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порядке комплектования и прохождения военной службы гражданами Республики Таджикистан в Пограничных войсках Российской Федерации, находящихся на территории Республики Таджикистан</w:t>
      </w:r>
    </w:p>
    <w:p>
      <w:r>
        <w:rPr>
          <w:b/>
        </w:rPr>
        <w:t>Статья None. Федеральный закон   от 21.08.1996 № 123-ФЗ</w:t>
      </w:r>
    </w:p>
    <w:p>
      <w:r>
        <w:t>О ратификации Соглашения между Российской Федерацией и Республикой Таджикистан о порядке комплектования и прохождения военной службы гражданами Республики Таджикистан в Пограничных войсках Российской Федерации, находящихся на территории Республики Таджикистан РОССИЙСКАЯ ФЕДЕРАЦИЯ ФЕДЕРАЛЬНЫЙ ЗАКОН О ратификации Соглашения между Российской Федерацией и Республикой Таджикистан о порядке комплектования и прохождения военной службы гражданами Республики Таджикистан в Пограничных войсках Российской Федерации, находящихся на территории Республики Таджикистан Принят Государственной Думой 19 июля 1996 года Одобрен Советом Федерации 7 августа 1996 года Ратифицировать Соглашение между Российской Федерацией и Республикой Таджикистан о порядке комплектования и прохождения военной службы гражданами Республики Таджикистан в Пограничных войсках Российской Федерации, находящихся на территории Республики Таджикистан, подписанное в городе Душанбе 30 марта 1994 года. Президент Российской Федерации Б. Ельцин Москва, Кремль 21 августа 1996 года № 123-ФЗ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