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Итальянской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17.12.1996 № 154-ФЗ</w:t>
      </w:r>
    </w:p>
    <w:p>
      <w:r>
        <w:t>О ратификации Соглашения между Правительством Российской Федерации и Правительством Итальянской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Итальянской Республики о поощрении и взаимной защите капиталовложений Принят Государственной Думой 22 ноября 1996 года Одобрен Советом Федерации 4 декабря 1996 года Ратифицировать Соглашение между Правительством Российской Федерации и Правительством Итальянской Республики о поощрении и взаимной защите капиталовложений, подписанное в городе Риме 9 апреля 1996 года. Президент Российской Федерации Б.Ельцин Москва, Кремль 17 декабря 1996 года № 154-ФЗ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