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</w:t>
      </w:r>
    </w:p>
    <w:p>
      <w:r>
        <w:rPr>
          <w:b/>
        </w:rPr>
        <w:t>Статья None. Федеральный закон   от 10.01.1997 № 18-ФЗ</w:t>
      </w:r>
    </w:p>
    <w:p>
      <w:r>
        <w:t>О ратификации Соглашения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РОССИЙСКАЯ ФЕДЕРАЦИЯ ФЕДЕРАЛЬНЫЙ ЗАКОН О ратификации Соглашения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и Протокола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 Принят Государственной Думой 20 декабря 1996 года Одобрен Советом Федерации 25 декабря 1996 года Ратифицировать Соглашение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статусе, подписанное в городе Москве 10 апреля 1995 года, и Протокол к Соглашению между Правительством Российской Федерации и Европейским космическим агентством об учреждении в Российской Федерации Постоянного представительства Европейского космического агентства и его статусе, подписанный в городе Москве 29 июля 1996 года. Президент Российской Федерации Б.Ельцин Москва, Кремль 10 января 1997 года № 18-ФЗ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