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внутренних войсках Министерства внутренних дел Российской Федерации</w:t>
      </w:r>
    </w:p>
    <w:p>
      <w:pPr>
        <w:pStyle w:val="Heading2"/>
      </w:pPr>
      <w:r>
        <w:t>ОБЩИЕ ПОЛОЖЕНИЯ</w:t>
      </w:r>
    </w:p>
    <w:p>
      <w:r>
        <w:rPr>
          <w:b/>
        </w:rPr>
        <w:t>Статья 2-1. Органы управления внутренними войсками,</w:t>
      </w:r>
    </w:p>
    <w:p>
      <w:r>
        <w:t>соединения, воинские части, военные образовательные организации высшего образования и учреждения внутренних войск в качестве юридических лиц Органы управления внутренними войсками (Главное командование внутренних войск Министерства внутренних дел Российской Федерации (далее - Главное командование внутренних войск), управления оперативно-территориальных объединений, управления соединений), соединения, военные образовательные организации высшего образования и учреждения внутренних войск являются федеральными казенными учреждениями. В случае образования воинских частей внутренних войск в качестве юридических лиц указанные воинские части создаются в организационно-правовой форме государственного учреждения (тип - федеральное казенное учреждение). Решение о создании указанных федеральных казенных учреждений либо об их реорганизации или ликвидации принимается министром внутренних дел Российской Федерации. Управления соединений, соединения и воинские части действуют на основании единого типового устава, утверждаемого министром внутренних дел Российской Федерации. (Статья дополнена - Федеральный закон от 30.12.2015 г. N 449-ФЗ ) С т а т ь я 3. Принципы деятельности внутренних войск Деятельность внутренних войск осуществляется на основе принципов законности, соблюдения прав и свобод человека и гражданина, единоначалия, централизации управления. С т а т ь я 4. Имущество внутренних войск Жилые помещения, здания и сооружения органов управления внутренними войсками, военных городков соединений, воинских частей (подразделений), военных образовательных организаций высшего образования и учреждений внутренних войск, учебные объекты, находящиеся на них учебно-материальная база и технические средства обучения, а также оружие и боеприпасы, специальная и военная техника, иное материально-техническое имущество, табельные инженерные комплексы, используемые внутренними войсками для выполнения возложенных на них задач, находятся в федеральной собственности и передаются внутренним войскам в пользование на правах хозяйственного ведения или оперативного управления. (В редакции Федерального закона от 02.07.2013 г. N 185-ФЗ ) Военные городки, здания и сооружения, в которых размещаются органы управления внутренними войсками, соединения и воинские части (подразделения) внутренних войск и которые находятся на балансе объектов, включенных в утверждаемый Правительством Российской Федерации перечень важных государственных объектов, охрана которых возлагается на внутренние войска, в случае исключения данных объектов из указанного перечня закрепляются за внутренними войсками в порядке, установленном Правительством Российской Федерации. С т а т ь я 5. Порядок использования земель и других природных ресурсов Земли для размещения и постоянной деятельности органов управления внутренними войсками, соединений, воинских частей (подразделений), военных образовательных организаций высшего образования и учреждений внутренних войск предоставляются им в соответствии с законодательством Российской Федерации . (В редакции федеральных законов от 26.06.2007 г. N 118-ФЗ ; от 02.07.2013 г. N 185-ФЗ ) Земли и другие природные ресурсы, предоставленные указанным в части первой настоящей статьи организациям, находятся в федеральной собственности и используются ими в соответствии с законодательством Российской Федерации. (В редакции Федерального закона от 26.06.2007 г. N 118-ФЗ ) С т а т ь я 6. Правовые основы деятельности внутренних войск Деятельность внутренних войск основывается на Конституции Российской Федерации, настоящем Федеральном законе, федеральных конституционных законах, федеральных законах и иных нормативных правовых актах федеральных органов государственной власти. С т а т ь я 7. Деятельность внутренних войск по защите прав и свобод человека и гражданина Внутренние войска защищают права и свободы человека и гражданина от преступных и иных противоправных посягательств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Военнослужащим внутренних войск запрещается прибегать к обращению, унижающему человеческое достоинство. Всякое ограничение прав и свобод человека и гражданина военнослужащими внутренних войск при исполнении ими служебных обязанностей допустимо лишь на основании и в порядке, предусмотренных законодательством Российской Федерации. С т а т ь я 8. Осуществление внутренними войсками мероприятий разведывательного характера Внутренним войскам предоставляется право осуществлять мероприятия разведывательного характера в районах выполнения задач, возложенных на внутренние войска настоящим Федеральным законом. Организация и порядок деятельности органов управления разведкой и разведывательных воинских частей (подразделений) внутренних войск при осуществлении мероприятий разведывательного характера определяются настоящим Федеральным законом, положением о разведке внутренних войск Министерства внутренних дел Российской Федерации, наставлением по разведке внутренних войск Министерства внутренних дел Российской Федерации и другими нормативными правовыми актами, утверждаемыми министром внутренних дел Российской Федерации.</w:t>
      </w:r>
    </w:p>
    <w:p>
      <w:pPr>
        <w:pStyle w:val="Heading2"/>
      </w:pPr>
      <w:r>
        <w:t>ПОЛНОМОЧИЯ ОРГАНОВ ГОСУДАРСТВЕННОЙ</w:t>
      </w:r>
    </w:p>
    <w:p>
      <w:r>
        <w:rPr>
          <w:b/>
        </w:rPr>
        <w:t>Статья 12. Полномочия органов государственной власти</w:t>
      </w:r>
    </w:p>
    <w:p>
      <w:r>
        <w:t>субъектов Российской Федерации в сфере деятельности внутренних войск Органы государственной власти субъектов Российской Федерации в пределах своей компетенции: участвуют в рассмотрении предложений о дислокации соединений и воинских частей внутренних войск на территориях субъектов Российской Федерации; содействуют призыву граждан на военную службу во внутренние войска в соответствии с федеральным законом о воинской обязанности и военной службе; привлекают в случаях, не терпящих отлагательства, личный состав специальных моторизованных соединений и воинских частей внутренних войск по месту их постоянной дислокации для ликвидации последствий аварий, катастроф, пожаров, стихийных бедствий, эпидемий и эпизоотий (далее - чрезвычайные ситуации) с немедленным уведомлением об этом министра внутренних дел Российской Федерации. (Статья в редакции Федерального закона от 22.08.2004 г. N 122-ФЗ ) С т а т ь я 13. Обязанности федеральных органов исполнительной власти и их должностных лиц по содействию внутренним войскам в их деятельности Федеральные органы исполнительной власти и их должностные лица в пределах своих полномочий: предоставляют бесплатно воздушным судам (сторожевым кораблям, сторожевым катерам) внутренних войск, выполняющим задачи в условиях чрезвычайных ситуаций и других чрезвычайных обстоятельств, право на использование в первоочередном порядке воздушного (водного) пространства, посадку, стоянку, взлет, получение навигационной, метеорологической и иной необходимой для обеспечения полетов (кораблевождения) информации в аэропортах, на аэродромах, посадочных площадках (в морских и речных портах, у причалов), находящихся в ведении федеральных органов исполнительной власти; осуществляют за плату в порядке, определяемом Правительством Российской Федерации, заправку воздушных судов (сторожевых кораблей, сторожевых катеров) внутренних войск, выполняющих возложенные на них задачи, горючим и смазочными материалами, обеспечение их водой и электроэнергией, а также запасными частями. Министерство обороны Российской Федерации, Министерство связи Российской Федерации, Министерство транспорта Российской Федерации, другие федеральные органы исполнительной власти предоставляют бесплатно линии, каналы и средства связи для управления соединениями и воинскими частями (подразделениями) внутренних войск при выполнении ими задач в условиях вооруженных конфликтов, по обеспечению режима чрезвычайного положения и ликвидации последствий чрезвычайных ситуаций и других чрезвычайных обстоятельств. Министерство обороны Российской Федерации: в соответствии с законодательством Российской Федерации осуществляет мероприятия по призыву граждан Российской Федерации на военную службу и военные сборы во внутренние войска; обеспечивает на договорной основе подготовку и дополнительное профессиональное образование офицерских кадров внутренних войск; (В редакции Федерального закона от 02.07.2013 г. N 185-ФЗ ) предоставляет воздушные суда для обеспечения деятельности внутренних войск при выполнении ими задач в условиях вооруженных конфликтов, чрезвычайных ситуаций и других чрезвычайных обстоятельств в порядке, установленном Правительством Российской Федерации; осуществляет накопление и эшелонирование запасов вооружения и военной техники, боеприпасов, горючего и смазочных материалов, запасных частей и другого военно-технического имущества на базах, складах и в арсеналах Министерства обороны Российской Федерации для мобилизационного развертывания внутренних войск на военное время; передает бесплатно через соответствующие службы обеспечения внутренним войскам вооружение и военную технику по особым решениям Правительства Российской Федерации; оказывает помощь в ремонте и восстановлении поврежденных и вышедших из строя вооружения и военной техники. Министерство путей сообщения Российской Федерации: выделяет по заявкам органов специальных перевозок Министерства внутренних дел Российской Федерации необходимое количество единиц подвижного состава, перевозочных средств, мест в пассажирских поездах (в том числе для осуществления неплановых перевозок) в целях своевременной отправки воинских эшелонов (транспортов) и перевозки следующих самостоятельно военнослужащих внутренних войск в первоочередном порядке по безналичному расчету и без взимания дополнительных платежей, установленных местными органами управления железнодорожным транспортом; предоставляет органам специальных перевозок Министерства внутренних дел Российской Федерации необходимую информацию об отправке и о продвижении воинских эшелонов (транспортов) и команд. (В редакции Федерального закона от 20.06.2000 г. N 83-ФЗ ) (Абзац четвертый исключен - Федеральный закон от 20.06.2000 г. N 83-ФЗ ) (Часть пятая исключена - Федеральный закон от 20.06.2000 г. N 83-ФЗ ) Должностные лица органов управления всеми видами транспорта, военные коменданты и представители органов военных перевозок Министерства обороны Российской Федерации и органов специальных перевозок Министерства внутренних дел Российской Федерации оказывают содействие в перевозке военнослужащих внутренних войск при исполнении ими должностных и специальных обязанностей, а при выполнении внутренними войсками задач в условиях вооруженных конфликтов, чрезвычайных ситуаций и других чрезвычайных обстоятельств - в перевозке вне очереди. Порядок реализации указанных обязанностей федеральных органов исполнительной власти и их должностных лиц определяется Правительством Российской Федерации.</w:t>
      </w:r>
    </w:p>
    <w:p>
      <w:r>
        <w:rPr>
          <w:b/>
        </w:rPr>
        <w:t>Статья 13-1. Обеспечение полетов воздушных судов внутренних</w:t>
      </w:r>
    </w:p>
    <w:p>
      <w:r>
        <w:t>войск Аэронавигационное обслуживание полетов воздушных судов внутренних войск (организация и обслуживание воздушного движения, обеспечение авиационной электросвязи, предоставление аэронавигационной и метеорологической информации, поиск и спасание), радио- и светотехническое, инженерно-авиационное, аэродромное, аварийно-спасательное и другое обеспечение полетов таких воздушных судов (за исключением полетов, связанных с коммерческими воздушными перевозками) осуществляются без взимания платы. (Статья дополнена - Федеральный закон от 05.04.2011 г. N 46-ФЗ )</w:t>
      </w:r>
    </w:p>
    <w:p>
      <w:pPr>
        <w:pStyle w:val="Heading2"/>
      </w:pPr>
      <w:r>
        <w:t>ВОЕННАЯ СЛУЖБА ВО ВНУТРЕННИХ ВОЙСКАХ</w:t>
      </w:r>
    </w:p>
    <w:p>
      <w:r>
        <w:rPr>
          <w:b/>
        </w:rPr>
        <w:t>Статья 16. Подготовка и дополнительное профессиональное</w:t>
      </w:r>
    </w:p>
    <w:p>
      <w:r>
        <w:t>образование кадров внутренних войск (В редакции Федерального закона от 02.07.2013 г. N 185-ФЗ ) Подготовка и дополнительное профессиональное образование кадров внутренних войск осуществляются военными образовательными организациями высшего образования внутренних войск. Курсанты указанных образовательных организаций наряду с военно-учетной специальностью получают высшее образование по одному из гражданских направлений подготовки или одной из гражданских специальностей. Высшее образование военнослужащие внутренних войск, имеющие офицерское воинское звание, могут получать в Академии Министерства внутренних дел Российской Федерации. Подготовка кадров для внутренних войск в военных образовательных организациях высшего образования Вооруженных Сил Российской Федерации и других войск осуществляется за счет средств внутренних войск. (В редакции Федерального закона от 02.07.2013 г. N 185-ФЗ ) Подготовка прапорщиков (мичманов), сержантов (старшин) и младших специалистов осуществляется в школах прапорщиков и учебных воинских частях (центрах) внутренних войск, а также на договорной основе в учебных воинских частях Вооруженных Сил Российской Федерации и других войск. С т а т ь я 17. Исполнение военнослужащими внутренних войск обязанностей военной службы Военнослужащие внутренних войск считаются исполняющими обязанности военной службы в случаях, определенных федеральным законом о воинской обязанности и военной службе. Должностные и специальные обязанности военнослужащих внутренних войск и порядок их исполнения определяются настоящим Федеральным законом, другими законодательными актами Российской Федерации, общевоинскими уставами Вооруженных Сил Российской Федерации, Уставом внутренних войск Министерства внутренних дел Российской Федерации и нормативными правовыми актами Министерства внутренних дел Российской Федерации. Исполнение обязанностей военной службы военнослужащими внутренних войск в составе караула, гарнизона, заставы, войскового наряда, а также в составе воинских частей (подразделений), привлекаемых для выполнения возложенных на внутренние войска задач, является несением боевой службы. Порядок и условия несения боевой службы военнослужащими внутренних войск, а также размеры надбавок (дополнительных денежных выплат) за несение ими боевой службы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и нормативными правовыми актами, утвержденными министром внутренних дел Российской Федерации. Продолжительность несения боевой службы военнослужащими внутренних войск определяется временем фактического нахождения военнослужащих в составе караула, гарнизона, заставы, войскового наряда, а также в составе воинских частей (подразделений), привлекаемых для выполнения возложенных на внутренние войска задач.</w:t>
      </w:r>
    </w:p>
    <w:p>
      <w:pPr>
        <w:pStyle w:val="Heading2"/>
      </w:pPr>
      <w:r>
        <w:t>ЗАДАЧИ СОЕДИНЕНИЙ И ВОИНСКИХ ЧАСТЕЙ</w:t>
      </w:r>
    </w:p>
    <w:p>
      <w:r>
        <w:rPr>
          <w:b/>
        </w:rPr>
        <w:t>Статья 23. Задачи соединений и воинских частей</w:t>
      </w:r>
    </w:p>
    <w:p>
      <w:r>
        <w:t>(подразделений) специального назначения (В редакции Федерального закона от 30.12.2015 г. N 449-ФЗ ) На соединения и воинские части (подразделения) специального назначения возлагаются следующие задачи: (В редакции Федерального закона от 30.12.2015 г. N 449-ФЗ ) участие в разоружении и ликвидации незаконных вооруженных формирований, организованных преступных групп, в пресечении массовых беспорядков, сопровождающихся вооруженным насилием, изъятии у населения незаконно хранящегося оружия; участие в пресечении актов терроризма; участие в обезвреживании лиц, захвативших заложников, важные государственные объекты, специальные грузы, сооружения на коммуникациях, а также здания органов государственной власти; участие в обеспечении безопасности должностных лиц и отдельных граждан Российской Федерации в соответствии с законодательством Российской Федерации. Организация и порядок деятельности соединений и воинских частей (подразделений) специального назначения при выполнении возложенных на них задач устанавливаются положением о соединениях и воинских частях (подразделениях) специального назначения внутренних войск Министерства внутренних дел Российской Федерации и другими нормативными правовыми актами, утверждаемыми министром внутренних дел Российской Федерации. (В редакции Федерального закона от 30.12.2015 г. N 449-ФЗ )</w:t>
      </w:r>
    </w:p>
    <w:p>
      <w:r>
        <w:rPr>
          <w:b/>
        </w:rPr>
        <w:t>Статья 23-1. Участие внутренних войск в борьбе с терроризмом</w:t>
      </w:r>
    </w:p>
    <w:p>
      <w:r>
        <w:t>Соединения и воинские части (подразделения) внутренних войск в соответствии с нормативными правовыми актами Российской Федерации участвуют в контртеррористической операции и обеспечении правового режима контртеррористической операции. (Статья дополнена - Федеральный закон от 27.07.2006 г. N 153-ФЗ ) С т а т ь я 24. Права военнослужащих внутренних войск при несении боевой службы Военнослужащим внутренних войск при несении боевой службы предоставляются следующие права: а) пресекать преступления, административные правонарушения и действия, препятствующие исполнению военнослужащими внутренних войск служебных обязанностей, требовать от граждан соблюдения общественного порядка; б) проверять у граждан документы, удостоверяющие их личность, если имеются достаточные основания подозревать их в совершении преступления или административного правонарушения; в) составлять протоколы об административных правонарушениях и направлять их в орган или должностному лицу, которые уполномочены рассматривать дела об административных правонарушениях; г) осуществлять административное задержание лиц, совершивших административное правонарушение, с передачей задержанных в полицию ; (В редакции Федерального закона от 07.02.2011 г. N 4-ФЗ ) д) принимать необходимые меры по обеспечению сохранности следов преступления до прибытия представителей органов дознания; е) задерживать и доставлять в полицию лиц, совершивших преступление или административное правонарушение или покушающихся на их совершение, либо в целях установления их личности; (В редакции Федерального закона от 07.02.2011 г. N 4-ФЗ ) ж) задерживать на срок до трех часов и содержать в служебных помещениях внутренних войск до передачи в полицию лиц, посягавших на охраняемые внутренними войсками важные государственные объекты, специальные грузы, сооружения на коммуникациях, склады, военные базы, органы управления внутренними войсками, территории, на которых постоянно или временно размещаются соединения, воинские части (подразделения), военные образовательные организации высшего образования и учреждения внутренних войск, а также их объекты, технику и иное имущество (далее - охраняемые внутренними войсками объекты), производить личный досмотр указанных лиц, досмотр их транспортных средств и вещей, изъятие у указанных лиц документов и предметов, запрещенных для хранения и использования; (В редакции федеральных законов от 07.02.2011 г. N 4-ФЗ ; от 02.07.2013 г. N 185-ФЗ ) з) производить досмотр транспортных средств, плавучих средств (судов), нарушивших правила, установленные на охраняемых внутренними войсками объектах; и) производить личный досмотр работников объектов использования атомной энергии (ядерных установок; организаций по обращению с ядерными материалами или радиоактивными веществами) и граждан, посещающих указанные объекты в ознакомительных целях, а также досмотр их вещей и транспортных средств, в том числе с применением специальных средств, на территориях объектов использования атомной энергии; к) входить беспрепятственно в любое время суток на территории и в помещения охраняемых предприятий, учреждений, организаций независимо от форм собственности (за исключением дипломатических представительств иностранных государств в Российской Федерации) и осматривать их в целях пресечения преступлений или административных правонарушений, угрожающих общественному порядку и безопасности граждан, поиска и задержания лиц, противоправным способом проникших на охраняемые территории или покинувших их ; (В редакции Федерального закона от 20.06.2000 г. N 83-ФЗ ) л) производить по решению министра внутренних дел, начальника управления (главного управления) внутренних дел по субъекту Российской Федерации, а в исключительных случаях по решению командира воинской части (подразделения) внутренних войск оцепление (блокирование) участков местности, отдельных строений и других объектов при преследовании лиц, противоправным способом проникших на охраняемые территории или покинувших их; пресечении массовых беспорядков и групповых нарушений общественного порядка; ликвидации последствий чрезвычайных ситуаций и других чрезвычайных обстоятельств, осуществляя при необходимости досмотр транспортных средств и плавучих средств (судов); (В редакции федеральных законов от 20.06.2000 г. N 83-ФЗ ; от 30.10.2007 г. N 241-ФЗ ) м) (Пункт "м" исключен - Федеральный закон от 20.06.2000 г. N 83-ФЗ ) н) поощрять в порядке, определяемом главнокомандующим внутренними войсками, граждан, отличившихся в оказании содействия внутренним войскам при выполнении ими возложенных на них задач; о) носить гражданскую одежду, а также форму одежды и знаки различия работников федеральных органов исполнительной власти, предприятий и учреждений в порядке, определяемом Уставом внутренних войск Министерства внутренних дел Российской Федерации. При несении боевой службы по обеспечению режима чрезвычайного положения, вводимого Президентом Российской Федерации при обстоятельствах и в порядке, которые предусмотрены федеральным конституционным законом, военнослужащим внутренних войск предоставляются следующие дополнительные права: а) входить беспрепятственно в жилые и иные помещения граждан, на принадлежащие им земельные участки, на территории и в помещения, занимаемые предприятиями, учреждениями и организациями независимо от форм собственности (за исключением дипломатических представительств иностранных государств в Российской Федерации), и осматривать их при преследовании лиц, подозреваемых в совершении преступления, либо при наличии достаточных данных полагать, что там совершено или совершается преступление либо произошел несчастный случай. Обо всех случаях проникновения в жилище против воли проживающих в нем граждан командование воинской части внутренних войск уведомляет прокурора в течение 24 часов с момента проникновения; б) временно запрещать или ограничивать движение транспортных средств и пешеходов на улицах и дорогах, осуществлять их досмотр в целях защиты жизни, здоровья и имущества граждан; в) использовать транспортные средства предприятий, учреждений и организаций независимо от форм собственности (за исключением транспортных средств дипломатических, консульских и иных представительств иностранных государств в Российской Федерации, международных организаций, а также транспортных средств специального назначения), транспортные средства общественных объединений или граждан для проезда к месту чрезвычайных ситуаций и других чрезвычайных обстоятельств, доставления в лечебные учреждения граждан, нуждающихся в срочной медицинской помощи, преследования лиц, совершивших преступление, и доставления их в полицию ; (В редакции Федерального закона от 07.02.2011 г. N 4-ФЗ ) г) не допускать граждан в целях защиты их жизни, здоровья и имущества на отдельные участки местности и объекты; обязывать их остаться на указанных участках местности и объектах или покинуть их; д) пользоваться беспрепятственно в служебных целях линиями, каналами и средствами связи, принадлежащими предприятиям, учреждениям, организациям независимо от форм собственности (за исключением дипломатических представительств иностранных государств в Российской Федерации) и общественным объединениям; е) получать безвозмездно от предприятий, учреждений и организаций независимо от форм собственности информацию, необходимую для исполнения военнослужащими внутренних войск служебных обязанностей, за исключением случаев, когда законом установлен иной порядок получения соответствующей информации; ж) осуществлять при необходимости проверку у граждан документов, а в исключительных случаях при имеющихся данных о наличии у граждан оружия, боеприпасов, взрывчатых веществ, специальных средств производить личный досмотр граждан, досмотр их вещей, жилых и иных помещений, транспортных средств; з) задерживать граждан, нарушивших режим комендантского часа, до его окончания, а лиц, не имеющих при себе документов, удостоверяющих их личность, кроме того, до установления личности, но не более чем на срок, установленный соответствующим федеральным конституционным законом. При несении боевой службы по участию в контртеррористической операции и обеспечению правового режима контртеррористической операции военнослужащим внутренних войск наряду с предоставляемыми им настоящим Федеральным законом правами предоставляется право на применение мер и временных ограничений, предусмотренных статьей 11 Федерального закона от 6 марта 2006 года N 35-ФЗ "О противодействии терроризму" (далее - Федеральный закон "О противодействии терроризму"). (Часть дополнена - Федеральный закон от 27.07.2006 г. N 153-ФЗ )</w:t>
      </w:r>
    </w:p>
    <w:p>
      <w:pPr>
        <w:pStyle w:val="Heading2"/>
      </w:pPr>
      <w:r>
        <w:t>РУКОВОДСТВО ВНУТРЕННИМИ ВОЙСКАМИ</w:t>
      </w:r>
    </w:p>
    <w:p>
      <w:r>
        <w:rPr>
          <w:b/>
        </w:rPr>
        <w:t>Статья 33. Главное командование внутренних войск</w:t>
      </w:r>
    </w:p>
    <w:p>
      <w:r>
        <w:t>(В редакции Федерального закона от 30.12.2015 г. N 449-ФЗ ) Главное командование внутренних войск является структурным подразделением центрального аппарата Министерства внутренних дел Российской Федерации. (В редакции Федерального закона от 30.12.2015 г. N 449-ФЗ ) Организация и порядок деятельности Главного командования внутренних войск определяются положением, указанным в статье 32 настоящего Федерального закона.</w:t>
      </w:r>
    </w:p>
    <w:p>
      <w:r>
        <w:rPr>
          <w:b/>
        </w:rPr>
        <w:t>Статья 34. Оперативно-территориальное объединение</w:t>
      </w:r>
    </w:p>
    <w:p>
      <w:r>
        <w:t>Оперативно-территориальное объединение является основной военно-административной единицей внутренних войск и предназначается для выполнения задач, возложенных на внутренние войска. Структура и состав оперативно-территориального объединения, а также положение об оперативно-территориальном объединении внутренних войск утверждаются Президентом Российской Федерации. Управление оперативно-территориального объединения действует на основании устава управления оперативно-территориального объединения внутренних войск, утверждаемого министром внутренних дел Российской Федерации. (В редакции Федерального закона от 30.12.2015 г. N 449-ФЗ ) (Статья в редакции Федерального закона от 10.01.2003 г. N 12-ФЗ ) С т а т ь я 35. Военные советы во внутренних войсках В Главном командовании внутренних войск создается военный совет Главного командования внутренних войск, а в оперативно-территориальных объединениях внутренних войск - военные советы оперативно-территориальных объединений внутренних войск, которые являются постоянно действующими совещательными органами во внутренних войсках. (В редакции Федерального закона от 10.01.2003 г. N 12-ФЗ ) Задачи и состав военного совета Главного командования внутренних войск и военных советов оперативно-территориальных объединений внутренних войск, порядок их формирования и работы, полномочия лиц, входящих в состав указанных военных советов, определяются положением о военных советах, утверждаемым Президентом Российской Федерации. (В редакции Федерального закона от 10.01.2003 г. N 12-ФЗ ) С т а т ь я 36. Полномочия министров внутренних дел, начальников управлений (главных управлений) внутренних дел по субъектам Российской Федерации (В редакции Федерального закона от 30.10.2007 г. N 241-ФЗ ) Министры внутренних дел, начальники управлений (главных управлений) внутренних дел по субъектам Российской Федерации являются старшими оперативными начальниками в отношении командиров специальных моторизованных соединений и воинских частей внутренних войск, дислоцированных на территориях соответствующих субъектов Российской Федерации. (В редакции Федерального закона от 30.10.2007 г. N 241-ФЗ ) Министры внутренних дел, начальники управлений (главных управлений) внутренних дел по субъектам Российской Федерации в пределах своих полномочий: (В редакции Федерального закона от 30.10.2007 г. N 241-ФЗ ) привлекают силы и средства специальных моторизованных соединений и воинских частей для участия совместно с органами внутренних дел в охране общественного порядка в пределах соответствующих территорий в порядке, предусмотренном настоящим Федеральным законом и Уставом внутренних войск Министерства внутренних дел Российской Федерации; определяют совместно с командирами специальных моторизованных соединений и воинских частей объем служебных задач для указанных соединений и воинских частей; осуществляют контроль за деятельностью специальных моторизованных соединений и воинских частей, несением боевой службы караулами и войсковыми нарядами указанных соединений и воинских частей; участвуют в проведении совместных учений и тренировок органов внутренних дел и воинских частей внутренних войск; заслушивают информацию командиров специальных моторизованных соединений и воинских частей о результатах служебно-боевой деятельности указанных соединений и воинских частей; оказывают содействие командирам воинских частей внутренних войск в создании надлежащих условий для деятельности воинских частей (подразделений) внутренних войск, в том числе прибывающих из других регионов Российской Федерации для выполнения задач, возложенных на внутренние войска, а также в соблюдении гарантий правовой и социальной защиты военнослужащих внутренних войск и членов их семей; оказывают содействие в оборудовании охраняемых внутренними войсками объектов инженерно-техническими средствами, в строительстве, обустройстве и ремонте военных городков, караульных помещений.</w:t>
      </w:r>
    </w:p>
    <w:p>
      <w:pPr>
        <w:pStyle w:val="Heading2"/>
      </w:pPr>
      <w:r>
        <w:t>ГАРАНТИИ ПРАВОВОЙ И СОЦИАЛЬНОЙ ЗАЩИТЫ</w:t>
      </w:r>
    </w:p>
    <w:p>
      <w:r>
        <w:rPr>
          <w:b/>
        </w:rPr>
        <w:t>Статья 39. О социальных и правовых гарантиях военнослужащих</w:t>
      </w:r>
    </w:p>
    <w:p>
      <w:r>
        <w:t>внутренних войск Законные требования военнослужащих внутренних войск при исполнении ими своих служебных обязанностей обязательны для исполнения гражданами и должностными лицами Российской Федерации. На служебную деятельность военнослужащих внутренних войск распространяются нормы о необходимой обороне и крайней необходимости, установленные законодательством Российской Федерации. Социальные гарантии военнослужащих внутренних войск, граждан, уволенных с военной службы, членов их семей обеспечиваются в соответствии с Федеральным законом от 27 мая 1998 года N 76-ФЗ "О статусе военнослужащих" и Федеральным законом "О противодействии терроризму . (В редакции Федерального закона от 27.07.2006 г. N 153-ФЗ ) Военнослужащие внутренних войск при несении боевой службы являются представителями власти и находятся под защитой государства в соответствии с законодательством Российской Федерации. Военнослужащие внутренних войск имеют право на судебную защиту своих прав и свобод. На военнослужащих внутренних войск, награжденных нагрудным знаком "Заслуженный работник МВД" или почетным знаком "Заслуженный сотрудник МВД Российской Федерации", распространяются правовые и социальные гарантии, а также компенсации, установленные для сотрудников органов внутренних дел, награжденных указанными знаками. (Статья в редакции Федерального закона от 22.08.2004 г. N 122-ФЗ ) С т а т ь я 40. (Утратила силу - Федеральный закон от 22.08.2004 г. N 122-ФЗ ) С т а т ь я 41. (Утратила силу - Федеральный закон от 22.08.2004 г. N 122-ФЗ ) С т а т ь я 42. (Утратила силу - Федеральный закон от 22.08.2004 г. N 122-ФЗ ) С т а т ь я 43. (Утратила силу - Федеральный закон от 22.08.2004 г. N 122-ФЗ )</w:t>
      </w:r>
    </w:p>
    <w:p>
      <w:r>
        <w:rPr>
          <w:b/>
        </w:rPr>
        <w:t>Статья 44. Предоставление отдельным категориям</w:t>
      </w:r>
    </w:p>
    <w:p>
      <w:r>
        <w:t>военнослужащих внутренних войск жилых помещений Военнослужащие внутренних войск, проходящие военную службу по контракту в воинских частях по охране важных государственных объектов, специальных грузов и сооружений на коммуникациях, и члены их семей, проживающие совместно с ними и являющиеся таковыми в соответствии с Жилищным кодексом Российской Федерации (далее в настоящей статье - проживающие совместно с ними члены их семей), на период прохождения военной службы в этих воинских частях обеспечиваются служебными жилыми помещениями и жилыми помещениями в общежитиях, относящимися к жилым помещениям специализированного жилищного фонда, формируемого Главным командованием внутренних войск за счет средств федерального бюджета, предусматриваемых на указанные цели, в населенных пунктах в соответствии с законодательством Российской Федерации о статусе военнослужащих. Организации, важные государственные объекты и (или) специальные грузы которых подлежат охране внутренними войсками в соответствии с перечнем, утвержденным Правительством Российской Федерации, предоставляют не обеспеченным жилыми помещениями в установленном частью первой настоящей статьи порядке военнослужащим внутренних войск, проходящим военную службу по контракту в воинских частях по охране важных государственных объектов, специальных грузов и сооружений на коммуникациях, и проживающим совместно с ними членам их семей на период прохождения военной службы в этих воинских частях служебные жилые помещения и жилые помещения в общежитиях, относящиеся к жилым помещениям специализированного жилищного фонда и находящиеся в хозяйственном ведении или оперативном управлении данных организаций. Военнослужащим внутренних войск и проживающим совместно с ними членам их семей, не обеспеченным жилыми помещениями в установленном частями первой и второй настоящей статьи порядке, на период прохождения военной службы по контракту в воинских частях по охране важных государственных объектов, специальных грузов и сооружений на коммуникациях организации, важные государственные объекты и (или) специальные грузы которых подлежат охране внутренними войсками в соответствии с перечнем, утвержденным Правительством Российской Федерации, могут предоставлять на условиях безвозмездного пользования жилые помещения, находящиеся в собственности данных организаций либо арендованные ими для этих целей за счет средств от осуществления основной и (или) предпринимательской деятельности. Военнослужащие внутренних войск, проходящие военную службу по призыву в воинских частях по охране важных государственных объектов, специальных грузов и сооружений на коммуникациях, размещаются данными организациями в соответствии с требованиями общевоинских уставов Вооруженных Сил Российской Федерации. (Статья в редакции Федерального закона от 08.04.2008 г. N 47-ФЗ ) С т а т ь я 45. Установка телефонов военнослужащим внутренних войск (В редакции Федерального закона от 22.08.2004 г. N 122-ФЗ ) Офицерам внутренних войск установка телефонов по их месту жительства осуществляется по действующим тарифам в срок, не превышающий одного года со дня подачи ими заявления об установке телефона на предприятие, в учреждение или организацию связи по месту жительства. (В редакции Федерального закона от 22.08.2004 г. N 122-ФЗ ) (Часть вторая утратила силу - Федеральный закон от 22.08.2004 г. N 122-ФЗ ) С т а т ь я 46. Право военнослужащих внутренних войск, граждан, уволенных с военной службы, и членов их семей на медицинскую помощь Право военнослужащих внутренних войск на медицинскую помощь реализуется путем проведения в войсках санитарно-гигиенических, лечебно-профилактических мероприятий, осуществления постоянного контроля за состоянием здоровья военнослужащих внутренних войск, оказания им медицинской помощи в случае их ранения или болезни, бесплатного обеспечения лекарствами, медикаментами и предоставления различных медицинских услуг в медицинских учреждениях Министерства внутренних дел Российской Федерации. (Часть вторая утратила силу - Федеральный закон от 22.08.2004 г. N 122-ФЗ ) (Часть третья утратила силу - Федеральный закон от 22.08.2004 г. N 122-ФЗ ) Санитарный надзор за объектами военных городков внутренних войск осуществляется санитарно-эпидемиологическими учреждениями Министерства внутренних дел Российской Федерации и Министерства здравоохранения Российской Федерации. На военнослужащих внутренних войск, граждан, уволенных с военной службы, и членов их семей распространяются иные социальные гарантии по медицинскому обслуживанию и право на обеспечение санаторно-курортным лечением, установленные федеральными законами и иными нормативными правовыми актами для военнослужащих, граждан, уволенных с военной службы, и членов их семей. (В редакции Федерального закона от 22.08.2004 г. N 122-ФЗ ) С т а т ь я 47. Право военнослужащих внутренних войск на бесплатный проезд (Часть первая утратила силу - Федеральный закон от 22.08.2004 г. N 122-ФЗ ) Военнослужащие внутренних войск, несущие службу на железнодорожных и водных коммуникациях либо в районах, где введен режим чрезвычайного или военного положения, в служебных целях при непосредственном обеспечении мероприятий по охране коммуникаций и режима чрезвычайного или военного положения , имеют право на бесплатный проезд в поездах, на морских или речных судах в пределах обслуживаемых коммуникаций и районов без приобретения проездных документов . (В редакции Федерального закона от 22.08.2004 г. N 122-ФЗ ) (Часть третья утратила силу - Федеральный закон от 22.08.2004 г. N 122-ФЗ ) С т а т ь я 48. (Утратила силу - Федеральный закон от 22.08.2004 г. N 122-ФЗ ) С т а т ь я 49. (Утратила силу - Федеральный закон от 22.08.2004 г. N 122-ФЗ )</w:t>
      </w:r>
    </w:p>
    <w:p>
      <w:pPr>
        <w:pStyle w:val="Heading2"/>
      </w:pPr>
      <w:r>
        <w:t>Х. ФИНАНСИРОВАНИЕ И МАТЕРИАЛЬНО-ТЕХНИЧЕСКОЕ</w:t>
      </w:r>
    </w:p>
    <w:p>
      <w:r>
        <w:rPr>
          <w:b/>
        </w:rPr>
        <w:t>Статья 50. Финансирование внутренних войск</w:t>
      </w:r>
    </w:p>
    <w:p>
      <w:r>
        <w:t>Обеспечение деятельности внутренних войск Российской Федерации является расходным обязательством Российской Федерации. (Статья в редакции Федерального закона от 22.08.2004 г. N 122-ФЗ ) С т а т ь я 51. Материально-техническое и военное обеспечение внутренних войск Порядок и нормы материально-технического и военного обеспечения внутренних войск с учетом функционального предназначения соединений и воинских частей внутренних войск устанавливаются Правительством Российской Федерации по представлению министра внутренних дел Российской Федерации. Ремонт боевой, специальной и авиационной техники внутренних войск производится на договорной основе в организациях, осуществляющих ремонт указанной техники, по заявкам внутренних войск. (В редакции Федерального закона от 10.01.2003 г. N 12-ФЗ ) (Часть третья утратила силу - Федеральный закон от 22.08.2004 г. N 122-ФЗ ) (Часть четвертая утратила силу - Федеральный закон от 22.08.2004 г. N 122-ФЗ ) (Часть пятая утратила силу - Федеральный закон от 22.08.2004 г. N 122-ФЗ ) (Часть шестая утратила силу - Федеральный закон от 22.08.2004 г. N 122-ФЗ ) Военнослужащим соединений и воинских частей внутренних войск, привлеченных к выполнению возложенных на них задач за пределами районов их постоянной дислокации, предоставляются жилые помещения для расквартирования, коммунальные услуги, линии и каналы связи, автотранспорт, горючее и смазочные материалы, дополнительное питание за счет средств, дополнительно выделяемых из федерального бюджета. Строительство, реконструкция или предоставление объектов, предназначенных для расквартирования воинских частей (подразделений) внутренних войск, производятся в порядке и по нормам, установленным для военнослужащих Вооруженных Сил Российской Федерации (с учетом особенностей, определяемых министром внутренних дел Российской Федерации). (Часть дополнена - Федеральный закон от 22.08.2004 г. N 122-ФЗ ) Расквартирование воинских частей (подразделений) внутренних войск, осуществляющих охрану объектов, обеспечение материальными ресурсами военных городков, зданий и сооружений, предназначенных для их расквартирования, строительство, капитальный ремонт, реконструкция инженерно-технических средств охраны и караульных помещений, обеспечение их эксплуатации осуществляются за счет средств соответствующих охраняемых организаций. (Часть дополнена - Федеральный закон от 22.08.2004 г. N 122-ФЗ ) РАЗДЕЛ Х. КОНТРОЛЬ ЗА ДЕЯТЕЛЬНОСТЬЮ ВНУТРЕННИХ ВОЙСК И ПРОКУРОРСКИЙ НАДЗОР С т а т ь я 52. Контроль за деятельностью внутренних войск Контроль за деятельностью внутренних войск осуществляют Президент Российской Федерации, Правительство Российской Федерации в пределах полномочий, определяемых Конституцией Российской Федерации, федеральными конституционными законами и федеральными законами. С т а т ь я 53. Прокурорский надзор Надзор за исполнением внутренними войсками федеральных конституционных законов и федеральных законов осуществляют Генеральный прокурор Российской Федерации и подчиненные ему прокуроры. С т а т ь я 54. Вступление в силу настоящего Федерального закона Настоящий Федеральный закон вступает в силу со дня его официального опубликования.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С т а т ь я 55. О признании утратившими силу некоторых законодательных актов в связи с принятием настоящего Федерального закона В связи с принятием настоящего Федерального закона признать утратившими силу: Закон Российской Федерации "О внутренних войсках Министерства внутренних дел Российской Федерации" (Ведомости Съезда народных депутатов Российской Федерации и Верховного Совета Российской Федерации, 1992, N 42, ст. 2334); постановление Верховного Совета Российской Федерации "О порядке введения в действие Закона Российской Федерации "О внутренних войсках Министерства внутренних дел Российской Федерации" (Ведомости Съезда народных депутатов Российской Федерации и Верховного Совета Российской Федерации, 1992, N 42, ст. 2335); постановление Верховного Совета Российской Федерации "О повторном рассмотрении Закона Российской Федерации "О внутренних войсках Министерства внутренних дел Российской Федерации" (Ведомости Съезда народных депутатов Российской Федерации и Верховного Совета Российской Федерации, 1992, N 42, ст. 2336).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