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Монголии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43-ФЗ</w:t>
      </w:r>
    </w:p>
    <w:p>
      <w:r>
        <w:t>О ратификации Соглашения между Правительством Российской Федерации и Правительством Монголии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Монголии об избежании двойного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Соглашение между Правительством Российской Федерации и Правительством Монголии об избежании двойного налогообложения в отношении налогов на доходы и имущество, подписанное в городе Москве 5 апреля 1995 года. Президент Российской Федерации Б.Ельцин Москва, Кремль 26 февраля 1997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