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Союзным Правительством Союзной Республики Югославии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33-ФЗ</w:t>
      </w:r>
    </w:p>
    <w:p>
      <w:r>
        <w:t>О ратификации Конвенции между Правительством Российской Федерации и Союзным Правительством Союзной Республики Югославии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Союзным Правительством Союзной Республики Югославии об избежании двойного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Союзным Правительством Союзной Республики Югославии об избежании двойного налогообложения в отношении налогов на доходы и имущество, подписанную в городе Москве 12 октября 1995 года, со следующим заявлением: "Российская Федерация заявляет, что Конвенция между Правительством Российской Федерации и Союзным Правительством Союзной Республики Югославии об избежании двойного налогообложения в отношении налогов на доходы и имущество, подписанная в городе Москве 12 октября 1995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