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1997 год</w:t>
      </w:r>
    </w:p>
    <w:p>
      <w:r>
        <w:rPr>
          <w:b/>
        </w:rPr>
        <w:t>Статья 1. Утвердить федеральный бюджет на 1997 год по расходам в сумме 529 765,2 млрд. рублей и по доходам в сумме 434 365,1 млрд. рублей.</w:t>
      </w:r>
    </w:p>
    <w:p>
      <w:r>
        <w:t>Установить предельный размер дефицита федерального бюджета на 1997 год в сумме 95 400,1 млрд. рублей, или 3,5 процента от валового внутреннего продукта и 18,01 процента от расходов федерального бюджета на 1997 год. Направить на покрытие дефицита федерального бюджета на 1997 год поступления из: источников внутреннего финансирования в сумме 42 950,0 млрд. рублей, включая доходы от эмиссии государственных ценных бумаг; источников внешнего финансирования в сумме 52 450,1 млрд. рублей. (Часть в редакции Федерального закона от 26.12.1997 № 154-ФЗ)</w:t>
      </w:r>
    </w:p>
    <w:p>
      <w:r>
        <w:rPr>
          <w:b/>
        </w:rPr>
        <w:t>Статья 2. Установить предельный размер государственных внешних заимствований Российской Федерации в 1997 году в сумме 10,9 млрд. долларов США. (В редакции Федерального закона от 26.12.1997 № 154-ФЗ)</w:t>
      </w:r>
    </w:p>
    <w:p>
      <w:r>
        <w:t>Установить предельный размер государственных внешних заимствований Российской Федерации в 1997 году в сумме 10,9 млрд. долларов США. (В редакции Федерального закона от 26.12.1997 № 154-ФЗ)</w:t>
      </w:r>
    </w:p>
    <w:p>
      <w:r>
        <w:rPr>
          <w:b/>
        </w:rPr>
        <w:t>Статья 3. Установить предельный размер государственных кредитов, предоставляемых в 1997 году Российской Федерацией иностранным государствам (за исключением государств - участников Содружества Независимых Государств), в сумме 400 млн. долларов США.</w:t>
      </w:r>
    </w:p>
    <w:p>
      <w:r>
        <w:t>Установить предельный размер государственных кредитов, предоставляемых в 1997 году Российской Федерацией иностранным государствам (за исключением государств - участников Содружества Независимых Государств), в сумме 400 млн. долларов США.</w:t>
      </w:r>
    </w:p>
    <w:p>
      <w:r>
        <w:rPr>
          <w:b/>
        </w:rPr>
        <w:t>Статья 4. Установить предельный размер государственных кредитов, предоставляемых в 1997 году Российской Федерацией государствам - участникам Содружества Независимых Государств, в сумме 2 700,0 млрд. рублей.</w:t>
      </w:r>
    </w:p>
    <w:p>
      <w:r>
        <w:t>Установить предельный размер государственных кредитов, предоставляемых в 1997 году Российской Федерацией государствам - участникам Содружества Независимых Государств, в сумме 2 700,0 млрд. рублей.</w:t>
      </w:r>
    </w:p>
    <w:p>
      <w:r>
        <w:rPr>
          <w:b/>
        </w:rPr>
        <w:t>Статья 5. Установить, что государственные кредиты государствам - участникам Содружества Независимых Государств по межправительственным договорам предоставляются в 1997 году при условии выполнения ими обязательств по уплате процентных платежей и сумм в погашение основной задолженности по ранее предоставленным кредитам.</w:t>
      </w:r>
    </w:p>
    <w:p>
      <w:r>
        <w:t>Установить, что государственные кредиты государствам - участникам Содружества Независимых Государств по межправительственным договорам предоставляются в 1997 году при условии выполнения ими обязательств по уплате процентных платежей и сумм в погашение основной задолженности по ранее предоставленным кредитам.</w:t>
      </w:r>
    </w:p>
    <w:p>
      <w:r>
        <w:rPr>
          <w:b/>
        </w:rPr>
        <w:t>Статья 6. Упразднить Централизованный фонд социального развития Государственной налоговой службы Российской Федерации и Фонд социального развития Департамента налоговой полиции Российской Федерации.</w:t>
      </w:r>
    </w:p>
    <w:p>
      <w:r>
        <w:t>Упразднить Централизованный фонд социального развития Государственной налоговой службы Российской Федерации и Фонд социального развития Департамента налоговой полиции Российской Федерации.</w:t>
      </w:r>
    </w:p>
    <w:p>
      <w:r>
        <w:rPr>
          <w:b/>
        </w:rPr>
        <w:t>Статья 7. Создать Межведомственный фонд развития налоговой системы и налоговой службы Российской Федерации.</w:t>
      </w:r>
    </w:p>
    <w:p>
      <w:r>
        <w:t>Правительству Российской Федерации в месячный срок после вступления в силу настоящего Федерального закона разработать и утвердить порядок формирования и расходования средств Межведомственного фонда развития налоговой системы и налоговой службы Российской Федерации.</w:t>
      </w:r>
    </w:p>
    <w:p>
      <w:r>
        <w:rPr>
          <w:b/>
        </w:rPr>
        <w:t>Статья 8. Консолидировать (включить) в федеральный бюджет на 1997 год средства следующих целевых бюджетных фондов:</w:t>
      </w:r>
    </w:p>
    <w:p>
      <w:r>
        <w:t>Федерального дорожного фонда Российской Федерации; Фонда развития таможенной системы Российской Федерации; Межведомственного фонда развития налоговой системы и налоговой службы Российской Федерации; Государственного фонда борьбы с преступностью; Федерального экологического фонда Российской Федерации. Операции со средствами указанных фондов проводятся только через отделения Центрального банка Российской Федерации и Главное управление федерального казначейства Министерства финансов Российской Федерации.</w:t>
      </w:r>
    </w:p>
    <w:p>
      <w:r>
        <w:rPr>
          <w:b/>
        </w:rPr>
        <w:t>Статья 9. Рекомендовать законодательным (представительным) органам субъектов Российской Федерации консолидировать в соответствующих бюджетах средства территориальных дорожных фондов и других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t>Рекомендовать законодательным (представительным) органам субъектов Российской Федерации консолидировать в соответствующих бюджетах средства территориальных дорожных фондов и других внебюджетных фондов, образованных в соответствии с решениями законодательных (представительных) и исполнительных органов субъектов Российской Федерации за счет специальных налогов, сборов и иных поступлений.</w:t>
      </w:r>
    </w:p>
    <w:p>
      <w:r>
        <w:rPr>
          <w:b/>
        </w:rPr>
        <w:t>Статья 10. Установить, что доходы федерального бюджета на 1997 год формируются за счет:</w:t>
      </w:r>
    </w:p>
    <w:p>
      <w:r>
        <w:t>75 процентов доходов от налога на добавленную стоимость на товары (работы, услуги), производимые (выполняемые, оказываемые) на территории Российской Федерации; 100 процентов доходов от налога на добавленную стоимость на товары, ввозимые на территорию Российской Федерации, а также на драгоценные металлы и драгоценные камни, отпускаемые из Государственного фонда драгоценных металлов и драгоценных камней Российской Федерации; 100 процентов доходов от акцизов на нефть (включая газовый конденсат), газ, бензин автомобильный и автомобили; 100 процентов доходов от акцизов на товары, ввозимые на территорию Российской Федерации; 50 процентов доходов от акцизов на спирт, водку и ликероводочные изделия, производимые на территории Российской Федерации; лицензионного сбора за право производства, розлива и хранения алкогольной продукции; налога на прибыль (доходы) предприятий и организаций - по установленным ставкам в соответствии с действующим законодательством; таможенных пошлин и прочих поступлений от внешнеэкономической деятельности; отчислений на воспроизводство минерально-сырьевой базы (за исключением отчислений, оставляемых в распоряжении горнодобывающих предприятий для самостоятельного финансирования геолого-разведочных работ, части отчислений, оставляемых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отчислений по общераспространенным полезным ископаемым); средств земельного налога и арендной платы за земли городов и поселков и земли сельскохозяйственного назначения, аккумулируемых в федеральном бюджете для финансирования централизованных мероприятий; платежей за пользование природными ресурсами (в том числе платежей за загрязнение окружающей природной среды и другие виды вредного воздействия) - по нормативам, установленным действующим законодательством; государственной пошлины - в соответствии с действующим законодательством; лицензионных и регистрационных сборов - в соответствии с действующим законодательством; 100 процентов доходов от налога на покупку иностранных денежных знаков и платежных документов, выраженных в иностранной валюте; сезонного сбора с населения за отпускаемую электроэнергию; доходов от приватизации, а также от продажи находящегося в государственной собственности недвижимого имущества; дивидендов по акциям, находящимся в федеральной собственности (за исключением расходов, связанных с управлением указанными акциями), а также доходов от сдачи в аренду федерального имущества; прибыли Центрального банка Российской Федерации; прочих налогов, сборов, пошлин и других платежей, подлежащих зачислению в федеральный бюджет в соответствии с законодательством Российской Федерации. В доходы федерального бюджета на 1997 год включаются средства целевых бюджетных фондов: Федерального дорожного фонда Российской Федерации; Фонда развития таможенной системы Российской Федерации; Межведомственного фонда развития налоговой системы и налоговой службы Российской Федерации; Государственного фонда борьбы с преступностью; Федерального экологического фонда Российской Федерации.</w:t>
      </w:r>
    </w:p>
    <w:p>
      <w:r>
        <w:rPr>
          <w:b/>
        </w:rPr>
        <w:t>Статья 11. 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t>Установить, что возмещение налога на добавленную стоимость, уплаченного поставщикам материальных ресурсов производственного назначения, использованных при производстве экспортной продукции, в полном объеме производится за счет средств федерального бюджета.</w:t>
      </w:r>
    </w:p>
    <w:p>
      <w:r>
        <w:rPr>
          <w:b/>
        </w:rPr>
        <w:t>Статья 12. Установить на 1997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(включая капитальные вложения), ведения земельного кадастра, проведения мероприятий по улучшению землеустройства и землепользования и 20 процентов - в бюджеты субъектов Российской Федерации на централизованно выполняемые мероприятия в соответствии со статьей 24 Закона Российской Федерации "О плате за землю".</w:t>
      </w:r>
    </w:p>
    <w:p>
      <w:r>
        <w:t>Установить на 1997 год долю централизации средств земельного налога и арендной платы за земли городов и поселков в размере 50 процентов, из которых 30 процентов зачислять в федеральный бюджет для финансирования Государственной программы повышения плодородия почв (включая капитальные вложения), ведения земельного кадастра, проведения мероприятий по улучшению землеустройства и землепользования и 20 процентов - в бюджеты субъектов Российской Федерации на централизованно выполняемые мероприятия в соответствии со статьей 24 Закона Российской Федерации "О плате за землю".</w:t>
      </w:r>
    </w:p>
    <w:p>
      <w:r>
        <w:rPr>
          <w:b/>
        </w:rPr>
        <w:t>Статья 13. Установить, что ставки земельного налога, действовавшие в 1996 году, применяются в 1997 году для всех категорий земель с коэффициентом 2.</w:t>
      </w:r>
    </w:p>
    <w:p>
      <w:r>
        <w:t>Установить, что ставки земельного налога, действовавшие в 1996 году, применяются в 1997 году для всех категорий земель с коэффициентом 2.</w:t>
      </w:r>
    </w:p>
    <w:p>
      <w:r>
        <w:rPr>
          <w:b/>
        </w:rPr>
        <w:t>Статья 14. Освободить от платы за землю в 1997 году предприятия и организации за земельные участки, на которых размещены объекты мобилизационного назначения, мобилизационные мощности, законсервированные и не используемые в текущем производстве, испытательные полигоны и склады для хранения всех видов мобилизационных запасов (резервов), снаряжательные базы, аэродромы и другие объекты особого назначения, в порядке, установленном Правительством Российской Федерации.</w:t>
      </w:r>
    </w:p>
    <w:p>
      <w:r>
        <w:t>Освободить от платы за землю в 1997 году предприятия и организации за земельные участки, на которых размещены объекты мобилизационного назначения, мобилизационные мощности, законсервированные и не используемые в текущем производстве, испытательные полигоны и склады для хранения всех видов мобилизационных запасов (резервов), снаряжательные базы, аэродромы и другие объекты особого назначения, в порядке, установленном Правительством Российской Федерации.</w:t>
      </w:r>
    </w:p>
    <w:p>
      <w:r>
        <w:rPr>
          <w:b/>
        </w:rPr>
        <w:t>Статья 15. Освободить в 1997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а также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в фонды обязательного медицинского страхования.</w:t>
      </w:r>
    </w:p>
    <w:p>
      <w:r>
        <w:t>Освободить в 1997 году Министерство обороны Российской Федерации, Министерство внутренних дел Российской Федерации, Федеральную службу безопасности Российской Федерации, Федеральную пограничную службу Российской Федерации, Федеральное агентство правительственной связи и информации при Президенте Российской Федерации, Службу внешней разведки Российской Федерации, Федеральную службу охраны Российской Федерации и другие воинские формирования Российской Федерации, а также Федеральную службу налоговой полиции Российской Федерации от уплаты страховых взносов с денежного довольствия военнослужащих, лиц рядового и начальствующего состава органов внутренних дел и федеральных органов налоговой полиции в Фонд социального страхования Российской Федерации, Государственный фонд занятости населения Российской Федерации, в фонды обязательного медицинского страхования.</w:t>
      </w:r>
    </w:p>
    <w:p>
      <w:r>
        <w:rPr>
          <w:b/>
        </w:rPr>
        <w:t>Статья 16. Учесть в федеральном бюджете на 1997 год поступления доходов по основным источникам в следующих суммах:</w:t>
      </w:r>
    </w:p>
    <w:p>
      <w:r>
        <w:t>(млрд. рублей) 374 649,5 в том числе: Налог на прибыль (доходы) предприятий и организаций - по ставкам, установленным законодательством Российской Федерации 76 504,1 Налог на добавленную стоимость 171 936,6 Акцизы 75 858,8 Лицензионный сбор за право производства, розлива и хранения алкогольной продукции 3 548,2 Налог на покупку иностранных денежных знаков и платежных документов, выраженных в иностранной валюте 2 300,0 Платежи за пользование природными ресурсами 11 953,6 из них: Отчисления на воспроизводство минерально-сырьевой базы 5 509,7 Средства земельного налога и арендной платы за земли городов и поселков и земли сельскохозяйственного назначения, перечисляемые в федеральный бюджет по установленным нормативам для финансирования централизованных мероприятий 2 415,9 Ввозные таможенные пошлины 21 792,5 Сезонный сбор с населения за отпускаемую электроэнергию 3 756,5 Прочие налоги, сборы и пошлины 6 999,2 ПЕРЕЧИСЛЕНИЕ НАЛОГОВЫХ ДОХОДОВ В ЦЕЛЕВЫЕ БЮДЖЕТНЫЕ ФОНДЫ -1 500,0 НЕНАЛОГОВЫЕ ДОХОДЫ, всего 25 236,3 из них: Доходы от имущества, находящегося в федеральной собственности 3 796,4 из них: прибыль Центрального банка Российской Федерации 1 450,0 Доходы, поступающие от приватизации 4 179,1 Доходы, поступающие от внешнеэкономической деятельности 7 714,8 Прочие неналоговые доходы 2 950,0 296,5 35 682,8 в том числе: 27 991,3 5 764,0 1 500,0 362,0 65,5</w:t>
      </w:r>
    </w:p>
    <w:p>
      <w:r>
        <w:rPr>
          <w:b/>
        </w:rPr>
        <w:t>Статья 17. В частичное изменение статьи 14 Федерального закона "О федеральном бюджете на 1996 год" установить, что в бюджеты субъектов Российской Федерации в 1997 году зачисляются поступления от следующих федеральных налогов:</w:t>
      </w:r>
    </w:p>
    <w:p>
      <w:r>
        <w:t>налога на прибыль (доходы) предприятий и организаций - по установленным ставкам в соответствии с действующим законодательством; 50 процентов доходов от акцизов на спирт, водку и ликероводочные изделия, производимые на территории Российской Федерации; 100 процентов доходов от акцизов на остальные товары, производимые на территории Российской Федерации, за исключением акцизов на нефть (включая газовый конденсат), газ, бензин автомобильный и автомобили; 25 процентов доходов от налога на добавленную стоимость на товары (работы, услуги), производимые (выполняемые, оказываемые) на территории Российской Федерации, за исключением налога на добавленную стоимость на драгоценные металлы и драгоценные камни, отпускаемые из Государственного фонда драгоценных металлов и драгоценных камней Российской Федерации; 100 процентов отчислений от подоходного налога с физических лиц; платежей за пользование природными ресурсами - по нормативам, установленным законодательством Российской Федерации; отчислений на воспроизводство минерально-сырьевой базы, оставляемых в распоряжении субъектов Российской Федерации для целевого финансирования работ по воспроизводству минерально-сырьевой базы в соответствии с территориальными программами геологического изучения недр, а также отчислений по общераспространенным полезным ископаемым; лицензионного сбора за право оптовой продажи алкогольной продукции; транспортного налога; прочих налогов, сборов, пошлин и других платежей, подлежащих зачислению в бюджеты субъектов Российской Федерации в соответствии с законодательством Российской Федерации.</w:t>
      </w:r>
    </w:p>
    <w:p>
      <w:r>
        <w:rPr>
          <w:b/>
        </w:rPr>
        <w:t>Статья 18. Установить, что начиная с 1997 года 50 процентов доходов от акцизов на вино виноградное, шампанское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их на развитие виноградарства.</w:t>
      </w:r>
    </w:p>
    <w:p>
      <w:r>
        <w:t>Установить, что начиная с 1997 года 50 процентов доходов от акцизов на вино виноградное, шампанское и коньяк остается в распоряжении виноградарско-винодельческих концернов, агрофирм и предприятий Республики Дагестан, Республики Северная Осетия - Алания, Кабардино-Балкарской Республики, Республики Адыгея (Адыгея), Краснодарского и Ставропольского краев, Ростовской области с направлением их на развитие виноградарства.</w:t>
      </w:r>
    </w:p>
    <w:p>
      <w:r>
        <w:rPr>
          <w:b/>
        </w:rPr>
        <w:t>Статья 19. Рекомендовать органам государственной власти субъектов Российской Федерации применять с 1 января 1997 года тарифы на воду, забираемую промышленными предприятиями из водохозяйственных систем, действовавшие на 31 декабря 1996 года, с коэффициентом 1,2.</w:t>
      </w:r>
    </w:p>
    <w:p>
      <w:r>
        <w:t>Рекомендовать органам государственной власти субъектов Российской Федерации применять с 1 января 1997 года тарифы на воду, забираемую промышленными предприятиями из водохозяйственных систем, действовавшие на 31 декабря 1996 года, с коэффициентом 1,2.</w:t>
      </w:r>
    </w:p>
    <w:p>
      <w:r>
        <w:rPr>
          <w:b/>
        </w:rPr>
        <w:t>Статья 20. Установить, что за вновь предоставляемые с 1997 года отсрочки (рассрочки) по уплате налогов и других обязательных платежей в части, зачисляемой в федеральный бюджет, взимается плата в виде процентов за пользование бюджетными средствами в размере одной второй ставки рефинансирования Центрального банка Российской Федерации.</w:t>
      </w:r>
    </w:p>
    <w:p>
      <w:r>
        <w:t>Установить, что за вновь предоставляемые с 1997 года отсрочки (рассрочки) по уплате налогов и других обязательных платежей в части, зачисляемой в федеральный бюджет, взимается плата в виде процентов за пользование бюджетными средствами в размере одной второй ставки рефинансирования Центрального банка Российской Федерации.</w:t>
      </w:r>
    </w:p>
    <w:p>
      <w:r>
        <w:rPr>
          <w:b/>
        </w:rPr>
        <w:t>Статья 21. Установить, что за просрочку платежей по налогам в федеральный бюджет, а также по взносам в государственные внебюджетные фонды, образовавшуюся в результате задержки оплаты работ по государственному заказу в соответствии с заключенными договорами за счет средств федерального бюджета на 1997 год, пеня не начисляется.</w:t>
      </w:r>
    </w:p>
    <w:p>
      <w:r>
        <w:t>Механизм контроля за правильностью и обоснованностью применения данной нормы устанавливается Правительством Российской Федерации в месячный срок со дня официального опубликования настоящего Федерального закона.</w:t>
      </w:r>
    </w:p>
    <w:p>
      <w:r>
        <w:rPr>
          <w:b/>
        </w:rPr>
        <w:t>Статья 22. Утвердить расходы федерального бюджета на 1997 год по разделам функциональной классификации в следующих суммах:</w:t>
      </w:r>
    </w:p>
    <w:p>
      <w:r>
        <w:t>(млн. рублей)</w:t>
      </w:r>
    </w:p>
    <w:p>
      <w:r>
        <w:rPr>
          <w:b/>
        </w:rPr>
        <w:t xml:space="preserve">1. </w:t>
      </w:r>
      <w:r>
        <w:t>ГОСУДАРСТВЕННОЕ УПРАВЛЕНИЕ 11 592 990,0 в том числе: Функционирование федеральных органов законодательной (представительной) и исполнительной власти 1 768 202,7 в том числе: Администрация Президента Российской Федерации 643 408,0 Правительство Российской Федерации 180 700,0 Совет Федерации 233 200,0 Государственная Дума 604 000,0 Счетная палата Российской Федерации 106 894,7 Функционирование системы федеральных органов исполнительной власти 1 699 176,0 Деятельность финансовых и фискальных органов 1 604 246,4 Государственная налоговая служба Российской Федерации 4 864 957,4 Прочие расходы на общегосударственное управление 1 501 157,5 Связанные иностранные кредиты 155 250,0 2. МЕЖДУНАРОДНАЯ ДЕЯТЕЛЬНОСТЬ 10 232 854,6 в том числе: Международное сотрудничество 8 347 315,3 Реализация международных договоров Российской Федерации 1 679 529,6 из них: возврат кредитов, предоставленных государствам - участникам Содружества Независимых Государств 4 450 000,0 предоставление кредитов государствам - участникам Содружества Независимых Государств 2 700 000,0 расходы на реализацию международных договоров о ликвидации, сокращении и ограничении вооружений 3 110 499,6 выполнение международных обязательств Российской Федерации по охране Балтийского моря 215 000,0 Международные культурные, научные и информационные связи 206 009,7 3. НАЦИОНАЛЬНАЯ ОБОРОНА 104 317 526,5 в том числе: Строительство и содержание Вооруженных Сил Российской Федерации 88 363 873,2 из них: Содержание Вооруженных Сил Российской Федерации 47 091 878,0 Закупки вооружения и военной техники 20 963 500,0 Научно-исследовательские и опытно-конструкторские работы 11 574 500,0 Капитальное строительство 4 992 589,0 Средства на реализацию военной реформы 3 717 000,0 в том числе: выплата выходного пособия и других компенсаций военнослужащим, увольняемым в запас 1 568 800,0 обеспечение жильем военнослужащих, увольняемых в запас 2 148 200,0 Пенсии военнослужащим 13 858 696,0 Военная программа Министерства Российской Федерации по атомной энергии 2 094 957,3 4. ПРАВООХРАНИТЕЛЬНАЯ ДЕЯТЕЛЬНОСТЬ И ОБЕСПЕЧЕНИЕ БЕЗОПАСНОСТИ ГОСУДАРСТВА 46 735 213,5 в том числе: Органы внутренних дел 15 590 600,0 Внутренние войска 4 147 000,0 Уголовно-исполнительная система 8 983 275,0 Органы налоговой полиции 1 349 000,0 Органы государственной безопасности 6 930 380,0 Органы пограничной службы 5 763 648,5 Таможенные органы 8 406,2 Органы прокуратуры 1 463 819,2 Государственная противопожарная служба 2 499 084,6 5. ФЕДЕРАЛЬНАЯ СУДЕБНАЯ СИСТЕМА 2 975 910,1 6. ФУНДАМЕНТАЛЬНЫЕ ИССЛЕДОВАНИЯ И СОДЕЙСТВИЕ НАУЧНО-ТЕХНИЧЕСКОМУ ПРОГРЕССУ 15 257 501,2 в том числе: Фундаментальные исследования 5 731 448,6 Разработка перспективных технологий и приоритетных направлений научно-технического прогресса 9 526 052,6 7. ПРОМЫШЛЕННОСТЬ, ЭНЕРГЕТИКА И СТРОИТЕЛЬСТВО 49 636 693,7 в том числе: Базовые отрасли промышленности 6 721 780,0 из них: государственная поддержка угольной отрасли 6 479 170,0 из них: расходы на санацию убыточных угольных шахт и разрезов 2 553 000,0 Конверсия оборонной промышленности 2 025 500,0 Другие отрасли промышленности 1 975 132,0 из них: государственная поддержка текстильной и легкой промышленности Министерству промышленности Российской Федерации 100 000,0 компенсация затрат предприятиям лесопромышленного комплекса на содержание объектов социальной сферы 575 000,0 на реализацию федеральной целевой программы "Национальная технологическая база" Министерству оборонной промышленности Российской Федерации 21 000,0 на реализацию федеральной целевой программы "Развитие гражданской авиационной техники России" (до 2000 года) Министерству оборонной промышленности Российской Федерации 42 000,0 финансирование государственной программы обеспечения государственной тайны в Российской Федерации 10 000,0 на реализацию Федеральной космической программы России Российскому космическому агентству 900 502,0 на реализацию федеральной целевой инновационной программы "Сертификация и метрология" (1992 - 1998 годы) Государственному комитету Российской Федерации по стандартизации, метрологии и сертификации 15 000,0 Строительство, архитектура и градостроительство 32 347 781,7 из них: компенсация удорожания жилищно-кооперативного строительства, начатого до 1 января 1992 года 965 000,0 на финансирование Федерального дорожно-строительного управления при Министерстве обороны Российской Федерации 122 000,0 государственные инвестиции 30 189 820,0 в том числе: погашение кредиторской задолженности за 1996 год 5 104 440,2 из них: погашение задолженности по инвестициям, размещаемым на конкурсной основе в коммерческие высоко-эффективные проекты 1 640 500,0 жилищные субсидии гражданам, нуждающимся в улучшении жилищных условий 696 500,0 в том числе: жилищные субсидии молодым малообеспеченным семьям 96 500,0 жилищные субсидии гражданам, выезжающим из районов Крайнего Севера и приравненных к ним местностей 600 000,0 завершение строительства жилых объектов МЖК, начатых строительством до 1 января 1992 года -170 000,0 инвестиционные программы конверсии оборонной промышленности на возвратной основе для финансирования проектов государственного фонда конверсии 2 412 500,0 инвестиции, намечаемые к размещению на конкурсной основе в коммерческие высокоэффективные проекты 965 000,0 инвестиции на возвратной основе, направляемые на реализацию федеральной целевой программы в "Свой дом" 965 000,0 том числе: для граждан, выезжающих из районов Крайнего Севера и приравненных к ним местностей 400 000,0 инвестиции в агропромышленный комплекс 386 000,0 строительство новых линий метрополитена 3 500 000,0 из них: правительству Москвы 1 686 300,0 мэрии Санкт-Петербурга 664 200,0 администрации города Екатеринбурга 114 600,0 Связанные иностранные кредиты 6 566 500,0 8. СЕЛЬСКОЕ ХОЗЯЙСТВО И РЫБОЛОВСТВО 16 100 382,5 в том числе: Сельскохозяйственное производство 13 146 423,1 из них: текущее содержание подведомственных структур 1 696 516,1 целевые дотации и субсидии 4 601 407,0 в том числе: государственная поддержка программ и мероприятий по развитию животноводства 1 753 997,0 государственная поддержка программ и мероприятий по развитию растениеводства 2 592 500,0 из них: компенсация части затрат на приобретение минеральных удобрений и средств защиты растений 1 800 000,0 прочие дотации 254 910,0 затраты капитального характера 590 000,0 средства на формирование лизингового фонда 2 400 000,0 из них: для крестьянских (фермерских) хозяйств 360 000,0 государственная поддержка крестьянских (фермерских) хозяйств 300 000,0 фонд льготного кредитования 2 811 000,0 связанные иностранные кредиты 747 500,0 Земельные ресурсы 2 473 406,0 из них: расходы на мелиорацию 1 500 000,0 связанные иностранные кредиты 57 500,0 Рыболовное хозяйство 190 214,1 из них: связанные иностранные кредиты 57 500,0 Прочие мероприятия в области сельского хозяйства 290 339,3 из них: Государственная хлебная инспекция при Правительстве Российской Федерации 25 839,3 связанные иностранные кредиты 264 500,0 9. ОХРАНА ОКРУЖАЮЩЕЙ ПРИРОДНОЙ СРЕДЫ И ПРИРОДНЫХ РЕСУРСОВ, ГИДРОМЕТЕОРОЛОГИЯ, КАРТОГРАФИЯ И ГЕОДЕЗИЯ 2 710 561,0 в том числе: Водные ресурсы 115 219,7 Лесные ресурсы 1 506 927,9 Охрана окружающей природной среды 75 913,9 в том числе: государственные природные заповедники 49 000,0 Гидрометеорология 429 805,6 Картография и геодезия 318 193,9 Связанные иностранные кредиты 264 500,0 10. ТРАНСПОРТ, ДОРОЖНОЕ ХОЗЯЙСТВО, СВЯЗЬ И ИНФОРМАТИКА 3 123 052,0 в том числе: Воздушный транспорт 179 576,0 Автомобильный транспорт 22 580,0 Водный транспорт 864 427,0 Связь 346 957,0 Информатика 1 762,0 Связанные иностранные кредиты 1 707 750,0 11. РАЗВИТИЕ РЫНОЧНОЙ ИНФРАСТРУКТУРЫ 1 084 600,0 в том числе: Федеральная целевая программа "Государственная поддержка малого предпринимательства в Российской Федерации" 386 600,0 Подготовка кадров для малого бизнеса через систему профессионально-технического образования 100 000,0 Связанные иностранные кредиты 598 000,0 12. ПРЕДУПРЕЖДЕНИЕ И ЛИКВИДАЦИЯ ЧРЕЗВЫЧАЙНЫХ СИТУАЦИЙ И ПОСЛЕДСТВИЙ СТИХИЙНЫХ БЕДСТВИЙ 8 490 027,5 в том числе: Государственные программы ликвидации последствий аварий и других катастроф 5 077 503,3 Предупреждение и ликвидация последствий чрезвычайных ситуаций 3 412 524,2 13. ОБРАЗОВАНИЕ 18 470 921,8 в том числе: Дошкольное воспитание 582 992,1 Начальное и среднее общее образование 452 027,4 из них: федеральная целевая программа "Развитие Всероссийских детских центров "Орленок" и "Океан" в 1996 - 2000 годы 58 840,8 Профессионально-техническое образование 3 716 840,2 Среднее специальное образование 2 383 061,2 Переподготовка и повышение квалификации 401 894,4 Высшее образование 10 568 567,5 Прочие учреждения и расходы в области образования 112 539,0 из них: выпуск литературы для слепых и внедрение инновационных средств информационного обеспечения инвалидов по зрению 25 000,0 выпуск учебной литературы на языках малочисленных народов Крайнего Севера 6 000,0 Связанные иностранные кредиты 253 000,0 14. КУЛЬТУРА И ИСКУССТВО 3 323 656,6 в том числе: Культура и искусство (библиотеки, музеи, театрально-зрелищные предприятия, дома культуры, клубы) 2 891 224,0 Кинематография 344 652,3 Прочие мероприятия в области культуры и искусства 30 280,3 Связанные иностранные кредиты 57 500,0 15. СРЕДСТВА МАССОВОЙ ИНФОРМАЦИИ 2 993 728,1 в том числе: Телевидение и радиовещание 2 707 820,1 в том числе: оплата услуг предприятий Министерства связи Российской Федерации за распространение теле- и радиопрограмм 1 070 218,6 (В редакции Федерального закона от 09.01.1998 № 12-ФЗ) из них: по территории Российской Федерации 961 500,0 (В редакции Федерального закона от 09.01.1998 № 12-ФЗ) финансирование государственного заказа на производство и распространение социально значимых теле- и радиопрограмм по освещению деятельности Федерального Собрания Российской Федерации и других федеральных органов государственной власти, выполненных пресс-службами указанных органов 500 000,0 из них: через региональные телерадиокомпании 100 000,0 из них: на оплату услуг предприятий Министерства связи Российской Федерации за распространение телерадиопрограмм по территории Российской Федерации 18 000,0 Периодическая печать и издательства 188 706,1 Прочие средства массовой информации 97 201,9 16. ЗДРАВООХРАНЕНИЕ И ФИЗИЧЕСКАЯ КУЛЬТУРА 11 420 259,2 в том числе: Здравоохранение 7 097 950,7 Санитарно-эпидемиологический надзор 1 426 758,5 Физическая культура и спорт 647 300,0 Связанные иностранные кредиты 2 248 250,0 17. СОЦИАЛЬНАЯ ПОЛИТИКА 18 068 545,7 в том числе: Учреждения социального обеспечения 29 755,2 из них: финансирование Института реабилитации и профессиональной подготовки слепых в городе Волоколамске Московской области 14 000,0 Социальная помощь 13 777 082,7 в том числе: компенсация Пенсионному фонду Российской Федерации расходов на выплату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7 692 000,0 Молодежная политика 38 951,0 Прочие учреждения и мероприятия в области социальной политики 4 050 256,8 из них: Федеральная миграционная программа 2 419 065,7 из них: выплата компенсаций за утраченное жилье и имущество гражданам, пострадавшим в вооруженном конфликте в Чеченской Республике и покинувшим ее безвозвратно 200 000,0 программа переселения российских немцев 51 517,6 программа "Дети семей беженцев и вынужденных переселенцев" 37 665,5 программа "Планирование семьи" 11 000,0 программа "Дети-сироты" 749,0 программа "Дети-инвалиды" 88 858,4 программа "Дети Севера" 17 831,4 программа "Одаренные дети" 3 665,0 программа "Профилактика безнадзорности и правонарушений несовершеннолетних" 20 400,0 программа "Развитие социального обслуживания семьи и детей" 8 635,0 осуществление проектов по поддержке и сохранению рабочих мест в общинно-компактных поселениях беженцев и вынужденных переселенцев 60 000,0 расходы на изготовление и ремонт протезно-ортопедических изделий 238 556,8 расходы на финансирование Академии труда и социальных отношений 2 500,0 Связанные иностранные кредиты 172 500,0 18. ОБСЛУЖИВАНИЕ ГОСУДАРСТВЕННОГО ДОЛГА 78 323 436,0 в том числе: Обслуживание внутреннего долга 9 253 933,0 Погашение внутреннего долга 27 693 367,0 из них: погашение задолженности по компенсации сбережений гражданам 5 900 000,0 Обслуживание внешнего долга 41 376 136,0 19. ПОПОЛНЕНИЕ ГОСУДАРСТВЕННЫХ ЗАПАСОВ И РЕЗЕРВОВ 10 746 415,4 в том числе: Государственные запасы драгоценных металлов и драгоценных камней 10 200 030,0 Государственный материальный резерв 529 000,0 Прочие государственные запасы и резервы 17 385,4 20. МОБИЛИЗАЦИОННАЯ ПОДГОТОВКА ЭКОНОМИКИ 888 051,9 21. ПРОЧИЕ РАСХОДЫ 72 080 372,7 в том числе: Резервные фонды 1 500 000,0 из них: Резервный фонд Президента Российской Федерации 100 000,0 Резервный фонд Правительства Российской Федерации 100 000,0 Резервный фонд Правительства Российской Федерации по предупреждению и ликвидации чрезвычайных ситуаций и последствий стихийных бедствий 1 300 000,0 из них: ликвидация последствий землетрясения на севере Сахалинской области по объектам ОАО "Сахалинморнефтегаз" 237 000,0 Расходы на проведение выборов и референдумов 500 000,0 Финансовая помощь субъектам Российской Федерации и административно-территориальным образованиям 63 471 831,9 из них: Федеральный фонд финансовой поддержки субъектов Российской Федерации 52 929 430,0 субвенции городу Москве для осуществления им функций столицы Российской Федерации 2 400 000,0 дотации бюджетам закрытых административно-территориальных образований, в пределах которых расположены объекты Министерства обороны Российской Федерации и Министерства Российской Федерации по атомной энергии 2 735 000,0 дотация на содержание инфраструктуры города Ленинска (Республика Казахстан), связанной с арендой космодрома Байконур 582 230,0 дотация городу-курорту Сочи 355 171,9 финансирование расходов на содержание объектов социальной сферы и жилого фонда, переданных в ведение органов местного самоуправления 880 000,0 целевые средства на оказание финансовой поддержки регионам 3 590 000,0 из них: компенсация тарифов на электроэнергию регионам Дальнего Востока 1 300 000,0 Государственная поддержка завоза нефти, нефтепродуктов и топлива в районы Крайнего Севера и приравненные к ним местности для снабжения населения, предприятий социальной сферы и жилищно-коммунального хозяйства 3 500 000,0 Прочие расходы, не отнесенные к другим подразделам 3 108 540,8 в том числе: поддержка экспортно ориентированных производств 500 000,0 расходы на финансовое оздоровление и перепрофилирование убыточных и неперспективных производств 400 000,0 оказание финансовой поддержки текущей деятельности казенных заводов (фабрик, хозяйств) 300 000,0 22. РАСХОДЫ ЦЕЛЕВЫХ БЮДЖЕТНЫХ ФОНДОВ 41 192 500,0 в том числе: Федеральный дорожный фонд Российской Федерации 27 991 300,0 в том числе: Расходы на содержание Федерального дорожно-строительного управления при Министерстве обороны Российской Федерации 350 000,0 Фонд воспроизводства минерально-сырьевой базы 5 509 700,0 из них: Федеральная программа освоения Нижнего Приангарья в Красноярском крае 210 100,0 Фонд развития таможенной системы Российской Федерации 5 764 000,0 Межведомственный фонд развития налоговой системы и налоговой службы Российской Федерации 1 500 000,0 Государственный фонд борьбы с преступностью 362 000,0 Федеральный экологический фонд Российской Федерации 65 500,0</w:t>
      </w:r>
    </w:p>
    <w:p>
      <w:r>
        <w:rPr>
          <w:b/>
        </w:rPr>
        <w:t>Статья 23. Утвердить направления расходования средств, привлекаемых за счет государственных внешних заимствований Российской Федерации, на финансирование дефицита федерального бюджета на 1997 год, а также по разделам функциональной классификации федерального бюджета в соответствии со статьей 22 настоящего Федерального закона.</w:t>
      </w:r>
    </w:p>
    <w:p>
      <w:r>
        <w:t>Правительству Российской Федерации в месячный срок после вступления в силу настоящего Федерального закона внести в Государственную Думу на утверждение программу государственных внешних заимствований Российской Федерации и предоставляемых Российской Федерацией государственных кредитов. Указанная программа должна содержать конкретные направления использования привлекаемых связанных иностранных кредитов на суммы, превышающие 10 млн. долларов США с разбивкой по получателям этих кредитов, а также направления и обоснования предоставления Российской Федерацией государственных кредитов иностранным государствам. Правительству Российской Федерации представить на ратификацию в Федеральное Собрание Российской Федерации международные договоры Российской Федерации о получении государственных кредитов (займов), в том числе о предоставлении гарантий по таким кредитам (займам), привлекаемые финансовые средства по которым превышают сумму, эквивалентную 100 млн. долларов США, и решения о согласии на обязательность которых для Российской Федерации не были приняты на дату вступления в силу настоящего Федерального закона.</w:t>
      </w:r>
    </w:p>
    <w:p>
      <w:r>
        <w:rPr>
          <w:b/>
        </w:rPr>
        <w:t>Статья 24. Правительству Российской Федерации не принимать в 1997 году решений, приводящих к увеличению численности работников бюджетной сферы.</w:t>
      </w:r>
    </w:p>
    <w:p>
      <w:r>
        <w:t>Правительству Российской Федерации не принимать в 1997 году решений, приводящих к увеличению численности работников бюджетной сферы.</w:t>
      </w:r>
    </w:p>
    <w:p>
      <w:r>
        <w:rPr>
          <w:b/>
        </w:rPr>
        <w:t>Статья 25. В частичное изменение статьи 25 Федерального закона "О федеральном бюджете на 1996 год" установить, что Федеральный фонд финансовой поддержки субъектов Российской Федерации в 1997 году формируется за счет 15 процентов от общего размера налоговых доходов, поступающих в федеральный бюджет, за исключением доходов от ввозных таможенных пошлин.</w:t>
      </w:r>
    </w:p>
    <w:p>
      <w:r>
        <w:t>Утвердить долю каждого субъекта Российской Федерации в Федеральном фонде финансовой поддержки субъектов Российской Федерации в следующих размерах: (в процентах) ГРУППА I 1,5915 1,1678 4,0823 1,2936 0,2051 0,2474 0,4923 0,2049 ГРУППА II 0,8417 0,3568 0,9689 0,8768 0,9923 0,2644 1,5761 1,5205 0,3530 0,7991 0,5865 0,4141 1,2017 0,2044 1,6354 4,7845 2,3629 0,6705 2,5818 ГРУППА III 0,2583 0,6714 0,5002 1,0226 1,1032 0,7891 0,9696 1,6172 0,8412 1,1114 1,5588 3,1018 1,1143 0,8728 0,5609 0,6082 0,4516 0,8061 1,5680 1,0444 1,3076 1,0560 0,2397 1,4767 1,1004 1,0462 1,4584 0,7220 1,2213 1,9117 0,9063 0,9236 0,8356 3,1527 0,6957 2,3654 0,5148 2,3930 3,4306 1,0814 1,1160 0,5958 1,4118 1,0073 0,8317 0,6160 0,7666 1,4932 4,5412 3,2129 1,2680 1,6069 0,3430 0,5026 Правительству Российской Федерации ежемесячно доводить до субъектов Российской Федерации сведения об общем объеме средств Федерального фонда финансовой поддержки субъектов Российской Федерации.</w:t>
      </w:r>
    </w:p>
    <w:p>
      <w:r>
        <w:rPr>
          <w:b/>
        </w:rPr>
        <w:t>Статья 26. Фактическое перечисление средств Федерального фонда финансовой поддержки субъектов Российской Федерации, предусмотренных статьей 25 настоящего Федерального закона, уменьшается на величину предоставляемых из бюджетов субъектов Российской Федерации дотаций, субсидий, льгот сверх установленных федеральными законами, указами Президента Российской Федерации и решениями Правительства Российской Федерации. Высвобождаемые средства направить на финансовую помощь субъектам Российской Федерации, у которых по сравнению с проектом федерального закона "О федеральном бюджете на 1997 год", внесенным Правительством Российской Федерации, в наибольшей степени снижены объемы указанной финансовой помощи.</w:t>
      </w:r>
    </w:p>
    <w:p>
      <w:r>
        <w:t>Фактическое перечисление средств Федерального фонда финансовой поддержки субъектов Российской Федерации, предусмотренных статьей 25 настоящего Федерального закона, уменьшается на величину предоставляемых из бюджетов субъектов Российской Федерации дотаций, субсидий, льгот сверх установленных федеральными законами, указами Президента Российской Федерации и решениями Правительства Российской Федерации. Высвобождаемые средства направить на финансовую помощь субъектам Российской Федерации, у которых по сравнению с проектом федерального закона "О федеральном бюджете на 1997 год", внесенным Правительством Российской Федерации, в наибольшей степени снижены объемы указанной финансовой помощи.</w:t>
      </w:r>
    </w:p>
    <w:p>
      <w:r>
        <w:rPr>
          <w:b/>
        </w:rPr>
        <w:t>Статья 27. Установить, что средства Федерального фонда финансовой поддержки субъектов Российской Федерации в долях, утвержденных статьей 25 настоящего Федерального закона, выделяются только субъектам Российской Федерации, подписавшим и выполняющим Федеративный договор без каких-либо исключений, дополнений и (или) особых условий.</w:t>
      </w:r>
    </w:p>
    <w:p>
      <w:r>
        <w:t>Субъекты Российской Федерации, определяющие свои финансовые взаимоотношения с федеральными органами государственной власти Российской Федерации на основании двусторонних договоров (соглашений), могут получать средства из федерального бюджета в виде субвенций, цели и размер которых определяются настоящим Федеральным законом в соответствии с указанными договорами (соглашениями). Разрешить Правительству Российской Федерации осуществлять дополнительное финансирование расходов Центральной избирательной комиссии Российской Федерации на проведение выборов и референдумов в сумме до 250 млрд. рублей за счет средств Федерального фонда финансовой поддержки субъектов Российской Федерации в случаях, предусмотренных настоящей статьей.</w:t>
      </w:r>
    </w:p>
    <w:p>
      <w:r>
        <w:rPr>
          <w:b/>
        </w:rPr>
        <w:t>Статья 28. Рекомендовать органам исполнительной власти субъектов Российской Федерации направлять не менее 10 процентов поступлений подоходного налога с физических лиц на финансирование расходов на содержание объектов социальной сферы и жилого фонда, передаваемых в ведение органов местного самоуправления.</w:t>
      </w:r>
    </w:p>
    <w:p>
      <w:r>
        <w:t>Разрешить Правительству Российской Федерации произвести финансирование содержания объектов социальной сферы и жилого фонда, переданных в ведение органов местного самоуправления в 1993 - 1997 годах, в порядке, предусмотренном Указом Президента Российской Федерации от 14 августа 1997 года № 880 "Об установлении порядка расчетов при исполнении отдельных статей расходов федерального бюджета на 1997 год", в пределах ассигнований, предусмотренных на формирование Федерального фонда финансовой поддержки субъектов Российской Федерации абзацем тринадцатым пункта 21 статьи 22 настоящего Федерального закона, сверх сумм, подлежащих фактическому перечислению субъектам Российской Федерации в соответствии с частью первой статьи 25 настоящего Федерального закона. (Часть дополнена - Федеральный закон от 30.12.1997 № 155-ФЗ)</w:t>
      </w:r>
    </w:p>
    <w:p>
      <w:r>
        <w:rPr>
          <w:b/>
        </w:rPr>
        <w:t>Статья 29. Разрешить Правительству Российской Федерации по согласованию с органами исполнительной власти субъектов Российской Федерации в целях сокращения встречных финансовых потоков в ходе исполнения федерального бюджета на 1997 год осуществлять зачет сумм, причитающихся субъектам Российской Федерации из Федерального фонда финансовой поддержки субъектов Российской Федерации, и сумм поступлений на соответствующей территории налога на добавленную стоимость в пределах доли, зачисляемой в соответствии со статьей 10 настоящего Федерального закона в федеральный бюджет на 1997 год, а также осуществлять финансирование федеральных инвестиционных и федеральных целевых программ через территориальные органы федерального казначейства за счет доходов, полученных на территориях соответствующих субъектов Российской Федерации.</w:t>
      </w:r>
    </w:p>
    <w:p>
      <w:r>
        <w:t>Разрешить Правительству Российской Федерации по согласованию с органами исполнительной власти субъектов Российской Федерации в целях сокращения встречных финансовых потоков в ходе исполнения федерального бюджета на 1997 год осуществлять зачет сумм, причитающихся субъектам Российской Федерации из Федерального фонда финансовой поддержки субъектов Российской Федерации, и сумм поступлений на соответствующей территории налога на добавленную стоимость в пределах доли, зачисляемой в соответствии со статьей 10 настоящего Федерального закона в федеральный бюджет на 1997 год, а также осуществлять финансирование федеральных инвестиционных и федеральных целевых программ через территориальные органы федерального казначейства за счет доходов, полученных на территориях соответствующих субъектов Российской Федерации.</w:t>
      </w:r>
    </w:p>
    <w:p>
      <w:r>
        <w:rPr>
          <w:b/>
        </w:rPr>
        <w:t>Статья 30. В целях обеспечения защиты интересов федерального бюджета и полноты мобилизации в нем финансовых ресурсов разрешить Правительству Российской Федерации в случаях нарушения отдельными субъектами Российской Федерации установленного законодательством Российской Федерации порядка зачисления налогов и иных доходов в федеральный бюджет применять к ним следующие санкции:</w:t>
      </w:r>
    </w:p>
    <w:p>
      <w: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Российской Федерации, а также передачу средств по взаимным расчетам, трансфертам, субвенциям и дотациям, бюджетным ссудам и кредитам; прекращать выдачу лицензий на экспорт; приостанавливать поставку продукции, поступающей централизованно из государственных ресурсов.</w:t>
      </w:r>
    </w:p>
    <w:p>
      <w:r>
        <w:rPr>
          <w:b/>
        </w:rPr>
        <w:t>Статья 31. Установить в 1997 году предельный размер дотаций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Российской Федерации по атомной энергии, для финансирования расходов, не обеспеченных собственными финансовыми ресурсами, в следующих суммах:</w:t>
      </w:r>
    </w:p>
    <w:p>
      <w:r>
        <w:t>(млн. рублей) 145 780,0 141 790,0 150 312,0 113 870,0 160 573,0 110 017,0 360 543,0 Предоставить право Правительству Российской Федерации в пределах средств, утвержденных настоящей статьей, перераспределять в течение 1997 года размеры указанных дотаций по результатам исполнения доходной части соответствующих бюджетов закрытых административно-территориальных образований.</w:t>
      </w:r>
    </w:p>
    <w:p>
      <w:r>
        <w:rPr>
          <w:b/>
        </w:rPr>
        <w:t>Статья 32. Установить в 1997 году предельный размер дотаций из федерального бюджета бюджетам закрытых административно-территориальных образований, в пределах территорий которых находятся объекты Министерства обороны Российской Федерации, для финансирования расходов, не обеспеченных собственными финансовыми ресурсами, в следующих суммах:</w:t>
      </w:r>
    </w:p>
    <w:p>
      <w:r>
        <w:t>(млн. рублей) СЕВЕРНЫЙ РАЙОН 15 141,0 86 472,0 104 145,0 100 576,0 65 763,0 151 240,0 183 000,0 ЦЕНТРАЛЬНЫЙ РАЙОН 35 615,0 13 729,0 92 656,0 1 916,0 2 700,0 3 690,0 ВОЛГО-ВЯТСКИЙ РАЙОН 5 909,0 ПОВОЛЖСКИЙ РАЙОН 34 560,0 15 751,0 УРАЛЬСКИЙ РАЙОН 16 858,0 23 305,0 4 800,0 15 781,0 22 775,0 80 862,0 ЗАПАДНО-СИБИРСКИЙ РАЙОН 25 999,0 ВОСТОЧНО-СИБИРСКИЙ РАЙОН 14 375,0 10 818,0 11 385,0 ДАЛЬНЕВОСТОЧНЫЙ РАЙОН 113 537,0 135 305,0 3 247,0 9 429,0 150 776,0 Предоставить право Правительству Российской Федерации в пределах средств, утвержденных настоящей статьей, перераспределять в течение 1997 года размеры указанных дотаций по результатам исполнения доходной части соответствующих бюджетов закрытых административно-территориальных образований.</w:t>
      </w:r>
    </w:p>
    <w:p>
      <w:r>
        <w:rPr>
          <w:b/>
        </w:rPr>
        <w:t>Статья 33. Правительству Российской Федерации осуществлять выделение средств из федерального бюджета на 1997 год на безвозмездной основе на строительство, техническое перевооружение и реконструкцию негосударственным коммерческим организациям только при условии обеспечения участия Российской Федерации либо увеличения доли собственности Российской Федерации в уставном капитале таких организаций путем передачи в федеральную собственность по номинальной стоимости дополнительного пакета акций (паев) на сумму предоставленных средств, а также при наличии экономического обоснования и необходимой проектно-сметной документации и экспертизы.</w:t>
      </w:r>
    </w:p>
    <w:p>
      <w:r>
        <w:t>Правительству Российской Федерации осуществлять выделение средств из федерального бюджета на 1997 год на безвозмездной основе на строительство, техническое перевооружение и реконструкцию негосударственным коммерческим организациям только при условии обеспечения участия Российской Федерации либо увеличения доли собственности Российской Федерации в уставном капитале таких организаций путем передачи в федеральную собственность по номинальной стоимости дополнительного пакета акций (паев) на сумму предоставленных средств, а также при наличии экономического обоснования и необходимой проектно-сметной документации и экспертизы.</w:t>
      </w:r>
    </w:p>
    <w:p>
      <w:r>
        <w:rPr>
          <w:b/>
        </w:rPr>
        <w:t>Статья 34. Разрешить Правительству Российской Федерации осуществлять в 1997 году в пределах ассигнований, утвержденных по соответствующим разделам функциональной классификации федерального бюджета согласно статьям 22, 49 и 66 настоящего Федерального закона, финансирование на условиях возвратности и платности:</w:t>
      </w:r>
    </w:p>
    <w:p>
      <w:r>
        <w:t>расходов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расходов на сезонное кредитование сельских товаропроизводителей; расходов на осуществление высокоэффективных инвестиционных проектов, размещаемых на конкурсной основе; расходов на инвестиционные программы конверсии оборонной промышленности; части расходов на финансовое оздоровление и перепрофилирование убыточных и неперспективных производств; расходов на развитие межфермерской кооперации; расходов на реализацию федеральной целевой программы "Свой дом"; расходов на создание межсезонных запасов древесины, сырья и топлива для предприятий лесной промышленности; расходов на закупку сырья и материалов для текстильной и легкой промышленности.</w:t>
      </w:r>
    </w:p>
    <w:p>
      <w:r>
        <w:rPr>
          <w:b/>
        </w:rPr>
        <w:t>Статья 35. Установить, что средства, поступающие от возврата бюджетных ссуд, предоставленных в 1993 - 1996 годах из средств федерального бюджета на оказание финансовой помощи экспортно ориентированным производствам, предприятиям лесопромышленного комплекса, текстильной и легкой промышленности, народных художественных промыслов, предприятиям Министерства топлива и энергетики Российской Федерации и предприятиям Министерства Российской Федерации по атомной энергии из Федерального фонда финансовой поддержки сезонной заготовки топлива на электростанциях, закачки газа в подземные хранилища, проведения мероприятий по ремонту энергетического оборудования и обеспечения населения топливом, а также суммы, поступающие в виде платы за пользование указанными ссудами, аккумулируются в федеральном бюджете и направляются на те же цели.</w:t>
      </w:r>
    </w:p>
    <w:p>
      <w:r>
        <w:t>Установить, что средства, поступающие от возврата бюджетных ссуд, предоставленных правительству Республики Ингушетия в 1994 - 1997 годах из средств федерального бюджета на обеспечение стабилизации экономической ситуации в Республике Ингушетия в период функционирования зоны экономического благоприятствования "Ингушетия", а также суммы, поступающие в виде платы за пользование указанными ссудами, зачисляются в доход федерального бюджета и направляются на те же цели в соответствии с порядком, установленным законодательством Российской Федерации.</w:t>
      </w:r>
    </w:p>
    <w:p>
      <w:r>
        <w:rPr>
          <w:b/>
        </w:rPr>
        <w:t>Статья 36. Установить, что заемщиками средств федерального бюджета на возвратной основе могут быть российские предприятия и организации, являющиеся юридическими лицами, за исключением предприятий с иностранными инвестициями.</w:t>
      </w:r>
    </w:p>
    <w:p>
      <w:r>
        <w:t>Средства федерального бюджета на возвратной основе могут предоставляться через федеральные органы исполнительной власти, администрации субъектов Российской Федерации, банки и другие российские юридические лица, являющиеся агентами Правительства Российской Федерации. При предоставлении средств федерального бюджета на возвратной основе может быть использована вексельная форма оформления задолженности.</w:t>
      </w:r>
    </w:p>
    <w:p>
      <w:r>
        <w:rPr>
          <w:b/>
        </w:rPr>
        <w:t>Статья 37. Установить, что плата за пользование средствами федерального бюджета, предоставленными в 1997 году на возвратной основе, и суммы в их погашение вносятся в федеральный бюджет.</w:t>
      </w:r>
    </w:p>
    <w:p>
      <w:r>
        <w:t>Плата за пользование средствами федерального бюджета, предоставленными начиная с 1995 года на возвратной основе на инвестиционные проекты конверсии оборонной промышленности, и суммы в их погашение вносятся в федеральный бюджет с последующим направлением на те же цели через государственный фонд конверсии.</w:t>
      </w:r>
    </w:p>
    <w:p>
      <w:r>
        <w:rPr>
          <w:b/>
        </w:rPr>
        <w:t>Статья 38. Установить:</w:t>
      </w:r>
    </w:p>
    <w:p>
      <w:r>
        <w:t>что нецелевое использование предприятиями средств федерального бюджета, предоставленных на безвозвратной и возвратной основах, служит основанием для взимания штрафа в размере двойной действующей учетной ставки Центрального банка Российской Федерации; что за несвоевременный возврат средств федерального бюджета, предоставленных на возвратной основе, сокращается или прекращается предоставление всех форм государственной поддержки, в том числе предоставление отсрочек налоговых платежей; что за просрочку уплаты процентов за пользование средствами федерального бюджета, предоставленными на возвратной основе, взимается пеня в размере одной трехсотой действующей учетной ставки Центрального банка Российской Федерации за каждый день просрочки; что возврат предоставленных предприятиям и организациям средств федерального бюджета, а также плата за пользование этими средствами приравниваются к платежам в федеральный бюджет.</w:t>
      </w:r>
    </w:p>
    <w:p>
      <w:r>
        <w:rPr>
          <w:b/>
        </w:rPr>
        <w:t>Статья 39. Правительству Российской Федерации с 1 января 1997 года передать в управление субъектам Российской Федерации средства, поступающие в погашение выданных им в 1994 и 1995 годах ссуд из федерального бюджета на досрочный завоз продукции (товаров) в районы Крайнего Севера и приравненные к ним местности, а также суммы, поступающие в виде платы за пользование указанными средствами, на формирование региональных фондов государственной финансовой поддержки досрочного завоза продукции (товаров) в районы Крайнего Севера и приравненные к ним местности для обеспечения завоза в эти районы нефти, нефтепродуктов, топлива, продовольствия (за исключением спиртных напитков, пива и табачных изделий), медикаментов и лекарственных средств, продукции материально-технического назначения и непродовольственных товаров народного потребления первой необходимости для снабжения населения, предприятий социальной сферы и жилищно-коммунального хозяйства.</w:t>
      </w:r>
    </w:p>
    <w:p>
      <w:r>
        <w:t>Установить, что средства указанных региональных фондов предоставляются на возвратной основе с уплатой процентов за пользование ими в размере одной трети действующей учетной ставки Центрального банка Российской Федерации. Контроль за целевым использованием указанных средств осуществляется органами государственной власти субъектов Российской Федерации.</w:t>
      </w:r>
    </w:p>
    <w:p>
      <w:r>
        <w:rPr>
          <w:b/>
        </w:rPr>
        <w:t>Статья 40. Порядок передачи в управление указанным региональным фондам субъектов Российской Федерации средств, полученных на финансирование досрочного завоза продукции (товаров) в районы Крайнего Севера и приравненные к ним местности в 1994 и 1995 годах, и платы за пользование ими устанавливается Правительством Российской Федерации до 1 марта 1997 года.</w:t>
      </w:r>
    </w:p>
    <w:p>
      <w:r>
        <w:t>Порядок передачи в управление указанным региональным фондам субъектов Российской Федерации средств, полученных на финансирование досрочного завоза продукции (товаров) в районы Крайнего Севера и приравненные к ним местности в 1994 и 1995 годах, и платы за пользование ими устанавливается Правительством Российской Федерации до 1 марта 1997 года.</w:t>
      </w:r>
    </w:p>
    <w:p>
      <w:r>
        <w:rPr>
          <w:b/>
        </w:rPr>
        <w:t>Статья 41. Государственная финансовая поддержка завоза продукции (товаров) в районы Крайнего Севера и приравненные к ним местности с ограниченными сроками завоза грузов за счет средств федерального бюджета осуществляется в 1997 году путем частичного возмещения предприятиям и организациям, находящимся на территориях этих районов, транспортной составляющей расходов на завоз нефти, нефтепродуктов и топлива для снабжения населения, предприятий социальной сферы и жилищно-коммунального хозяйства.</w:t>
      </w:r>
    </w:p>
    <w:p>
      <w:r>
        <w:t>Правительству Российской Федерации: до 1 марта 1997 года установить порядок предоставления государственной финансовой поддержки завоза нефти, нефтепродуктов и топлива в районы Крайнего Севера и приравненные к ним местности с ограниченными сроками завоза грузов за счет средств Федерального фонда государственной финансовой поддержки завоза продукции (товаров) в районы Крайнего Севера и приравненные к ним местности; до 15 мая 1997 года направить на финансирование мероприятий по завозу нефти, нефтепродуктов и топлива в районы Крайнего Севера и приравненные к ним местности с ограниченными сроками завоза грузов не менее 70 процентов от общей суммы расходов, предусмотренных на эти цели федеральным бюджетом на 1997 год; до 15 июля 1997 года направить все средства, предусмотренные на эти цели федеральным бюджетом на 1997 год, на финансирование мероприятий по завозу нефти, нефтепродуктов и топлива в районы Крайнего Севера и приравненные к ним местности с ограниченными сроками завоза грузов.</w:t>
      </w:r>
    </w:p>
    <w:p>
      <w:r>
        <w:rPr>
          <w:b/>
        </w:rPr>
        <w:t>Статья 42. Установить, что возврат бюджетных ссуд, предоставленных в 1995 - 1996 годах предприятиям и организациям из федерального бюджета на централизованный завоз продукции (товаров) в районы Крайнего Севера и приравненные к ним местности, а также суммы, поступающие в виде платы за пользование указанными бюджетными ссудами, аккумулируются в федеральном бюджете и направляются на цели, связанные с обеспечением своевременного завоза продукции (товаров) в районы Крайнего Севера и приравненные к ним местности.</w:t>
      </w:r>
    </w:p>
    <w:p>
      <w:r>
        <w:t>Установить, что возврат бюджетных ссуд, предоставленных в 1995 - 1996 годах предприятиям и организациям из федерального бюджета на централизованный завоз продукции (товаров) в районы Крайнего Севера и приравненные к ним местности, а также суммы, поступающие в виде платы за пользование указанными бюджетными ссудами, аккумулируются в федеральном бюджете и направляются на цели, связанные с обеспечением своевременного завоза продукции (товаров) в районы Крайнего Севера и приравненные к ним местности.</w:t>
      </w:r>
    </w:p>
    <w:p>
      <w:r>
        <w:rPr>
          <w:b/>
        </w:rPr>
        <w:t>Статья 43. Разрешить Правительству Российской Федерации в 1997 году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средств в региональные фонды государственной поддержки досрочного завоза продукции (товаров) в районы Крайнего Севера и приравненные к ним местности по ранее предоставленным ссудам и сроков выделения вновь предоставляемых ссуд, в соответствии со статьей 39 настоящего Федерального закона.</w:t>
      </w:r>
    </w:p>
    <w:p>
      <w:r>
        <w:t>Разрешить Правительству Российской Федерации в 1997 году выдавать в случае необходимости из федерального бюджета органам исполнительной власти субъектов Российской Федерации бюджетные ссуды на срок не более шести месяцев на покрытие кассового разрыва, возникающего в связи с несовпадением сроков возврата средств в региональные фонды государственной поддержки досрочного завоза продукции (товаров) в районы Крайнего Севера и приравненные к ним местности по ранее предоставленным ссудам и сроков выделения вновь предоставляемых ссуд, в соответствии со статьей 39 настоящего Федерального закона.</w:t>
      </w:r>
    </w:p>
    <w:p>
      <w:r>
        <w:rPr>
          <w:b/>
        </w:rPr>
        <w:t>Статья 44. Правительству Российской Федерации в месячный срок со дня вступления в силу настоящего Федерального закона представить в Государственную Думу распределение средств федерального бюджета на 1997 год на государственную поддержку завоза нефти, нефтепродуктов и топлива в районы Крайнего Севера и приравненные к ним местности с ограниченными сроками завоза грузов (по субъектам Российской Федерации) на возмещение предприятиям и организациям, расположенным в этих районах, части расходов, связанных с доставкой указанных грузов для снабжения населения, предприятий социальной сферы и жилищно-коммунального хозяйства.</w:t>
      </w:r>
    </w:p>
    <w:p>
      <w:r>
        <w:t>Правительству Российской Федерации в месячный срок со дня вступления в силу настоящего Федерального закона представить в Государственную Думу распределение средств федерального бюджета на 1997 год на государственную поддержку завоза нефти, нефтепродуктов и топлива в районы Крайнего Севера и приравненные к ним местности с ограниченными сроками завоза грузов (по субъектам Российской Федерации) на возмещение предприятиям и организациям, расположенным в этих районах, части расходов, связанных с доставкой указанных грузов для снабжения населения, предприятий социальной сферы и жилищно-коммунального хозяйства.</w:t>
      </w:r>
    </w:p>
    <w:p>
      <w:r>
        <w:rPr>
          <w:b/>
        </w:rPr>
        <w:t>Статья 45. Правительству Российской Федерации с 1 января 1997 года передать в управление субъектам Российской Федерации на формирование региональных продовольственных фондов средства, предоставленные на возвратной основе из федерального бюджета в 1994 году и переданные в управление субъектам Российской Федерации в 1995 - 1996 годах на формирование региональных продовольственных фондов, а также суммы, поступающие в виде платы за пользование ими.</w:t>
      </w:r>
    </w:p>
    <w:p>
      <w:r>
        <w:t>Контроль за целевым использованием указанных средств осуществляется органами государственной власти субъектов Российской Федерации.</w:t>
      </w:r>
    </w:p>
    <w:p>
      <w:r>
        <w:rPr>
          <w:b/>
        </w:rPr>
        <w:t>Статья 46. Правительству Российской Федерации с 1 января 1997 года передать в управление Федеральной продовольственной корпорации средства федерального бюджета, предоставленные на возвратной основе в 1993 - 1996 годах на формирование Федерального продовольственного фонда, а также суммы, поступающие в виде платы за пользование ими.</w:t>
      </w:r>
    </w:p>
    <w:p>
      <w:r>
        <w:t>Установить, что начиная с 1997 года формирование Федерального продовольственного фонда производится без дополнительного привлечения средств федерального бюджета. Контроль за целевым использованием переданных в управление Федеральной продовольственной корпорации средств федерального бюджета возложить на Правительство Российской Федерации и Счетную палату Российской Федерации.</w:t>
      </w:r>
    </w:p>
    <w:p>
      <w:r>
        <w:rPr>
          <w:b/>
        </w:rPr>
        <w:t>Статья 47. Порядок передачи в управление Федеральной продовольственной корпорации средств федерального бюджета, предоставленных в 1993 - 1996 годах на формирование Федерального продовольственного фонда и региональных продовольственных фондов, устанавливается Правительством Российской Федерации до 1 марта 1997 года.</w:t>
      </w:r>
    </w:p>
    <w:p>
      <w:r>
        <w:t>Порядок передачи в управление Федеральной продовольственной корпорации средств федерального бюджета, предоставленных в 1993 - 1996 годах на формирование Федерального продовольственного фонда и региональных продовольственных фондов, устанавливается Правительством Российской Федерации до 1 марта 1997 года.</w:t>
      </w:r>
    </w:p>
    <w:p>
      <w:r>
        <w:rPr>
          <w:b/>
        </w:rPr>
        <w:t>Статья 48. Правительству Российской Федерации установить порядок закупки продовольствия для продовольственного обеспечения Вооруженных Сил Российской Федерации, установив, что выделение средств из федерального бюджета осуществляется на конкурсной основе путем заключения прямых договоров с отечественными товаропроизводителями. При прочих равных условиях заказы на продовольственное обеспечение Вооруженных Сил Российской Федерации размещаются в субъектах Российской Федерации по месту дислокации войск. В конкурсные комиссии привлекаются представители администраций субъектов Российской Федерации, производителей сельскохозяйственной продукции.</w:t>
      </w:r>
    </w:p>
    <w:p>
      <w:r>
        <w:t>Расчеты по указанным договорам производятся через органы федерального казначейства. Установить, что финансирование закупок вооружения и военной техники и научно-исследовательских и опытно-конструкторских работ (за исключением погашения задолженности за выполненные работы в 1994 - 1996 годах) осуществляется исключительно на основе заключенных договоров. Поручить Правительству Российской Федерации до 1 июня 1997 года установить порядок проведения конкурса на размещение государственного оборонного заказа.</w:t>
      </w:r>
    </w:p>
    <w:p>
      <w:r>
        <w:rPr>
          <w:b/>
        </w:rPr>
        <w:t>Статья 49. Установить, что средства федерального бюджета на возвратной основе предоставляются в 1997 году на следующие цели:</w:t>
      </w:r>
    </w:p>
    <w:p>
      <w:r>
        <w:t>обеспечение агропромышленного комплекса машиностроительной продукцией и приобретение племенного скота на основе финансовой аренды (лизинга) - в порядке и на условиях, которые устанавливаются Правительством Российской Федерации; сезонное кредитование сельских товаропроизводителей - в порядке и на условиях, которые устанавливаются Правительством Российской Федерации; финансирование расходов на осуществление высокоэффективных инвестиционных проектов, размещаемых на конкурсной основе, со сроком возврата предоставленных средств в течение двух лет и с уплатой процентов за пользование ими в размере одной второй действующей учетной ставки Центрального банка Российской Федерации; финансирование расходов на инвестиционные программы конверсии оборонной промышленности - в порядке и на условиях, которые устанавливаются Правительством Российской Федерации; финансирование части расходов на финансовое оздоровление и перепрофилирование убыточных и неперспективных производств - на срок, не выходящий за пределы утвержденного в установленном порядке плана финансового оздоровления (бизнес-плана), и с уплатой процентов за пользование предоставленными средствами в размере одной второй действующей учетной ставки Центрального банка Российской Федерации; оказание государственной поддержки фермерству в части развития межфермерской кооперации - на срок не более четырех лет и с уплатой процентов за пользование предоставленными средствами в размере одной второй действующей учетной ставки Центрального банка Российской Федерации; обеспечение реализации федеральной целевой программы "Свой дом" - в порядке и на условиях, которые устанавливаются Правительством Российской Федерации. Установить, что средства федерального бюджета на возвратной основе предоставляются при условии отсутствия просроченной задолженности по ранее полученным бюджетным ссудам и уплате процентов за пользование ими.</w:t>
      </w:r>
    </w:p>
    <w:p>
      <w:r>
        <w:rPr>
          <w:b/>
        </w:rPr>
        <w:t>Статья 50. В связи с несовпадением сроков поступления средств земельного налога в части, зачисляемой в доход федерального бюджета, со сроками проведения мероприятий по улучшению землеустройства и землепользования разрешить Правительству Российской Федерации произвести в I квартале 1997 года авансирование расходов на проведение указанных мероприятий в сумме до 51 млрд. рублей из средств федерального бюджета с последующим зачетом их в счет поступлений средств земельного налога в доход федерального бюджета.</w:t>
      </w:r>
    </w:p>
    <w:p>
      <w:r>
        <w:t>В 1997 году проведение мероприятий в рамках Государственной программы повышения плодородия почв, ведения земельного кадастра и мероприятий по улучшению землеустройства и землепользования осуществляется в пределах средств земельного налога, зачисляемых в доход федерального бюджета. Разрешить Правительству Российской Федерации использовать указанные средства на финансирование приобретения минеральных удобрений, затрат капитального характера, связанных с мелиорацией сельскохозяйственных земель, со строительством групповых водопроводов, с закладкой многолетних насаждений, а также на финансирование развития производственной базы бюджетных организаций, участвующих в выполнении указанных работ, включая приобретение оборудования, не входящего в смету строительства.</w:t>
      </w:r>
    </w:p>
    <w:p>
      <w:r>
        <w:rPr>
          <w:b/>
        </w:rPr>
        <w:t>Статья 51. Направить в 1997 году на формирование льготного фонда кредитования сезонных затрат в сельском хозяйстве средства федерального бюджета в сумме 2 811,0 млрд. рублей и средства, поступающие от сельских товаропроизводителей в погашение задолженности по товарному кредиту, полученному ими в 1995 - 1996 годах.</w:t>
      </w:r>
    </w:p>
    <w:p>
      <w:r>
        <w:t>Порядок формирования и использования средств указанного фонда устанавливается Правительством Российской Федерации в течение одного месяца со дня вступления в силу настоящего Федерального закона. Правительству Российской Федерации обеспечить в I квартале 1997 года направление средств указанного фонда на данные цели в сумме 2 811,0 млрд. рублей, предусмотренной федеральным бюджетом на 1997 год. Правительству Российской Федерации и органам исполнительной власти субъектов Российской Федерации обеспечить в 1997 году возврат средств товарного кредита, выданного в 1995 - 1996 годах сельским товаропроизводителям, с направлением возвращенных сумм на сезонное кредитование сельских товаропроизводителей, в том числе путем проведения взаимозачета в рамках консолидированного бюджета за поставленные спецпотребителям сельскохозяйственную продукцию, сырье и продовольствие на сумму не менее 5 трлн. рублей. В целях мобилизации ресурсов для проведения весенних полевых работ в 1997 году разрешить Правительству Российской Федерации выдавать в ходе исполнения Федерального закона "О федеральном бюджете на 1997 год" бюджетные ссуды субъектам Российской Федерации в пределах финансового года на эти цели в объемах, согласованных с субъектами Российской Федерации, под гарантии средств, выдаваемых из Федерального фонда финансовой поддержки субъектов Российской Федерации.</w:t>
      </w:r>
    </w:p>
    <w:p>
      <w:r>
        <w:rPr>
          <w:b/>
        </w:rPr>
        <w:t>Статья 52. Установить, что в 1997 году финансирование расходов в сумме 296,5 млрд. рублей на содержание Федеральной инспекции труда при Министерстве труда и социального развития Российской Федерации (Рострудинспекции) осуществляется из федерального бюджета за счет средств, вносимых на эти цели в доходы федерального бюджета Фондом социального страхования Российской Федерации.</w:t>
      </w:r>
    </w:p>
    <w:p>
      <w:r>
        <w:t>Правительству Российской Федерации предусмотреть начиная с 1998 года финансирование Федеральной инспекции труда при Министерстве труда и социального развития Российской Федерации (Рострудинспекции) из федерального бюджета без привлечения средств Фонда социального страхования Российской Федерации.</w:t>
      </w:r>
    </w:p>
    <w:p>
      <w:r>
        <w:rPr>
          <w:b/>
        </w:rPr>
        <w:t>Статья 53. Установить, что доходы Федерального дорожного фонда Российской Федерации на 1997 год формируются за счет следующих источников:</w:t>
      </w:r>
    </w:p>
    <w:p>
      <w:r>
        <w:t>(млн. рублей) 140 000,0 10 495 000,0 16 356 300,0 1 000 000,0 Направить в 1997 году средства Федерального дорожного фонда Российской Федерации на следующие цели: (млн. рублей) 6 050 115,0 3 875 487,0 265 000,0 1 010 000,0 из них: на содержание Федерального дорожно-строительного управления при Министерстве обороны Российской Федерации 350 000,0 16 660 698,0 из них: финансирование затрат на приведение сельских дорог в нормативное состояние для приемки их в сеть дорог общего пользования 1 500 000,0 50 000,0 80 000,0 Утвердить распределение субвенций и дотаций между субъектами Российской Федерации на развитие и содержание автомобильных дорог общего пользования, включая финансирование затрат на приведение сельских дорог в нормативное состояние для приемки их в сеть дорог общего пользования, в следующих размерах: (млн. рублей) всего из них на финансирование затрат на приведение сельских дорог в нормативное состояние для приемки их в сеть дорог общего пользования СЕВЕРНЫЙ РАЙОН Архангельская область 213 145,0 20 000,0 Ненецкий автономный округ 12 600,0 0,0 Вологодская область 552 090,0 25 000,0 Мурманская область 195 000,0 3 000,0 Республика Карелия 162 865,0 30 000,0 Республика Коми 252 495,0 22 000,0 СЕВЕРО-ЗАПАДНЫЙ РАЙОН Ленинградская область 416 900,0 45 000,0 Новгородская область 96 170,0 10 000,0 Псковская область 94 905,0 15 000,0 ЦЕНТРАЛЬНЫЙ РАЙОН Брянская область 83 995,0 20 000,0 Владимирская область 216 900,0 15 000,0 Ивановская область 65 875,0 10 000,0 Тверская область 240 000,0 50 000,0 Калужская область 96 520,0 20 000,0 Костромская область 380 475,0 30 000,0 Московская область 678 610,0 50 000,0 Орловская область 75 000,0 10 000,0 Рязанская область 106 935,0 25 000,0 Смоленская область 94 365,0 25 000,0 Тульская область 162 070,0 25 000,0 Ярославская область 139 200,0 20 000,0 ВОЛГО-ВЯТСКИЙ РАЙОН Кировская область 248 705,0 35 000,0 Нижегородская область 533 500,0 16 000,0 Республика Марий Эл 39 507,0 10 000,0 Республика Мордовия 155 000,0 30 000,0 Чувашская Республика - Чаваш республики 93 760,0 15 000,0 ЦЕНТРАЛЬНО-ЧЕРНОЗЕМНЫЙ РАЙОН Белгородская область 185 855,0 6 000,0 Воронежская область 182 625,0 30 000,0 Курская область 153 930,0 6 000,0 Липецкая область 245 460,0 3 000,0 Тамбовская область 94 870,0 20 000,0 ПОВОЛЖСКИЙ РАЙОН Астраханская область 107 170,0 10 000,0 Волгоградская область 452 050,0 60 000,0 Пензенская область 77 300,0 5 000,0 Самарская область 387 350,0 25 000,0 Саратовская область 345 785,0 20 000,0 Ульяновская область 137 345,0 30 000,0 Республика Калмыкия 101 000,0 3 000,0 СЕВЕРО-КАВКАЗСКИЙ РАЙОН Краснодарский край 445 000,0 40 000,0 Республика Адыгея (Адыгея) 29 115,0 1 000,0 Ставропольский край 171 455,0 40 000,0 Карачаево-Черкесская Республика 22 150,0 3 000,0 Ростовская область 268 380,0 30 000,0 Республика Дагестан 320 605,0 10 000,0 Кабардино-Балкарская Республика 46 205,0 0,0 Республика Северная Осетия - Алания 85 240,0 5 000,0 Республика Ингушетия 25 045,0 0,0 Чеченская Республика 80 000,0 0,0 УРАЛЬСКИЙ РАЙОН Курганская область 170 825,0 20 000,0 Оренбургская область 251 050,0 20 000,0 Пермская область 530 000,0 60 000,0 Свердловская область 767 500,0 104 000,0 Коми-Пермяцкий автономный округ 37 715,0 0,0 Челябинская область 310 425,0 20 000,0 Удмуртская Республика 139 300,0 10 000,0 ЗАПАДНО-СИБИРСКИЙ РАЙОН Алтайский край 140 995,0 20 000,0 Республика Алтай 50 750,0 3 000,0 Кемеровская область 342 465,0 45 000,0 Новосибирская область 268 085,0 40 000,0 Омская область 177 715,0 50 000,0 Томская область 182 720,0 10 000,0 Тюменская область 195 350,0 34 000,0 Ханты-Мансийский автономный округ 789 730,0 1 000,0 Ямало-Ненецкий автономный округ 233 005,0 0,0 ВОСТОЧНО-СИБИРСКИЙ РАЙОН Красноярский край 346 430,0 38 000,0 Республика Хакасия 41 265,0 0,0 Эвенкийский автономный округ 5 550,0 0,0 Иркутская область (из них на автодорогу Братск-Падун 35 000,0) 556 280,0 20 000,0 Агинский Бурятский автономный округ 5 520,0 0,0 Усть-Ордынский Бурятский автономный округ 34 315,0 0,0 Читинская область 53 345,0 3 000,0 Республика Бурятия 81 867,0 10 000,0 Республика Тыва 41 500,0 0,0 Таймырский (Долгано-Ненецкий) автономный округ 16 945,0 0,0 ДАЛЬНЕВОСТОЧНЫЙ РАЙОН Приморский край 196 380,0 6 000,0 Хабаровский край 221 270,0 8 000,0 Еврейская автономная область 28 790,0 3 000,0 Амурская область 90 340,0 20 000,0 Камчатская область 59 315,0 Корякский автономный округ 2 850,0 0,0 Магаданская область 68 980,0 2 000,0 Чукотский автономный округ 102 075,0 0,0 Сахалинская область 303 495,0 10 000,0 Республика Саха (Якутия) 111 475,0 10 000,0 Калининградская область 77 525,0 10 000,0 город Москва 0,0 0,0 город Санкт-Петербург 257 034,0 0,0 ВСЕГО 16 660 698,0 1 500 000,0 Установить, что средства налога на пользователей автомобильных дорог, зачисляемые в 1997 году в Федеральный дорожный фонд Российской Федерации и направляемые в виде субвенций и дотаций субъектам Российской Федерации по установленным нормативам, перечисляются в доходы территориальных дорожных фондов субъектов Российской Федерации по мере их поступления и расходуются в порядке, установленном Законом Российской Федерации "О дорожных фондах в Российской Федерации". Установить, что средства, поступающие в 1997 году в Федеральный дорожный фонд Российской Федерации сверх доходов, установленных настоящей статьей (за исключением средств налога на пользователей автомобильных дорог, направляемых в Федеральный дорожный фонд Российской Федерации в соответствии с установленным нормативом), направляются на финансирование расходов Федерального дорожного фонда Российской Федерации по направлениям и в пропорциях, которые установлены настоящей статьей.</w:t>
      </w:r>
    </w:p>
    <w:p>
      <w:r>
        <w:rPr>
          <w:b/>
        </w:rPr>
        <w:t>Статья 54. В целях реализации президентской программы "Дороги России" установить, что в 1997 году впредь до внесения соответствующих изменений в Закон Российской Федерации "О дорожных фондах в Российской Федерации" ставка налога на пользователей автомобильных дорог устанавливается в размере:</w:t>
      </w:r>
    </w:p>
    <w:p>
      <w:r>
        <w:t>2,5 процента от выручки, полученной от реализации продукции (работ, услуг); 2,5 процента от суммы разницы между продажной и покупной ценами товаров, реализованных в результате заготовительной, снабженческо-сбытовой и торговой деятельности. Налог на пользователей автомобильных дорог исчисляется отдельно по каждому виду деятельности. Средства указанного налога зачисляются: в Федеральный дорожный фонд Российской Федерации по ставке 1,25 процента; в территориальные дорожные фонды по ставке 1,25 процента. Законодательные (представительные) органы субъектов Российской Федерации с учетом местных условий могут повышать (понижать) ставку налога, зачисляемого в территориальные дорожные фонды, но не более чем на 50 процентов от ставки федерального налога. Средства налога на пользователей автомобильных дорог, зачисляемые в Федеральный дорожный фонд Российской Федерации, направляются субъектам Российской Федерации в виде субвенций и дотаций, установленных статьей 53 настоящего Федерального закона, пропорционально размеру их поступления по следующим нормативам: 100 процентов 40 процентов не выделяются</w:t>
      </w:r>
    </w:p>
    <w:p>
      <w:r>
        <w:rPr>
          <w:b/>
        </w:rPr>
        <w:t>Статья 55. Установить, что доходы Федерального экологического фонда Российской Федерации формируются в 1997 году за счет десятипроцентных отчислений территориальных экологических фондов в сумме 65 500,0 млн. рублей.</w:t>
      </w:r>
    </w:p>
    <w:p>
      <w:r>
        <w:t>Направить в 1997 году средства Федерального экологического фонда Российской Федерации на следующие цели: (млн. рублей) Субсидии на природоохранные мероприятия 17 550,0 Капитальные вложения в основные фонды природоохранного назначения 44 386,0 Содержание дирекции Фонда 3 564,0 Установить, что средства, поступающие в 1997 году в Федеральный экологический фонд Российской Федерации сверх сумм, установленных настоящей статьей, направляются на финансирование расходов Федерального экологического фонда Российской Федерации по направлениям и в пропорциях, которые определены настоящей статьей.</w:t>
      </w:r>
    </w:p>
    <w:p>
      <w:r>
        <w:rPr>
          <w:b/>
        </w:rPr>
        <w:t>Статья 56. Установить, что Государственный фонд борьбы с преступностью формируется в 1997 году за счет источников, определенных статьей 53 Федерального закона "О федеральном бюджете на 1995 год".</w:t>
      </w:r>
    </w:p>
    <w:p>
      <w:r>
        <w:t>Средства Государственного фонда борьбы с преступностью в 1997 году направляются в целях осуществления мероприятий по охране правопорядка и безопасности государства на: приобретение вооружения, специальной военной техники и средств связи в сумме 302,0 млрд. рублей; проведение научно-исследовательских и опытно-конструкторских работ в сумме 60,0 млрд. рублей. Правительству Российской Федерации утвердить пропорции распределения средств Государственного фонда борьбы с преступностью на 1997 год между получателями - главными распорядителями указанных средств Фонда.</w:t>
      </w:r>
    </w:p>
    <w:p>
      <w:r>
        <w:rPr>
          <w:b/>
        </w:rPr>
        <w:t>Статья 57. Сохранить в 1997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финансирование инвестиционных расходов производственного назначения.</w:t>
      </w:r>
    </w:p>
    <w:p>
      <w:r>
        <w:t>Сохранить в 1997 году в распоряжении Государственного таможенного комитета Российской Федерации средства, получаемые таможенными органами Российской Федерации от реализации товаров, транспортных средств и иных предметов, обращенных в установленном порядке в федеральную собственность по делам о контрабанде и об иных преступлениях в сфере таможенного дела, о нарушении таможенных правил, при условии использования этих средств на финансирование инвестиционных расходов производственного назначения.</w:t>
      </w:r>
    </w:p>
    <w:p>
      <w:r>
        <w:rPr>
          <w:b/>
        </w:rPr>
        <w:t>Статья 58. Установить, что Фонд развития таможенной системы Российской Федерации формируется в 1997 году за счет источников, установленных таможенным законодательством Российской Федерации, в сумме 5 764,0 млрд. рублей.</w:t>
      </w:r>
    </w:p>
    <w:p>
      <w:r>
        <w:t>Направить в 1997 году средства Фонда развития таможенной системы Российской Федерации на следующие цели: (млрд. рублей) 4 175,4 в том числе: текущее содержание 2 512,8 приобретение вооружения, специальной техники и средств связи 918,0 проведение НИОКР 63,9 капитальное строительство и приобретение оборудования 680,7 1 338,6 250,0 Установить, что средства, поступающие в Фонд развития таможенной системы Российской Федерации сверх суммы 5 764,0 млрд. рублей, направляются на финансирование Государственного таможенного комитета Российской Федерации.</w:t>
      </w:r>
    </w:p>
    <w:p>
      <w:r>
        <w:rPr>
          <w:b/>
        </w:rPr>
        <w:t>Статья 59. Установить, что доходы Межведомственного фонда развития налоговой системы и налоговой службы Российской Федерации в 1997 году формируются за счет 0,496 процента от сумм фактических поступлений налогов и других обязательных платежей в федеральный бюджет, контроль за поступлением которых осуществляется налоговыми органами.</w:t>
      </w:r>
    </w:p>
    <w:p>
      <w:r>
        <w:t>Учесть в доходах федерального бюджета на 1997 год средства Межведомственного фонда развития налоговой системы и налоговой службы Российской Федерации в сумме 1 500,0 млрд. рублей. Направить в 1997 году средства Межведомственного фонда развития налоговой системы и налоговой службы Российской Федерации на следующие цели: (млрд. рублей) 1 160,0 в том числе: 418,0 360,0 в том числе: вычислительной техники и средств связи 300,0 информационное и программное обеспечение работы с налогоплательщиками 60,0 382,0 60,0 в размере 16,67 процента поступлений - Министерству внутренних дел Российской Федерации 250,0 в размере 2,0 процента поступлений - Федеральной службе налоговой полиции Российской Федерации 30,0 Установить, что средства, поступающие в Межведомственный фонд развития налоговой системы и налоговой службы Российской Федерации сверх суммы 1 500,0 млрд. рублей, распределяются по направлениям и в пропорциях, которые определены настоящей статьей. Правительству Российской Федерации в пределах общей суммы ассигнований, установленных настоящей статьей, определить направления расходования средств на финансирование мероприятий по организации и содержанию постоянно действующих налоговых постов в организациях, производящих этиловый спирт, в сумме до 120 млрд. рублей.</w:t>
      </w:r>
    </w:p>
    <w:p>
      <w:r>
        <w:rPr>
          <w:b/>
        </w:rPr>
        <w:t>Статья 60. Образовать в составе расходов федерального бюджета на 1997 год Фонд воспроизводства минерально-сырьевой базы.</w:t>
      </w:r>
    </w:p>
    <w:p>
      <w:r>
        <w:t>Установить, что источником формирования Фонда воспроизводства минерально-сырьевой базы являются отчисления на воспроизводство минерально-сырьевой базы, зачисляемые в доход федерального бюджета, в сумме 5 509 700,0 млн. рублей. Средства Фонда воспроизводства минерально-сырьевой базы направляются на мероприятия по воспроизводству минерально-сырьевой базы, включая геологическое изучение недр Российской Федерации, континентального шельфа Российской Федерации и Мирового океана для федеральных нужд, и на затраты на управление Государственным фондом недр Российской Федерации.</w:t>
      </w:r>
    </w:p>
    <w:p>
      <w:r>
        <w:rPr>
          <w:b/>
        </w:rPr>
        <w:t>Статья 61. Разрешить Правительству Российской Федерации осуществлять дополнительное финансирование расходов на правоохранительную деятельность и обеспечение безопасности государства в сумме до 1 трлн. рублей за счет налоговых поступлений от реализации алкогольной и табачной продукции сверх сумм, учтенных в доходах федерального бюджета на 1997 год.</w:t>
      </w:r>
    </w:p>
    <w:p>
      <w:r>
        <w:t>Разрешить Правительству Российской Федерации осуществлять дополнительное финансирование расходов на правоохранительную деятельность и обеспечение безопасности государства в сумме до 1 трлн. рублей за счет налоговых поступлений от реализации алкогольной и табачной продукции сверх сумм, учтенных в доходах федерального бюджета на 1997 год.</w:t>
      </w:r>
    </w:p>
    <w:p>
      <w:r>
        <w:rPr>
          <w:b/>
        </w:rPr>
        <w:t>Статья 611. Правительству Российской Федерации осуществлять дополнительное финансирование компенсируемых Пенсионному фонду Российской Федерации расходов по выплате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в сумме до 8,192 трлн. рублей, из них за счет дополнительных доходов, поступающих от таможенных платежей, - в сумме 3,192 трлн. рублей (в том числе от налога на добавленную стоимость на товары (работы, услуги), ввозимые (производимые, оказываемые) на территорию (на территории) Российской Федерации, - 2,0298 трлн. рублей, от таможенных пошлин - 1,1622 трлн. рублей) и за счет продажи и использования государственной собственности - в сумме 5,0 трлн. рублей. (Статья дополнена - Федеральный закон от 30.12.1997 № 156-ФЗ)</w:t>
      </w:r>
    </w:p>
    <w:p>
      <w:r>
        <w:t>Правительству Российской Федерации осуществлять дополнительное финансирование компенсируемых Пенсионному фонду Российской Федерации расходов по выплате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в сумме до 8,192 трлн. рублей, из них за счет дополнительных доходов, поступающих от таможенных платежей, - в сумме 3,192 трлн. рублей (в том числе от налога на добавленную стоимость на товары (работы, услуги), ввозимые (производимые, оказываемые) на территорию (на территории) Российской Федерации, - 2,0298 трлн. рублей, от таможенных пошлин - 1,1622 трлн. рублей) и за счет продажи и использования государственной собственности - в сумме 5,0 трлн. рублей. (Статья дополнена - Федеральный закон от 30.12.1997 № 156-ФЗ)</w:t>
      </w:r>
    </w:p>
    <w:p>
      <w:r>
        <w:rPr>
          <w:b/>
        </w:rPr>
        <w:t>Статья 62. Установить, что расходы на предоставление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лиц, уволенных с военной службы и получающих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на 1997 год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федеральных органов исполнительной власти, в которых в соответствии с законодательством Российской Федерации предусмотрена военная служба.</w:t>
      </w:r>
    </w:p>
    <w:p>
      <w:r>
        <w:t>Установить, что расходы на предоставление льгот, установленных Федеральным законом "О ветеранах", в части оплаты проезда на железнодорожном, воздушном, водном или междугородном автомобильном транспорте ветеранам из числа лиц, уволенных с военной службы и получающих пенсии в соответствии с Законом Российской Федерации "О пенсионном обеспечении лиц, проходивших военную службу, службу в органах внутренних дел, и членов их семей", производятся из федерального бюджета на 1997 год в пределах ассигнований, предусматриваемых по сметам Министерства обороны Российской Федерации, Министерства внутренних дел Российской Федерации, других федеральных органов исполнительной власти, в которых в соответствии с законодательством Российской Федерации предусмотрена военная служба.</w:t>
      </w:r>
    </w:p>
    <w:p>
      <w:r>
        <w:rPr>
          <w:b/>
        </w:rPr>
        <w:t>Статья 63. Установить, что финансирование из федерального бюджета на 1997 год осуществляемых субъектами Российской Федерации мероприятий по реализации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субъектами Российской Федерации жилищных сертификатов на приобретение и строительство жилья.</w:t>
      </w:r>
    </w:p>
    <w:p>
      <w:r>
        <w:t>Установить, что финансирование из федерального бюджета на 1997 год осуществляемых субъектами Российской Федерации мероприятий по реализации государственных программ обеспечения жильем лиц, уволенных с военной службы в запас или отставку, и других категорий граждан производится в том числе путем выпуска субъектами Российской Федерации жилищных сертификатов на приобретение и строительство жилья.</w:t>
      </w:r>
    </w:p>
    <w:p>
      <w:r>
        <w:rPr>
          <w:b/>
        </w:rPr>
        <w:t>Статья 64. В 1997 году финансирование расходов в части приобретения жилой площади в виде отдельной квартиры или дома, предусмотренное Положением о федеральной государственной службе, утвержденным Указом Президента Российской Федерации от 22 декабря 1993 года № 2267, не производится.</w:t>
      </w:r>
    </w:p>
    <w:p>
      <w:r>
        <w:t>В 1997 году финансирование расходов в части приобретения жилой площади в виде отдельной квартиры или дома, предусмотренное Положением о федеральной государственной службе, утвержденным Указом Президента Российской Федерации от 22 декабря 1993 года № 2267, не производится.</w:t>
      </w:r>
    </w:p>
    <w:p>
      <w:r>
        <w:rPr>
          <w:b/>
        </w:rPr>
        <w:t>Статья 65. 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шести месяцев.</w:t>
      </w:r>
    </w:p>
    <w:p>
      <w:r>
        <w:t>Установить, что свободные средства Фонда социального страхования Российской Федерации, Государственного фонда занятости населения Российской Федерации и Федерального фонда обязательного медицинского страхования в размере не менее 70 процентов размещаются в установленном порядке в государственные ценные бумаги Российской Федерации со сроком обращения не менее шести месяцев.</w:t>
      </w:r>
    </w:p>
    <w:p>
      <w:r>
        <w:rPr>
          <w:b/>
        </w:rPr>
        <w:t>Статья 66. Разрешить Правительству Российской Федерации выделить в 1997 году из федерального бюджета ссуды с обеспечением их возврата до 31 декабря 1997 года и уплаты процентов за пользование ими в размере одной второй действующей ставки рефинансирования Центрального банка Российской Федерации организациям текстильной и легкой промышленности на закупку сырья и материалов для производства товаров народного потребления в объеме до 1 000 млрд. рублей и предприятиям лесопромышленного комплекса для создания межсезонных запасов древесины, сырья и топлива в объеме до 800 млрд. рублей.</w:t>
      </w:r>
    </w:p>
    <w:p>
      <w:r>
        <w:t>Разрешить Правительству Российской Федерации выделить в 1997 году из федерального бюджета ссуды с обеспечением их возврата до 31 декабря 1997 года и уплаты процентов за пользование ими в размере одной второй действующей ставки рефинансирования Центрального банка Российской Федерации организациям текстильной и легкой промышленности на закупку сырья и материалов для производства товаров народного потребления в объеме до 1 000 млрд. рублей и предприятиям лесопромышленного комплекса для создания межсезонных запасов древесины, сырья и топлива в объеме до 800 млрд. рублей.</w:t>
      </w:r>
    </w:p>
    <w:p>
      <w:r>
        <w:rPr>
          <w:b/>
        </w:rPr>
        <w:t>Статья 67. Направить в 1997 году на пополнение собственных оборотных средств организаций текстильной и легкой промышленности ассигнования из федерального бюджета в объемах, не превышающих отчислений от налога на добавленную стоимость, вносимых в доход федерального бюджета указанными организациями.</w:t>
      </w:r>
    </w:p>
    <w:p>
      <w:r>
        <w:t>Указанные средства выделяются на пополнение собственных оборотных средств коммерческих организаций текстильной и легкой промышленности при условии соответствующего увеличения доли федеральной собственности в уставном капитале организаций - получателей средств федерального бюджета путем передачи в федеральную собственность по номинальной стоимости дополнительного пакета акций (паев) на сумму предоставленных средств.</w:t>
      </w:r>
    </w:p>
    <w:p>
      <w:r>
        <w:rPr>
          <w:b/>
        </w:rPr>
        <w:t>Статья 68. Установить верхний предел государственного внутреннего долга Российской Федерации на 1 января 1998 года:</w:t>
      </w:r>
    </w:p>
    <w:p>
      <w:r>
        <w:t>по долговым обязательствам Правительства Российской Федерации в сумме 530,0 трлн. рублей; по целевым долговым обязательствам Российской Федерации в сумме 30,0 млрд. долговых рублей. Правительству Российской Федерации осуществлять эмиссию государственных ценных бумаг, являющихся долговыми обязательствами Правительства Российской Федерации, в объеме, не приводящем к превышению установленного настоящей статьей верхнего предела государственного внутреннего долга Российской Федерации по долговым обязательствам Правительства Российской Федерации. Номинал государственных ценных бумаг, выпускаемых Правительством Российской Федерации в пределах государственного внутреннего долга Российской Федерации по долговым обязательствам Правительства Российской Федерации, устанавливается Правительством Российской Федерации и выражается в валюте Российской Федерации или в единицах веса драгоценных металлов. Эмиссия целевых долговых обязательств Российской Федерации допускается для целей перевода в них гарантированных сбережений граждан, определенных Федеральным законом "О восстановлении и защите сбережений граждан Российской Федерации" и иными федеральными законами. Эмиссия целевых долговых обязательств Российской Федерации осуществляется в порядке, устанавливаемом федеральными законами, и в объеме, не превышающем 30,0 млрд. долговых рублей. Номинал государственных ценных бумаг, являющихся целевыми долговыми обязательствами Российской Федерации, выражается в долговых рублях.</w:t>
      </w:r>
    </w:p>
    <w:p>
      <w:r>
        <w:rPr>
          <w:b/>
        </w:rPr>
        <w:t>Статья 69. Правительству Российской Федерации в месячный срок со дня вступления в силу настоящего Федерального закона разработать и утвердить порядок и условия проведения реструктуризации финансовой задолженности предприятий и организаций по платежам в федеральный бюджет, имеющейся у них по состоянию на 1 января 1997 года, имея в виду предоставление в отдельных случаях указанным предприятиям и организациям отсрочки по уплате задолженности, пеней и штрафов сроком до 10 лет. Для указанных предприятий и организаций может быть установлен специальный режим осуществления текущих платежей в федеральный бюджет.</w:t>
      </w:r>
    </w:p>
    <w:p>
      <w:r>
        <w:t>Проценты за отсроченные суммы платежей взимаются в размере одной четвертой действующей учетной ставки Центрального банка Российской Федерации.</w:t>
      </w:r>
    </w:p>
    <w:p>
      <w:r>
        <w:rPr>
          <w:b/>
        </w:rPr>
        <w:t>Статья 70. Установить верхний предел государственного внешнего долга Российской Федерации на 1 января 1998 года в сумме 136,8 млрд. долларов США.</w:t>
      </w:r>
    </w:p>
    <w:p>
      <w:r>
        <w:t>Установить верхний предел государственного внешнего долга Российской Федерации на 1 января 1998 года в сумме 136,8 млрд. долларов США.</w:t>
      </w:r>
    </w:p>
    <w:p>
      <w:r>
        <w:rPr>
          <w:b/>
        </w:rPr>
        <w:t>Статья 71. (Секретно.) (В редакции Федерального закона от 14.07.1997 № 98-ФЗ)</w:t>
      </w:r>
    </w:p>
    <w:p>
      <w:r>
        <w:t>(Секретно.) (В редакции Федерального закона от 14.07.1997 № 98-ФЗ)</w:t>
      </w:r>
    </w:p>
    <w:p>
      <w:r>
        <w:rPr>
          <w:b/>
        </w:rPr>
        <w:t>Статья 72. (Секретно.)</w:t>
      </w:r>
    </w:p>
    <w:p>
      <w:r>
        <w:t>(Секретно.)</w:t>
      </w:r>
    </w:p>
    <w:p>
      <w:r>
        <w:rPr>
          <w:b/>
        </w:rPr>
        <w:t>Статья 73. Центральному банку Российской Федерации со дня вступления в силу настоящего Федерального закона прекратить начисление процентов по кредитам, выданным Министерству финансов Российской Федерации на финансирование дефицита бюджета в 1992 - 1994 годах, включая кредиты, выданные в 1992 году на финансирование программ конверсии оборонной промышленности и инвестиционные нужды.</w:t>
      </w:r>
    </w:p>
    <w:p>
      <w:r>
        <w:t>Правительству Российской Федерации со дня вступления в силу настоящего Федерального закона приостановить погашение долга по кредитам, полученным от Центрального банка Российской Федерации на финансирование дефицита бюджета в 1992 - 1994 годах, включая кредиты, выданные в 1992 году на финансирование программ конверсии оборонной промышленности и инвестиционные нужды. Правительству Российской Федерации и Центральному банку Российской Федерации переоформить указанные кредиты в общей сумме до 57,1 трлн. рублей и проценты, причитающиеся к уплате по ним в течение 1997 - 2004 годов, в общей сумме 23,3 трлн. рублей в облигации федерального займа с постоянным доходом номинальной стоимостью 80,4 трлн. рублей исходя из следующих условий: номинал облигации - 1 000 000 рублей; дата выпуска облигаций - 15 марта 1997 года; погашение облигаций равными долями в течение 2001 - 2013 годов 15 марта каждого года; уплата процентов - один раз в год 15 марта начиная с 1998 года; ставка купонного дохода - 10 процентов годовых.</w:t>
      </w:r>
    </w:p>
    <w:p>
      <w:r>
        <w:rPr>
          <w:b/>
        </w:rPr>
        <w:t>Статья 74. Правительству Российской Федерации оформить в установленном порядке долг перед Пенсионным фондом Российской Федерации по состоянию на 1 января 1997 года по расходам на выплату государственных пенсий и пособий, подлежащих финансированию за счет средств федерального бюджета, в сумме 14 180,0 млрд. рублей путем выдачи Пенсионному фонду Российской Федерации государственных ценных бумаг на сумму 6 381,0 млрд. рублей со сроком погашения в 1997 году.</w:t>
      </w:r>
    </w:p>
    <w:p>
      <w:r>
        <w:t>Порядок погашения указанных ценных бумаг устанавливается Министерством финансов Российской Федерации и Пенсионным фондом Российской Федерации с учетом фактического исполнения федерального бюджета на 1997 год и бюджета Пенсионного фонда Российской Федерации за 1996 год.</w:t>
      </w:r>
    </w:p>
    <w:p>
      <w:r>
        <w:rPr>
          <w:b/>
        </w:rPr>
        <w:t>Статья 75. Утвердить следующий перечень защищенных расходов федерального бюджета на 1997 год, подлежащих финансированию в полном объеме:</w:t>
      </w:r>
    </w:p>
    <w:p>
      <w:r>
        <w:t>заработная плата (денежное довольствие) с учетом взносов на социальное страхование, включая отчисления в Пенсионный фонд Российской Федерации и Государственный фонд занятости населения Российской Федерации; стипендии; государственные пособия, другие социальные компенсационные выплаты населению; питание (продовольственное обеспечение); приобретение медикаментов и перевязочных средств; расходы на содержание федеральной судебной системы; расходы на образование; расходы на фундаментальные исследования и содействие научно-техническому прогрессу; финансирование особо ценных объектов культурного наследия народов Российской Федерации; погашение внутреннего долга; расходы, относящиеся к деятельности особо радиационно опасных и ядерно опасных производств и объектов; расходы Бюджета развития Российской Федерации на 1997 год.</w:t>
      </w:r>
    </w:p>
    <w:p>
      <w:r>
        <w:rPr>
          <w:b/>
        </w:rPr>
        <w:t>Статья 76. Установить на 1997 год следующий порядок секвестра расходной части федерального бюджета:</w:t>
      </w:r>
    </w:p>
    <w:p>
      <w:r>
        <w:t>секвестр расходов производится Правительством Российской Федерации по итогам квартала при снижении объемов поступлений доходов федерального бюджета или источников покрытия дефицита федерального бюджета по сравнению с утвержденными настоящим Федеральным законом от 5 до 10 процентов; в случае снижения объемов поступлений доходов федерального бюджета или источников покрытия дефицита федерального бюджета по сравнению с утвержденными настоящим Федеральным законом более чем на 10 процентов Правительство Российской Федерации не позднее 20-го числа месяца, следующего за кварталом, в котором произошло фактическое снижение объемов поступлений доходов или источников покрытия дефицита федерального бюджета, вносит в Государственную Думу проект федерального закона "О секвестре расходов федерального бюджета на 1997 год". В решении Правительства Российской Федерации или проекте федерального закона о введении секвестра должны быть установлены дата, с которой вводится секвестр, а также размер секвестра. При секвестре ассигнования на защищенные статьи расходов федерального бюджета на 1997 год не сокращаются. Сокращение ассигнований на незащищенные статьи расходов федерального бюджета на 1997 год осуществляется в одной и той же пропорции для всех разделов, подразделов, видов расходов и предметных статей, а также на объекты, включенные в Федеральную инвестиционную программу на 1997 год. Решение о введении секвестра подлежит официальному опубликованию.</w:t>
      </w:r>
    </w:p>
    <w:p>
      <w:r>
        <w:rPr>
          <w:b/>
        </w:rPr>
        <w:t>Статья 77. Правительству Российской Федерации вносить в Государственную Думу ежеквартальные отчеты об исполнении федерального бюджета на 1997 год, а также ежемесячно информировать Государственную Думу о ходе исполнения федерального бюджета на 1997 год.</w:t>
      </w:r>
    </w:p>
    <w:p>
      <w:r>
        <w:t>Правительству Российской Федерации вносить в Государственную Думу ежеквартальные отчеты об исполнении федерального бюджета на 1997 год, а также ежемесячно информировать Государственную Думу о ходе исполнения федерального бюджета на 1997 год.</w:t>
      </w:r>
    </w:p>
    <w:p>
      <w:r>
        <w:rPr>
          <w:b/>
        </w:rPr>
        <w:t>Статья 78. В целях обеспечения организационной и функциональной независимости Счетной палаты Российской Федерации средства на ее содержание перечисляются Главным управлением федерального казначейства Министерства финансов Российской Федерации ежемесячно до 10-го числа месяца равными долями в размере одной двенадцатой суммы, предусмотренной на содержание Счетной палаты Российской Федерации настоящим Федеральным законом.</w:t>
      </w:r>
    </w:p>
    <w:p>
      <w:r>
        <w:t>В случае неперечисления указанных средств или неполного их перечисления в установленный срок их списание со счета Главного управления федерального казначейства Министерства финансов Российской Федерации осуществляется в безакцептном (бесспорном) порядке инкассовыми поручениями Счетной палаты Российской Федерации.</w:t>
      </w:r>
    </w:p>
    <w:p>
      <w:r>
        <w:rPr>
          <w:b/>
        </w:rPr>
        <w:t>Статья 79. Счетная палата Российской Федерации осуществляет:</w:t>
      </w:r>
    </w:p>
    <w:p>
      <w:r>
        <w:t>координацию деятельности по контролю за исполнением федерального бюджета; разработку, утверждение и введение форм обязательной для получателей средств федерального бюджета финансовой, статистической и иной отчетности, необходимой Счетной палате Российской Федерации для контроля за исполнением федерального бюджета; ежеквартальное представление в Совет Федерации и Государственную Думу оперативного отчета о ходе исполнения федерального бюджета по форме и в сроки, которые устанавливаются палатами Федерального Собрания Российской Федерации; подготовку и представление в Совет Федерации и Государственную Думу заключения по отчету Правительства Российской Федерации об исполнении федерального бюджета. Средства, израсходованные получателями средств федерального бюджета незаконно или не по целевому назначению, а также доходы, полученные от пользования ими, подлежат возмещению по предписаниям Счетной палаты Российской Федерации в течение одного месяца после выявления указанных нарушений.</w:t>
      </w:r>
    </w:p>
    <w:p>
      <w:r>
        <w:rPr>
          <w:b/>
        </w:rPr>
        <w:t>Статья 80. Правительству Российской Федерации в течение 1997 года ввести единые нормы денежного содержания, выплат за выслугу лет и добавочных видов денежного довольствия и других надбавок стимулирующего характера и социальной защиты военнослужащих и приравненных к ним лиц в пределах ассигнований из федерального бюджета на 1997 год, направляемых на денежное довольствие по соответствующим федеральным органам исполнительной власти.</w:t>
      </w:r>
    </w:p>
    <w:p>
      <w:r>
        <w:t>Правительству Российской Федерации в течение 1997 года ввести единые нормы денежного содержания, выплат за выслугу лет и добавочных видов денежного довольствия и других надбавок стимулирующего характера и социальной защиты военнослужащих и приравненных к ним лиц в пределах ассигнований из федерального бюджета на 1997 год, направляемых на денежное довольствие по соответствующим федеральным органам исполнительной власти.</w:t>
      </w:r>
    </w:p>
    <w:p>
      <w:r>
        <w:rPr>
          <w:b/>
        </w:rPr>
        <w:t>Статья 81. Приостановить на 1997 год действие пункта 5 статьи 2 Федерального закона "О государственном оборонном заказе" (Собрание законодательства Российской Федерации, 1996, № 1, ст. 6) в части установленного указанным Федеральным законом статуса защищенных статей расходов федерального бюджета на оборонный заказ, за исключением расходов, связанных с исполнением государственного оборонного заказа, определенных статьей 75 настоящего Федерального закона.</w:t>
      </w:r>
    </w:p>
    <w:p>
      <w:r>
        <w:t>Приостановить на 1997 год действие пункта 5 статьи 2 Федерального закона "О государственном оборонном заказе" (Собрание законодательства Российской Федерации, 1996, № 1, ст. 6) в части установленного указанным Федеральным законом статуса защищенных статей расходов федерального бюджета на оборонный заказ, за исключением расходов, связанных с исполнением государственного оборонного заказа, определенных статьей 75 настоящего Федерального закона.</w:t>
      </w:r>
    </w:p>
    <w:p>
      <w:r>
        <w:rPr>
          <w:b/>
        </w:rPr>
        <w:t>Статья 82. Установить, что нормативные правовые акты, влекущие дополнительные расходы за счет средств федерального бюджета на 1997 год, а также сокращающие его доходную базу, реализуются только при наличии соответствующих источников дополнительных поступлений в федеральный бюджет и (или) сокращении расходов по конкретным статьям федерального бюджета на 1997 год, а также после внесения соответствующих изменений в настоящий Федеральный закон.</w:t>
      </w:r>
    </w:p>
    <w:p>
      <w:r>
        <w:t>Реальность источника дополнительных поступлений доходов и (или) сокращения расходов по конкретным статьям федерального бюджета на 1997 год подтверждается расчетом.</w:t>
      </w:r>
    </w:p>
    <w:p>
      <w:r>
        <w:rPr>
          <w:b/>
        </w:rPr>
        <w:t>Статья 83. Разрешить Правительству Российской Федерации представить на утверждение Государственной Думы уточненную ведомственную структуру расходов федерального бюджета на 1997 год исходя из Указа Президента Российской Федерации от 14 августа 1996 года № 1177 после завершения ликвидационных процедур по упраздняемым федеральным органам исполнительной власти и утверждения смет расходов по вновь образуемым органам с передачей им функций от упраздненных.</w:t>
      </w:r>
    </w:p>
    <w:p>
      <w:r>
        <w:t>Разрешить Правительству Российской Федерации представить на утверждение Государственной Думы уточненную ведомственную структуру расходов федерального бюджета на 1997 год исходя из Указа Президента Российской Федерации от 14 августа 1996 года № 1177 после завершения ликвидационных процедур по упраздняемым федеральным органам исполнительной власти и утверждения смет расходов по вновь образуемым органам с передачей им функций от упраздненных.</w:t>
      </w:r>
    </w:p>
    <w:p>
      <w:r>
        <w:rPr>
          <w:b/>
        </w:rPr>
        <w:t>Статья 84. Образовать в составе федерального бюджета на 1997 год Бюджет развития Российской Федерации на 1997 год.</w:t>
      </w:r>
    </w:p>
    <w:p>
      <w:r>
        <w:t>Бюджет развития Российской Федерации на 1997 год является специальным инструментом государственного стимулирования привлечения в дополнение к средствам федерального бюджета средств частных инвесторов и инвестиционных институтов на реализацию инвестиционных проектов, обеспечивающих структурную перестройку экономики.</w:t>
      </w:r>
    </w:p>
    <w:p>
      <w:r>
        <w:rPr>
          <w:b/>
        </w:rPr>
        <w:t>Статья 85. Правительству Российской Федерации предусмотреть при реализации Бюджета развития Российской Федерации на 1997 год механизм гарантий, предоставляемых российским инвесторам под инвестиционные проекты, размещаемые на конкурсной основе, а также механизм привлечения дополнительного кредитования инвестиционных проектов.</w:t>
      </w:r>
    </w:p>
    <w:p>
      <w:r>
        <w:t>Правительству Российской Федерации предусмотреть при реализации Бюджета развития Российской Федерации на 1997 год механизм гарантий, предоставляемых российским инвесторам под инвестиционные проекты, размещаемые на конкурсной основе, а также механизм привлечения дополнительного кредитования инвестиционных проектов.</w:t>
      </w:r>
    </w:p>
    <w:p>
      <w:r>
        <w:rPr>
          <w:b/>
        </w:rPr>
        <w:t>Статья 86. Установить, что источниками формирования Бюджета развития Российской Федерации на 1997 год являются связанные иностранные кредиты под гарантии Правительства Российской Федерации, инвестиционные кредиты Мирового банка реконструкции и развития и Европейского банка реконструкции и развития (далее - связанные иностранные кредиты), а также средства из источников внутреннего заимствования в следующих суммах:</w:t>
      </w:r>
    </w:p>
    <w:p>
      <w:r>
        <w:t>(млрд. рублей) 18 147,75 в том числе: Связанные иностранные кредиты 10 263,75 Средства из источников внутреннего заимствования 7 884,00 Установить, что средства, предназначенные для формирования Бюджета развития Российской Федерации на 1997 год, не могут быть использованы на иные цели. Порядок отчислений в Бюджет развития Российской Федерации на 1997 год средств из источников внутреннего заимствования устанавливается Правительством Российской Федерации.</w:t>
      </w:r>
    </w:p>
    <w:p>
      <w:r>
        <w:rPr>
          <w:b/>
        </w:rPr>
        <w:t>Статья 87. Установить, что использование средств Бюджета развития Российской Федерации на 1997 год осуществляется на конкурсной, возвратной, срочной и платной основах в порядке, установленном Правительством Российской Федерации, если иное не предусмотрено законодательством Российской Федерации или международными договорами Российской Федерации.</w:t>
      </w:r>
    </w:p>
    <w:p>
      <w:r>
        <w:t>Расходование средств Бюджета развития Российской Федерации на 1997 год в денежной форме осуществляется через открытый в Главном управлении федерального казначейства Министерства финансов Российской Федерации уполномоченному Правительством Российской Федерации государственному органу специальный счет, на котором аккумулируются средства Бюджета развития Российской Федерации на 1997 год. Установить, что в случае введения в установленном законодательством Российской Федерации порядке секвестра на расходование ассигнований из федерального бюджета на 1997 год указанный секвестр не распространяется на ассигнования, направленные в Бюджет развития Российской Федерации на 1997 год.</w:t>
      </w:r>
    </w:p>
    <w:p>
      <w:r>
        <w:rPr>
          <w:b/>
        </w:rPr>
        <w:t>Статья 88. Установить, что плата за пользование средствами Бюджета развития Российской Федерации на 1997 год, предоставленными в 1997 году на возвратной основе, и суммы в их погашение вносятся в федеральный бюджет с безусловным направлением в Бюджет развития Российской Федерации.</w:t>
      </w:r>
    </w:p>
    <w:p>
      <w:r>
        <w:t>Установить, что плата за пользование средствами Бюджета развития Российской Федерации на 1997 год, предоставленными в 1997 году на возвратной основе, и суммы в их погашение вносятся в федеральный бюджет с безусловным направлением в Бюджет развития Российской Федерации.</w:t>
      </w:r>
    </w:p>
    <w:p>
      <w:r>
        <w:rPr>
          <w:b/>
        </w:rPr>
        <w:t>Статья 89. Установить: что нецелевое использование предприятиями средств, предоставленных на возвратной основе из Бюджета развития Российской Федерации на 1997 год, служит основанием для взимания в установленном Правительством Российской Федерации порядке штрафа в размере двойной ставки рефинансирования Центрального банка Российской Федерации, действующей на день предоставления указанных средств, от суммы указанных средств;</w:t>
      </w:r>
    </w:p>
    <w:p>
      <w:r>
        <w:t>что средства на возвратной основе из Бюджета развития Российской Федерации на 1997 год могут быть предоставлены только предприятиям, не имеющим просроченной задолженности по ранее предоставленным из федерального бюджета средствам на возвратной основе; что за несвоевременный возврат средств Бюджета развития Российской Федерации на 1997 год, предоставленных на возвратной основе, с предприятий взыскивается пеня в размере одной трехсотой действовавшей в это время ставки рефинансирования Центрального банка Российской Федерации от суммы своевременно не возвращенных средств за каждый день просрочки платежа начиная с установленного срока возврата выявленной задержанной суммы.</w:t>
      </w:r>
    </w:p>
    <w:p>
      <w:r>
        <w:rPr>
          <w:b/>
        </w:rPr>
        <w:t>Статья 90. Установить, что Правительство Российской Федерации может предоставлять государственные гарантии в рамках верхнего предела государственного внутреннего долга Российской Федерации, предусмотренного статьей 68 настоящего Федерального закона, российским инвесторам на конкурсной основе под заемные средства для реализации инвестиционных проектов. Установить верхний предел указанных государственных гарантий до 40 процентов заемных средств для реализации инвестиционных проектов.</w:t>
      </w:r>
    </w:p>
    <w:p>
      <w:r>
        <w:t>Порядок предоставления гарантий устанавливается Правительством Российской Федерации. Установить для отраслей промышленности, сельского хозяйства и транспорта лимиты использования государственных гарантий для реализации инвестиционных проектов в следующих суммах: (млрд. рублей) 50 000,0 в том числе: 28 000,0 4 000,0 10 000,0 8 000,0 из них: лизинг новых типов воздушных судов 4 000,0</w:t>
      </w:r>
    </w:p>
    <w:p>
      <w:r>
        <w:rPr>
          <w:b/>
        </w:rPr>
        <w:t>Статья 91. Продлить на 1997 год действие статей 4 - 6, части второй статьи 8, а также статей 9 и 10 Федерального закона "О распределении жилищных субсидий между районами Крайнего Севера и приравненными к ним местностями в 1996 году".</w:t>
      </w:r>
    </w:p>
    <w:p>
      <w:r>
        <w:t>Продлить на 1997 год действие статей 4 - 6, части второй статьи 8, а также статей 9 и 10 Федерального закона "О распределении жилищных субсидий между районами Крайнего Севера и приравненными к ним местностями в 1996 году".</w:t>
      </w:r>
    </w:p>
    <w:p>
      <w:r>
        <w:rPr>
          <w:b/>
        </w:rPr>
        <w:t>Статья 92. Правительству Российской Федерации до 1 июля 1997 года погасить кредиторскую задолженность за 1996 год, образовавшуюся по субсидиям для граждан, выезжающих из районов Крайнего Севера и приравненных к ним местностей.</w:t>
      </w:r>
    </w:p>
    <w:p>
      <w:r>
        <w:t>Правительству Российской Федерации до 1 июля 1997 года погасить кредиторскую задолженность за 1996 год, образовавшуюся по субсидиям для граждан, выезжающих из районов Крайнего Севера и приравненных к ним местностей.</w:t>
      </w:r>
    </w:p>
    <w:p>
      <w:r>
        <w:rPr>
          <w:b/>
        </w:rPr>
        <w:t>Статья 93. Утвердить в пределах, установленных статьей 22 настоящего Федерального закона, распределение ассигнований из федерального бюджета на 1997 год:</w:t>
      </w:r>
    </w:p>
    <w:p>
      <w:r>
        <w:t>ведомственную структуру расходов федерального бюджета на 1997 год согласно приложению 1; на финансирование Федеральной инвестиционной программы на 1997 год согласно приложению 2; на финансирование федеральных целевых программ, предусмотренных к финансированию из федерального бюджета, согласно приложению 3; на выделение целевых средств для оказания финансовой поддержки регионам согласно приложению 4; поквартальное распределение доходов, расходов и дефицита федерального бюджета на 1997 год согласно приложению 5; по направлениям расходования средств Бюджета развития Российской Федерации на 1997 год по разделам функциональной классификации согласно приложению 6; по центральным и региональным средствам массовой информации согласно приложению 7; на государственные инвестиции для кредитования застройщиков в соответствии с федеральной целевой программой "Свой дом" согласно приложению 8; на предоставление жилищных субсидий гражданам, выезжающим из районов Крайнего Севера и приравненных к ним местностей, по субъектам Российской Федерации, включая закрытые административно-территориальные образования, согласно приложению 9; по особо ценным объектам культурного наследия народов Российской Федерации согласно приложению 10; на сельское хозяйство и рыболовство согласно приложению 11; на образование согласно приложению 12; на фундаментальные исследования и содействие научно-техническому прогрессу согласно приложению 13.</w:t>
      </w:r>
    </w:p>
    <w:p>
      <w:r>
        <w:rPr>
          <w:b/>
        </w:rPr>
        <w:t>Статья 94. Поручить Правительству Российской Федерации в месячный срок со дня вступления в силу настоящего Федерального закона привести в соответствие с принятым перечнем федеральных целевых программ, предусмотренных к финансированию из федерального бюджета на 1997 год, и Федеральной инвестиционной программой на 1997 год сопровождающие их документы (состав мероприятий федеральных целевых программ, состав и распределение полномочий государственных заказчиков, перечень инвестиционных объектов, распределение средств по субъектам Российской Федерации, разбивку Федеральной адресной инвестиционной программы по инвестициям на федеральные целевые программы) и внести на рассмотрение и утверждение Государственной Думы Федеральную адресную инвестиционную программу.</w:t>
      </w:r>
    </w:p>
    <w:p>
      <w:r>
        <w:t>Поручить Правительству Российской Федерации в месячный срок со дня вступления в силу настоящего Федерального закона привести в соответствие с принятым перечнем федеральных целевых программ, предусмотренных к финансированию из федерального бюджета на 1997 год, и Федеральной инвестиционной программой на 1997 год сопровождающие их документы (состав мероприятий федеральных целевых программ, состав и распределение полномочий государственных заказчиков, перечень инвестиционных объектов, распределение средств по субъектам Российской Федерации, разбивку Федеральной адресной инвестиционной программы по инвестициям на федеральные целевые программы) и внести на рассмотрение и утверждение Государственной Думы Федеральную адресную инвестиционную программу.</w:t>
      </w:r>
    </w:p>
    <w:p>
      <w:r>
        <w:rPr>
          <w:b/>
        </w:rPr>
        <w:t>Статья 95. Утвердить учтенные при расчете сумм финансовой помощи субъектам Российской Федерации из Федерального фонда финансовой поддержки субъектов Российской Федерации расходы на реализацию Федерального закона "О ветеранах" и Федерального закона "О государственных пособиях гражданам, имеющим детей" (приложение 14).</w:t>
      </w:r>
    </w:p>
    <w:p>
      <w:r>
        <w:t>Утвердить учтенные при расчете сумм финансовой помощи субъектам Российской Федерации из Федерального фонда финансовой поддержки субъектов Российской Федерации расходы на реализацию Федерального закона "О ветеранах" и Федерального закона "О государственных пособиях гражданам, имеющим детей" (приложение 14).</w:t>
      </w:r>
    </w:p>
    <w:p>
      <w:r>
        <w:rPr>
          <w:b/>
        </w:rPr>
        <w:t>Статья 96. Предложить Президенту Российской Федерации и поручить Правительству Российской Федерации внести до 30 марта 1997 года в Государственную Думу проект федерального закона о внесении дополнений в настоящий Федеральный закон с данными о штатной численности военнослужащих и гражданского персонала Вооруженных Сил Российской Федерации, других войск, воинских формирований и военных органов на начало и конец 1997 года, содержание которых осуществляется за счет средств федерального бюджета на 1997 год.</w:t>
      </w:r>
    </w:p>
    <w:p>
      <w:r>
        <w:t>Предложить Президенту Российской Федерации и поручить Правительству Российской Федерации внести до 30 марта 1997 года в Государственную Думу проект федерального закона о внесении дополнений в настоящий Федеральный закон с данными о штатной численности военнослужащих и гражданского персонала Вооруженных Сил Российской Федерации, других войск, воинских формирований и военных органов на начало и конец 1997 года, содержание которых осуществляется за счет средств федерального бюджета на 1997 год.</w:t>
      </w:r>
    </w:p>
    <w:p>
      <w:r>
        <w:rPr>
          <w:b/>
        </w:rPr>
        <w:t>Статья 97.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двухмесячный срок со дня его официального опубликования.</w:t>
      </w:r>
    </w:p>
    <w:p>
      <w:r>
        <w:t>Правительству Российской Федерации и Центральному банку Российской Федерации обеспечить исполнение федерального бюджета на 1997 год в соответствии с Федеральным законом "О бюджетной классификации Российской Федерации". Правительству Российской Федерации до 1 июля 1997 года предоставить для сведения в Федеральное Собрание доходы и расходы федерального бюджета на 1997 год в структуре классификации доходов Российской Федерации, функциональной и ведомственной классификаций расходов федерального бюджета, утвержденных Федеральным законом "О бюджетной классификации Российской Федерации". Отчет об исполнении федерального бюджета на 1997 год представить в Государственную Думу для обеспечения сопоставимости показателей одновременно в структуре настоящего Федерального закона и в структуре бюджетной классификации, утвержденной Федеральным законом "О бюджетной классификации Российской Федерации".</w:t>
      </w:r>
    </w:p>
    <w:p>
      <w:r>
        <w:rPr>
          <w:b/>
        </w:rPr>
        <w:t>Статья 98. Правительству Российской Федерации обеспечить в 1997 году эффективное целевое использование средств, предусмотренных федеральным бюджетом на 1997 год, рост реальных доходов населения, ежемесячную бесперебойную выплату пенсий, предусмотренных к финансированию в соответствии с законодательством Российской Федерации за счет средств федерального бюджета, стипендий, социальных пособий, заработной платы работникам бюджетных отраслей, денежного довольствия военнослужащим.</w:t>
      </w:r>
    </w:p>
    <w:p>
      <w:r>
        <w:t>Правительству Российской Федерации обеспечить в 1997 году эффективное целевое использование средств, предусмотренных федеральным бюджетом на 1997 год, рост реальных доходов населения, ежемесячную бесперебойную выплату пенсий, предусмотренных к финансированию в соответствии с законодательством Российской Федерации за счет средств федерального бюджета, стипендий, социальных пособий, заработной платы работникам бюджетных отраслей, денежного довольствия военнослужащим.</w:t>
      </w:r>
    </w:p>
    <w:p>
      <w:r>
        <w:rPr>
          <w:b/>
        </w:rPr>
        <w:t>Статья 99.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