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беженцах"</w:t>
      </w:r>
    </w:p>
    <w:p>
      <w:r>
        <w:rPr>
          <w:b/>
        </w:rPr>
        <w:t>Статья 1. Внести изменения и дополнения в Закон Российской Федерации "О беженцах" (Ведомости Съезда народных депутатов Российской Федерации и Верховного Совета Российской Федерации, 1993, № 12, ст. 425), изложив его в новой редакции:</w:t>
      </w:r>
    </w:p>
    <w:p>
      <w:r>
        <w:t>"ФЕДЕРАЛЬНЫЙ ЗАКОН О БЕЖЕНЦАХ Настоящий Федеральный закон определяет основания и порядок признания беженцем на территории Российской Федерации, устанавливает экономические, социальные и правовые гарантии защиты прав и законных интересов беженцев в соответствии с Конституцией Российской Федерации, общепризнанными принципами и нормами международного права и международными договорами Российской Федерации. Законодательство Российской Федерации о беженцах состоит из настоящего Федерального закона, принимаемых в соответствии с ним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
        <w:rPr>
          <w:b/>
        </w:rPr>
        <w:t xml:space="preserve">1. </w:t>
      </w:r>
      <w:r>
        <w:t>Для целей настоящего Федерального закона применяются следующие основные понятия</w:t>
      </w:r>
    </w:p>
    <w:p>
      <w:r>
        <w:rPr>
          <w:b/>
        </w:rPr>
        <w:t xml:space="preserve">1. </w:t>
      </w:r>
      <w:r>
        <w:t>беженец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
        <w:rPr>
          <w:b/>
        </w:rPr>
        <w:t xml:space="preserve">1. </w:t>
      </w:r>
      <w:r>
        <w:t>лицо, ходатайствующее о признании беженцем, - это лицо, которое не является гражданином Российской Федерации и заявляет о желании быть признанным беженцем по обстоятельствам, предусмотренным подпунктом 1 пункта 1 настоящей статьи, из числа: иностранных граждан, прибывших или желающих прибыть на территорию Российской Федерации; лиц без гражданства, прибывших или желающих прибыть на территорию Российской Федерации; иностранных граждан и (или) лиц без гражданства, пребывающих на территории Российской Федерации на законном основании</w:t>
      </w:r>
    </w:p>
    <w:p>
      <w:r>
        <w:rPr>
          <w:b/>
        </w:rPr>
        <w:t xml:space="preserve">1. </w:t>
      </w:r>
      <w:r>
        <w:t>временное убежище - это возможность иностранного гражданина или лица без гражданства временно пребывать на территории Российской Федерации в соответствии со статьей 12 настоящего Федерального закона, с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1. </w:t>
      </w:r>
      <w:r>
        <w:t>место временного содержания - это место пребывания лица, ходатайствующего о признании беженцем, и членов его семьи в пункте пропуска через Государственную границу Российской Федерации; центр временного размещения лиц, ходатайствующих о признании беженцами, - это место пребывания лиц, ходатайствующих о признании беженцами или признанных беженцами, и членов их семей на территории Российской Федерации; фонд жилья для временного поселения лиц, признанных беженцами (далее - фонд жилья для временного поселения), - это совокупность жилых помещений, предоставляемых лицам, признанным беженцами, и членам их семей</w:t>
      </w:r>
    </w:p>
    <w:p>
      <w:r>
        <w:rPr>
          <w:b/>
        </w:rPr>
        <w:t>Статья 1. Основные понятия</w:t>
      </w:r>
    </w:p>
    <w:p>
      <w:r>
        <w:t>"ФЕДЕРАЛЬНЫЙ ЗАКОН О БЕЖЕНЦАХ Настоящий Федеральный закон определяет основания и порядок признания беженцем на территории Российской Федерации, устанавливает экономические, социальные и правовые гарантии защиты прав и законных интересов беженцев в соответствии с Конституцией Российской Федерации, общепризнанными принципами и нормами международного права и международными договорами Российской Федерации. Законодательство Российской Федерации о беженцах состоит из настоящего Федерального закона, принимаемых в соответствии с ним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
        <w:rPr>
          <w:b/>
        </w:rPr>
        <w:t xml:space="preserve">1. </w:t>
      </w:r>
      <w:r>
        <w:t>Для целей настоящего Федерального закона применяются следующие основные понятия</w:t>
      </w:r>
    </w:p>
    <w:p>
      <w:r>
        <w:rPr>
          <w:b/>
        </w:rPr>
        <w:t xml:space="preserve">1. </w:t>
      </w:r>
      <w:r>
        <w:t>беженец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
        <w:rPr>
          <w:b/>
        </w:rPr>
        <w:t xml:space="preserve">1. </w:t>
      </w:r>
      <w:r>
        <w:t>лицо, ходатайствующее о признании беженцем, - это лицо, которое не является гражданином Российской Федерации и заявляет о желании быть признанным беженцем по обстоятельствам, предусмотренным подпунктом 1 пункта 1 настоящей статьи, из числа: иностранных граждан, прибывших или желающих прибыть на территорию Российской Федерации; лиц без гражданства, прибывших или желающих прибыть на территорию Российской Федерации; иностранных граждан и (или) лиц без гражданства, пребывающих на территории Российской Федерации на законном основании</w:t>
      </w:r>
    </w:p>
    <w:p>
      <w:r>
        <w:rPr>
          <w:b/>
        </w:rPr>
        <w:t xml:space="preserve">1. </w:t>
      </w:r>
      <w:r>
        <w:t>временное убежище - это возможность иностранного гражданина или лица без гражданства временно пребывать на территории Российской Федерации в соответствии со статьей 12 настоящего Федерального закона, с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1. </w:t>
      </w:r>
      <w:r>
        <w:t>место временного содержания - это место пребывания лица, ходатайствующего о признании беженцем, и членов его семьи в пункте пропуска через Государственную границу Российской Федерации; центр временного размещения лиц, ходатайствующих о признании беженцами, - это место пребывания лиц, ходатайствующих о признании беженцами или признанных беженцами, и членов их семей на территории Российской Федерации; фонд жилья для временного поселения лиц, признанных беженцами (далее - фонд жилья для временного поселения), - это совокупность жилых помещений, предоставляемых лицам, признанным беженцами, и членам их семей</w:t>
      </w:r>
    </w:p>
    <w:p>
      <w:r>
        <w:rPr>
          <w:b/>
        </w:rPr>
        <w:t>Статья 2. Пределы действия настоящего Федерального закона</w:t>
      </w:r>
    </w:p>
    <w:p>
      <w:r>
        <w:rPr>
          <w:b/>
        </w:rPr>
        <w:t xml:space="preserve">1. </w:t>
      </w:r>
      <w:r>
        <w:t>Положения настоящего Федерального закона не распространяются на лицо</w:t>
      </w:r>
    </w:p>
    <w:p>
      <w:r>
        <w:rPr>
          <w:b/>
        </w:rPr>
        <w:t xml:space="preserve">2. </w:t>
      </w:r>
      <w:r>
        <w:t>Настоящий Федеральный закон не распространяется на иностранных граждан и лиц без гражданства, покинувших государство своей гражданской принадлежности (своего прежнего обычного местожительства) по экономическим причинам либо вследствие голода, эпидемии или чрезвычайных ситуаций природного и техногенного характера</w:t>
      </w:r>
    </w:p>
    <w:p>
      <w:r>
        <w:rPr>
          <w:b/>
        </w:rPr>
        <w:t xml:space="preserve">1. </w:t>
      </w:r>
      <w:r>
        <w:t>в отношении которого имеются серьезные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составленных в целях принятия мер в отношении подобных преступлений</w:t>
      </w:r>
    </w:p>
    <w:p>
      <w:r>
        <w:rPr>
          <w:b/>
        </w:rPr>
        <w:t xml:space="preserve">1. </w:t>
      </w:r>
      <w:r>
        <w:t>которое совершило тяжкое преступление неполитического характера вне пределов территории Российской Федерации и до того, как оно было допущено на территорию Российской Федерации в качестве лица, ходатайствующего о признании беженцем</w:t>
      </w:r>
    </w:p>
    <w:p>
      <w:r>
        <w:rPr>
          <w:b/>
        </w:rPr>
        <w:t xml:space="preserve">1. </w:t>
      </w:r>
      <w:r>
        <w:t>которое виновно в совершении деяний, противоречащих целям и принципам Организации Объединенных Наций</w:t>
      </w:r>
    </w:p>
    <w:p>
      <w:r>
        <w:rPr>
          <w:b/>
        </w:rPr>
        <w:t xml:space="preserve">1. </w:t>
      </w:r>
      <w:r>
        <w:t>за которым компетентные власти государства, в котором оно проживало, признают права и обязательства, связанные с гражданством этого государства</w:t>
      </w:r>
    </w:p>
    <w:p>
      <w:r>
        <w:rPr>
          <w:b/>
        </w:rPr>
        <w:t xml:space="preserve">1. </w:t>
      </w:r>
      <w:r>
        <w:t>которое в настоящее время пользуется защитой и (или) помощью других органов или учреждений Организации Объединенных Наций, кроме Верховного Комиссара Организации Объединенных Наций по делам беженцев</w:t>
      </w:r>
    </w:p>
    <w:p>
      <w:r>
        <w:t>Положения настоящего Федерального закона распространяются на лиц, признанных беженцами в соответствии с Законом Российской Федерации от 19 февраля 1993 года № 4528-I "О беженцах".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и принять необходимые нормативные правовые акты в целях обеспечения выполнения данного Федерального закона.</w:t>
      </w:r>
    </w:p>
    <w:p>
      <w:r>
        <w:rPr>
          <w:b/>
        </w:rPr>
        <w:t>Статья 3. Признание лица беженцем</w:t>
      </w:r>
    </w:p>
    <w:p>
      <w:r>
        <w:rPr>
          <w:b/>
        </w:rPr>
        <w:t xml:space="preserve">1. </w:t>
      </w:r>
      <w:r>
        <w:t>Признание лица беженцем осуществляется в порядке, определяемом настоящим Федеральным законом</w:t>
      </w:r>
    </w:p>
    <w:p>
      <w:r>
        <w:rPr>
          <w:b/>
        </w:rPr>
        <w:t xml:space="preserve">2. </w:t>
      </w:r>
      <w:r>
        <w:t>Признание лица беженцем предусматривает</w:t>
      </w:r>
    </w:p>
    <w:p>
      <w:r>
        <w:rPr>
          <w:b/>
        </w:rPr>
        <w:t xml:space="preserve">3. </w:t>
      </w:r>
      <w:r>
        <w:t>Решение о выдаче свидетельства или о признании беженцем либо решение об отказе в рассмотрении ходатайства по существу или об отказе в признании беженцем принимается по итогам анкетирования лица, оформления опросного листа на основе проведения индивидуальных собеседований, а также по результатам проверки достоверности полученных сведений о данном лице и прибывших с ним членах семьи, проверки обстоятельств их прибытия на территорию Российской Федерации и оснований для их нахождения на территории Российской Федерации, после всестороннего изучения причин и обстоятельств, изложенных в ходатайстве. В целях уточнения сообщенных лицом фактов допускается проведение дополнительных собеседований. Для лица, ходатайствующего о признании беженцем и находящегося на территории Российской Федерации по обстоятельствам, предусмотренным подпунктом 3 пункта 1 статьи 4 настоящего Федерального закона, либо не имеющего документов, удостоверяющих личность, в территориальном органе федерального органа исполнительной власти по миграционной службе или в центре временного размещения лиц, ходатайствующих о признании беженцами (далее - центр временного размещения), проводится установленная федеральным законом и иными нормативными правовыми актами Российской Федерации процедура идентификации личности, включая дактилоскопию</w:t>
      </w:r>
    </w:p>
    <w:p>
      <w:r>
        <w:rPr>
          <w:b/>
        </w:rPr>
        <w:t xml:space="preserve">4. </w:t>
      </w:r>
      <w:r>
        <w:t>Признание беженцами лиц, являющихся членами одной семьи, осуществляется в отношении каждого члена семьи, достигшего возраста восемнадцати лет, с учетом обстоятельств, предусмотренных подпунктом 1 пункта 1 статьи 1 настоящего Федерального закона. В случае отсутствия обстоятельств, предусмотренных в подпункте 1 пункта 1 статьи 1 настоящего Федерального закона, в отношении одного из членов семьи, достигшего возраста восемнадцати лет, в целях обеспечения воссоединения семьи данный член семьи с его согласия также признается беженцем</w:t>
      </w:r>
    </w:p>
    <w:p>
      <w:r>
        <w:rPr>
          <w:b/>
        </w:rPr>
        <w:t xml:space="preserve">5. </w:t>
      </w:r>
      <w:r>
        <w:t>Признание беженцем лица, не достигшего возраста восемнадцати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после получения сведений о родителях или об опекунах данного лица</w:t>
      </w:r>
    </w:p>
    <w:p>
      <w:r>
        <w:rPr>
          <w:b/>
        </w:rPr>
        <w:t xml:space="preserve">6. </w:t>
      </w:r>
      <w:r>
        <w:t>В случае, если у лица, признанного беженцем, рождается ребенок, правовое положение ребенка определяется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7. </w:t>
      </w:r>
      <w:r>
        <w:t>Правовое положение лица, прибывшего на территорию Российской Федерации с намерением ходатайствовать о признании беженцем и признанного недееспособным, определяется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2. </w:t>
      </w:r>
      <w:r>
        <w:t>обращение с ходатайством о признании беженцем (далее - ходатайство)</w:t>
      </w:r>
    </w:p>
    <w:p>
      <w:r>
        <w:rPr>
          <w:b/>
        </w:rPr>
        <w:t xml:space="preserve">2. </w:t>
      </w:r>
      <w:r>
        <w:t>предварительное рассмотрение ходатайства</w:t>
      </w:r>
    </w:p>
    <w:p>
      <w:r>
        <w:rPr>
          <w:b/>
        </w:rPr>
        <w:t xml:space="preserve">2. </w:t>
      </w:r>
      <w:r>
        <w:t>принятие решения о выдаче свидетельства о рассмотрении ходатайства по существу (далее - свидетельство) либо об отказе в рассмотрении ходатайства по существу</w:t>
      </w:r>
    </w:p>
    <w:p>
      <w:r>
        <w:rPr>
          <w:b/>
        </w:rPr>
        <w:t xml:space="preserve">2. </w:t>
      </w:r>
      <w:r>
        <w:t>выдачу свидетельства либо уведомления об отказе в рассмотрении ходатайства по существу</w:t>
      </w:r>
    </w:p>
    <w:p>
      <w:r>
        <w:rPr>
          <w:b/>
        </w:rPr>
        <w:t xml:space="preserve">2. </w:t>
      </w:r>
      <w:r>
        <w:t>рассмотрение ходатайства по существу</w:t>
      </w:r>
    </w:p>
    <w:p>
      <w:r>
        <w:rPr>
          <w:b/>
        </w:rPr>
        <w:t xml:space="preserve">2. </w:t>
      </w:r>
      <w:r>
        <w:t>принятие решения о признании беженцем либо об отказе в признании беженцем</w:t>
      </w:r>
    </w:p>
    <w:p>
      <w:r>
        <w:rPr>
          <w:b/>
        </w:rPr>
        <w:t xml:space="preserve">2. </w:t>
      </w:r>
      <w:r>
        <w:t>выдачу удостоверения беженца либо уведомления об отказе в признании беженцем</w:t>
      </w:r>
    </w:p>
    <w:p>
      <w:r>
        <w:t>В связи с принятием настоящего Федерального закона признать утратившим силу постановление Верховного Совета Российской Федерации "О порядке введения в действие Закона Российской Федерации "О беженцах" (Ведомости Съезда народных депутатов Российской Федерации и Верховного Совета Российской Федерации, 1993, № 12, ст. 426).</w:t>
      </w:r>
    </w:p>
    <w:p>
      <w:r>
        <w:rPr>
          <w:b/>
        </w:rPr>
        <w:t>Статья 4. Обращение лица с ходатайством и предварительное рассмотрение ходатайства</w:t>
      </w:r>
    </w:p>
    <w:p>
      <w:r>
        <w:rPr>
          <w:b/>
        </w:rPr>
        <w:t xml:space="preserve">1. </w:t>
      </w:r>
      <w:r>
        <w:t>Лицо, заявившее о желании быть признанным беженцем и достигшее возраста восемнадцати лет, обязано лично или через уполномоченного на то представителя обратиться с ходатайством в письменной форме</w:t>
      </w:r>
    </w:p>
    <w:p>
      <w:r>
        <w:rPr>
          <w:b/>
        </w:rPr>
        <w:t xml:space="preserve">2. </w:t>
      </w:r>
      <w:r>
        <w:t>Сведения о прибывших вместе с лицом членах его семьи, не достигших возраста восемнадцати лет, заносятся в ходатайство одного из родителей, а при отсутствии родителей в ходатайство опекуна либо в ходатайство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r>
        <w:rPr>
          <w:b/>
        </w:rPr>
        <w:t xml:space="preserve">3. </w:t>
      </w:r>
      <w:r>
        <w:t>Ходатайство лица, поданное в орган пограничного контроля федерального органа исполнительной власти по пограничной службе (далее - орган пограничного контроля) в пункте пропуска через Государственную границу Российской Федерации, передается данным органом в установленном порядке в пост иммиграционного контроля федерального органа исполнительной власти по миграционной службе (далее - пост иммиграционного контроля) в течение трех рабочих дней со дня поступления ходатайства</w:t>
      </w:r>
    </w:p>
    <w:p>
      <w:r>
        <w:rPr>
          <w:b/>
        </w:rPr>
        <w:t xml:space="preserve">4. </w:t>
      </w:r>
      <w:r>
        <w:t>Ходатайство лица, поданное в орган пограничного контроля или территориальный орган федерального органа исполнительной власти по внутренним делам при вынужденном незаконном пересечении Государственной границы Российской Федерации, передается данными органами в установленном порядке в пост иммиграционного контроля или территориальный орган федерального органа исполнительной власти по миграционной службе в течение трех рабочих дней со дня поступления ходатайства</w:t>
      </w:r>
    </w:p>
    <w:p>
      <w:r>
        <w:rPr>
          <w:b/>
        </w:rPr>
        <w:t xml:space="preserve">5. </w:t>
      </w:r>
      <w:r>
        <w:t>Предварительное рассмотрение ходатайства осуществляется в следующем порядке</w:t>
      </w:r>
    </w:p>
    <w:p>
      <w:r>
        <w:rPr>
          <w:b/>
        </w:rPr>
        <w:t xml:space="preserve">6. </w:t>
      </w:r>
      <w:r>
        <w:t>Решение о выдаче свидетельства принимается дипломатическим представительством или консульским учреждением по месту подачи ходатайства либо постом иммиграционного контроля или территориальным органом федерального органа исполнительной власти по миграционной службе. Решение дипломатического представительства или консульского учреждения о выдаче свидетельства и материалы предварительного рассмотрения ходатайства в течение пяти рабочих дней направляются в федеральный орган исполнительной власти по миграционной службе для выдачи свидетельства и рассмотрения ходатайства по существу. Решение о выдаче свидетельства является основанием для предоставления лицу и членам его семьи прав и возложения на них обязанностей, предусмотренных статьей 6 настоящего Федерального закона, в части, не противоречащей настоящему правовому положению данных лиц</w:t>
      </w:r>
    </w:p>
    <w:p>
      <w:r>
        <w:rPr>
          <w:b/>
        </w:rPr>
        <w:t xml:space="preserve">7. </w:t>
      </w:r>
      <w:r>
        <w:t>При принятии решения о выдаче свидетельства пост иммиграционного контроля или территориальный орган федерального органа исполнительной власти по миграционной службе оформляет на лицо и членов его семьи личное дело и в течение суток со дня принятия решения вручает или направляет данному лицу свидетельство установленной формы. Свидетельство является документом, удостоверяющим личность лица, ходатайствующего о признании беженцем. Сведения о членах семьи лица, не достигших возраста восемнадцати лет, заносятся в свидетельство одного из родителей, а при отсутствии родителей в свидетельство опекуна либо в свидетельство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 Лицу, ходатайствующему о признании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свидетельство, если данному лицу не определено иное правовое положение на территории Российской Федерации. Свидетельство является основанием для регистрации в установленном порядке лица, ходатайствующего о признании беженцем, и членов его семьи в территориальном органе федерального органа исполнительной власти по внутренним делам на срок рассмотрения ходатайства по существу. Свидетельство является также основанием для получения лицом и членами его семьи направления в центр временного размещения. Форма бланка свидетельства, порядок его оформления, выдачи и обмена определяются Правительством Российской Федерации</w:t>
      </w:r>
    </w:p>
    <w:p>
      <w:r>
        <w:rPr>
          <w:b/>
        </w:rPr>
        <w:t xml:space="preserve">8. </w:t>
      </w:r>
      <w:r>
        <w:t>Лицо, находящееся на территории Российской Федерации, при получении свидетельства передает свой национальный (гражданский) паспорт и (или) другие документы, удостоверяющие его личность, на хранение в пост иммиграционного контроля или территориальный орган федерального органа исполнительной власти по миграционной службе на период рассмотрения ходатайства по существу</w:t>
      </w:r>
    </w:p>
    <w:p>
      <w:r>
        <w:rPr>
          <w:b/>
        </w:rPr>
        <w:t xml:space="preserve">1. </w:t>
      </w:r>
      <w:r>
        <w:t>в дипломатическое представительство или консульское учреждение Российской Федерации вне государства своей гражданской принадлежности (своего прежнего обычного местожительства), если данное лицо еще не прибыло на территорию Российской Федерации (далее - дипломатическое представительство или консульское учреждение)</w:t>
      </w:r>
    </w:p>
    <w:p>
      <w:r>
        <w:rPr>
          <w:b/>
        </w:rPr>
        <w:t xml:space="preserve">1. </w:t>
      </w:r>
      <w:r>
        <w:t>в пост иммиграционного контроля федерального органа исполнительной власти по миграционной службе, а при его отсутствии в орган пограничного контроля федерального органа исполнительной власти по пограничной службе в пункте пропуска через Государственную границу Российской Федерации при пересечении данным лицом Государственной границы Российской Федерации в соответствии с законодательством Российской Федерации и международными договорами Российской Федерации. Если лицо по состоянию здоровья не может лично обратиться с ходатайством, оно подает ходатайство и соответствующий медицинский документ через уполномоченного на то представителя</w:t>
      </w:r>
    </w:p>
    <w:p>
      <w:r>
        <w:rPr>
          <w:b/>
        </w:rPr>
        <w:t xml:space="preserve">1. </w:t>
      </w:r>
      <w:r>
        <w:t>в орган пограничного контроля федерального органа исполнительной власти по пограничной службе, или в территориальный орган федерального органа исполнительной власти по внутренним делам, или в территориальный орган федерального органа исполнительной власти по миграционной службе при вынужденном незаконном пересечении Государственной границы Российской Федерации в пункте пропуска либо вне пункта пропуска через Государственную границу Российской Федерации в течение суток со дня пересечения данным лицом Государственной границы Российской Федерации. При наличии обстоятельств, не зависящих от данного лица и препятствующих его своевременному обращению с ходатайством, срок обращения может превышать одни сутки, но не более чем на период действия возникших обстоятельств</w:t>
      </w:r>
    </w:p>
    <w:p>
      <w:r>
        <w:rPr>
          <w:b/>
        </w:rPr>
        <w:t xml:space="preserve">1. </w:t>
      </w:r>
      <w:r>
        <w:t>в территориальный орган федерального органа исполнительной власти по миграционной службе по месту своего пребывания на законном основании на территории Российской Федерации</w:t>
      </w:r>
    </w:p>
    <w:p>
      <w:r>
        <w:rPr>
          <w:b/>
        </w:rPr>
        <w:t xml:space="preserve">5. </w:t>
      </w:r>
      <w:r>
        <w:t>ходатайство лица, находящегося вне пределов территории Российской Федерации, предварительно рассматривается дипломатическим представительством или консульским учреждением в течение одного месяца со дня поступления ходатайства</w:t>
      </w:r>
    </w:p>
    <w:p>
      <w:r>
        <w:rPr>
          <w:b/>
        </w:rPr>
        <w:t xml:space="preserve">5. </w:t>
      </w:r>
      <w:r>
        <w:t>ходатайство лица, находящегося в пункте пропуска через Государственную границу Российской Федерации или на территории Российской Федерации, предварительно рассматривается постом иммиграционного контроля или территориальным органом федерального органа исполнительной власти по миграционной службе в течение пяти рабочих дней со дня поступления ходатайства</w:t>
      </w:r>
    </w:p>
    <w:p>
      <w:r>
        <w:rPr>
          <w:b/>
        </w:rPr>
        <w:t>Статья 5. Основания для отказа лицу в рассмотрении ходатайства по существу</w:t>
      </w:r>
    </w:p>
    <w:p>
      <w:r>
        <w:rPr>
          <w:b/>
        </w:rPr>
        <w:t xml:space="preserve">1. </w:t>
      </w:r>
      <w:r>
        <w:t>Основаниями для отказа лицу в рассмотрении ходатайства по существу являются следующие обстоятельства</w:t>
      </w:r>
    </w:p>
    <w:p>
      <w:r>
        <w:rPr>
          <w:b/>
        </w:rPr>
        <w:t xml:space="preserve">2. </w:t>
      </w:r>
      <w:r>
        <w:t>В случае, если лицу, ходатайствующему о признании беженцем и находящемуся вне пределов территории Российской Федерации, отказано в рассмотрении ходатайства по существу, федеральный орган исполнительной власти по миграционной службе в течение пяти рабочих дней направляет решение об отказе в рассмотрении ходатайства по существу в дипломатическое представительство или консульское учреждение. В случае, если лицу, ходатайствующему о признании беженцем, отказано в рассмотрении ходатайства по существу в связи с наличием обстоятельств, предусмотренных пунктом 1 настоящей статьи, дипломатическое представительство или консульское учреждение по месту подачи ходатайства либо пост иммиграционного контроля или территориальный орган федерального органа исполнительной власти по миграционной службе в течение трех рабочих дней со дня принятия решения об отказе вручает или направляет данному лицу уведомление с указанием причин отказа и порядка обжалования принятого решения, а также с разъяснением правового положения лица и членов его семьи на территории Российской Федерации</w:t>
      </w:r>
    </w:p>
    <w:p>
      <w:r>
        <w:rPr>
          <w:b/>
        </w:rPr>
        <w:t xml:space="preserve">3. </w:t>
      </w:r>
      <w:r>
        <w:t>Лицо, подавшее ходатайство в пост иммиграционного контроля, а при его отсутствии в орган пограничного контроля в соответствии с подпунктом 2 пункта 1 статьи 4 настоящего Федерального закона и получившее уведомление об отказе в рассмотрении ходатайства по существу, обязано по предложению поста иммиграционного контроля покинуть территорию Российской Федерации совместно с членами семьи в течение трех рабочих дней со дня получения уведомления об отказе</w:t>
      </w:r>
    </w:p>
    <w:p>
      <w:r>
        <w:rPr>
          <w:b/>
        </w:rPr>
        <w:t xml:space="preserve">4. </w:t>
      </w:r>
      <w:r>
        <w:t>Лицо, подавшее ходатайство в орган пограничного контроля, или территориальный орган федерального органа исполнительной власти по внутренним делам, или территориальный орган федерального органа исполнительной власти по миграционной службе в соответствии с подпунктом 3 пункта 1 статьи 4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статьей 10 настоящего Федерального закона, обязано по предложению поста иммиграционного контроля или территориального органа федерального органа исполнительной власти по миграционной службе покинуть территорию Российской Федерации совместно с членами семьи в месячный срок со дня получения уведомления об отказе</w:t>
      </w:r>
    </w:p>
    <w:p>
      <w:r>
        <w:rPr>
          <w:b/>
        </w:rPr>
        <w:t xml:space="preserve">5. </w:t>
      </w:r>
      <w:r>
        <w:t>Лицо, подавшее ходатайство в территориальный орган федерального органа исполнительной власти по миграционной службе в соответствии с подпунктом 4 пункта 1 статьи 4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статьей 10 настоящего Федерального 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w:t>
      </w:r>
    </w:p>
    <w:p>
      <w:r>
        <w:rPr>
          <w:b/>
        </w:rPr>
        <w:t xml:space="preserve">1. </w:t>
      </w:r>
      <w:r>
        <w:t>если в отношении лица возбуждено уголовное дело за совершение преступления на территории Российской Федерации</w:t>
      </w:r>
    </w:p>
    <w:p>
      <w:r>
        <w:rPr>
          <w:b/>
        </w:rPr>
        <w:t xml:space="preserve">1. </w:t>
      </w:r>
      <w:r>
        <w:t>если лицу ранее было отказано в признании беженцем в связи с отсутствием обстоятельств, предусмотренных настоящим Федеральным законом, при условии, что обстановка в государстве его гражданской принадлежности (его прежнего обычного местожительства) со дня получения отказа и до дня подачи нового ходатайства не изменилась</w:t>
      </w:r>
    </w:p>
    <w:p>
      <w:r>
        <w:rPr>
          <w:b/>
        </w:rPr>
        <w:t xml:space="preserve">1. </w:t>
      </w:r>
      <w:r>
        <w:t>если лицо получило обоснованный отказ в признании беженцем в любом из государств, присоединившихся к Конвенции Организации Объединенных Наций 1951 года о статусе беженцев и (или) к Протоколу 1967 года, касающемуся статуса беженцев, при условии, что правовые нормы признания беженцем в данном государстве не противоречат законодательству Российской Федерации</w:t>
      </w:r>
    </w:p>
    <w:p>
      <w:r>
        <w:rPr>
          <w:b/>
        </w:rPr>
        <w:t xml:space="preserve">1. </w:t>
      </w:r>
      <w:r>
        <w:t>наличие у лица гражданства третьего государства, защитой которого лицо может воспользоваться, или права на пребывание на законном основании на территории третьего государства при отсутствии обоснованных опасений стать жертвой преследований в третьем государстве по обстоятельствам, предусмотренным подпунктом 1 пункта 1 статьи 1 настоящего Федерального закона</w:t>
      </w:r>
    </w:p>
    <w:p>
      <w:r>
        <w:rPr>
          <w:b/>
        </w:rPr>
        <w:t xml:space="preserve">1. </w:t>
      </w:r>
      <w:r>
        <w:t>если лицо прибыло из иностранного государства, на территории которого имело возможность быть признанным беженцем</w:t>
      </w:r>
    </w:p>
    <w:p>
      <w:r>
        <w:rPr>
          <w:b/>
        </w:rPr>
        <w:t xml:space="preserve">1. </w:t>
      </w:r>
      <w:r>
        <w:t>если лицо покинуло государство своей гражданской принадлежности (своего прежнего обычного местожительства) не по обстоятельствам, предусмотренным подпунктом 1 пункта 1 статьи 1 настоящего Федерального закона, и не желает возвращаться в государство своей гражданской принадлежности (своего прежнего обычного местожительства) из опасения понести в соответствии с законодательством данного государства наказание за незаконный выезд за пределы его территории либо за совершенное в нем иное правонарушение</w:t>
      </w:r>
    </w:p>
    <w:p>
      <w:r>
        <w:rPr>
          <w:b/>
        </w:rPr>
        <w:t xml:space="preserve">1. </w:t>
      </w:r>
      <w:r>
        <w:t>если лицо было вынуждено незаконно пересечь Государственную границу Российской Федерации с намерением ходатайствовать о признании беженцем и не обратилось с ходатайством в порядке, предусмотренном подпунктом 3 пункта 1 статьи 4 настоящего Федерального закона</w:t>
      </w:r>
    </w:p>
    <w:p>
      <w:r>
        <w:rPr>
          <w:b/>
        </w:rPr>
        <w:t xml:space="preserve">1. </w:t>
      </w:r>
      <w:r>
        <w:t>если лицо отказывается сообщить сведения о себе и (или) об обстоятельствах прибытия на территорию Российской Федерации</w:t>
      </w:r>
    </w:p>
    <w:p>
      <w:r>
        <w:rPr>
          <w:b/>
        </w:rPr>
        <w:t xml:space="preserve">1. </w:t>
      </w:r>
      <w:r>
        <w:t>если лицо состоит в браке с гражданкой (гражданином) Российской Федерации и в соответствии с законодательством Российской Федерации имеет возможность получить разрешение на постоянное проживание на территории Российской Федерации</w:t>
      </w:r>
    </w:p>
    <w:p>
      <w:r>
        <w:rPr>
          <w:b/>
        </w:rPr>
        <w:t xml:space="preserve">1. </w:t>
      </w:r>
      <w:r>
        <w:t>если лицо уже имеет разрешение на постоянное проживание на территории Российской Федерации</w:t>
      </w:r>
    </w:p>
    <w:p>
      <w:r>
        <w:rPr>
          <w:b/>
        </w:rPr>
        <w:t>Статья 6. Права и обязанности лица, получившего свидетельство</w:t>
      </w:r>
    </w:p>
    <w:p>
      <w:r>
        <w:rPr>
          <w:b/>
        </w:rPr>
        <w:t xml:space="preserve">1. </w:t>
      </w:r>
      <w:r>
        <w:t>Лицо, получившее свидетельство, и прибывшие с ним члены его семьи имеют право на</w:t>
      </w:r>
    </w:p>
    <w:p>
      <w:r>
        <w:rPr>
          <w:b/>
        </w:rPr>
        <w:t xml:space="preserve">2. </w:t>
      </w:r>
      <w:r>
        <w:t>Лицо, получившее свидетельство, и прибывшие с ним члены его семьи обязаны</w:t>
      </w:r>
    </w:p>
    <w:p>
      <w:r>
        <w:rPr>
          <w:b/>
        </w:rPr>
        <w:t xml:space="preserve">1. </w:t>
      </w:r>
      <w:r>
        <w:t>получение услуг переводчика и получение информации о порядке признания беженцем, о своих правах и обязанностях, а также иной информации в соответствии с настоящей статьей</w:t>
      </w:r>
    </w:p>
    <w:p>
      <w:r>
        <w:rPr>
          <w:b/>
        </w:rPr>
        <w:t xml:space="preserve">1. </w:t>
      </w:r>
      <w:r>
        <w:t>получение содействия в обеспечении проезда и провоза багажа к месту пребывания в порядке, определяемом Правительством Российской Федерации</w:t>
      </w:r>
    </w:p>
    <w:p>
      <w:r>
        <w:rPr>
          <w:b/>
        </w:rPr>
        <w:t xml:space="preserve">1. </w:t>
      </w:r>
      <w:r>
        <w:t>получение единовременного денежного пособия на каждого члена семьи в порядке и в размерах, определяемых Правительством Российской Федерации, но не ниже минимального размера оплаты труда, установленного федеральным законом</w:t>
      </w:r>
    </w:p>
    <w:p>
      <w:r>
        <w:rPr>
          <w:b/>
        </w:rPr>
        <w:t xml:space="preserve">1. </w:t>
      </w:r>
      <w:r>
        <w:t>получение направления территориального органа федерального органа исполнительной власти по миграционной службе в центр временного размещения</w:t>
      </w:r>
    </w:p>
    <w:p>
      <w:r>
        <w:rPr>
          <w:b/>
        </w:rPr>
        <w:t xml:space="preserve">1. </w:t>
      </w:r>
      <w:r>
        <w:t>сопровождение представителями территориального органа федерального органа исполнительной власти по миграционной службе и (или) территориального органа федерального органа исполнительной власти по внутренним делам в центр временного размещения и на охрану представителями территориального органа федерального органа исполнительной власти по внутренним делам в центре временного размещения в целях обеспечения безопасности данных лиц</w:t>
      </w:r>
    </w:p>
    <w:p>
      <w:r>
        <w:rPr>
          <w:b/>
        </w:rPr>
        <w:t xml:space="preserve">1. </w:t>
      </w:r>
      <w:r>
        <w:t>получение питания и пользование коммунальными услугами в месте временного содержания или центре временного размещения в порядке, определяемом Правительством Российской Федерации</w:t>
      </w:r>
    </w:p>
    <w:p>
      <w:r>
        <w:rPr>
          <w:b/>
        </w:rPr>
        <w:t xml:space="preserve">1. </w:t>
      </w:r>
      <w:r>
        <w:t>медицинскую и лекарственную помощь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1. </w:t>
      </w:r>
      <w:r>
        <w:t>получение содействия в направлении на профессиональное обучение в центре временного размещения или в трудоустройстве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1. </w:t>
      </w:r>
      <w:r>
        <w:t>подачу заявления о прекращении рассмотрения ходатайства</w:t>
      </w:r>
    </w:p>
    <w:p>
      <w:r>
        <w:rPr>
          <w:b/>
        </w:rPr>
        <w:t xml:space="preserve">2. </w:t>
      </w:r>
      <w:r>
        <w:t>соблюдать Конституцию Российской Федерации,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w:t>
      </w:r>
    </w:p>
    <w:p>
      <w:r>
        <w:rPr>
          <w:b/>
        </w:rPr>
        <w:t xml:space="preserve">2. </w:t>
      </w:r>
      <w:r>
        <w:t>соблюдать установленный порядок проживания и выполнять установленные требования санитарно-гигиенических норм проживания в месте временного содержания или центре временного размещения</w:t>
      </w:r>
    </w:p>
    <w:p>
      <w:r>
        <w:rPr>
          <w:b/>
        </w:rPr>
        <w:t xml:space="preserve">2. </w:t>
      </w:r>
      <w:r>
        <w:t>пройти обязательное медицинское освидетельствование в установленном объеме требований медицинского сертификата. В случае, если данные лица отказываются проходить обязательное медицинское освидетельствование в установленном объеме требований медицинского сертификата, их правовое положение и правоотношения с ними определяются в соответствии с федеральными законами и иными нормативными правовыми актами Российской Федерации</w:t>
      </w:r>
    </w:p>
    <w:p>
      <w:r>
        <w:rPr>
          <w:b/>
        </w:rPr>
        <w:t xml:space="preserve">2. </w:t>
      </w:r>
      <w:r>
        <w:t>сообщать в федеральный орган исполнительной власти по миграционной службе либо в его территориальный орган достоверные сведения, необходимые для принятия решения о признании данных лиц беженцами</w:t>
      </w:r>
    </w:p>
    <w:p>
      <w:r>
        <w:rPr>
          <w:b/>
        </w:rPr>
        <w:t>Статья 7. Рассмотрение ходатайства по существу</w:t>
      </w:r>
    </w:p>
    <w:p>
      <w:r>
        <w:rPr>
          <w:b/>
        </w:rPr>
        <w:t xml:space="preserve">1. </w:t>
      </w:r>
      <w:r>
        <w:t>Рассмотрение ходатайства по существу осуществляют</w:t>
      </w:r>
    </w:p>
    <w:p>
      <w:r>
        <w:rPr>
          <w:b/>
        </w:rPr>
        <w:t xml:space="preserve">2. </w:t>
      </w:r>
      <w:r>
        <w:t>Рассмотрение ходатайства по существу осуществляется в порядке, предусмотренном статьей 3 настоящего Федерального закона</w:t>
      </w:r>
    </w:p>
    <w:p>
      <w:r>
        <w:rPr>
          <w:b/>
        </w:rPr>
        <w:t xml:space="preserve">3. </w:t>
      </w:r>
      <w:r>
        <w:t>Решение о признании беженцем либо об отказе в признании беженцем принимается федеральным органом исполнительной власти по миграционной службе либо его территориальным органом по итогам рассмотрения ходатайства по существу</w:t>
      </w:r>
    </w:p>
    <w:p>
      <w:r>
        <w:rPr>
          <w:b/>
        </w:rPr>
        <w:t xml:space="preserve">4. </w:t>
      </w:r>
      <w:r>
        <w:t>Решение о признании беженцем вручается или направляется лицу федеральным органом исполнительной власти по миграционной службе либо его территориальным органом в течение трех рабочих дней со дня принятия решения</w:t>
      </w:r>
    </w:p>
    <w:p>
      <w:r>
        <w:rPr>
          <w:b/>
        </w:rPr>
        <w:t xml:space="preserve">5. </w:t>
      </w:r>
      <w:r>
        <w:t>Решение о признании беженцем лица, находящегося вне пределов территории Российской Федерации, с указанием места пребывания данного лица и членов его семьи на территории Российской Федерации направляется федеральным органом исполнительной власти по миграционной службе в течение трех рабочих дней в дипломатическое представительство или консульское учреждение по месту подачи ходатайства в целях оформления документов для въезда на территорию Российской Федерации данных лиц</w:t>
      </w:r>
    </w:p>
    <w:p>
      <w:r>
        <w:rPr>
          <w:b/>
        </w:rPr>
        <w:t xml:space="preserve">6. </w:t>
      </w:r>
      <w:r>
        <w:t>Решение о признании беженцем является основанием для предоставления лицу и членам его семьи прав и возложения на них обязанностей, предусмотренных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7. </w:t>
      </w:r>
      <w:r>
        <w:t>Лицу, признанному беженцем и достигшему возраста восемнадцати лет, федеральным органом исполнительной власти по миграционной службе либо его территориальным органом выдается удостоверение установленной формы. Удостоверение является документом, удостоверяющим личность лица, признанного беженцем. Сведения о членах семьи лица, признанного беженцем, не достигших возраста восемнадцати лет, заносятся в удостоверение одного из родителей, а при отсутствии родителей в удостоверение опекуна либо в удостоверение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 Лицу, признанному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удостоверение, если данному лицу не определено иное правовое положение на территории Российской Федерации. Удостоверение действительно на всей территории Российской Федерации. Удостоверение является основанием для регистрации в установленном порядке лица, признанного беженцем, и членов его семьи в территориальном органе федерального органа исполнительной власти по внутренним делам на срок признания данного лица беженцем. Форма бланка удостоверения, порядок его оформления, выдачи и обмена определяются Правительством Российской Федерации</w:t>
      </w:r>
    </w:p>
    <w:p>
      <w:r>
        <w:rPr>
          <w:b/>
        </w:rPr>
        <w:t xml:space="preserve">8. </w:t>
      </w:r>
      <w:r>
        <w:t>При получении удостоверения национальный (гражданский) паспорт и (или) другие документы, удостоверяющие личность лица, признанного беженцем, остаются на хранении в федеральном органе исполнительной власти по миграционной службе либо в его территориальном органе на срок признания данного лица беженцем</w:t>
      </w:r>
    </w:p>
    <w:p>
      <w:r>
        <w:rPr>
          <w:b/>
        </w:rPr>
        <w:t xml:space="preserve">9. </w:t>
      </w:r>
      <w:r>
        <w:t>(Утратил силу в части изложенной в новой редакции - Федеральный закон от 12.11.2012 № 186-ФЗ)</w:t>
      </w:r>
    </w:p>
    <w:p>
      <w:r>
        <w:rPr>
          <w:b/>
        </w:rPr>
        <w:t xml:space="preserve">10. </w:t>
      </w:r>
      <w:r>
        <w:t>В случае, если лицу, находящемуся вне пределов территории Российской Федерации, отказано в признании беженцем, федеральный орган исполнительной власти по миграционной службе в течение пяти рабочих дней со дня принятия решения об отказе направляет данное решение в дипломатическое представительство или консульское учреждение по месту подачи ходатайства. Дипломатическое представительство или консульское учреждение в течение трех рабочих дней со дня получения решения об отказе вручает или направляет данному лицу уведомление с указанием причин отказа и порядка обжалования принятого решения. В случае, если лицу, находящемуся на территории Российской Федерации, отказано в признании беженцем, территориальный орган федерального органа исполнительной власти по миграционной службе в течение трех рабочих дней со дня принятия решения об отказе вручает или направляет данному лицу по месту его пребывания уведомление с указанием причин отказа и порядка обжалования принятого решения, а также с разъяснением правового положения лица и членов его семьи</w:t>
      </w:r>
    </w:p>
    <w:p>
      <w:r>
        <w:rPr>
          <w:b/>
        </w:rPr>
        <w:t xml:space="preserve">11. </w:t>
      </w:r>
      <w:r>
        <w:t>Лицо, подавшее ходатайство в пост иммиграционного контроля, а при его отсутствии в орган пограничного контроля в соответствии с подпунктом 2 пункта 1 статьи 4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статьей 10 настоящего Федерального закона, обязано по предложению территориального органа федерального органа исполнительной власти по миграционной службе покинуть территорию Российской Федерации совместно с членами семьи в месячный срок со дня получения уведомления об отказе</w:t>
      </w:r>
    </w:p>
    <w:p>
      <w:r>
        <w:rPr>
          <w:b/>
        </w:rPr>
        <w:t xml:space="preserve">12. </w:t>
      </w:r>
      <w:r>
        <w:t>Лицо, подавшее ходатайство в орган пограничного контроля, или в территориальный орган федерального органа исполнительной власти по внутренним делам, или в территориальный орган федерального органа исполнительной власти по миграционной службе в соответствии с подпунктом 3 пункта 1 статьи 4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статьей 10 настоящего Федерального закона, обязано по предложению территориального органа федерального органа исполнительной власти по миграционной службе покинуть территорию Российской Федерации совместно с членами семьи в месячный срок со дня получения уведомления об отказе</w:t>
      </w:r>
    </w:p>
    <w:p>
      <w:r>
        <w:rPr>
          <w:b/>
        </w:rPr>
        <w:t xml:space="preserve">13. </w:t>
      </w:r>
      <w:r>
        <w:t>Лицо, подавшее ходатайство в территориальный орган федерального органа исполнительной власти по миграционной службе в соответствии с подпунктом 4 пункта 1 статьи 4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статьей 10 настоящего Федерального 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w:t>
      </w:r>
    </w:p>
    <w:p>
      <w:r>
        <w:rPr>
          <w:b/>
        </w:rPr>
        <w:t xml:space="preserve">1. </w:t>
      </w:r>
      <w:r>
        <w:t>федеральный орган исполнительной власти по миграционной службе в отношении лица, находящегося вне пределов территории Российской Федерации, в течение двух месяцев со дня принятия решения о выдаче свидетельства</w:t>
      </w:r>
    </w:p>
    <w:p>
      <w:r>
        <w:rPr>
          <w:b/>
        </w:rPr>
        <w:t xml:space="preserve">1. </w:t>
      </w:r>
      <w:r>
        <w:t>территориальный орган федерального органа исполнительной власти по миграционной службе в отношении лица, находящегося в центре временного размещения или ином месте пребывания на территории Российской Федерации, в течение трех месяцев со дня принятия решения о выдаче свидетельства. Срок рассмотрения ходатайства по существу может быть продлен федеральным органом исполнительной власти по миграционной службе либо его территориальным органом с согласия федерального органа исполнительной власти по миграционной службе, но не более чем на три месяца</w:t>
      </w:r>
    </w:p>
    <w:p>
      <w:r>
        <w:rPr>
          <w:b/>
        </w:rPr>
        <w:t>Статья 8. Права и обязанности лица, признанного беженцем</w:t>
      </w:r>
    </w:p>
    <w:p>
      <w:r>
        <w:rPr>
          <w:b/>
        </w:rPr>
        <w:t xml:space="preserve">1. </w:t>
      </w:r>
      <w:r>
        <w:t>Лицо, признанное беженцем, и прибывшие с ним члены его семьи имеют право на</w:t>
      </w:r>
    </w:p>
    <w:p>
      <w:r>
        <w:rPr>
          <w:b/>
        </w:rPr>
        <w:t xml:space="preserve">2. </w:t>
      </w:r>
      <w:r>
        <w:t>Лицо, признанное беженцем, и прибывшие с ним члены его семьи обязаны</w:t>
      </w:r>
    </w:p>
    <w:p>
      <w:r>
        <w:rPr>
          <w:b/>
        </w:rPr>
        <w:t xml:space="preserve">1. </w:t>
      </w:r>
      <w:r>
        <w:t>получение услуг переводчика и получение информации о своих правах и обязанностях, а также иной информации в соответствии с настоящей статьей</w:t>
      </w:r>
    </w:p>
    <w:p>
      <w:r>
        <w:rPr>
          <w:b/>
        </w:rPr>
        <w:t xml:space="preserve">1. </w:t>
      </w:r>
      <w:r>
        <w:t>получение содействия в оформлении документов для въезда на территорию Российской Федерации в случае, если данные лица находятся вне пределов территории Российской Федерации</w:t>
      </w:r>
    </w:p>
    <w:p>
      <w:r>
        <w:rPr>
          <w:b/>
        </w:rPr>
        <w:t xml:space="preserve">1. </w:t>
      </w:r>
      <w:r>
        <w:t>получение содействия в обеспечении проезда и провоза багажа к месту пребывания в порядке, определяемом Правительством Российской Федерации</w:t>
      </w:r>
    </w:p>
    <w:p>
      <w:r>
        <w:rPr>
          <w:b/>
        </w:rPr>
        <w:t xml:space="preserve">1. </w:t>
      </w:r>
      <w:r>
        <w:t>получение питания и пользование коммунальными услугами в центре временного размещения в порядке, определяемом Правительством Российской Федерации, до убытия к новому месту пребывания</w:t>
      </w:r>
    </w:p>
    <w:p>
      <w:r>
        <w:rPr>
          <w:b/>
        </w:rPr>
        <w:t xml:space="preserve">1. </w:t>
      </w:r>
      <w:r>
        <w:t>охрану представителями территориального органа федерального органа исполнительной власти по внутренним делам в центре временного размещения в целях обеспечения безопасности данных лиц</w:t>
      </w:r>
    </w:p>
    <w:p>
      <w:r>
        <w:rPr>
          <w:b/>
        </w:rPr>
        <w:t xml:space="preserve">1. </w:t>
      </w:r>
      <w:r>
        <w:t>пользование жилым помещением, предоставляемым в порядке, определяемом Правительством Российской Федерации, из фонда жилья для временного поселения. Лицо, признанное беженцем, и члены его семьи утрачивают право на пользование жилым помещением из фонда жилья для временного поселения в случае приобретения, получения, найма другого жилья</w:t>
      </w:r>
    </w:p>
    <w:p>
      <w:r>
        <w:rPr>
          <w:b/>
        </w:rPr>
        <w:t xml:space="preserve">1. </w:t>
      </w:r>
      <w:r>
        <w:t>медицинскую и лекарственную помощь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w:t>
      </w:r>
    </w:p>
    <w:p>
      <w:r>
        <w:rPr>
          <w:b/>
        </w:rPr>
        <w:t xml:space="preserve">1. </w:t>
      </w:r>
      <w:r>
        <w:t>получение содействия в направлении на профессиональное обучение или в трудоустройстве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
        <w:rPr>
          <w:b/>
        </w:rPr>
        <w:t xml:space="preserve">1. </w:t>
      </w:r>
      <w:r>
        <w:t>работу по найму или предпринимательскую деятельность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
        <w:rPr>
          <w:b/>
        </w:rPr>
        <w:t xml:space="preserve">1. </w:t>
      </w:r>
      <w:r>
        <w:t>социальную защиту, в том числе социальное обеспечение,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
        <w:rPr>
          <w:b/>
        </w:rPr>
        <w:t xml:space="preserve">1. </w:t>
      </w:r>
      <w:r>
        <w:t>получение содействия в устройстве детей лица, признанного беженцем, в государственные или муниципальные дошкольные и общеобразовательные учреждения, образовательные учреждения начального профессионального образования, а также в переводе их в образовательные учреждения среднего профессионального и высшего профессионального образования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w:t>
      </w:r>
    </w:p>
    <w:p>
      <w:r>
        <w:rPr>
          <w:b/>
        </w:rPr>
        <w:t xml:space="preserve">1. </w:t>
      </w:r>
      <w:r>
        <w:t>содействие федерального органа исполнительной власти по миграционной службе в получении сведений о родственниках лица, признанного беженцем, проживающих в государстве его гражданской принадлежности (его прежнего обычного местожительства)</w:t>
      </w:r>
    </w:p>
    <w:p>
      <w:r>
        <w:rPr>
          <w:b/>
        </w:rPr>
        <w:t xml:space="preserve">1. </w:t>
      </w:r>
      <w:r>
        <w:t>обращение в территориальный орган федерального органа исполнительной власти по миграционной службе по месту пребывания лица и членов его семьи в целях оформления проездного документа для выезда за пределы территории Российской Федерации данных лиц. (Утратил силу в части изложения в новой редакции - Федеральный закон от 12.11.2012 № 186-ФЗ) 14) обращение с заявлением о предоставлении права на постоянное проживание на территории Российской Федерации или на приобретение гражданства Российской Федерации в соответствии с законодательством Российской Федерации и международными договорами Российской Федерации</w:t>
      </w:r>
    </w:p>
    <w:p>
      <w:r>
        <w:rPr>
          <w:b/>
        </w:rPr>
        <w:t xml:space="preserve">1. </w:t>
      </w:r>
      <w:r>
        <w:t>участие в общественной деятельности наравне с гражданами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
        <w:rPr>
          <w:b/>
        </w:rPr>
        <w:t xml:space="preserve">1. </w:t>
      </w:r>
      <w:r>
        <w:t>добровольное возвращение в государство своей гражданской принадлежности (своего прежнего обычного местожительства)</w:t>
      </w:r>
    </w:p>
    <w:p>
      <w:r>
        <w:rPr>
          <w:b/>
        </w:rPr>
        <w:t xml:space="preserve">1. </w:t>
      </w:r>
      <w:r>
        <w:t>выезд на место жительства в иностранное государство</w:t>
      </w:r>
    </w:p>
    <w:p>
      <w:r>
        <w:rPr>
          <w:b/>
        </w:rPr>
        <w:t xml:space="preserve">1. </w:t>
      </w:r>
      <w:r>
        <w:t>пользование иными правами, предусмотренными законодательством Российской Федерации и международными договорами Российской Федерации, а также законодательством субъектов Российской Федерации</w:t>
      </w:r>
    </w:p>
    <w:p>
      <w:r>
        <w:rPr>
          <w:b/>
        </w:rPr>
        <w:t xml:space="preserve">2. </w:t>
      </w:r>
      <w:r>
        <w:t>соблюдать Конституцию Российской Федерации, настоящий Федеральный закон,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w:t>
      </w:r>
    </w:p>
    <w:p>
      <w:r>
        <w:rPr>
          <w:b/>
        </w:rPr>
        <w:t xml:space="preserve">2. </w:t>
      </w:r>
      <w:r>
        <w:t>своевременно прибыть в центр временного размещения или иное место пребывания, определенное федеральным органом исполнительной власти по миграционной службе либо его территориальным органом</w:t>
      </w:r>
    </w:p>
    <w:p>
      <w:r>
        <w:rPr>
          <w:b/>
        </w:rPr>
        <w:t xml:space="preserve">2. </w:t>
      </w:r>
      <w:r>
        <w:t>соблюдать установленный порядок проживания и выполнять установленные требования санитарно-гигиенических норм проживания в центре временного размещения</w:t>
      </w:r>
    </w:p>
    <w:p>
      <w:r>
        <w:rPr>
          <w:b/>
        </w:rPr>
        <w:t xml:space="preserve">2. </w:t>
      </w:r>
      <w:r>
        <w:t>сообщить в течение семи дней в территориальный орган федерального органа исполнительной власти по миграционной службе сведения об изменении фамилии, имени, состава семьи, семейного положения, о приобретении гражданства Российской Федерации или гражданства другого иностранного государства либо о получении разрешения на постоянное проживание на территории Российской Федерации</w:t>
      </w:r>
    </w:p>
    <w:p>
      <w:r>
        <w:rPr>
          <w:b/>
        </w:rPr>
        <w:t xml:space="preserve">2. </w:t>
      </w:r>
      <w:r>
        <w:t>сообщать о намерении переменить место пребывания на территории Российской Федерации либо выехать на место жительства за пределы территории Российской Федерации</w:t>
      </w:r>
    </w:p>
    <w:p>
      <w:r>
        <w:rPr>
          <w:b/>
        </w:rPr>
        <w:t xml:space="preserve">2. </w:t>
      </w:r>
      <w:r>
        <w:t>сняться с учета в территориальном органе федерального органа исполнительной власти по миграционной службе при перемене места пребывания и в течение семи дней со дня прибытия к новому месту пребывания встать на учет в территориальном органе федерального органа исполнительной власти по миграционной службе. (Утратил силу в части новой редакции абзаца второго полпункта 6 пункта 2 статьи 8 - Федеральный закон от 18.07.2006 № 121-ФЗ) 7) проходить ежегодный переучет в сроки, устанавливаемые территориальным органом федерального органа исполнительной власти по миграционной службе</w:t>
      </w:r>
    </w:p>
    <w:p>
      <w:r>
        <w:rPr>
          <w:b/>
        </w:rPr>
        <w:t>Статья 9. Утрата лицом статуса беженца и лишение лица статуса беженца</w:t>
      </w:r>
    </w:p>
    <w:p>
      <w:r>
        <w:rPr>
          <w:b/>
        </w:rPr>
        <w:t xml:space="preserve">1. </w:t>
      </w:r>
      <w:r>
        <w:t>Лицо утрачивает статус беженца</w:t>
      </w:r>
    </w:p>
    <w:p>
      <w:r>
        <w:rPr>
          <w:b/>
        </w:rPr>
        <w:t xml:space="preserve">2. </w:t>
      </w:r>
      <w:r>
        <w:t>Лицо лишается федеральным органом исполнительной власти по миграционной службе либо его территориальным органом статуса беженца, если оно</w:t>
      </w:r>
    </w:p>
    <w:p>
      <w:r>
        <w:rPr>
          <w:b/>
        </w:rPr>
        <w:t xml:space="preserve">3. </w:t>
      </w:r>
      <w:r>
        <w:t>Уведомление об утрате лицом статуса беженца или о лишении лица статуса беженца с указанием причин принятого решения об утрате статуса беженца или о лишении статуса беженца и порядка его обжалования вручается или направляется данному лицу федеральным органом исполнительной власти по миграционной службе либо его территориальным органом в течение трех рабочих дней со дня принятия решения</w:t>
      </w:r>
    </w:p>
    <w:p>
      <w:r>
        <w:rPr>
          <w:b/>
        </w:rPr>
        <w:t xml:space="preserve">4. </w:t>
      </w:r>
      <w:r>
        <w:t>В случае утраты лицом статуса беженца или в случае лишения лица статуса беженца удостоверение сдается в федеральный орган исполнительной власти по миграционной службе либо в его территориальный орган и признается федеральным органом исполнительной власти по миграционной службе недействительным</w:t>
      </w:r>
    </w:p>
    <w:p>
      <w:r>
        <w:rPr>
          <w:b/>
        </w:rPr>
        <w:t xml:space="preserve">5. </w:t>
      </w:r>
      <w:r>
        <w:t>Лицо, утратившее статус беженца или лишенное статуса беженца по обстоятельствам, предусмотренным пунктом 1 и подпунктом 2 пункта 2 настоящей статьи, и не использующее в соответствии со статьей 10 настоящего Федерального закона право на обжалование решения об утрате статуса беженца или о лишении статуса беженца, а также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по миграционной службе покинуть территорию Российской Федерации совместно с членами семьи в месячный срок со дня получения уведомления об утрате статуса беженца или о лишении статуса беженца</w:t>
      </w:r>
    </w:p>
    <w:p>
      <w:r>
        <w:rPr>
          <w:b/>
        </w:rPr>
        <w:t xml:space="preserve">6. </w:t>
      </w:r>
      <w:r>
        <w:t>Лицо, утратившее статус беженца или лишенное статуса беженца по обстоятельствам, предусмотренным пунктом 1 и подпунктом 2 пункта 2 настоящей статьи, и члены его семьи теряют право на пользование жилым помещением из фонда жилья для временного поселения при отсутствии у данных лиц иных законных оснований для пребывания на территории Российской Федерации. Право на пользование жилым помещением из фонда жилья для временного поселения сохраняется за членами семьи лица, лишенного статуса беженца по обстоятельствам, предусмотренным подпунктом 1 пункта 2 настоящей статьи</w:t>
      </w:r>
    </w:p>
    <w:p>
      <w:r>
        <w:rPr>
          <w:b/>
        </w:rPr>
        <w:t xml:space="preserve">1. </w:t>
      </w:r>
      <w:r>
        <w:t>после получения разрешения на постоянное проживание на территории Российской Федерации либо при приобретении гражданства Российской Федерации</w:t>
      </w:r>
    </w:p>
    <w:p>
      <w:r>
        <w:rPr>
          <w:b/>
        </w:rPr>
        <w:t xml:space="preserve">1. </w:t>
      </w:r>
      <w:r>
        <w:t>если снова добровольно воспользовалось защитой государства своей гражданской принадлежности</w:t>
      </w:r>
    </w:p>
    <w:p>
      <w:r>
        <w:rPr>
          <w:b/>
        </w:rPr>
        <w:t xml:space="preserve">1. </w:t>
      </w:r>
      <w:r>
        <w:t>если, лишившись гражданства, снова его добровольно приобрело</w:t>
      </w:r>
    </w:p>
    <w:p>
      <w:r>
        <w:rPr>
          <w:b/>
        </w:rPr>
        <w:t xml:space="preserve">1. </w:t>
      </w:r>
      <w:r>
        <w:t>если приобрело гражданство иностранного государства и пользуется защитой государства своей новой гражданской принадлежности</w:t>
      </w:r>
    </w:p>
    <w:p>
      <w:r>
        <w:rPr>
          <w:b/>
        </w:rPr>
        <w:t xml:space="preserve">1. </w:t>
      </w:r>
      <w:r>
        <w:t>если добровольно вновь обосновалось в государстве, которое покинуло или вне пределов которого пребывало вследствие опасений преследований по обстоятельствам, предусмотренным подпунктом 1 пункта 1 статьи 1 настоящего Федерального закона</w:t>
      </w:r>
    </w:p>
    <w:p>
      <w:r>
        <w:rPr>
          <w:b/>
        </w:rPr>
        <w:t xml:space="preserve">1. </w:t>
      </w:r>
      <w:r>
        <w:t>если не может более отказываться от пользования защитой государства своей гражданской принадлежности, территорию которого вынуждено было покинуть по обстоятельствам, предусмотренным подпунктом 1 пункта 1 статьи 1 настоящего Федерального закона, в связи с тем, что данные обстоятельства более не существуют</w:t>
      </w:r>
    </w:p>
    <w:p>
      <w:r>
        <w:rPr>
          <w:b/>
        </w:rPr>
        <w:t xml:space="preserve">1. </w:t>
      </w:r>
      <w:r>
        <w:t>если не имеет определенного гражданства и может вернуться в государство своего прежнего обычного местожительства в связи с тем, что обстоятельства, предусмотренные подпунктом 1 пункта 1 статьи 1 настоящего Федерального закона, в данном государстве более не существуют</w:t>
      </w:r>
    </w:p>
    <w:p>
      <w:r>
        <w:rPr>
          <w:b/>
        </w:rPr>
        <w:t xml:space="preserve">2. </w:t>
      </w:r>
      <w:r>
        <w:t>осуждено по вступившему в силу приговору суда за совершение преступления на территории Российской Федерации</w:t>
      </w:r>
    </w:p>
    <w:p>
      <w:r>
        <w:rPr>
          <w:b/>
        </w:rPr>
        <w:t xml:space="preserve">2. </w:t>
      </w:r>
      <w:r>
        <w:t>сообщило заведомо ложные сведения, либо предъявило фальшивые документы, послужившие основанием для признания беженцем, либо допустило иное нарушение положений настоящего Федерального закона</w:t>
      </w:r>
    </w:p>
    <w:p>
      <w:r>
        <w:rPr>
          <w:b/>
        </w:rPr>
        <w:t>Статья 10. Гарантии прав лица</w:t>
      </w:r>
    </w:p>
    <w:p>
      <w:r>
        <w:rPr>
          <w:b/>
        </w:rPr>
        <w:t xml:space="preserve">1. </w:t>
      </w:r>
      <w:r>
        <w:t>Лицо, ходатайствующее о признании беженцем или признанное беженцем либо утратившее статус беженца или лишенное статуса беженца, не может быть возвращено против его воли на территорию государства своей гражданской принадлежности (своего прежнего обычного местожительства) при сохранении в данном государстве обстоятельств, предусмотренных подпунктом 1 пункта 1 статьи 1 настоящего Федерального закона</w:t>
      </w:r>
    </w:p>
    <w:p>
      <w:r>
        <w:rPr>
          <w:b/>
        </w:rPr>
        <w:t xml:space="preserve">2. </w:t>
      </w:r>
      <w:r>
        <w:t>Решения и действия (бездействие) федеральных органов исполнительной власти, органов исполнительной власти субъектов Российской Федерации, органов местного самоуправления и должностных лиц, связанные с исполнением настоящего Федерального закона, могут быть обжалованы в вышестоящий по подчиненности орган либо в суд</w:t>
      </w:r>
    </w:p>
    <w:p>
      <w:r>
        <w:rPr>
          <w:b/>
        </w:rPr>
        <w:t xml:space="preserve">3. </w:t>
      </w:r>
      <w:r>
        <w:t>Срок подачи жалобы не должен превышать</w:t>
      </w:r>
    </w:p>
    <w:p>
      <w:r>
        <w:rPr>
          <w:b/>
        </w:rPr>
        <w:t xml:space="preserve">4. </w:t>
      </w:r>
      <w:r>
        <w:t>До принятия решения по жалобе лицо, подавшее жалобу, и члены его семьи имеют права и выполняют обязанности, предусмотренные статьей 6 и статьей 8 настоящего Федерального закона, в части, не противоречащей настоящему правовому положению данных лиц</w:t>
      </w:r>
    </w:p>
    <w:p>
      <w:r>
        <w:rPr>
          <w:b/>
        </w:rPr>
        <w:t xml:space="preserve">5. </w:t>
      </w:r>
      <w:r>
        <w:t>Лицо, получившее уведомление об отказе в рассмотрении ходатайства по существу или об отказе в признании беженцем, либо лицо, получившее уведомление об утрате статуса беженца или о лишении статуса беженца по обстоятельствам, предусмотренным пунктом 1 и подпунктом 2 пункта 2 статьи 9 настоящего Федерального закона, и использовавшее право на обжалование решения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в соответствии с настоящей статьей, обязано покинуть территорию Российской Федерации совместно с членами семьи в течение трех рабочих дней со дня получения уведомления об отказе на жалобу при отсутствии у данных лиц иных законных оснований для пребывания на территории Российской Федерации</w:t>
      </w:r>
    </w:p>
    <w:p>
      <w:r>
        <w:rPr>
          <w:b/>
        </w:rPr>
        <w:t xml:space="preserve">3. </w:t>
      </w:r>
      <w:r>
        <w:t>один месяц со дня получения лицом уведомления в письменной форме о принятом решении или со дня истечения месячного срока после подачи жалобы, если лицом не был получен на нее ответ в письменной форме</w:t>
      </w:r>
    </w:p>
    <w:p>
      <w:r>
        <w:rPr>
          <w:b/>
        </w:rPr>
        <w:t xml:space="preserve">3. </w:t>
      </w:r>
      <w:r>
        <w:t>три месяца со дня, когда лицу стало известно об отказе в признании беженцем</w:t>
      </w:r>
    </w:p>
    <w:p>
      <w:r>
        <w:rPr>
          <w:b/>
        </w:rPr>
        <w:t>Статья 11. Фонд жилья для временного поселения</w:t>
      </w:r>
    </w:p>
    <w:p>
      <w:r>
        <w:rPr>
          <w:b/>
        </w:rPr>
        <w:t xml:space="preserve">1. </w:t>
      </w:r>
      <w:r>
        <w:t>Фонд жилья для временного поселения предназначен для проживания лиц, признанных беженцами, и членов их семей, не имеющих жилья на территории Российской Федерации, в течение срока признания их беженцами. К фонду жилья для временного поселения относятся дома, квартиры, общежития, другие жилые помещения</w:t>
      </w:r>
    </w:p>
    <w:p>
      <w:r>
        <w:rPr>
          <w:b/>
        </w:rPr>
        <w:t xml:space="preserve">2. </w:t>
      </w:r>
      <w:r>
        <w:t>Строительство (приобретение) жилых помещений в целях формирования фонда жилья для временного поселения, их эксплуатация и использование, оперативное управление ими осуществляются в порядке, определяемом Правительством Российской Федерации. Использование жилого помещения, арендуемого территориальным органом федерального органа исполнительной власти по миграционной службе для временного поселения лиц, признанных беженцами, и членов их семей, осуществляется на основе договора аренды с собственником жилого помещения</w:t>
      </w:r>
    </w:p>
    <w:p>
      <w:r>
        <w:rPr>
          <w:b/>
        </w:rPr>
        <w:t xml:space="preserve">3. </w:t>
      </w:r>
      <w:r>
        <w:t>Фонд жилья для временного поселения создается за счет средств федерального бюджета, а также за счет средств, направляемых из других источников. Фонд жилья для временного поселения, за исключением арендуемых жилых помещений, является федеральной собственностью</w:t>
      </w:r>
    </w:p>
    <w:p>
      <w:r>
        <w:rPr>
          <w:b/>
        </w:rPr>
        <w:t xml:space="preserve">4. </w:t>
      </w:r>
      <w:r>
        <w:t>Жилое помещение из фонда жилья для временного поселения предоставляется в порядке очередности, устанавливаемой территориальным органом федерального органа исполнительной власти по миграционной службе</w:t>
      </w:r>
    </w:p>
    <w:p>
      <w:r>
        <w:rPr>
          <w:b/>
        </w:rPr>
        <w:t xml:space="preserve">5. </w:t>
      </w:r>
      <w:r>
        <w:t>Жилое помещение из фонда жилья для временного поселения не подлежит приватизации, обмену, бронированию, сдаче в поднаем. Лицу, проживающему в указанном жилом помещении, не разрешаются раздел занимаемой им площади и вселение временных жильцов без разрешения на то территориального органа федерального органа исполнительной власти по миграционной службе</w:t>
      </w:r>
    </w:p>
    <w:p>
      <w:r>
        <w:rPr>
          <w:b/>
        </w:rPr>
        <w:t>Статья 12. Предоставление иностранному гражданину или лицу без гражданства временного убежища</w:t>
      </w:r>
    </w:p>
    <w:p>
      <w:r>
        <w:rPr>
          <w:b/>
        </w:rPr>
        <w:t xml:space="preserve">1. </w:t>
      </w:r>
      <w:r>
        <w:t>Предоставление иностранному гражданину или лицу без гражданства временного убежища осуществляется в порядке, определяемом Правительством Российской Федерации. Решение о предоставлении временного убежища принимается территориальным органом федерального органа исполнительной власти по миграционной службе по месту подачи иностранным гражданином или лицом без гражданства заявления с просьбой о предоставлении возможности временно пребывать на территории Российской Федерации</w:t>
      </w:r>
    </w:p>
    <w:p>
      <w:r>
        <w:rPr>
          <w:b/>
        </w:rPr>
        <w:t xml:space="preserve">2. </w:t>
      </w:r>
      <w:r>
        <w:t>Временное убежище может быть предоставлено иностранному гражданину или лицу без гражданства, если они</w:t>
      </w:r>
    </w:p>
    <w:p>
      <w:r>
        <w:rPr>
          <w:b/>
        </w:rPr>
        <w:t xml:space="preserve">3. </w:t>
      </w:r>
      <w:r>
        <w:t>Лицу, получившему временное убежище и прошедшему обязательное медицинское освидетельствование в установленном объеме требований медицинского сертификата, территориальным органом федерального органа исполнительной власти по миграционной службе выдается свидетельство установленной формы. Свидетельство является основанием для законного пребывания данного лица на территории Российской Федерации и для регистрации его в установленном порядке в территориальном органе федерального органа исполнительной власти по внутренним делам по месту пребывания. Форма бланка свидетельства, порядок его оформления, выдачи и обмена определяются Правительством Российской Федерации. При получении свидетельства национальный (гражданский) паспорт и (или) другие документы, удостоверяющие личность лица, получившего временное убежище, передаются данным лицом на хранение в территориальный орган федерального органа исполнительной власти по миграционной службе</w:t>
      </w:r>
    </w:p>
    <w:p>
      <w:r>
        <w:rPr>
          <w:b/>
        </w:rPr>
        <w:t xml:space="preserve">4. </w:t>
      </w:r>
      <w:r>
        <w:t>Правовое положение лица, получившего временное убежище, определяется настоящим Федеральным законом, другими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Лицо, получившее временное убежище, не может быть возвращено против его воли на территорию государства своей гражданской принадлежности (своего прежнего обычного местожительства). На лицо, получившее свидетельство, не распространяются положения пункта 1 статьи 6 настоящего Федерального закона в части пользования единовременным денежным пособием</w:t>
      </w:r>
    </w:p>
    <w:p>
      <w:r>
        <w:rPr>
          <w:b/>
        </w:rPr>
        <w:t xml:space="preserve">5. </w:t>
      </w:r>
      <w:r>
        <w:t>Лицо утрачивает временное убежище</w:t>
      </w:r>
    </w:p>
    <w:p>
      <w:r>
        <w:rPr>
          <w:b/>
        </w:rPr>
        <w:t xml:space="preserve">6. </w:t>
      </w:r>
      <w:r>
        <w:t>Лицо лишается территориальным органом федерального органа исполнительной власти по миграционной службе временного убежища, если оно</w:t>
      </w:r>
    </w:p>
    <w:p>
      <w:r>
        <w:rPr>
          <w:b/>
        </w:rPr>
        <w:t xml:space="preserve">7. </w:t>
      </w:r>
      <w:r>
        <w:t>Лицо, утратившее временное убежище или лишенное временного убежища по обстоятельствам, предусмотренным пунктом 5 и подпунктом 2 пункта 6 настоящей статьи, и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по миграционной службе в месячный срок покинуть территорию Российской Федерации</w:t>
      </w:r>
    </w:p>
    <w:p>
      <w:r>
        <w:rPr>
          <w:b/>
        </w:rPr>
        <w:t xml:space="preserve">2. </w:t>
      </w:r>
      <w:r>
        <w:t>имеют основания для признания беженцем, но ограничиваются заявлением в письменной форме с просьбой о предоставлении возможности временно пребывать на территории Российской Федерации</w:t>
      </w:r>
    </w:p>
    <w:p>
      <w:r>
        <w:rPr>
          <w:b/>
        </w:rPr>
        <w:t xml:space="preserve">2. </w:t>
      </w:r>
      <w:r>
        <w:t>не имеют оснований для признания беженцем по обстоятельствам, предусмотренным настоящим Федеральным законом, но из гуманных побуждений не могут быть выдворены (депортированы) за пределы территории Российской Федерации</w:t>
      </w:r>
    </w:p>
    <w:p>
      <w:r>
        <w:rPr>
          <w:b/>
        </w:rPr>
        <w:t xml:space="preserve">5. </w:t>
      </w:r>
      <w:r>
        <w:t>в связи с устранением обстоятельств, послуживших основанием для предоставления ему временного убежища</w:t>
      </w:r>
    </w:p>
    <w:p>
      <w:r>
        <w:rPr>
          <w:b/>
        </w:rPr>
        <w:t xml:space="preserve">5. </w:t>
      </w:r>
      <w:r>
        <w:t>при получении права на постоянное проживание на территории Российской Федерации либо при приобретении гражданства Российской Федерации или гражданства другого иностранного государства</w:t>
      </w:r>
    </w:p>
    <w:p>
      <w:r>
        <w:rPr>
          <w:b/>
        </w:rPr>
        <w:t xml:space="preserve">5. </w:t>
      </w:r>
      <w:r>
        <w:t>при выезде к месту жительства за пределы территории Российской Федерации</w:t>
      </w:r>
    </w:p>
    <w:p>
      <w:r>
        <w:rPr>
          <w:b/>
        </w:rPr>
        <w:t xml:space="preserve">6. </w:t>
      </w:r>
      <w:r>
        <w:t>осуждено по вступившему в силу приговору суда за совершение преступления на территории Российской Федерации</w:t>
      </w:r>
    </w:p>
    <w:p>
      <w:r>
        <w:rPr>
          <w:b/>
        </w:rPr>
        <w:t xml:space="preserve">6. </w:t>
      </w:r>
      <w:r>
        <w:t>сообщило заведомо ложные сведения, либо предъявило фальшивые документы, послужившие основанием для предоставления данному лицу временного убежища, либо допустило иное нарушение положений настоящего Федерального закона</w:t>
      </w:r>
    </w:p>
    <w:p>
      <w:r>
        <w:rPr>
          <w:b/>
        </w:rPr>
        <w:t>Статья 13. Выдворение (депортация) лица за пределы территории Российской Федерации</w:t>
      </w:r>
    </w:p>
    <w:p>
      <w:r>
        <w:rPr>
          <w:b/>
        </w:rPr>
        <w:t xml:space="preserve">1. </w:t>
      </w:r>
      <w:r>
        <w:t>Лицо, получившее уведомление об отказе в рассмотрении ходатайства по существу или об отказе в признании беженцем либо уведомление об утрате статуса беженца или о лишении статуса беженца, не использующее право обжалования решения и отказывающееся от добровольного выезда, выдворяется (депортируется) совместно с членами семьи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
        <w:rPr>
          <w:b/>
        </w:rPr>
        <w:t xml:space="preserve">2. </w:t>
      </w:r>
      <w:r>
        <w:t>Лицо, обжаловавшее решение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и получившее отказ на жалобу, а также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совместно с членами семьи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
        <w:rPr>
          <w:b/>
        </w:rPr>
        <w:t xml:space="preserve">3. </w:t>
      </w:r>
      <w:r>
        <w:t>Лицо, лишенное статуса беженца или временного убежища в связи с его осуждением за совершение преступления на территории Российской Федерации, подлежит выдворению (депортации) за пределы территории Российской Федерации после отбытия наказания, если иные правила не предусмотрены международными договорами Российской Федерации</w:t>
      </w:r>
    </w:p>
    <w:p>
      <w:r>
        <w:rPr>
          <w:b/>
        </w:rPr>
        <w:t xml:space="preserve">4. </w:t>
      </w:r>
      <w:r>
        <w:t>Лицо, утратившее временное убежище или лишенное временного убежища по обстоятельствам, предусмотренным пунктом 5 и подпунктом 2 пункта 6 статьи 12 настоящего Федерального закона,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
        <w:rPr>
          <w:b/>
        </w:rPr>
        <w:t>Статья 14. Распределение лиц в субъектах Российской Федерации. Прием лиц в случае их экстренного массового прибытия на территорию Российской Федерации</w:t>
      </w:r>
    </w:p>
    <w:p>
      <w:r>
        <w:rPr>
          <w:b/>
        </w:rPr>
        <w:t xml:space="preserve">1. </w:t>
      </w:r>
      <w:r>
        <w:t>Распределение лиц, признанных беженцами либо получивших временное убежище, осуществляется в соответствии с ежегодно устанавливаемой Правительством Российской Федерации квотой распределения данных лиц для каждого субъекта Российской Федерации</w:t>
      </w:r>
    </w:p>
    <w:p>
      <w:r>
        <w:rPr>
          <w:b/>
        </w:rPr>
        <w:t xml:space="preserve">2. </w:t>
      </w:r>
      <w:r>
        <w:t>В случае экстренного массового прибытия на территорию Российской Федерации лиц, ходатайствующих о признании беженцами или о предоставлении временного убежища по обстоятельствам, предусмотренным подпунктом 1 пункта 1 статьи 1 настоящего Федерального закона, места пребывания данных лиц и условия их содержания определяются Правительством Российской Федерации</w:t>
      </w:r>
    </w:p>
    <w:p>
      <w:r>
        <w:rPr>
          <w:b/>
        </w:rPr>
        <w:t>Статья 15. Финансирование расходов на прием, проезд и размещение лиц. Финансирование расходов, связанных с выдворением (депортацией) лиц за пределы территории Российской Федерации</w:t>
      </w:r>
    </w:p>
    <w:p>
      <w:r>
        <w:rPr>
          <w:b/>
        </w:rPr>
        <w:t xml:space="preserve">1. </w:t>
      </w:r>
      <w:r>
        <w:t>Финансирование расходов на прием, проезд и размещение лиц, ходатайствующих о признании беженцами, лиц, признанных беженцами, и членов их семей, а также расходов на прием лиц, получивших временное убежище, осуществляется за счет средств федерального бюджета, выделяемых на реализацию Федеральной миграционной программы и за счет средств бюджетов субъектов Российской Федерации, выделяемых на реализацию региональных миграционных программ, а также за счет иных источников, предусмотренных законодательством Российской Федерации</w:t>
      </w:r>
    </w:p>
    <w:p>
      <w:r>
        <w:rPr>
          <w:b/>
        </w:rPr>
        <w:t xml:space="preserve">2. </w:t>
      </w:r>
      <w:r>
        <w:t>Финансирование расходов, связанных с выдворением (депортацией) за пределы территории Российской Федерации лиц, получивших отказ в рассмотрении ходатайства по существу или отказ в признании беженцами либо утративших статус беженца или лишенных статуса беженца, и членов их семей, а также лиц, утративших временное убежище или лишенных временного убежища, осуществляется за счет средств выдворяемого (депортируемого) лица, а при отсутствии указанных средств за счет средств федерального бюджета, выделяемых федеральному органу исполнительной власти по миграционной службе и федеральному органу исполнительной власти по внутренним делам</w:t>
      </w:r>
    </w:p>
    <w:p>
      <w:r>
        <w:rPr>
          <w:b/>
        </w:rPr>
        <w:t>Статья 16. Фонды помощи беженцам</w:t>
      </w:r>
    </w:p>
    <w:p>
      <w:r>
        <w:rPr>
          <w:b/>
        </w:rPr>
        <w:t xml:space="preserve">1. </w:t>
      </w:r>
      <w:r>
        <w:t>Фонды помощи беженцам (далее - фонды) являются некоммерческими организациями, создаваемыми в соответствии с федеральными законами и (или) законами субъектов Российской Федерации на федеральном и (или) на региональном (межрегиональном) уровнях и преследующими социальные, благотворительные и иные общественно полезные цели</w:t>
      </w:r>
    </w:p>
    <w:p>
      <w:r>
        <w:rPr>
          <w:b/>
        </w:rPr>
        <w:t xml:space="preserve">2. </w:t>
      </w:r>
      <w:r>
        <w:t>Средства фондов направляются на финансирование мероприятий по обеспечению социальной, культурной адаптации и обустройства лиц, признанных беженцами, на территории Российской Федерации и формируются за счет</w:t>
      </w:r>
    </w:p>
    <w:p>
      <w:r>
        <w:rPr>
          <w:b/>
        </w:rPr>
        <w:t xml:space="preserve">3. </w:t>
      </w:r>
      <w:r>
        <w:t>Фонды осуществляют свою деятельность во взаимодействии с федеральным органом исполнительной власти по миграционной службе либо с его территориальными органами в соответствии со своими уставами,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2. </w:t>
      </w:r>
      <w:r>
        <w:t>средств участников фонда</w:t>
      </w:r>
    </w:p>
    <w:p>
      <w:r>
        <w:rPr>
          <w:b/>
        </w:rPr>
        <w:t xml:space="preserve">2. </w:t>
      </w:r>
      <w:r>
        <w:t>пожертвований, добровольных взносов физических и юридических лиц</w:t>
      </w:r>
    </w:p>
    <w:p>
      <w:r>
        <w:rPr>
          <w:b/>
        </w:rPr>
        <w:t xml:space="preserve">2. </w:t>
      </w:r>
      <w:r>
        <w:t>источников, предусмотренных законодательством Российской Федерации</w:t>
      </w:r>
    </w:p>
    <w:p>
      <w:r>
        <w:rPr>
          <w:b/>
        </w:rPr>
        <w:t xml:space="preserve">2. </w:t>
      </w:r>
      <w:r>
        <w:t>средств, получаемых от иностранных государств, международных и межправительственных организаций</w:t>
      </w:r>
    </w:p>
    <w:p>
      <w:r>
        <w:rPr>
          <w:b/>
        </w:rPr>
        <w:t>Статья 17. Полномочия федеральных органов исполнительной власти и их территориальных органов по реализации настоящего Федерального закона</w:t>
      </w:r>
    </w:p>
    <w:p>
      <w:r>
        <w:rPr>
          <w:b/>
        </w:rPr>
        <w:t xml:space="preserve">1. </w:t>
      </w:r>
      <w:r>
        <w:t>Федеральные органы исполнительной власти</w:t>
      </w:r>
    </w:p>
    <w:p>
      <w:r>
        <w:rPr>
          <w:b/>
        </w:rPr>
        <w:t xml:space="preserve">2. </w:t>
      </w:r>
      <w:r>
        <w:t>Федеральный орган исполнительной власти по миграционной службе</w:t>
      </w:r>
    </w:p>
    <w:p>
      <w:r>
        <w:rPr>
          <w:b/>
        </w:rPr>
        <w:t xml:space="preserve">3. </w:t>
      </w:r>
      <w:r>
        <w:t>Федеральный орган исполнительной власти по пограничной службе и органы пограничного контроля</w:t>
      </w:r>
    </w:p>
    <w:p>
      <w:r>
        <w:rPr>
          <w:b/>
        </w:rPr>
        <w:t xml:space="preserve">4. </w:t>
      </w:r>
      <w:r>
        <w:t>Федеральный орган исполнительной власти по внутренним делам и его территориальные органы</w:t>
      </w:r>
    </w:p>
    <w:p>
      <w:r>
        <w:rPr>
          <w:b/>
        </w:rPr>
        <w:t xml:space="preserve">5. </w:t>
      </w:r>
      <w:r>
        <w:t>Федеральный орган исполнительной власти по безопасности</w:t>
      </w:r>
    </w:p>
    <w:p>
      <w:r>
        <w:rPr>
          <w:b/>
        </w:rPr>
        <w:t xml:space="preserve">6. </w:t>
      </w:r>
      <w:r>
        <w:t>Федеральный орган исполнительной власти по здравоохранению</w:t>
      </w:r>
    </w:p>
    <w:p>
      <w:r>
        <w:rPr>
          <w:b/>
        </w:rPr>
        <w:t xml:space="preserve">7. </w:t>
      </w:r>
      <w:r>
        <w:t>Федеральный орган исполнительной власти по труду и социальному развитию</w:t>
      </w:r>
    </w:p>
    <w:p>
      <w:r>
        <w:rPr>
          <w:b/>
        </w:rPr>
        <w:t xml:space="preserve">8. </w:t>
      </w:r>
      <w:r>
        <w:t>Федеральный орган исполнительной власти по общему и профессиональному образованию</w:t>
      </w:r>
    </w:p>
    <w:p>
      <w:r>
        <w:rPr>
          <w:b/>
        </w:rPr>
        <w:t xml:space="preserve">9. </w:t>
      </w:r>
      <w:r>
        <w:t>Федеральный орган исполнительной власти по иностранным делам</w:t>
      </w:r>
    </w:p>
    <w:p>
      <w:r>
        <w:rPr>
          <w:b/>
        </w:rPr>
        <w:t xml:space="preserve">10. </w:t>
      </w:r>
      <w:r>
        <w:t>Федеральные органы исполнительной власти и их территориальные органы осуществляют иные полномочия по реализации настоящего Федерального закона</w:t>
      </w:r>
    </w:p>
    <w:p>
      <w:r>
        <w:rPr>
          <w:b/>
        </w:rPr>
        <w:t xml:space="preserve">1. </w:t>
      </w:r>
      <w:r>
        <w:t>взаимодействуют с органами исполнительной власти субъектов Российской Федерации по вопросам разработки и осуществления федеральных и региональных программ по проблемам защиты прав лиц, ходатайствующих о признании беженцами, лиц, признанных беженцами, и членов их семей, а также по вопросам приема, размещения и адаптации данных лиц и (или) лиц, получивших временное убежище,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1. </w:t>
      </w:r>
      <w:r>
        <w:t>взаимодействуют с органами местного самоуправления по вопросам приема, размещения и адаптации лиц, ходатайствующих о признании беженцами, лиц, признанных беженцами, и членов их семей, а также лиц, получивших временное убежище</w:t>
      </w:r>
    </w:p>
    <w:p>
      <w:r>
        <w:rPr>
          <w:b/>
        </w:rPr>
        <w:t xml:space="preserve">1. </w:t>
      </w:r>
      <w:r>
        <w:t>(Утратил силу в части внесения изменений и дополнений - Федеральный закон от 30.06.2003 № 86-ФЗ)</w:t>
      </w:r>
    </w:p>
    <w:p>
      <w:r>
        <w:rPr>
          <w:b/>
        </w:rPr>
        <w:t xml:space="preserve">2. </w:t>
      </w:r>
      <w:r>
        <w:t>осуществляет контроль за деятельностью своих территориальных органов, при выявлении нарушений настоящего Федерального закона пересматривает их решения</w:t>
      </w:r>
    </w:p>
    <w:p>
      <w:r>
        <w:rPr>
          <w:b/>
        </w:rPr>
        <w:t xml:space="preserve">2. </w:t>
      </w:r>
      <w:r>
        <w:t>ведет учет лиц, ходатайствующих о признании беженцами, или лиц, признанных беженцами, и членов их семей, а также лиц, получивших временное убежище, и направляет информацию в центральный банк данных по учету иностранных граждан и лиц без гражданства в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w:t>
      </w:r>
    </w:p>
    <w:p>
      <w:r>
        <w:rPr>
          <w:b/>
        </w:rPr>
        <w:t xml:space="preserve">2. </w:t>
      </w:r>
      <w:r>
        <w:t>получает в установленном порядке и передает в свои территориальные органы информацию о политической, социально-экономической и санитарно-эпидемиологической обстановке в государстве гражданской принадлежности (прежнего обычного местожительства) лица, ходатайствующего о признании беженцем, а также информацию об изменениях паспортно-визового режима иностранных государств и о правилах пребывания на территории Российской Федерации иностранных граждан и лиц без гражданства</w:t>
      </w:r>
    </w:p>
    <w:p>
      <w:r>
        <w:rPr>
          <w:b/>
        </w:rPr>
        <w:t xml:space="preserve">2. </w:t>
      </w:r>
      <w:r>
        <w:t>получает безвозмездно от физических и юридических лиц, учреждений и организаций независимо от организационно-правовых форм и форм собственности информацию, необходимую для осуществления проверки сведений, сообщенных лицом, ходатайствующим о признании беженцем, за исключением случаев, если федеральными законами и иными нормативными правовыми актами Российской Федерации предусмотрен иной порядок получения указанной информации</w:t>
      </w:r>
    </w:p>
    <w:p>
      <w:r>
        <w:rPr>
          <w:b/>
        </w:rPr>
        <w:t xml:space="preserve">2. </w:t>
      </w:r>
      <w:r>
        <w:t>содействует лицу, ходатайствующему о признании беженцем или признанному беженцем, не достигшему возраста восемнадцати лет и прибывшему на территорию Российской Федерации без сопровождения родителей или опекунов, в получении сведений о наличии и месте проживания родителей либо иных родственников или опекунов</w:t>
      </w:r>
    </w:p>
    <w:p>
      <w:r>
        <w:rPr>
          <w:b/>
        </w:rPr>
        <w:t xml:space="preserve">2. </w:t>
      </w:r>
      <w:r>
        <w:t>использует в установленном порядке информационно- коммуникационные системы Российской Федерации</w:t>
      </w:r>
    </w:p>
    <w:p>
      <w:r>
        <w:rPr>
          <w:b/>
        </w:rPr>
        <w:t xml:space="preserve">2. </w:t>
      </w:r>
      <w:r>
        <w:t>обобщает и направляет в установленном порядке в федеральный орган исполнительной власти по внутренним делам материалы о лицах, подлежащих выдворению (депортации) за пределы территории Российской Федерации в соответствии со статьей 13 настоящего Федерального закона</w:t>
      </w:r>
    </w:p>
    <w:p>
      <w:r>
        <w:rPr>
          <w:b/>
        </w:rPr>
        <w:t xml:space="preserve">3. </w:t>
      </w:r>
      <w:r>
        <w:t>в течение трех рабочих дней со дня пересечения лицом Государственной границы Российской Федерации передают в установленном порядке в пост иммиграционного контроля ходатайство лица, прибывшего на территорию Российской Федерации по обстоятельствам, предусмотренным подпунктом 2 пункта 1 статьи 4 настоящего Федерального закона</w:t>
      </w:r>
    </w:p>
    <w:p>
      <w:r>
        <w:rPr>
          <w:b/>
        </w:rPr>
        <w:t xml:space="preserve">3. </w:t>
      </w:r>
      <w:r>
        <w:t>в течение трех рабочих дней со дня получения ходатайства передают в установленном порядке в пост иммиграционного контроля или в территориальный орган федерального органа исполнительной власти по миграционной службе ходатайство лица, прибывшего на территорию Российской Федерации по обстоятельствам, предусмотренным подпунктом 3 пункта 1 статьи 4 настоящего Федерального закона</w:t>
      </w:r>
    </w:p>
    <w:p>
      <w:r>
        <w:rPr>
          <w:b/>
        </w:rPr>
        <w:t xml:space="preserve">3. </w:t>
      </w:r>
      <w:r>
        <w:t>в течение трех рабочих дней направляют в установленном порядке в пост иммиграционного контроля или в федеральный орган исполнительной власти по миграционной службе либо в его территориальный орган информацию о лицах, прибывших на территорию Российской Федерации по обстоятельствам, предусмотренным подпунктом 2 и подпунктом 3 пункта 1 статьи 4 настоящего Федерального закона, и обратившихся с ходатайством</w:t>
      </w:r>
    </w:p>
    <w:p>
      <w:r>
        <w:rPr>
          <w:b/>
        </w:rPr>
        <w:t xml:space="preserve">4. </w:t>
      </w:r>
      <w:r>
        <w:t>в течение трех рабочих дней со дня получения ходатайства передают в установленном порядке в пост иммиграционного контроля или в территориальный орган федерального органа исполнительной власти по миграционной службе ходатайство лица, прибывшего на территорию Российской Федерации по обстоятельствам, предусмотренным подпунктом 3 пункта 1 статьи 4 настоящего Федерального закона</w:t>
      </w:r>
    </w:p>
    <w:p>
      <w:r>
        <w:rPr>
          <w:b/>
        </w:rPr>
        <w:t xml:space="preserve">4. </w:t>
      </w:r>
      <w:r>
        <w:t>(Утратил силу в части изложения в новой редакции - Федеральный закон от 12.11.2012 № 186-ФЗ) 3) предоставляют в пределах своих полномочий по запросу федерального органа исполнительной власти по миграционной службе либо его территориального органа информацию о наличии обстоятельств, предусмотренных статьей 2 и статьей 5 настоящего Федерального закона</w:t>
      </w:r>
    </w:p>
    <w:p>
      <w:r>
        <w:rPr>
          <w:b/>
        </w:rPr>
        <w:t xml:space="preserve">4. </w:t>
      </w:r>
      <w:r>
        <w:t>информируют в двухнедельный срок федеральный орган исполнительной власти по миграционной службе и его территориальный орган о факте совершения преступления на территории Российской Федерации лицом, ходатайствующим о признании беженцем или признанным беженцем</w:t>
      </w:r>
    </w:p>
    <w:p>
      <w:r>
        <w:rPr>
          <w:b/>
        </w:rPr>
        <w:t xml:space="preserve">4. </w:t>
      </w:r>
      <w:r>
        <w:t>(Утратил силу в части новой редакции - Федеральный закон от 18.07.2006 № 121-ФЗ) 6) (Утратил силу в части новой редакции - Федеральный закон от 18.07.2006 № 121-ФЗ)</w:t>
      </w:r>
    </w:p>
    <w:p>
      <w:r>
        <w:rPr>
          <w:b/>
        </w:rPr>
        <w:t xml:space="preserve">5. </w:t>
      </w:r>
      <w:r>
        <w:t>осуществляет контрразведывательное обеспечение въезда лица на территорию Российской Федерации, режима его пребывания на территории Российской Федерации и выезда за пределы территории Российской Федерации</w:t>
      </w:r>
    </w:p>
    <w:p>
      <w:r>
        <w:rPr>
          <w:b/>
        </w:rPr>
        <w:t xml:space="preserve">5. </w:t>
      </w:r>
      <w:r>
        <w:t>в двухнедельный срок предоставляет в пределах своих полномочий по запросу федерального органа исполнительной власти по миграционной службе либо его территориального органа информацию о лице, на которое распространяются положения статьи 2 либо статьи 5 настоящего Федерального закона</w:t>
      </w:r>
    </w:p>
    <w:p>
      <w:r>
        <w:rPr>
          <w:b/>
        </w:rPr>
        <w:t xml:space="preserve">6. </w:t>
      </w:r>
      <w:r>
        <w:t>определяет порядок предоставления медицинской и лекарственной помощи лицам в соответствии с подпунктом 7 пункта 1 статьи 6 и подпунктом 7 пункта 1 статьи 8 настоящего Федерального закона</w:t>
      </w:r>
    </w:p>
    <w:p>
      <w:r>
        <w:rPr>
          <w:b/>
        </w:rPr>
        <w:t xml:space="preserve">6. </w:t>
      </w:r>
      <w:r>
        <w:t>обеспечивает санитарно-эпидемиологический контроль в месте временного содержания или центре временного размещения</w:t>
      </w:r>
    </w:p>
    <w:p>
      <w:r>
        <w:rPr>
          <w:b/>
        </w:rPr>
        <w:t xml:space="preserve">6. </w:t>
      </w:r>
      <w:r>
        <w:t>направляет в установленном порядке в федеральный орган исполнительной власти по миграционной службе и в его территориальные органы информацию о санитарно-эпидемиологической обстановке в местах временного содержания или центрах временного размещения</w:t>
      </w:r>
    </w:p>
    <w:p>
      <w:r>
        <w:rPr>
          <w:b/>
        </w:rPr>
        <w:t xml:space="preserve">7. </w:t>
      </w:r>
      <w:r>
        <w:t>оказывает лицу, ходатайствующему о признании беженцем или признанному беженцем, содействие в трудоустройстве или получении направления на профессиональное обучение в соответствии с подпунктом 8 пункта 1 статьи 6, подпунктом 8 и подпунктом 9 пункта 1 статьи 8 настоящего Федерального закона</w:t>
      </w:r>
    </w:p>
    <w:p>
      <w:r>
        <w:rPr>
          <w:b/>
        </w:rPr>
        <w:t xml:space="preserve">7. </w:t>
      </w:r>
      <w:r>
        <w:t>направляет в установленном порядке в федеральный орган исполнительной власти по миграционной службе и в его территориальные органы информацию о занятости населения</w:t>
      </w:r>
    </w:p>
    <w:p>
      <w:r>
        <w:rPr>
          <w:b/>
        </w:rPr>
        <w:t xml:space="preserve">7. </w:t>
      </w:r>
      <w:r>
        <w:t>обеспечивает лицу, признанному беженцем, лицу, не достигшему возраста восемнадцати лет, прибывшему на территорию Российской Федерации без сопровождения родителей или опекунов и признанному беженцем, либо лицу, которое прибыло на территорию Российской Федерации без сопровождения родителей или опекунов и которому определено иное правовое положение на территории Российской Федерации, права в области социальной защиты, в том числе право на социальное обеспечение, в соответствии с подпунктом 10 пункта 1 статьи 8 настоящего Федерального закона</w:t>
      </w:r>
    </w:p>
    <w:p>
      <w:r>
        <w:rPr>
          <w:b/>
        </w:rPr>
        <w:t xml:space="preserve">7. </w:t>
      </w:r>
      <w:r>
        <w:t>направляет в установленном порядке в федеральный орган исполнительной власти по миграционной службе и в его территориальные органы информацию о возможности размещения лиц, признанных беженцами, из числа одиноких престарелых и (или) инвалидов и нуждающихся в постоянном уходе, в учреждениях социальной защиты населения или в домах муниципального жилищного фонда социального использования для граждан пожилого возраста и инвалидов</w:t>
      </w:r>
    </w:p>
    <w:p>
      <w:r>
        <w:rPr>
          <w:b/>
        </w:rPr>
        <w:t xml:space="preserve">8. </w:t>
      </w:r>
      <w:r>
        <w:t>содействует получению образования лицом, признанным беженцем, и членами его семьи, а также лицом, не достигшим возраста восемнадцати лет, прибывшим на территорию Российской Федерации без сопровождения родителей или опекунов и признанным беженцем, в соответствии с подпунктом 11 пункта 1 статьи 8 настоящего Федерального закона</w:t>
      </w:r>
    </w:p>
    <w:p>
      <w:r>
        <w:rPr>
          <w:b/>
        </w:rPr>
        <w:t xml:space="preserve">8. </w:t>
      </w:r>
      <w:r>
        <w:t>направляет в установленном порядке в федеральный орган исполнительной власти по миграционной службе и в его территориальные органы информацию о возможностях и об условиях содержания и обучения детей лица, признанного беженцем, в государственных или муниципальных дошкольных и общеобразовательных учреждениях, образовательных учреждениях начального профессионального образования, а также о возможностях и об условиях перевода их в образовательные учреждения среднего профессионального и высшего профессионального образования</w:t>
      </w:r>
    </w:p>
    <w:p>
      <w:r>
        <w:rPr>
          <w:b/>
        </w:rPr>
        <w:t xml:space="preserve">9. </w:t>
      </w:r>
      <w:r>
        <w:t>обеспечивает условия для проведения единой политики Российской Федерации в отношениях с иностранными государствами и международными организациями в области защиты прав лиц, признанных беженцами</w:t>
      </w:r>
    </w:p>
    <w:p>
      <w:r>
        <w:rPr>
          <w:b/>
        </w:rPr>
        <w:t xml:space="preserve">9. </w:t>
      </w:r>
      <w:r>
        <w:t>осуществляет наблюдение за выполнением международных договоров Российской Федерации в области защиты прав лиц, признанных беженцами</w:t>
      </w:r>
    </w:p>
    <w:p>
      <w:r>
        <w:rPr>
          <w:b/>
        </w:rPr>
        <w:t xml:space="preserve">9. </w:t>
      </w:r>
      <w:r>
        <w:t>содействует лицу, признанному беженцем, и членам его семьи в оформлении документов для въезда на территорию Российской Федерации в случае, если данные лица находятся вне пределов территории Российской Федерации</w:t>
      </w:r>
    </w:p>
    <w:p>
      <w:r>
        <w:rPr>
          <w:b/>
        </w:rPr>
        <w:t xml:space="preserve">9. </w:t>
      </w:r>
      <w:r>
        <w:t>содействует в пределах своих полномочий выполнению настоящего Федерального закона, в том числе обеспечению выдворения (депортации) лиц за пределы территории Российской Федерации</w:t>
      </w:r>
    </w:p>
    <w:p>
      <w:r>
        <w:rPr>
          <w:b/>
        </w:rPr>
        <w:t>Статья 18. Международное сотрудничество по проблемам беженцев</w:t>
      </w:r>
    </w:p>
    <w:p>
      <w:r>
        <w:rPr>
          <w:b/>
        </w:rPr>
        <w:t xml:space="preserve">1. </w:t>
      </w:r>
      <w:r>
        <w:t>Российская Федерация сотрудничает с иностранными государствами, Управлением Верховного Комиссара Организации Объединенных Наций по делам беженцев, иными международными организациями в целях разрешения проблем беженцев. Российская Федерация строит отношения с иностранными государствами на основе международных договоров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
        <w:rPr>
          <w:b/>
        </w:rPr>
        <w:t>Статья 19. Ответственность за нарушение настоящего Федерального закона</w:t>
      </w:r>
    </w:p>
    <w:p>
      <w:r>
        <w:rPr>
          <w:b/>
        </w:rPr>
        <w:t xml:space="preserve">1. </w:t>
      </w:r>
      <w:r>
        <w:t>Виновные в нарушении настоящего Федерального закона должностные лица органов государственной власти Российской Федерации, органов власти субъектов Российской Федерации, органов местного самоуправления, организаций независимо от форм собственности, а также граждане Российской Федерации несут ответственность в соответствии с законодательством Российской Федерации."</w:t>
      </w:r>
    </w:p>
    <w:p>
      <w:r>
        <w:rPr>
          <w:b/>
        </w:rPr>
        <w:t>Статья 2. Настоящий Федеральный закон вступает в силу со дня его официального опубликования.</w:t>
      </w:r>
    </w:p>
    <w:p>
      <w:r>
        <w:rPr>
          <w:b/>
        </w:rPr>
        <w:t xml:space="preserve">1. </w:t>
      </w:r>
      <w:r>
        <w:t>Положения настоящего Федерального закона не распространяются на лицо</w:t>
      </w:r>
    </w:p>
    <w:p>
      <w:r>
        <w:rPr>
          <w:b/>
        </w:rPr>
        <w:t xml:space="preserve">2. </w:t>
      </w:r>
      <w:r>
        <w:t>Настоящий Федеральный закон не распространяется на иностранных граждан и лиц без гражданства, покинувших государство своей гражданской принадлежности (своего прежнего обычного местожительства) по экономическим причинам либо вследствие голода, эпидемии или чрезвычайных ситуаций природного и техногенного характера</w:t>
      </w:r>
    </w:p>
    <w:p>
      <w:r>
        <w:rPr>
          <w:b/>
        </w:rPr>
        <w:t xml:space="preserve">1. </w:t>
      </w:r>
      <w:r>
        <w:t>в отношении которого имеются серьезные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составленных в целях принятия мер в отношении подобных преступлений</w:t>
      </w:r>
    </w:p>
    <w:p>
      <w:r>
        <w:rPr>
          <w:b/>
        </w:rPr>
        <w:t xml:space="preserve">1. </w:t>
      </w:r>
      <w:r>
        <w:t>которое совершило тяжкое преступление неполитического характера вне пределов территории Российской Федерации и до того, как оно было допущено на территорию Российской Федерации в качестве лица, ходатайствующего о признании беженцем</w:t>
      </w:r>
    </w:p>
    <w:p>
      <w:r>
        <w:rPr>
          <w:b/>
        </w:rPr>
        <w:t xml:space="preserve">1. </w:t>
      </w:r>
      <w:r>
        <w:t>которое виновно в совершении деяний, противоречащих целям и принципам Организации Объединенных Наций</w:t>
      </w:r>
    </w:p>
    <w:p>
      <w:r>
        <w:rPr>
          <w:b/>
        </w:rPr>
        <w:t xml:space="preserve">1. </w:t>
      </w:r>
      <w:r>
        <w:t>за которым компетентные власти государства, в котором оно проживало, признают права и обязательства, связанные с гражданством этого государства</w:t>
      </w:r>
    </w:p>
    <w:p>
      <w:r>
        <w:rPr>
          <w:b/>
        </w:rPr>
        <w:t xml:space="preserve">1. </w:t>
      </w:r>
      <w:r>
        <w:t>которое в настоящее время пользуется защитой и (или) помощью других органов или учреждений Организации Объединенных Наций, кроме Верховного Комиссара Организации Объединенных Наций по делам беженцев</w:t>
      </w:r>
    </w:p>
    <w:p>
      <w:r>
        <w:t>Положения настоящего Федерального закона распространяются на лиц, признанных беженцами в соответствии с Законом Российской Федерации от 19 февраля 1993 года № 4528-I "О беженцах".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и принять необходимые нормативные правовые акты в целях обеспечения выполнения данного Федерального закона.</w:t>
      </w:r>
    </w:p>
    <w:p>
      <w:r>
        <w:rPr>
          <w:b/>
        </w:rPr>
        <w:t>Статья 3. В связи с принятием настоящего Федерального закона признать утратившим силу постановление Верховного Совета Российской Федерации "О порядке введения в действие Закона Российской Федерации "О беженцах" (Ведомости Съезда народных депутатов Российской Федерации и Верховного Совета Российской Федерации, 1993, № 12, ст. 426).</w:t>
      </w:r>
    </w:p>
    <w:p>
      <w:r>
        <w:rPr>
          <w:b/>
        </w:rPr>
        <w:t xml:space="preserve">1. </w:t>
      </w:r>
      <w:r>
        <w:t>Признание лица беженцем осуществляется в порядке, определяемом настоящим Федеральным законом</w:t>
      </w:r>
    </w:p>
    <w:p>
      <w:r>
        <w:rPr>
          <w:b/>
        </w:rPr>
        <w:t xml:space="preserve">2. </w:t>
      </w:r>
      <w:r>
        <w:t>Признание лица беженцем предусматривает</w:t>
      </w:r>
    </w:p>
    <w:p>
      <w:r>
        <w:rPr>
          <w:b/>
        </w:rPr>
        <w:t xml:space="preserve">3. </w:t>
      </w:r>
      <w:r>
        <w:t>Решение о выдаче свидетельства или о признании беженцем либо решение об отказе в рассмотрении ходатайства по существу или об отказе в признании беженцем принимается по итогам анкетирования лица, оформления опросного листа на основе проведения индивидуальных собеседований, а также по результатам проверки достоверности полученных сведений о данном лице и прибывших с ним членах семьи, проверки обстоятельств их прибытия на территорию Российской Федерации и оснований для их нахождения на территории Российской Федерации, после всестороннего изучения причин и обстоятельств, изложенных в ходатайстве. В целях уточнения сообщенных лицом фактов допускается проведение дополнительных собеседований. Для лица, ходатайствующего о признании беженцем и находящегося на территории Российской Федерации по обстоятельствам, предусмотренным подпунктом 3 пункта 1 статьи 4 настоящего Федерального закона, либо не имеющего документов, удостоверяющих личность, в территориальном органе федерального органа исполнительной власти по миграционной службе или в центре временного размещения лиц, ходатайствующих о признании беженцами (далее - центр временного размещения), проводится установленная федеральным законом и иными нормативными правовыми актами Российской Федерации процедура идентификации личности, включая дактилоскопию</w:t>
      </w:r>
    </w:p>
    <w:p>
      <w:r>
        <w:rPr>
          <w:b/>
        </w:rPr>
        <w:t xml:space="preserve">4. </w:t>
      </w:r>
      <w:r>
        <w:t>Признание беженцами лиц, являющихся членами одной семьи, осуществляется в отношении каждого члена семьи, достигшего возраста восемнадцати лет, с учетом обстоятельств, предусмотренных подпунктом 1 пункта 1 статьи 1 настоящего Федерального закона. В случае отсутствия обстоятельств, предусмотренных в подпункте 1 пункта 1 статьи 1 настоящего Федерального закона, в отношении одного из членов семьи, достигшего возраста восемнадцати лет, в целях обеспечения воссоединения семьи данный член семьи с его согласия также признается беженцем</w:t>
      </w:r>
    </w:p>
    <w:p>
      <w:r>
        <w:rPr>
          <w:b/>
        </w:rPr>
        <w:t xml:space="preserve">5. </w:t>
      </w:r>
      <w:r>
        <w:t>Признание беженцем лица, не достигшего возраста восемнадцати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после получения сведений о родителях или об опекунах данного лица</w:t>
      </w:r>
    </w:p>
    <w:p>
      <w:r>
        <w:rPr>
          <w:b/>
        </w:rPr>
        <w:t xml:space="preserve">6. </w:t>
      </w:r>
      <w:r>
        <w:t>В случае, если у лица, признанного беженцем, рождается ребенок, правовое положение ребенка определяется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7. </w:t>
      </w:r>
      <w:r>
        <w:t>Правовое положение лица, прибывшего на территорию Российской Федерации с намерением ходатайствовать о признании беженцем и признанного недееспособным, определяется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2. </w:t>
      </w:r>
      <w:r>
        <w:t>обращение с ходатайством о признании беженцем (далее - ходатайство)</w:t>
      </w:r>
    </w:p>
    <w:p>
      <w:r>
        <w:rPr>
          <w:b/>
        </w:rPr>
        <w:t xml:space="preserve">2. </w:t>
      </w:r>
      <w:r>
        <w:t>предварительное рассмотрение ходатайства</w:t>
      </w:r>
    </w:p>
    <w:p>
      <w:r>
        <w:rPr>
          <w:b/>
        </w:rPr>
        <w:t xml:space="preserve">2. </w:t>
      </w:r>
      <w:r>
        <w:t>принятие решения о выдаче свидетельства о рассмотрении ходатайства по существу (далее - свидетельство) либо об отказе в рассмотрении ходатайства по существу</w:t>
      </w:r>
    </w:p>
    <w:p>
      <w:r>
        <w:rPr>
          <w:b/>
        </w:rPr>
        <w:t xml:space="preserve">2. </w:t>
      </w:r>
      <w:r>
        <w:t>выдачу свидетельства либо уведомления об отказе в рассмотрении ходатайства по существу</w:t>
      </w:r>
    </w:p>
    <w:p>
      <w:r>
        <w:rPr>
          <w:b/>
        </w:rPr>
        <w:t xml:space="preserve">2. </w:t>
      </w:r>
      <w:r>
        <w:t>рассмотрение ходатайства по существу</w:t>
      </w:r>
    </w:p>
    <w:p>
      <w:r>
        <w:rPr>
          <w:b/>
        </w:rPr>
        <w:t xml:space="preserve">2. </w:t>
      </w:r>
      <w:r>
        <w:t>принятие решения о признании беженцем либо об отказе в признании беженцем</w:t>
      </w:r>
    </w:p>
    <w:p>
      <w:r>
        <w:rPr>
          <w:b/>
        </w:rPr>
        <w:t xml:space="preserve">2. </w:t>
      </w:r>
      <w:r>
        <w:t>выдачу удостоверения беженца либо уведомления об отказе в признании беженцем</w:t>
      </w:r>
    </w:p>
    <w:p>
      <w:r>
        <w:t>В связи с принятием настоящего Федерального закона признать утратившим силу постановление Верховного Совета Российской Федерации "О порядке введения в действие Закона Российской Федерации "О беженцах" (Ведомости Съезда народных депутатов Российской Федерации и Верховного Совета Российской Федерации, 1993, № 12, ст. 426).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