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потребительской кооперации в Российской Федерации"</w:t>
      </w:r>
    </w:p>
    <w:p>
      <w:r>
        <w:rPr>
          <w:b/>
        </w:rPr>
        <w:t>Статья 1. В связи с принятием Гражданского кодекса Российской Федерации внести изменения и дополнения в Закон Российской Федерации "О потребительской кооперации в Российской Федерации" (Ведомости Съезда народных депутатов Российской Федерации и Верховного Совета Российской Федерации, 1992, № 30, ст. 1788), изложив его в следующей редакции:</w:t>
      </w:r>
    </w:p>
    <w:p>
      <w:r>
        <w:t>"ЗАКОН РОССИЙСКОЙ ФЕДЕРАЦИИ О потребительской кооперации(потребительских обществах, их союзах)в Российской Федерации Настоящий Закон определяет правовые, экономические и социальные основы создания и деятельности потребительских обществ и их союзов, составляющих потребительскую кооперацию Российской Федерации. Основными задачами потребительской кооперации в Российской Федерации являются: создание и развитие организаций торговли для обеспечения членов потребительских обществ товарами; закупка у граждан и юридических лиц сельскохозяйственных продукции и сырья, изделий и продукции личных подсобных хозяйств и промыслов, дикорастущих плодов, ягод и грибов, лекарственно-технического сырья с последующей их переработкой и реализацией; производство пищевых продуктов и непродовольственных товаров с последующей их реализацией через организации розничной торговли; оказание членам потребительских обществ производственных и бытовых услуг. Настоящий Закон гарантирует потребительским обществам и их союзам с учетом их социальной значимости, а также гражданам и юридическим лицам, создающим эти потребительские общества и их союзы, государственную поддержку. Отношения, возникающие в области создания и деятельности потребительских обществ и их союзов, регулируются Гражданским кодексом Российской Федерации, настоящим Законом, другими законами и иными нормативными правовыми актами Российской Федерации.</w:t>
      </w:r>
    </w:p>
    <w:p>
      <w:r>
        <w:t>Для целей настоящего Закона используются следующие основные понятия: потребительская кооперация - система потребительских обществ и их союзов, созданных в целях удовлетворения материальных и иных потребностей их членов; потребительское общество - добровольное объединение граждан и (или) юридических лиц, созданное, как правило, по территориальному признаку, на основе членства путем объединения его членами имущественных паевых взносов для торговой, заготовительной, производственной и иной деятельности в целях удовлетворения материальных и иных потребностей его членов; союз потребительских обществ (далее также - союз) - добровольное объединение потребительских обществ на основе решений общих собраний пайщиков потребительских обществ для координации их деятельности, обеспечения защиты имущественных и иных прав потребительских обществ и их членов, представления их интересов в государственных органах и органах местного самоуправления, а также для оказания правовых, информационных и иных услуг; пайщик - гражданин и (или) юридическое лицо, внесшие вступительный и паевой взносы, принятые в потребительское общество в предусмотренном уставом потребительского общества порядке и являющиеся его членами; кооперативный участок - участок (часть потребительского общества), в котором объединено определенное число пайщиков и который может создаваться, как правило, по территориальному признаку, определяемому уставом потребительского общества; уполномоченный потребительского общества - пайщик, избранный на собрании пайщиков кооперативного участка и наделенный полномочиями решать вопросы на общем собрании уполномоченных потребительского общества. Он является связующим звеном между потребительским обществом и пайщиками, организует деятельность потребительского общества на кооперативном участке. Норма представительства уполномоченных потребительского общества, а также их права и обязанности определяются уставом потребительского общества; высший орган потребительского общества - общее собрание потребительского общества, которое проводится в форме общего собрания пайщиков потребительского общества или в форме общего собрания уполномоченных потребительского общества; представители потребительского общества в союзах потребительских обществ - пайщики, избранные на общем собрании потребительского общества (если иное не предусмотрено уставами потребительских обществ и их союзов) для участия в работе общих собраний представителей потребительских обществ союзов, в которые входит данное потребительское общество; вступительный взнос - денежная сумма, направленная на покрытие расходов, связанных со вступлением в потребительское общество; паевой взнос - имущественный взнос пайщика в паевой фонд потребительского общества деньгами, ценными бумагами, земельным участком или земельной долей, другим имуществом либо имущественными или иными правами, имеющими денежную оценку; паевой фонд - фонд, состоящий из паевых взносов, вносимых пайщиками при создании потребительского общества или вступлении в него и являющихся одним из источников формирования имущества потребительского общества; резервный фонд - фонд, который предназначен для покрытия убытков от чрезвычайных обстоятельств и порядок формирования и использования которого определяется уставом потребительского общества или союза; неделимый фонд - часть имущества потребительского общества или союза, которая не подлежит распределению между пайщиками и порядок формирования и использования которой определяется уставом потребительского общества или союза; участие в хозяйственной деятельности потребительского общества - приобретение товаров в потребительском обществе, пользование услугами потребительского общества, поставки сельскохозяйственных продукции и сырья потребительскому обществу и (или) иное участие в хозяйственных операциях в качестве потребителя или поставщика; кооперативные выплаты - часть доходов потребительского общества, распределяемая между пайщиками пропорционально их участию в хозяйственной деятельности потребительского общества или их паевым взносам, если иное не предусмотрено уставом потребительского общества.</w:t>
      </w:r>
    </w:p>
    <w:p>
      <w:pPr>
        <w:pStyle w:val="Heading3"/>
      </w:pPr>
      <w:r>
        <w:t>ОБЩИЕ ПОЛОЖЕНИЯ</w:t>
      </w:r>
    </w:p>
    <w:p>
      <w:r>
        <w:rPr>
          <w:b/>
        </w:rPr>
        <w:t>Статья 1. Основные понятия</w:t>
      </w:r>
    </w:p>
    <w:p>
      <w:r>
        <w:t>"ЗАКОН РОССИЙСКОЙ ФЕДЕРАЦИИ О потребительской кооперации(потребительских обществах, их союзах)в Российской Федерации Настоящий Закон определяет правовые, экономические и социальные основы создания и деятельности потребительских обществ и их союзов, составляющих потребительскую кооперацию Российской Федерации. Основными задачами потребительской кооперации в Российской Федерации являются: создание и развитие организаций торговли для обеспечения членов потребительских обществ товарами; закупка у граждан и юридических лиц сельскохозяйственных продукции и сырья, изделий и продукции личных подсобных хозяйств и промыслов, дикорастущих плодов, ягод и грибов, лекарственно-технического сырья с последующей их переработкой и реализацией; производство пищевых продуктов и непродовольственных товаров с последующей их реализацией через организации розничной торговли; оказание членам потребительских обществ производственных и бытовых услуг. Настоящий Закон гарантирует потребительским обществам и их союзам с учетом их социальной значимости, а также гражданам и юридическим лицам, создающим эти потребительские общества и их союзы, государственную поддержку. Отношения, возникающие в области создания и деятельности потребительских обществ и их союзов, регулируются Гражданским кодексом Российской Федерации, настоящим Законом, другими законами и иными нормативными правовыми актами Российской Федерации.</w:t>
      </w:r>
    </w:p>
    <w:p>
      <w:r>
        <w:t>Для целей настоящего Закона используются следующие основные понятия: потребительская кооперация - система потребительских обществ и их союзов, созданных в целях удовлетворения материальных и иных потребностей их членов; потребительское общество - добровольное объединение граждан и (или) юридических лиц, созданное, как правило, по территориальному признаку, на основе членства путем объединения его членами имущественных паевых взносов для торговой, заготовительной, производственной и иной деятельности в целях удовлетворения материальных и иных потребностей его членов; союз потребительских обществ (далее также - союз) - добровольное объединение потребительских обществ на основе решений общих собраний пайщиков потребительских обществ для координации их деятельности, обеспечения защиты имущественных и иных прав потребительских обществ и их членов, представления их интересов в государственных органах и органах местного самоуправления, а также для оказания правовых, информационных и иных услуг; пайщик - гражданин и (или) юридическое лицо, внесшие вступительный и паевой взносы, принятые в потребительское общество в предусмотренном уставом потребительского общества порядке и являющиеся его членами; кооперативный участок - участок (часть потребительского общества), в котором объединено определенное число пайщиков и который может создаваться, как правило, по территориальному признаку, определяемому уставом потребительского общества; уполномоченный потребительского общества - пайщик, избранный на собрании пайщиков кооперативного участка и наделенный полномочиями решать вопросы на общем собрании уполномоченных потребительского общества. Он является связующим звеном между потребительским обществом и пайщиками, организует деятельность потребительского общества на кооперативном участке. Норма представительства уполномоченных потребительского общества, а также их права и обязанности определяются уставом потребительского общества; высший орган потребительского общества - общее собрание потребительского общества, которое проводится в форме общего собрания пайщиков потребительского общества или в форме общего собрания уполномоченных потребительского общества; представители потребительского общества в союзах потребительских обществ - пайщики, избранные на общем собрании потребительского общества (если иное не предусмотрено уставами потребительских обществ и их союзов) для участия в работе общих собраний представителей потребительских обществ союзов, в которые входит данное потребительское общество; вступительный взнос - денежная сумма, направленная на покрытие расходов, связанных со вступлением в потребительское общество; паевой взнос - имущественный взнос пайщика в паевой фонд потребительского общества деньгами, ценными бумагами, земельным участком или земельной долей, другим имуществом либо имущественными или иными правами, имеющими денежную оценку; паевой фонд - фонд, состоящий из паевых взносов, вносимых пайщиками при создании потребительского общества или вступлении в него и являющихся одним из источников формирования имущества потребительского общества; резервный фонд - фонд, который предназначен для покрытия убытков от чрезвычайных обстоятельств и порядок формирования и использования которого определяется уставом потребительского общества или союза; неделимый фонд - часть имущества потребительского общества или союза, которая не подлежит распределению между пайщиками и порядок формирования и использования которой определяется уставом потребительского общества или союза; участие в хозяйственной деятельности потребительского общества - приобретение товаров в потребительском обществе, пользование услугами потребительского общества, поставки сельскохозяйственных продукции и сырья потребительскому обществу и (или) иное участие в хозяйственных операциях в качестве потребителя или поставщика; кооперативные выплаты - часть доходов потребительского общества, распределяемая между пайщиками пропорционально их участию в хозяйственной деятельности потребительского общества или их паевым взносам, если иное не предусмотрено уставом потребительского общества.</w:t>
      </w:r>
    </w:p>
    <w:p>
      <w:r>
        <w:rPr>
          <w:b/>
        </w:rPr>
        <w:t>Статья 2. Ограничение на использование в наименовании юридического лица слов "потребительское общество", "союз потребительских обществ"</w:t>
      </w:r>
    </w:p>
    <w:p>
      <w:r>
        <w:t>Настоящий Закон не распространяется на потребительские кооперативы осуществляющие свою деятельность на основании Федерального закона "О сельскохозяйственной кооперации", а также на иные специализированные потребительские кооперативы (гаражные, жилищно-строительные, кредитные и другие). В названиях указанных потребительских кооперативов использование слов "потребительское общество", "союз потребительских обществ" не допускается.</w:t>
      </w:r>
    </w:p>
    <w:p>
      <w:r>
        <w:t>Настоящий Федеральный закон вступает в силу со дня его официального опубликования.</w:t>
      </w:r>
    </w:p>
    <w:p>
      <w:r>
        <w:rPr>
          <w:b/>
        </w:rPr>
        <w:t>Статья 3. Государство и система потребительской кооперации</w:t>
      </w:r>
    </w:p>
    <w:p>
      <w:r>
        <w:rPr>
          <w:b/>
        </w:rPr>
        <w:t xml:space="preserve">1. </w:t>
      </w:r>
      <w:r>
        <w:t>Государственные органы и органы местного самоуправления не вправе вмешиваться в хозяйственную, финансовую и иную деятельность потребительских обществ и их союзов, за исключением случаев, предусмотренных законами Российской Федерации. Взаимоотношения потребительских обществ, их союзов и органов исполнительной власти определяются соглашениями. Потребительские общества и их союзы самостоятельно разрабатывают программы своего экономического и социального развития</w:t>
      </w:r>
    </w:p>
    <w:p>
      <w:r>
        <w:rPr>
          <w:b/>
        </w:rPr>
        <w:t xml:space="preserve">2. </w:t>
      </w:r>
      <w:r>
        <w:t>Акты государственных органов или акты органов местного самоуправления, нарушающие права потребительских обществ, их союзов, могут быть признаны недействительными в установленном законодательством Российской Федерации порядке. Убытки, причиненные потребительским обществам, их союзам в результате незаконных действий государственных органов, органов местного самоуправления и их должностных лиц, возмещаются в установленном законодательством Российской Федерации порядке</w:t>
      </w:r>
    </w:p>
    <w:p>
      <w:r>
        <w:rPr>
          <w:b/>
        </w:rPr>
        <w:t>Статья 4. Основные принципы создания и деятельности потребительского общества</w:t>
      </w:r>
    </w:p>
    <w:p>
      <w:r>
        <w:rPr>
          <w:b/>
        </w:rPr>
        <w:t xml:space="preserve">1. </w:t>
      </w:r>
      <w:r>
        <w:t>Потребительское общество создается за счет вступительных и паевых взносов, осуществляет торговую, заготовительную, производственную, посредническую и иные виды деятельности</w:t>
      </w:r>
    </w:p>
    <w:p>
      <w:r>
        <w:rPr>
          <w:b/>
        </w:rPr>
        <w:t xml:space="preserve">2. </w:t>
      </w:r>
      <w:r>
        <w:t>Потребительское общество создается и действует на основе следующих принципов: добровольности вступления в потребительское общество и выхода из него; обязательности уплаты вступительного и паевого взносов; демократичности управления потребительским обществом (один пайщик - один голос, обязательная подотчетность общему собранию потребительского общества других органов управления, органов контроля, свободное участие пайщика в выборных органах потребительского общества); взаимопомощи и обеспечения пайщикам, участвующим в хозяйственной или иной деятельности потребительского общества, экономической выгоды; ограничения размеров кооперативных выплат; доступности информации о деятельности потребительского общества для всех пайщиков; наиболее широкого привлечения женщин для участия в органах управления и органах контроля; заботы о повышении культурного уровня пайщиков</w:t>
      </w:r>
    </w:p>
    <w:p>
      <w:r>
        <w:rPr>
          <w:b/>
        </w:rPr>
        <w:t>Статья 5. Правомочия потребительского общества</w:t>
      </w:r>
    </w:p>
    <w:p>
      <w:r>
        <w:t>Потребительское общество, созданное в форме потребительского кооператива, является юридическим лицом и обладает следующими правомочиями: заниматься деятельностью, направленной на удовлетворение потребностей пайщиков; осуществлять предпринимательскую деятельность постольку, поскольку это служит достижению целей, ради которых оно создано; иметь свои представительства, филиалы, создавать хозяйственные общества, учреждения и осуществлять свои права в порядке, установленном законодательством Российской Федерации; участвовать в хозяйственных обществах, кооперативах, быть вкладчиком в товариществах на вере; создавать предусмотренные настоящим Законом фонды потребительского общества; распределять доходы между пайщиками в соответствии с уставом потребительского общества; привлекать заемные средства от пайщиков и других граждан; осуществлять в установленном уставом порядке кредитование и авансирование пайщиков; осуществлять внешнеэкономическую деятельность в порядке, установленном законодательством Российской Федерации; обжаловать в судебном порядке акты государственных органов, акты органов местного самоуправления, действия их должностных лиц, нарушающие права потребительского общества; осуществлять иные права юридического лица, необходимые для достижения целей, предусмотренных уставом потребительского общества.</w:t>
      </w:r>
    </w:p>
    <w:p>
      <w:r>
        <w:rPr>
          <w:b/>
        </w:rPr>
        <w:t>Статья 6. Особенности трудовых отношений в потребительских обществах и их союзах</w:t>
      </w:r>
    </w:p>
    <w:p>
      <w:r>
        <w:rPr>
          <w:b/>
        </w:rPr>
        <w:t xml:space="preserve">1. </w:t>
      </w:r>
      <w:r>
        <w:t>Потребительские общества и их союзы самостоятельно осуществляют наем работников и определяют условия и размеры оплаты их труда в соответствии с законодательством Российской Федерации о труде, настоящим Законом и уставами потребительских обществ и их союзов</w:t>
      </w:r>
    </w:p>
    <w:p>
      <w:r>
        <w:rPr>
          <w:b/>
        </w:rPr>
        <w:t xml:space="preserve">2. </w:t>
      </w:r>
      <w:r>
        <w:t>Дисциплинарные взыскания (вплоть до освобождения от занимаемой должности) на председателей советов потребительских обществ и их союзов, председателей ревизионных комиссий потребительских обществ и их союзов налагаются только органами, избравшими этих председателей</w:t>
      </w:r>
    </w:p>
    <w:p>
      <w:r>
        <w:rPr>
          <w:b/>
        </w:rPr>
        <w:t xml:space="preserve">3. </w:t>
      </w:r>
      <w:r>
        <w:t>Выборные должностные лица потребительского общества или союза, нарушающие права пайщиков, уставы и допускающие злоупотребления, наносящие ущерб потребительской кооперации, могут быть по представлению ревизионной комиссии союза отстранены от должности советом союза потребительских обществ в порядке, определенном уставом союза. В таких случаях совет союза обязан организовать проведение общего собрания в течение 30 дней</w:t>
      </w:r>
    </w:p>
    <w:p>
      <w:pPr>
        <w:pStyle w:val="Heading3"/>
      </w:pPr>
      <w:r>
        <w:t>ОБРАЗОВАНИЕ ПОТРЕБИТЕЛЬСКОГО ОБЩЕСТВА</w:t>
      </w:r>
    </w:p>
    <w:p>
      <w:r>
        <w:rPr>
          <w:b/>
        </w:rPr>
        <w:t>Статья 7. Порядок образования потребительского общества</w:t>
      </w:r>
    </w:p>
    <w:p>
      <w:r>
        <w:rPr>
          <w:b/>
        </w:rPr>
        <w:t xml:space="preserve">1. </w:t>
      </w:r>
      <w:r>
        <w:t>Учредителями потребительского общества могут быть граждане, достигшие 16-летнего возраста, и (или) юридические лица. Число учредителей не должно быть менее пяти граждан и (или) трех юридических лиц</w:t>
      </w:r>
    </w:p>
    <w:p>
      <w:r>
        <w:rPr>
          <w:b/>
        </w:rPr>
        <w:t xml:space="preserve">2. </w:t>
      </w:r>
      <w:r>
        <w:t>Порядок принятия решений об образовании потребительского общества и о вступлении в союз определяется учредителями потребительского общества в соответствии с настоящим Законом</w:t>
      </w:r>
    </w:p>
    <w:p>
      <w:r>
        <w:rPr>
          <w:b/>
        </w:rPr>
        <w:t xml:space="preserve">3. </w:t>
      </w:r>
      <w:r>
        <w:t>Решения о создании потребительского общества и вступлении в союз принимаются учредительным собранием, которое утверждает список пайщиков, устав потребительского общества и отчет о расходовании вступительных взносов. Учредительное собрание избирает органы управления и органы контроля: совет потребительского общества, его председателя; ревизионную комиссию потребительского общества; иные органы управления, предусмотренные уставом потребительского общества</w:t>
      </w:r>
    </w:p>
    <w:p>
      <w:r>
        <w:rPr>
          <w:b/>
        </w:rPr>
        <w:t xml:space="preserve">4. </w:t>
      </w:r>
      <w:r>
        <w:t>Решение учредительного собрания потребительского общества оформляется протоколом</w:t>
      </w:r>
    </w:p>
    <w:p>
      <w:r>
        <w:rPr>
          <w:b/>
        </w:rPr>
        <w:t>Статья 8. Государственная регистрация потребительского общества</w:t>
      </w:r>
    </w:p>
    <w:p>
      <w:r>
        <w:rPr>
          <w:b/>
        </w:rPr>
        <w:t xml:space="preserve">1. </w:t>
      </w:r>
      <w:r>
        <w:t>К заявлению о государственной регистрации потребительского общества прилагаются: протокол учредительного собрания потребительского общества о создании потребительского общества, об утверждении его устава и о составе совета потребительского общества, подписанный председателем и секретарем учредительного собрания; устав потребительского общества; свидетельство об уплате регистрационного сбора</w:t>
      </w:r>
    </w:p>
    <w:p>
      <w:r>
        <w:rPr>
          <w:b/>
        </w:rPr>
        <w:t xml:space="preserve">2. </w:t>
      </w:r>
      <w:r>
        <w:t>Потребительское общество считается созданным с момента его государственной регистрации в установленном законодательством порядке</w:t>
      </w:r>
    </w:p>
    <w:p>
      <w:r>
        <w:rPr>
          <w:b/>
        </w:rPr>
        <w:t>Статья 9. Устав потребительского общества</w:t>
      </w:r>
    </w:p>
    <w:p>
      <w:r>
        <w:rPr>
          <w:b/>
        </w:rPr>
        <w:t xml:space="preserve">1. </w:t>
      </w:r>
      <w:r>
        <w:t>В уставе потребительского общества должны определяться: наименование потребительского общества; место его нахождения; предмет и цели деятельности потребительского общества; порядок вступления пайщиков в потребительское общество; порядок выхода пайщиков из потребительского общества, в том числе порядок выдачи паевого взноса и кооперативных выплат; размер, состав и порядок внесения вступительных и паевых взносов, ответственность за нарушение обязательств по внесению паевых взносов; состав и компетенция органов управления и органов контроля потребительского общества, порядок принятия ими решений, в том числе по вопросам, решения по которым принимаются единогласно или квалифицированным большинством голосов; порядок покрытия пайщиками убытков, понесенных потребительским обществом; порядок реорганизации и ликвидации потребительского общества; сведения о его филиалах и представительствах; иные сведения</w:t>
      </w:r>
    </w:p>
    <w:p>
      <w:r>
        <w:rPr>
          <w:b/>
        </w:rPr>
        <w:t xml:space="preserve">2. </w:t>
      </w:r>
      <w:r>
        <w:t>Уставом потребительского общества может быть предусмотрено, что для граждан, не имеющих самостоятельного заработка, а также для граждан, получающих только государственные пособия, пенсию или стипендию, общее собрание потребительского общества может установить меньший размер паевого взноса, чем для остальных пайщиков</w:t>
      </w:r>
    </w:p>
    <w:p>
      <w:pPr>
        <w:pStyle w:val="Heading3"/>
      </w:pPr>
      <w:r>
        <w:t>ЧЛЕНСТВО В ПОТРЕБИТЕЛЬСКОМ ОБЩЕСТВЕ</w:t>
      </w:r>
    </w:p>
    <w:p>
      <w:r>
        <w:rPr>
          <w:b/>
        </w:rPr>
        <w:t>Статья 10. Прием в потребительское общество</w:t>
      </w:r>
    </w:p>
    <w:p>
      <w:r>
        <w:rPr>
          <w:b/>
        </w:rPr>
        <w:t xml:space="preserve">1. </w:t>
      </w:r>
      <w:r>
        <w:t>Гражданин или юридическое лицо, желающие стать пайщиками, подают в совет потребительского общества заявление в письменной форме о приеме в потребительское общество. В заявлении гражданина должны быть указаны его фамилия, имя, отчество и место жительства. В заявлении юридического лица должны быть указаны его наименование, место нахождения и банковские реквизиты. Граждане, не имеющие самостоятельного заработка, а также получающие государственные пособия, пенсию или стипендию, сообщают об этом в заявлении</w:t>
      </w:r>
    </w:p>
    <w:p>
      <w:r>
        <w:rPr>
          <w:b/>
        </w:rPr>
        <w:t xml:space="preserve">2. </w:t>
      </w:r>
      <w:r>
        <w:t>Заявление о приеме в потребительское общество должно быть рассмотрено в течение 30 дней советом потребительского общества. Вступающий признается пайщиком с момента вынесения решения советом потребительского общества и уплаты вступительного взноса, а также паевого взноса или его части, установленной уставом потребительского общества</w:t>
      </w:r>
    </w:p>
    <w:p>
      <w:r>
        <w:rPr>
          <w:b/>
        </w:rPr>
        <w:t xml:space="preserve">3. </w:t>
      </w:r>
      <w:r>
        <w:t>Лица, принятые в потребительское общество и внесшие вступительный и паевой взносы, получают документ, удостоверяющий их членство</w:t>
      </w:r>
    </w:p>
    <w:p>
      <w:r>
        <w:rPr>
          <w:b/>
        </w:rPr>
        <w:t>Статья 11. Права пайщиков потребительского общества</w:t>
      </w:r>
    </w:p>
    <w:p>
      <w:r>
        <w:rPr>
          <w:b/>
        </w:rPr>
        <w:t xml:space="preserve">1. </w:t>
      </w:r>
      <w:r>
        <w:t>Пайщики потребительского общества имеют право: вступать в потребительское общество и выходить из него на добровольной основе; участвовать в деятельности потребительского общества, избирать и быть избранными в органы управления и органы контроля, вносить предложения об улучшении деятельности потребительского общества, устранении недостатков в работе его органов; получать кооперативные выплаты в соответствии с решением общего собрания потребительского общества; приобретать (получать) преимущественно перед другими гражданами товары (услуги) в организациях торговли и бытового обслуживания потребительского общества, осуществлять на основе договоров гарантированный сбыт изделий и продукции личного подсобного хозяйства и промысла через организации потребительского общества; пользоваться льготами, предусмотренными для пайщиков общим собранием потребительского общества. Эти льготы предоставляются за счет доходов, получаемых от предпринимательской деятельности потребительского общества; сдавать организациям потребительского общества в первоочередном порядке сельскохозяйственные продукцию и сырье для переработки, в том числе на давальческих началах; быть принятыми в первоочередном порядке на работу в потребительское общество в соответствии с их образованием, профессиональной подготовкой и с учетом потребности в работниках; получать направления на учебу в образовательные учреждения потребительской кооперации; пользоваться объектами социального назначения на условиях, определяемых общим собранием потребительского общества; получать информацию от органов управления и органов контроля потребительского общества об их деятельности; обращаться к общему собранию потребительского общества с жалобами на неправомерные действия других органов управления и органов контроля потребительского общества; обжаловать в судебном порядке решения органов управления потребительского общества, затрагивающие их интересы</w:t>
      </w:r>
    </w:p>
    <w:p>
      <w:r>
        <w:rPr>
          <w:b/>
        </w:rPr>
        <w:t xml:space="preserve">2. </w:t>
      </w:r>
      <w:r>
        <w:t>Общее собрание потребительского общества может устанавливать и иные права пайщиков, не противоречащие законодательству Российской Федерации</w:t>
      </w:r>
    </w:p>
    <w:p>
      <w:r>
        <w:rPr>
          <w:b/>
        </w:rPr>
        <w:t>Статья 12. Обязанности пайщиков потребительского общества</w:t>
      </w:r>
    </w:p>
    <w:p>
      <w:r>
        <w:t>Пайщики потребительского общества обязаны: соблюдать устав потребительского общества, выполнять решения общего собрания потребительского общества, других органов управления и органов контроля потребительского общества; выполнять свои обязательства перед потребительским обществом по участию в его хозяйственной деятельности.</w:t>
      </w:r>
    </w:p>
    <w:p>
      <w:r>
        <w:rPr>
          <w:b/>
        </w:rPr>
        <w:t>Статья 13. Прекращение членства в потребительском обществе</w:t>
      </w:r>
    </w:p>
    <w:p>
      <w:r>
        <w:rPr>
          <w:b/>
        </w:rPr>
        <w:t xml:space="preserve">1. </w:t>
      </w:r>
      <w:r>
        <w:t>Членство в потребительском обществе прекращается в случаях: добровольного выхода пайщика; исключения пайщика; ликвидации юридического лица, являющегося пайщиком; смерти гражданина, являющегося пайщиком; ликвидации потребительского общества</w:t>
      </w:r>
    </w:p>
    <w:p>
      <w:r>
        <w:rPr>
          <w:b/>
        </w:rPr>
        <w:t xml:space="preserve">2. </w:t>
      </w:r>
      <w:r>
        <w:t>Заявление пайщика о добровольном выходе из потребительского общества рассматривается советом общества. Выход пайщика осуществляется в порядке, предусмотренном уставом потребительского общества</w:t>
      </w:r>
    </w:p>
    <w:p>
      <w:r>
        <w:rPr>
          <w:b/>
        </w:rPr>
        <w:t xml:space="preserve">3. </w:t>
      </w:r>
      <w:r>
        <w:t>Пайщик может быть исключен из потребительского общества решением общего собрания потребительского общества в случае неисполнения им без уважительных причин перед обществом своих обязанностей, установленных настоящим Законом или уставом потребительского общества, либо совершения действий, наносящих ущерб обществу</w:t>
      </w:r>
    </w:p>
    <w:p>
      <w:r>
        <w:rPr>
          <w:b/>
        </w:rPr>
        <w:t xml:space="preserve">4. </w:t>
      </w:r>
      <w:r>
        <w:t>Пайщик должен быть извещен в письменной форме не позднее чем за 20 дней советом потребительского общества о причинах вынесения на общее собрание потребительского общества вопроса о его исключении из потребительского общества и приглашен на указанное общее собрание, на котором ему должно быть предоставлено право высказать свое мнение. В случае отсутствия пайщика без уважительной причины на общем собрании потребительского общества оно вправе принять решение о его исключении из потребительского общества</w:t>
      </w:r>
    </w:p>
    <w:p>
      <w:r>
        <w:rPr>
          <w:b/>
        </w:rPr>
        <w:t xml:space="preserve">5. </w:t>
      </w:r>
      <w:r>
        <w:t>В случае смерти пайщика его наследники могут быть приняты в потребительское общество, если иное не предусмотрено уставом потребительского общества. В противном случае потребительское общество передает наследникам его паевой взнос и кооперативные выплаты в порядке, предусмотренном статьей 14 настоящего Закона</w:t>
      </w:r>
    </w:p>
    <w:p>
      <w:r>
        <w:rPr>
          <w:b/>
        </w:rPr>
        <w:t>Статья 14. Возврат паевого взноса выходящему или исключенному из потребительского общества пайщику</w:t>
      </w:r>
    </w:p>
    <w:p>
      <w:r>
        <w:rPr>
          <w:b/>
        </w:rPr>
        <w:t xml:space="preserve">1. </w:t>
      </w:r>
      <w:r>
        <w:t>Пайщику, выходящему или исключенному из потребительского общества, выплачиваются стоимость его паевого взноса и кооперативные выплаты в размерах, в сроки и на условиях, которые предусмотрены уставом потребительского общества на момент вступления пайщика в потребительское общество</w:t>
      </w:r>
    </w:p>
    <w:p>
      <w:r>
        <w:rPr>
          <w:b/>
        </w:rPr>
        <w:t xml:space="preserve">2. </w:t>
      </w:r>
      <w:r>
        <w:t>Уставом потребительского общества может быть предусмотрена выдача паевого взноса в натуральной форме в случаях, если паевым взносом были земельные участки или иное недвижимое имущество</w:t>
      </w:r>
    </w:p>
    <w:p>
      <w:r>
        <w:rPr>
          <w:b/>
        </w:rPr>
        <w:t xml:space="preserve">3. </w:t>
      </w:r>
      <w:r>
        <w:t>Наследникам умершего пайщика его паевой взнос и кооперативные выплаты передаются в порядке, предусмотренном уставом потребительского общества. Право участия в общих собраниях потребительского общества и другие права пайщиков указанным наследникам не передаются</w:t>
      </w:r>
    </w:p>
    <w:p>
      <w:pPr>
        <w:pStyle w:val="Heading3"/>
      </w:pPr>
      <w:r>
        <w:t>ОРГАНЫ УПРАВЛЕНИЯ ПОТРЕБИТЕЛЬСКОГО ОБЩЕСТВА</w:t>
      </w:r>
    </w:p>
    <w:p>
      <w:r>
        <w:rPr>
          <w:b/>
        </w:rPr>
        <w:t>Статья 15. Структура органов управления потребительского общества</w:t>
      </w:r>
    </w:p>
    <w:p>
      <w:r>
        <w:rPr>
          <w:b/>
        </w:rPr>
        <w:t xml:space="preserve">1. </w:t>
      </w:r>
      <w:r>
        <w:t>Управление потребительским обществом осуществляют общее собрание потребительского общества, совет и правление потребительского общества</w:t>
      </w:r>
    </w:p>
    <w:p>
      <w:r>
        <w:rPr>
          <w:b/>
        </w:rPr>
        <w:t xml:space="preserve">2. </w:t>
      </w:r>
      <w:r>
        <w:t>Высшим органом потребительского общества является общее собрание потребительского общества</w:t>
      </w:r>
    </w:p>
    <w:p>
      <w:r>
        <w:rPr>
          <w:b/>
        </w:rPr>
        <w:t xml:space="preserve">3. </w:t>
      </w:r>
      <w:r>
        <w:t>В период между общими собраниями потребительского общества управление в потребительском обществе осуществляет совет, который является представительным органом</w:t>
      </w:r>
    </w:p>
    <w:p>
      <w:r>
        <w:rPr>
          <w:b/>
        </w:rPr>
        <w:t xml:space="preserve">4. </w:t>
      </w:r>
      <w:r>
        <w:t>Исполнительным органом потребительского общества является правление потребительского общества</w:t>
      </w:r>
    </w:p>
    <w:p>
      <w:r>
        <w:rPr>
          <w:b/>
        </w:rPr>
        <w:t xml:space="preserve">5. </w:t>
      </w:r>
      <w:r>
        <w:t>Контроль за соблюдением устава потребительского общества, его финансовой и хозяйственной деятельностью, а также за созданными им организациями и подразделениями осуществляет ревизионная комиссия потребительского общества</w:t>
      </w:r>
    </w:p>
    <w:p>
      <w:r>
        <w:rPr>
          <w:b/>
        </w:rPr>
        <w:t>Статья 16. Полномочия общего собрания пайщиков потребительского общества</w:t>
      </w:r>
    </w:p>
    <w:p>
      <w:r>
        <w:rPr>
          <w:b/>
        </w:rPr>
        <w:t xml:space="preserve">1. </w:t>
      </w:r>
      <w:r>
        <w:t>Общее собрание пайщиков потребительского общества полномочно решать все вопросы, касающиеся деятельности потребительского общества, в том числе подтверждать или отменять решения совета, правления потребительского общества</w:t>
      </w:r>
    </w:p>
    <w:p>
      <w:r>
        <w:rPr>
          <w:b/>
        </w:rPr>
        <w:t xml:space="preserve">2. </w:t>
      </w:r>
      <w:r>
        <w:t>К исключительной компетенции общего собрания пайщиков потребительского общества относятся: принятие устава потребительского общества, внесение в него изменений и дополнений; определение основных направлений деятельности общества; избрание председателя и членов совета, членов ревизионной комиссии потребительского общества и прекращение их полномочий, заслушивание отчетов об их деятельности, определение средств на их содержание; определение размеров вступительного и паевого взносов; исключение пайщиков из потребительского общества; решение вопросов о создании союзов, вступлении в союзы и выходе из них; избрание представителей потребительских обществ союза; выработка наказов представителям потребительских обществ союза для принятия по ним решений общими собраниями представителей потребительских обществ союза; утверждение программ развития потребительского общества, его годовых отчетов и бухгалтерских балансов; порядок распределения между пайщиками доходов от предпринимательской деятельности потребительского общества; порядок покрытия убытков, понесенных потребительским обществом; определение видов, размеров и условий формирования фондов потребительского общества; отчуждение недвижимого имущества потребительского общества, стоимость которого превышает стоимость, определенную уставом потребительского общества; создание хозяйственных обществ; принятие решений о реорганизации и ликвидации потребительского общества</w:t>
      </w:r>
    </w:p>
    <w:p>
      <w:r>
        <w:rPr>
          <w:b/>
        </w:rPr>
        <w:t xml:space="preserve">3. </w:t>
      </w:r>
      <w:r>
        <w:t>Уставом потребительского общества могут быть отнесены к исключительной компетенции общего собрания пайщиков потребительского общества и другие вопросы</w:t>
      </w:r>
    </w:p>
    <w:p>
      <w:r>
        <w:rPr>
          <w:b/>
        </w:rPr>
        <w:t xml:space="preserve">4. </w:t>
      </w:r>
      <w:r>
        <w:t>Вопросы, отнесенные настоящим Законом и уставом потребительского общества к исключительной компетенции общего собрания пайщиков потребительского общества, не могут быть переданы им на решение совета и правления потребительского общества</w:t>
      </w:r>
    </w:p>
    <w:p>
      <w:r>
        <w:rPr>
          <w:b/>
        </w:rPr>
        <w:t>Статья 17. Собрание пайщиков кооперативного участка потребительского общества. Общее собрание уполномоченных потребительского общества</w:t>
      </w:r>
    </w:p>
    <w:p>
      <w:r>
        <w:rPr>
          <w:b/>
        </w:rPr>
        <w:t xml:space="preserve">1. </w:t>
      </w:r>
      <w:r>
        <w:t>В случаях, когда пайщиками потребительского общества являются жители нескольких населенных пунктов и количество пайщиков велико, в потребительском обществе могут создаваться кооперативные участки, высшим органом которых является собрание пайщиков кооперативного участка. На данном собрании рассматриваются вопросы деятельности потребительского общества и кооперативного участка, а также избираются уполномоченные в порядке и по нормам представительства, определяемым уставом потребительского общества. В таких случаях в потребительском обществе проводится общее собрание уполномоченных потребительского общества</w:t>
      </w:r>
    </w:p>
    <w:p>
      <w:r>
        <w:rPr>
          <w:b/>
        </w:rPr>
        <w:t xml:space="preserve">2. </w:t>
      </w:r>
      <w:r>
        <w:t>Общее собрание уполномоченных потребительского общества вправе решать все вопросы, относящиеся к полномочиям общего собрания пайщиков в соответствии со статьей 16 настоящего Закона, за исключением вопросов о создании союзов, вступлении в союзы и выходе из них, о преобразовании потребительского общества в другую организационно-правовую форму</w:t>
      </w:r>
    </w:p>
    <w:p>
      <w:r>
        <w:rPr>
          <w:b/>
        </w:rPr>
        <w:t xml:space="preserve">3. </w:t>
      </w:r>
      <w:r>
        <w:t>Вопросы о создании союзов, вступлении в союзы и выходе из них, о преобразовании потребительского общества в другую организационно-правовую форму в обязательном порядке выносятся на собрания пайщиков всех кооперативных участков потребительского общества. Порядок внесения указанных вопросов в повестки собраний пайщиков кооперативных участков, рассмотрения их и подведения итогов по результатам голосования определяется уставом потребительского общества</w:t>
      </w:r>
    </w:p>
    <w:p>
      <w:r>
        <w:rPr>
          <w:b/>
        </w:rPr>
        <w:t xml:space="preserve">4. </w:t>
      </w:r>
      <w:r>
        <w:t>Уставом потребительского общества могут быть отнесены к исключительной компетенции общего собрания уполномоченных потребительского общества и другие вопросы</w:t>
      </w:r>
    </w:p>
    <w:p>
      <w:r>
        <w:rPr>
          <w:b/>
        </w:rPr>
        <w:t xml:space="preserve">5. </w:t>
      </w:r>
      <w:r>
        <w:t>Вопросы, отнесенные настоящим Законом и уставом потребительского общества к исключительной компетенции общего собрания уполномоченных потребительского общества, не могут быть переданы им на решение совета или правления потребительского общества</w:t>
      </w:r>
    </w:p>
    <w:p>
      <w:r>
        <w:rPr>
          <w:b/>
        </w:rPr>
        <w:t xml:space="preserve">6. </w:t>
      </w:r>
      <w:r>
        <w:t>Уполномоченные потребительского общества допускаются к участию в общем собрании уполномоченных потребительского общества при наличии доверенности, подписанной председателем и секретарем собрания пайщиков кооперативного участка и удостоверенной нотариально или в органах местного самоуправления</w:t>
      </w:r>
    </w:p>
    <w:p>
      <w:r>
        <w:rPr>
          <w:b/>
        </w:rPr>
        <w:t>Статья 18. Порядок принятия решений общим собранием пайщиков потребительского общества, общим собранием уполномоченных потребительского общества, собранием пайщиков кооперативного участка потребительского общества</w:t>
      </w:r>
    </w:p>
    <w:p>
      <w:r>
        <w:rPr>
          <w:b/>
        </w:rPr>
        <w:t xml:space="preserve">1. </w:t>
      </w:r>
      <w:r>
        <w:t>Общее собрание пайщиков потребительского общества является правомочным, если на нем присутствует более 50 процентов пайщиков потребительского общества. Решение общего собрания пайщиков потребительского общества считается принятым при условии, если за него проголосовало более 50 процентов пайщиков потребительского общества, присутствующих на общем собрании. Решение о выходе потребительского общества из союза, об исключении пайщика из потребительского общества считается принятым, если за него проголосовало не менее трех четвертей пайщиков потребительского общества. Уставом потребительского общества могут быть предусмотрены и другие решения, за которые должно проголосовать больше половины числа пайщиков потребительского общества, присутствующих на данном собрании. Преобразование потребительского общества производится по единогласному решению пайщиков данного потребительского общества</w:t>
      </w:r>
    </w:p>
    <w:p>
      <w:r>
        <w:rPr>
          <w:b/>
        </w:rPr>
        <w:t xml:space="preserve">2. </w:t>
      </w:r>
      <w:r>
        <w:t>Общее собрание уполномоченных потребительского общества является правомочным, если на нем присутствует более трех четвертей уполномоченных потребительского общества. Решение общего собрания уполномоченных потребительского общества считается принятым, если за него проголосовало не менее трех четвертей уполномоченных потребительского общества, присутствующих на общем собрании</w:t>
      </w:r>
    </w:p>
    <w:p>
      <w:r>
        <w:rPr>
          <w:b/>
        </w:rPr>
        <w:t xml:space="preserve">3. </w:t>
      </w:r>
      <w:r>
        <w:t>Собрание пайщиков кооперативного участка потребительского общества является правомочным, если на нем присутствует более 50 процентов пайщиков кооперативного участка потребительского общества. Решение, в том числе о создании союзов, вступлении потребительского общества в союзы, считается принятым, если за него проголосовало более 50 процентов пайщиков потребительского общества, присутствующих на собрании пайщиков кооперативного участка потребительского общества. Решение о выходе потребительского общества из союза считается принятым, если за него проголосовало не менее трех четвертей пайщиков потребительского общества. Решение о преобразовании потребительского общества в другую организационно-правовую форму считается принятым, если за него проголосовали все пайщики кооперативных участков потребительского общества. Решения собраний пайщиков кооперативных участков потребительского общества о создании союза, вступлении в союз и выходе из него, о преобразовании потребительского общества в другую организационно-правовую форму являются обязательными для общего собрания уполномоченных потребительского общества. Решения собраний пайщиков кооперативного участка потребительского общества по другим вопросам являются обязательными для уполномоченных при принятии решений на общем собрании уполномоченных потребительского общества</w:t>
      </w:r>
    </w:p>
    <w:p>
      <w:r>
        <w:rPr>
          <w:b/>
        </w:rPr>
        <w:t xml:space="preserve">4. </w:t>
      </w:r>
      <w:r>
        <w:t>Порядок принятия решений общим собранием пайщиков потребительского общества, общим собранием уполномоченных потребительского общества, собранием пайщиков кооперативного участка потребительского общества (тайным или открытым голосованием) определяется данными собраниями</w:t>
      </w:r>
    </w:p>
    <w:p>
      <w:r>
        <w:rPr>
          <w:b/>
        </w:rPr>
        <w:t xml:space="preserve">5. </w:t>
      </w:r>
      <w:r>
        <w:t>Пайщик, уполномоченный потребительского общества имеют один голос при принятии решения общим собранием потребительского общества, собранием пайщиков кооперативного участка потребительского общества</w:t>
      </w:r>
    </w:p>
    <w:p>
      <w:r>
        <w:rPr>
          <w:b/>
        </w:rPr>
        <w:t xml:space="preserve">6. </w:t>
      </w:r>
      <w:r>
        <w:t>Решения общего собрания потребительского общества могут быть обжалованы в судебном порядке в соответствии с законодательством Российской Федерации</w:t>
      </w:r>
    </w:p>
    <w:p>
      <w:r>
        <w:rPr>
          <w:b/>
        </w:rPr>
        <w:t>Статья 19. Совет потребительского общества</w:t>
      </w:r>
    </w:p>
    <w:p>
      <w:r>
        <w:rPr>
          <w:b/>
        </w:rPr>
        <w:t xml:space="preserve">1. </w:t>
      </w:r>
      <w:r>
        <w:t>Совет потребительского общества является органом управления потребительского общества и подотчетен его общему собранию. Совет потребительского общества осуществляет полномочия, определенные настоящим Законом и уставом потребительского общества, за исключением полномочий, отнесенных к исключительной компетенции общего собрания потребительского общества</w:t>
      </w:r>
    </w:p>
    <w:p>
      <w:r>
        <w:rPr>
          <w:b/>
        </w:rPr>
        <w:t xml:space="preserve">2. </w:t>
      </w:r>
      <w:r>
        <w:t>Председатель и члены совета потребительского общества избираются сроком на пять лет. Председатель и члены совета потребительского общества могут быть освобождены от исполнения обязанностей (полномочий) в любое время по решению общего собрания потребительского общества. Досрочно избранный председатель или член совета потребительского общества исполняет свои обязанности до истечения пятилетнего срока полномочий предыдущего председателя или члена совета потребительского общества</w:t>
      </w:r>
    </w:p>
    <w:p>
      <w:r>
        <w:rPr>
          <w:b/>
        </w:rPr>
        <w:t xml:space="preserve">3. </w:t>
      </w:r>
      <w:r>
        <w:t>Уставом потребительского общества определяются компетенция совета потребительского общества, порядок принятия председателем совета и его заместителями решений и порядок их оформления, а также вопросы, решения по которым председатель совета и его заместители вправе принимать единолично</w:t>
      </w:r>
    </w:p>
    <w:p>
      <w:r>
        <w:rPr>
          <w:b/>
        </w:rPr>
        <w:t xml:space="preserve">4. </w:t>
      </w:r>
      <w:r>
        <w:t>К исключительной компетенции совета потребительского общества относятся: осуществление представительства потребительского общества; прием пайщиков в потребительское общество; ведение организационной работы с пайщиками; создание кооперативных участков; организация выполнения наказов пайщиков; подготовка и проведение общих собраний потребительского общества; представление общему собранию потребительского общества отчета о работе общества в период между общими собраниями; определение полномочий правления потребительского общества и осуществление контроля за его деятельностью; назначение и увольнение заместителей председателя совета потребительского общества, председателя правления и членов правления, а также руководителей учреждений и организаций или структурных подразделений, в том числе филиалов и представительств; обеспечение эффективного использования трудовых, материальных и финансовых ресурсов; принятие решения о создании хозяйственных обществ, учреждений, обособленных структурных подразделений, в том числе филиалов, а также об участии в хозяйственных обществах, кооперативах или об участии в товариществах на вере в качестве вкладчиков; отчуждение имущества потребительского общества, за исключением имущества, отчуждение которого относится к исключительной компетенции общего собрания потребительского общества; утверждение бюджета потребительского общества; выдача доверенностей на заключение договоров</w:t>
      </w:r>
    </w:p>
    <w:p>
      <w:r>
        <w:rPr>
          <w:b/>
        </w:rPr>
        <w:t xml:space="preserve">5. </w:t>
      </w:r>
      <w:r>
        <w:t>Вопросы, отнесенные настоящим Законом к исключительной компетенции совета, не могут быть переданы на решение правления потребительского общества</w:t>
      </w:r>
    </w:p>
    <w:p>
      <w:r>
        <w:rPr>
          <w:b/>
        </w:rPr>
        <w:t xml:space="preserve">6. </w:t>
      </w:r>
      <w:r>
        <w:t>Заседания совета потребительского общества проводятся по мере необходимости, но не реже чем один раз в месяц. Совет потребительского общества правомочен решать вопросы, если на его заседании присутствует не менее 75 процентов членов совета, в том числе председатель совета или его заместитель</w:t>
      </w:r>
    </w:p>
    <w:p>
      <w:r>
        <w:rPr>
          <w:b/>
        </w:rPr>
        <w:t xml:space="preserve">7. </w:t>
      </w:r>
      <w:r>
        <w:t>Пайщики вправе участвовать в заседании совета потребительского общества</w:t>
      </w:r>
    </w:p>
    <w:p>
      <w:r>
        <w:rPr>
          <w:b/>
        </w:rPr>
        <w:t xml:space="preserve">8. </w:t>
      </w:r>
      <w:r>
        <w:t>Председатель совета потребительского общества, его заместители и другие члены совета несут ответственность за принятые ими решения в соответствии с уставом потребительского общества и законодательством Российской Федерации</w:t>
      </w:r>
    </w:p>
    <w:p>
      <w:r>
        <w:rPr>
          <w:b/>
        </w:rPr>
        <w:t xml:space="preserve">9. </w:t>
      </w:r>
      <w:r>
        <w:t>Совет потребительского общества не реже чем один раз в год отчитывается перед общим собранием потребительского общества</w:t>
      </w:r>
    </w:p>
    <w:p>
      <w:r>
        <w:rPr>
          <w:b/>
        </w:rPr>
        <w:t xml:space="preserve">10. </w:t>
      </w:r>
      <w:r>
        <w:t>Распределение полномочий между членами совета потребительского общества осуществляет совет потребительского общества</w:t>
      </w:r>
    </w:p>
    <w:p>
      <w:r>
        <w:rPr>
          <w:b/>
        </w:rPr>
        <w:t xml:space="preserve">11. </w:t>
      </w:r>
      <w:r>
        <w:t>Член совета не может быть членом правления или членом ревизионной комиссии потребительского общества</w:t>
      </w:r>
    </w:p>
    <w:p>
      <w:r>
        <w:rPr>
          <w:b/>
        </w:rPr>
        <w:t>Статья 20. Ревизионная комиссия потребительского общества, ее полномочия, ответственность членов ревизионной комиссии</w:t>
      </w:r>
    </w:p>
    <w:p>
      <w:r>
        <w:rPr>
          <w:b/>
        </w:rPr>
        <w:t xml:space="preserve">1. </w:t>
      </w:r>
      <w:r>
        <w:t>Ревизионная комиссия потребительского общества контролирует соблюдение устава потребительского общества, его хозяйственную, финансовую деятельность, а также деятельность созданных потребительским обществом организаций, структурных подразделений, представительств и филиалов. Ревизионная комиссия потребительского общества подотчетна общему собранию потребительского общества</w:t>
      </w:r>
    </w:p>
    <w:p>
      <w:r>
        <w:rPr>
          <w:b/>
        </w:rPr>
        <w:t xml:space="preserve">2. </w:t>
      </w:r>
      <w:r>
        <w:t>Ревизионная комиссия потребительского общества избирает из своего состава открытым голосованием председателя ревизионной комиссии и заместителя председателя ревизионной комиссии</w:t>
      </w:r>
    </w:p>
    <w:p>
      <w:r>
        <w:rPr>
          <w:b/>
        </w:rPr>
        <w:t xml:space="preserve">3. </w:t>
      </w:r>
      <w:r>
        <w:t>Решения ревизионной комиссии потребительского общества рассматриваются и исполняются советом или правлением потребительского общества в течение 30 дней. В случае несогласия ревизионной комиссии потребительского общества с решением совета или правления потребительского общества либо при непринятии решения советом или правлением ревизионная комиссия потребительского общества передает свое решение на рассмотрение общего собрания потребительского общества</w:t>
      </w:r>
    </w:p>
    <w:p>
      <w:r>
        <w:rPr>
          <w:b/>
        </w:rPr>
        <w:t xml:space="preserve">4. </w:t>
      </w:r>
      <w:r>
        <w:t>Ревизионная комиссия потребительского общества руководствуется в своей работе настоящим Законом, уставом потребительского общества и утверждаемым общим собранием потребительского общества положением о ревизионной комиссии потребительского общества</w:t>
      </w:r>
    </w:p>
    <w:p>
      <w:pPr>
        <w:pStyle w:val="Heading3"/>
      </w:pPr>
      <w:r>
        <w:t>ИМУЩЕСТВО ПОТРЕБИТЕЛЬСКОГО ОБЩЕСТВА</w:t>
      </w:r>
    </w:p>
    <w:p>
      <w:r>
        <w:rPr>
          <w:b/>
        </w:rPr>
        <w:t>Статья 21. Имущество потребительского общества, источники формирования его имущества</w:t>
      </w:r>
    </w:p>
    <w:p>
      <w:r>
        <w:rPr>
          <w:b/>
        </w:rPr>
        <w:t xml:space="preserve">1. </w:t>
      </w:r>
      <w:r>
        <w:t>Собственником имущества потребительского общества является потребительское общество как юридическое лицо</w:t>
      </w:r>
    </w:p>
    <w:p>
      <w:r>
        <w:rPr>
          <w:b/>
        </w:rPr>
        <w:t xml:space="preserve">2. </w:t>
      </w:r>
      <w:r>
        <w:t>Имущество потребительского общества не распределяется по долям (вкладам) между пайщиками и работающими по трудовому договору (контракту) в потребительской кооперации гражданами</w:t>
      </w:r>
    </w:p>
    <w:p>
      <w:r>
        <w:rPr>
          <w:b/>
        </w:rPr>
        <w:t xml:space="preserve">3. </w:t>
      </w:r>
      <w:r>
        <w:t>Источниками формирования имущества потребительского общества являются паевые взносы пайщиков, доходы от предпринимательской деятельности потребительского общества и созданных им организаций, а также доходы от размещения его собственных средств в банках, ценных бумаг и иные источники, не запрещенные законодательством Российской Федерации</w:t>
      </w:r>
    </w:p>
    <w:p>
      <w:r>
        <w:rPr>
          <w:b/>
        </w:rPr>
        <w:t xml:space="preserve">4. </w:t>
      </w:r>
      <w:r>
        <w:t>Потребительские общества для выполнения своих уставных целей могут создавать хозяйственные общества, медицинские, образовательные и иные учреждения, филиалы и представительства, отвечающие уставным целям потребительских обществ, а также могут быть участниками хозяйственных обществ, кооперативов, вкладчиками в товариществах на вере</w:t>
      </w:r>
    </w:p>
    <w:p>
      <w:r>
        <w:rPr>
          <w:b/>
        </w:rPr>
        <w:t xml:space="preserve">5. </w:t>
      </w:r>
      <w:r>
        <w:t>Имущество за учреждениями, созданными потребительским обществом, закрепляется на праве оперативного управления</w:t>
      </w:r>
    </w:p>
    <w:p>
      <w:r>
        <w:rPr>
          <w:b/>
        </w:rPr>
        <w:t>Статья 22. Размеры вступительного и паевого взносов</w:t>
      </w:r>
    </w:p>
    <w:p>
      <w:r>
        <w:t>Размеры вступительного и паевого взносов определяются уставом потребительского общества. Вступительный взнос не входит в состав паевого фонда и не подлежит возврату при выходе пайщика из потребительского общества. На вступительные и паевые взносы не могут обращаться взыскания по личным долгам и обязательствам пайщиков.</w:t>
      </w:r>
    </w:p>
    <w:p>
      <w:r>
        <w:rPr>
          <w:b/>
        </w:rPr>
        <w:t>Статья 23. Паевой и иные фонды потребительского общества</w:t>
      </w:r>
    </w:p>
    <w:p>
      <w:r>
        <w:rPr>
          <w:b/>
        </w:rPr>
        <w:t xml:space="preserve">1. </w:t>
      </w:r>
      <w:r>
        <w:t>Паевой фонд потребительского общества состоит из паевых взносов, являющихся одним из источников формирования имущества потребительского общества</w:t>
      </w:r>
    </w:p>
    <w:p>
      <w:r>
        <w:rPr>
          <w:b/>
        </w:rPr>
        <w:t xml:space="preserve">2. </w:t>
      </w:r>
      <w:r>
        <w:t>При осуществлении своей деятельности потребительское общество вправе формировать следующие фонды: неделимый; развития потребительской кооперации; резервный; иные фонды в соответствии с уставом потребительского общества</w:t>
      </w:r>
    </w:p>
    <w:p>
      <w:r>
        <w:rPr>
          <w:b/>
        </w:rPr>
        <w:t xml:space="preserve">3. </w:t>
      </w:r>
      <w:r>
        <w:t>Размеры, порядок формирования и использования фондов потребительского общества устанавливаются общим собранием потребительского общества</w:t>
      </w:r>
    </w:p>
    <w:p>
      <w:r>
        <w:rPr>
          <w:b/>
        </w:rPr>
        <w:t>Статья 24. Доходы потребительского общества и их распределение</w:t>
      </w:r>
    </w:p>
    <w:p>
      <w:r>
        <w:rPr>
          <w:b/>
        </w:rPr>
        <w:t xml:space="preserve">1. </w:t>
      </w:r>
      <w:r>
        <w:t>Доходы потребительского общества, полученные от его предпринимательской деятельности, после внесения обязательных платежей в соответствии с законодательством Российской Федерации направляются в фонды потребительского общества, для осуществления расчетов с кредиторами и (или) кооперативных выплат</w:t>
      </w:r>
    </w:p>
    <w:p>
      <w:r>
        <w:rPr>
          <w:b/>
        </w:rPr>
        <w:t xml:space="preserve">2. </w:t>
      </w:r>
      <w:r>
        <w:t>Размер кооперативных выплат, определяемый общим собранием потребительского общества, не должен превышать 20 процентов от доходов потребительского общества</w:t>
      </w:r>
    </w:p>
    <w:p>
      <w:r>
        <w:rPr>
          <w:b/>
        </w:rPr>
        <w:t>Статья 25. Имущественная ответственность потребительского общества и его членов</w:t>
      </w:r>
    </w:p>
    <w:p>
      <w:r>
        <w:rPr>
          <w:b/>
        </w:rPr>
        <w:t xml:space="preserve">1. </w:t>
      </w:r>
      <w:r>
        <w:t>Потребительское общество отвечает по своим обязательствам всем принадлежащим ему имуществом</w:t>
      </w:r>
    </w:p>
    <w:p>
      <w:r>
        <w:rPr>
          <w:b/>
        </w:rPr>
        <w:t xml:space="preserve">2. </w:t>
      </w:r>
      <w:r>
        <w:t>Потребительское общество не отвечает по обязательствам пайщиков</w:t>
      </w:r>
    </w:p>
    <w:p>
      <w:r>
        <w:rPr>
          <w:b/>
        </w:rPr>
        <w:t xml:space="preserve">3. </w:t>
      </w:r>
      <w:r>
        <w:t>Субсидиарная ответственность пайщиков по обязательствам потребительского общества определяется в порядке, предусмотренном гражданским законодательством Российской Федерации и уставом потребительского общества</w:t>
      </w:r>
    </w:p>
    <w:p>
      <w:pPr>
        <w:pStyle w:val="Heading3"/>
      </w:pPr>
      <w:r>
        <w:t>ОСНОВЫ ДЕЯТЕЛЬНОСТИ ПОТРЕБИТЕЛЬСКОГО ОБЩЕСТВА</w:t>
      </w:r>
    </w:p>
    <w:p>
      <w:r>
        <w:rPr>
          <w:b/>
        </w:rPr>
        <w:t>Статья 26. Бухгалтерский учет и финансовая отчетность потребительского общества</w:t>
      </w:r>
    </w:p>
    <w:p>
      <w:r>
        <w:rPr>
          <w:b/>
        </w:rPr>
        <w:t xml:space="preserve">1. </w:t>
      </w:r>
      <w:r>
        <w:t>Потребительское общество обязано вести бухгалтерский учет, а также представлять финансовую отчетность в порядке, установленном законодательством Российской Федерации</w:t>
      </w:r>
    </w:p>
    <w:p>
      <w:r>
        <w:rPr>
          <w:b/>
        </w:rPr>
        <w:t xml:space="preserve">2. </w:t>
      </w:r>
      <w:r>
        <w:t>Годовой отчет о финансовой деятельности потребительского общества подлежит проверке независимой аудиторской организацией, а также ревизионной комиссией потребительского общества. Заключения аудиторской организации, а также ревизионной комиссии рассматриваются на общем собрании потребительского общества</w:t>
      </w:r>
    </w:p>
    <w:p>
      <w:r>
        <w:rPr>
          <w:b/>
        </w:rPr>
        <w:t>Статья 27. Порядок ведения документов потребительского общества</w:t>
      </w:r>
    </w:p>
    <w:p>
      <w:r>
        <w:t>В уставе потребительского общества должен быть отражен порядок ведения документов (оформления приема и списка пайщиков, приема паевых взносов, ведения протоколов общих собраний потребительского общества и протоколов заседаний совета и решений правления потребительского общества и других).</w:t>
      </w:r>
    </w:p>
    <w:p>
      <w:r>
        <w:rPr>
          <w:b/>
        </w:rPr>
        <w:t>Статья 28. Хранение документов потребительского общества</w:t>
      </w:r>
    </w:p>
    <w:p>
      <w:r>
        <w:t>Потребительское общество обязано хранить по месту нахождения совета потребительского общества следующие документы: решение о создании потребительского общества; свидетельство о его государственной регистрации; устав потребительского общества, изменения и дополнения, внесенные в него; документы, подтверждающие права потребительского общества на имущество, находящееся на его балансе; положение о филиале или представительстве потребительского общества; документы бухгалтерского учета и финансовой отчетности; протоколы общих собраний потребительского общества; протоколы заседаний совета и решений правления потребительского общества; протоколы заседаний ревизионной комиссии потребительского общества; заключения аудиторской организации и ревизионной комиссии потребительского общества; иные документы, предусмотренные законодательством Российской Федерации.</w:t>
      </w:r>
    </w:p>
    <w:p>
      <w:pPr>
        <w:pStyle w:val="Heading3"/>
      </w:pPr>
      <w:r>
        <w:t>РЕОРГАНИЗАЦИЯ И ЛИКВИДАЦИЯ ПОТРЕБИТЕЛЬСКОГО ОБЩЕСТВА</w:t>
      </w:r>
    </w:p>
    <w:p>
      <w:r>
        <w:rPr>
          <w:b/>
        </w:rPr>
        <w:t>Статья 29. Реорганизация потребительского общества</w:t>
      </w:r>
    </w:p>
    <w:p>
      <w:r>
        <w:rPr>
          <w:b/>
        </w:rPr>
        <w:t xml:space="preserve">1. </w:t>
      </w:r>
      <w:r>
        <w:t>Реорганизация потребительского общества (слияние, присоединение, разделение, выделение) осуществляется по решению общего собрания потребительского общества и иным основаниям, предусмотренным законодательством Российской Федерации</w:t>
      </w:r>
    </w:p>
    <w:p>
      <w:r>
        <w:rPr>
          <w:b/>
        </w:rPr>
        <w:t xml:space="preserve">2. </w:t>
      </w:r>
      <w:r>
        <w:t>Преобразование потребительского общества осуществляется по единогласному решению всех пайщиков потребительского общества</w:t>
      </w:r>
    </w:p>
    <w:p>
      <w:r>
        <w:rPr>
          <w:b/>
        </w:rPr>
        <w:t>Статья 30. Ликвидация потребительского общества</w:t>
      </w:r>
    </w:p>
    <w:p>
      <w:r>
        <w:rPr>
          <w:b/>
        </w:rPr>
        <w:t xml:space="preserve">1. </w:t>
      </w:r>
      <w:r>
        <w:t>Ликвидация потребительского общества осуществляется по решению его общего собрания или по решению суда в соответствии с законодательством Российской Федерации</w:t>
      </w:r>
    </w:p>
    <w:p>
      <w:r>
        <w:rPr>
          <w:b/>
        </w:rPr>
        <w:t xml:space="preserve">2. </w:t>
      </w:r>
      <w:r>
        <w:t>При принятии общим собранием потребительского общества решения о ликвидации потребительского общества совет потребительского общества незамедлительно в письменной форме сообщает об этом органу, осуществляющему государственную регистрацию юридических лиц</w:t>
      </w:r>
    </w:p>
    <w:p>
      <w:r>
        <w:rPr>
          <w:b/>
        </w:rPr>
        <w:t xml:space="preserve">3. </w:t>
      </w:r>
      <w:r>
        <w:t>Общее собрание потребительского общества или принявший решение о ликвидации потребительского общества орган назначает по согласованию с органом, осуществляющим государственную регистрацию юридических лиц, ликвидационную комиссию (ликвидатора) и устанавливает порядок и сроки ликвидации потребительского общества</w:t>
      </w:r>
    </w:p>
    <w:p>
      <w:r>
        <w:rPr>
          <w:b/>
        </w:rPr>
        <w:t xml:space="preserve">4. </w:t>
      </w:r>
      <w:r>
        <w:t>При ликвидации потребительского общества имущество его неделимого фонда разделу не подлежит и передается другому (другим) потребительскому обществу (потребительским обществам) на основании решения общего собрания ликвидируемого потребительского общества</w:t>
      </w:r>
    </w:p>
    <w:p>
      <w:r>
        <w:rPr>
          <w:b/>
        </w:rPr>
        <w:t xml:space="preserve">5. </w:t>
      </w:r>
      <w:r>
        <w:t>Имущество потребительского общества, оставшееся после удовлетворения требований кредиторов, за исключением имущества неделимого фонда потребительского общества, распределяется между пайщиками, если иное не предусмотрено уставом потребительского общества</w:t>
      </w:r>
    </w:p>
    <w:p>
      <w:pPr>
        <w:pStyle w:val="Heading3"/>
      </w:pPr>
      <w:r>
        <w:t>СОЮЗ ПОТРЕБИТЕЛЬСКИХ ОБЩЕСТВ</w:t>
      </w:r>
    </w:p>
    <w:p>
      <w:r>
        <w:rPr>
          <w:b/>
        </w:rPr>
        <w:t>Статья 31. Основные принципы создания и деятельности союза</w:t>
      </w:r>
    </w:p>
    <w:p>
      <w:r>
        <w:rPr>
          <w:b/>
        </w:rPr>
        <w:t xml:space="preserve">1. </w:t>
      </w:r>
      <w:r>
        <w:t>Союз является некоммерческой организацией и действует на основании устава и учредительного договора</w:t>
      </w:r>
    </w:p>
    <w:p>
      <w:r>
        <w:rPr>
          <w:b/>
        </w:rPr>
        <w:t xml:space="preserve">2. </w:t>
      </w:r>
      <w:r>
        <w:t>Члены союза сохраняют самостоятельность и права юридического лица</w:t>
      </w:r>
    </w:p>
    <w:p>
      <w:r>
        <w:rPr>
          <w:b/>
        </w:rPr>
        <w:t xml:space="preserve">3. </w:t>
      </w:r>
      <w:r>
        <w:t>Союз не отвечает по обязательствам своих членов. Члены союза несут субсидиарную ответственность по его обязательствам в размере и в порядке, предусмотренных учредительными документами союза</w:t>
      </w:r>
    </w:p>
    <w:p>
      <w:r>
        <w:rPr>
          <w:b/>
        </w:rPr>
        <w:t xml:space="preserve">4. </w:t>
      </w:r>
      <w:r>
        <w:t>Союз может заниматься предпринимательской деятельностью постольку, поскольку это служит достижению целей, ради которых он создан. Доходы от предпринимательской деятельности союза полностью направляются на покрытие расходов на осуществление уставной деятельности союза</w:t>
      </w:r>
    </w:p>
    <w:p>
      <w:r>
        <w:rPr>
          <w:b/>
        </w:rPr>
        <w:t xml:space="preserve">5. </w:t>
      </w:r>
      <w:r>
        <w:t>Союз вправе осуществлять контрольные и распорядительные функции, предусмотренные учредительным договором или уставом союза</w:t>
      </w:r>
    </w:p>
    <w:p>
      <w:r>
        <w:rPr>
          <w:b/>
        </w:rPr>
        <w:t xml:space="preserve">6. </w:t>
      </w:r>
      <w:r>
        <w:t>Союз, в который входят потребительские общества не менее чем из 45 субъектов Российской Федерации, представляет интересы своих членов в международном кооперативном движении в соответствии с делегированными ему полномочиями</w:t>
      </w:r>
    </w:p>
    <w:p>
      <w:r>
        <w:rPr>
          <w:b/>
        </w:rPr>
        <w:t>Статья 32. Порядок создания союза (вступления в союз). Учредительные документы союза</w:t>
      </w:r>
    </w:p>
    <w:p>
      <w:r>
        <w:rPr>
          <w:b/>
        </w:rPr>
        <w:t xml:space="preserve">1. </w:t>
      </w:r>
      <w:r>
        <w:t>Учредителями союза могут быть потребительские общества, созданные в соответствии с настоящим Законом и зарегистрированные в установленном законодательством Российской Федерации порядке на территории Российской Федерации</w:t>
      </w:r>
    </w:p>
    <w:p>
      <w:r>
        <w:rPr>
          <w:b/>
        </w:rPr>
        <w:t xml:space="preserve">2. </w:t>
      </w:r>
      <w:r>
        <w:t>Порядок создания союза определяется учредительным договором</w:t>
      </w:r>
    </w:p>
    <w:p>
      <w:r>
        <w:rPr>
          <w:b/>
        </w:rPr>
        <w:t xml:space="preserve">3. </w:t>
      </w:r>
      <w:r>
        <w:t>Решение о создании союза принимается его учредительным собранием, которое на основании заявлений о вступлении в союз утверждает список его членов и устав союза. Учредительное собрание избирает органы управления и органы контроля: совет союза и его председателя; ревизионную комиссию союза; иные органы, если это предусмотрено уставом союза</w:t>
      </w:r>
    </w:p>
    <w:p>
      <w:r>
        <w:rPr>
          <w:b/>
        </w:rPr>
        <w:t xml:space="preserve">4. </w:t>
      </w:r>
      <w:r>
        <w:t>В уставе союза должны содержаться сведения о: наименовании союза; месте нахождения союза; предмете и целях деятельности союза; порядке вступления в союз; порядке выхода или исключения из союза; составе и компетенции органов управления и органов контроля союза; порядке принятия решений органами управления и органами контроля союза, в том числе и решений, принимаемых единогласно или квалифицированным большинством голосов; правах и обязанностях членов союза; порядке формирования и использования имущества союза; видах предпринимательской деятельности союза; филиалах и представительствах союза; порядке реорганизации и ликвидации союза; порядке распределения имущества, оставшегося после ликвидации союза, а также другие положения, не противоречащие законодательству Российской Федерации</w:t>
      </w:r>
    </w:p>
    <w:p>
      <w:r>
        <w:rPr>
          <w:b/>
        </w:rPr>
        <w:t xml:space="preserve">5. </w:t>
      </w:r>
      <w:r>
        <w:t>Союз считается созданным с момента его государственной регистрации в установленном законодательством порядке</w:t>
      </w:r>
    </w:p>
    <w:p>
      <w:r>
        <w:rPr>
          <w:b/>
        </w:rPr>
        <w:t xml:space="preserve">6. </w:t>
      </w:r>
      <w:r>
        <w:t>Взаимоотношения между потребительскими обществами и их союзами, а также между союзами определяются уставами и договорами</w:t>
      </w:r>
    </w:p>
    <w:p>
      <w:r>
        <w:rPr>
          <w:b/>
        </w:rPr>
        <w:t>Статья 33. Имущество союза</w:t>
      </w:r>
    </w:p>
    <w:p>
      <w:r>
        <w:rPr>
          <w:b/>
        </w:rPr>
        <w:t xml:space="preserve">1. </w:t>
      </w:r>
      <w:r>
        <w:t>Собственником имущества союза является данный союз как юридическое лицо</w:t>
      </w:r>
    </w:p>
    <w:p>
      <w:r>
        <w:rPr>
          <w:b/>
        </w:rPr>
        <w:t xml:space="preserve">2. </w:t>
      </w:r>
      <w:r>
        <w:t>В собственности союза находится имущество, образованное за счет взносов членов союза, доходов, получаемых от предпринимательской деятельности союза и созданных им организаций, а также иных источников, не запрещенных законодательством Российской Федерации. Союз может формировать следующие фонды: неделимый; развития потребительской кооперации; резервный; иные фонды в соответствии с уставом союза</w:t>
      </w:r>
    </w:p>
    <w:p>
      <w:r>
        <w:rPr>
          <w:b/>
        </w:rPr>
        <w:t xml:space="preserve">3. </w:t>
      </w:r>
      <w:r>
        <w:t>Для реализации своих уставных целей союз может иметь и создавать хозяйственные общества, медицинские, образовательные и иные учреждения, филиалы и представительства, а также может быть участником хозяйственных обществ, кооперативов и вкладчиком в товариществах на вере и осуществлять свои права в порядке, установленном законодательством Российской Федерации</w:t>
      </w:r>
    </w:p>
    <w:p>
      <w:r>
        <w:rPr>
          <w:b/>
        </w:rPr>
        <w:t xml:space="preserve">4. </w:t>
      </w:r>
      <w:r>
        <w:t>Имущество за учреждениями, созданными союзом, закрепляется на праве оперативного управления</w:t>
      </w:r>
    </w:p>
    <w:p>
      <w:r>
        <w:rPr>
          <w:b/>
        </w:rPr>
        <w:t>Статья 34. Органы управления и органы контроля союза</w:t>
      </w:r>
    </w:p>
    <w:p>
      <w:r>
        <w:rPr>
          <w:b/>
        </w:rPr>
        <w:t xml:space="preserve">1. </w:t>
      </w:r>
      <w:r>
        <w:t>Управление союзом осуществляют общее собрание представителей потребительских обществ союза, совет и правление союза</w:t>
      </w:r>
    </w:p>
    <w:p>
      <w:r>
        <w:rPr>
          <w:b/>
        </w:rPr>
        <w:t xml:space="preserve">2. </w:t>
      </w:r>
      <w:r>
        <w:t>Высшим органом союза является общее собрание представителей потребительских обществ союза. Норма представительства потребительских обществ в союзе устанавливается по количеству пайщиков общим собранием представителей потребительских обществ союза. Решение об изменении нормы представительства принимается советом союза с последующим утверждением на общем собрании представителей потребительских обществ союза</w:t>
      </w:r>
    </w:p>
    <w:p>
      <w:r>
        <w:rPr>
          <w:b/>
        </w:rPr>
        <w:t xml:space="preserve">3. </w:t>
      </w:r>
      <w:r>
        <w:t>В период между общими собраниями представителей потребительских обществ союза управление союзом осуществляет совет</w:t>
      </w:r>
    </w:p>
    <w:p>
      <w:r>
        <w:rPr>
          <w:b/>
        </w:rPr>
        <w:t xml:space="preserve">4. </w:t>
      </w:r>
      <w:r>
        <w:t>Исполнительным органом союза является правление союза</w:t>
      </w:r>
    </w:p>
    <w:p>
      <w:r>
        <w:rPr>
          <w:b/>
        </w:rPr>
        <w:t xml:space="preserve">5. </w:t>
      </w:r>
      <w:r>
        <w:t>Контроль за соблюдением устава союза, его хозяйственной, финансовой и иной деятельностью осуществляет ревизионная комиссия союза</w:t>
      </w:r>
    </w:p>
    <w:p>
      <w:r>
        <w:rPr>
          <w:b/>
        </w:rPr>
        <w:t>Статья 35. Полномочия общего собрания представителей потребительских обществ союза</w:t>
      </w:r>
    </w:p>
    <w:p>
      <w:r>
        <w:rPr>
          <w:b/>
        </w:rPr>
        <w:t xml:space="preserve">1. </w:t>
      </w:r>
      <w:r>
        <w:t>Общее собрание представителей потребительских обществ союза полномочно решать все вопросы, касающиеся деятельности союза</w:t>
      </w:r>
    </w:p>
    <w:p>
      <w:r>
        <w:rPr>
          <w:b/>
        </w:rPr>
        <w:t xml:space="preserve">2. </w:t>
      </w:r>
      <w:r>
        <w:t>К исключительной компетенции общего собрания представителей потребительских обществ союза относятся: принятие устава союза, внесение изменений и дополнений в него; определение основных направлений деятельности союза; избрание председателя совета и членов совета, членов ревизионной комиссии союза и прекращение их полномочий, заслушивание отчетов об их деятельности; прием в члены союза и исключение из него; определение размера взноса членов союза; утверждение годовых отчетов о деятельности союза; определение видов, размеров и условий формирования фондов союза; принятие решений о реорганизации и ликвидации союза</w:t>
      </w:r>
    </w:p>
    <w:p>
      <w:r>
        <w:rPr>
          <w:b/>
        </w:rPr>
        <w:t xml:space="preserve">3. </w:t>
      </w:r>
      <w:r>
        <w:t>Уставом союза могут быть отнесены к исключительной компетенции общего собрания представителей потребительских обществ союза и другие вопросы</w:t>
      </w:r>
    </w:p>
    <w:p>
      <w:r>
        <w:rPr>
          <w:b/>
        </w:rPr>
        <w:t xml:space="preserve">4. </w:t>
      </w:r>
      <w:r>
        <w:t>Вопросы, отнесенные настоящим Законом и уставом союза потребительских обществ к исключительной компетенции общего собрания представителей потребительских обществ союза, не могут быть переданы указанным собранием для решения другим органам управления союза</w:t>
      </w:r>
    </w:p>
    <w:p>
      <w:r>
        <w:rPr>
          <w:b/>
        </w:rPr>
        <w:t>Статья 36. Порядок принятия решения общим собранием представителей потребительских обществ союза</w:t>
      </w:r>
    </w:p>
    <w:p>
      <w:r>
        <w:rPr>
          <w:b/>
        </w:rPr>
        <w:t xml:space="preserve">1. </w:t>
      </w:r>
      <w:r>
        <w:t>Общее собрание представителей потребительских обществ союза является правомочным, если на нем присутствует не менее чем две трети представителей потребительских обществ союза. Решение общего собрания представителей потребительских обществ союза считается принятым, если за него проголосовало не менее 50 процентов представителей потребительских обществ союза, присутствующих на общем собрании представителей потребительских обществ союза</w:t>
      </w:r>
    </w:p>
    <w:p>
      <w:r>
        <w:rPr>
          <w:b/>
        </w:rPr>
        <w:t xml:space="preserve">2. </w:t>
      </w:r>
      <w:r>
        <w:t>Представитель потребительского общества союза имеет один голос при принятии решений общим собранием представителей потребительских обществ союза</w:t>
      </w:r>
    </w:p>
    <w:p>
      <w:r>
        <w:rPr>
          <w:b/>
        </w:rPr>
        <w:t xml:space="preserve">3. </w:t>
      </w:r>
      <w:r>
        <w:t>Решения общего собрания представителей потребительских обществ союза могут быть обжалованы членами союза в судебном порядке</w:t>
      </w:r>
    </w:p>
    <w:p>
      <w:r>
        <w:rPr>
          <w:b/>
        </w:rPr>
        <w:t>Статья 37. Совет союза</w:t>
      </w:r>
    </w:p>
    <w:p>
      <w:r>
        <w:rPr>
          <w:b/>
        </w:rPr>
        <w:t xml:space="preserve">1. </w:t>
      </w:r>
      <w:r>
        <w:t>Совет союза является органом управления союза и подотчетен общему собранию представителей потребительских обществ союза. Совет осуществляет полномочия, определенные настоящим Законом и уставом союза, за исключением полномочий, отнесенных к исключительной компетенции общего собрания представителей потребительских обществ союза</w:t>
      </w:r>
    </w:p>
    <w:p>
      <w:r>
        <w:rPr>
          <w:b/>
        </w:rPr>
        <w:t xml:space="preserve">2. </w:t>
      </w:r>
      <w:r>
        <w:t>К исключительной компетенции совета союза потребительских обществ относятся: осуществление представительства союза потребительских обществ; подготовка и проведение общих собраний представителей потребительских обществ союза; представление общему собранию представителей потребительских обществ союза отчета о работе союза в период между общими собраниями; определение полномочий правления союза потребительских обществ и осуществление контроля за его деятельностью; назначение и увольнение заместителей председателя совета союза, председателя правления и членов правления союза, а также руководителей учреждений, организаций или структурных подразделений, в том числе филиалов и представительств; обеспечение эффективного использования трудовых, материальных и финансовых ресурсов; принятие решений о создании хозяйственных обществ, учреждений, обособленных структурных подразделений, в том числе филиалов, а также об участии в хозяйственных обществах, кооперативах или об участии в товариществах на вере в качестве вкладчиков; отчуждение имущества союза потребительских обществ; утверждение бюджета и фондов союза; выдача доверенностей на заключение договоров</w:t>
      </w:r>
    </w:p>
    <w:p>
      <w:r>
        <w:rPr>
          <w:b/>
        </w:rPr>
        <w:t xml:space="preserve">3. </w:t>
      </w:r>
      <w:r>
        <w:t>Вопросы, относящиеся к исключительной компетенции совета, не могут быть переданы им на решение правления союза</w:t>
      </w:r>
    </w:p>
    <w:p>
      <w:r>
        <w:rPr>
          <w:b/>
        </w:rPr>
        <w:t xml:space="preserve">4. </w:t>
      </w:r>
      <w:r>
        <w:t>Заседания совета союза проводятся с периодичностью, предусмотренной уставом союза, но не реже одного раза в полугодие. Совет союза полномочен решать вопросы, если на заседании совета союза присутствует не менее 50 процентов его членов, в том числе председатель совета союза или его заместитель</w:t>
      </w:r>
    </w:p>
    <w:p>
      <w:r>
        <w:rPr>
          <w:b/>
        </w:rPr>
        <w:t xml:space="preserve">5. </w:t>
      </w:r>
      <w:r>
        <w:t>Председатель и члены совета союза избираются сроком на пять лет. Председатель и члены совета союза могут быть освобождены от исполнения обязанностей (полномочий) в любое время по решению общего собрания представителей потребительских обществ союза. Досрочно избранный председатель или член совета союза избирается на срок полномочий предыдущего председателя или члена совета союза</w:t>
      </w:r>
    </w:p>
    <w:p>
      <w:r>
        <w:rPr>
          <w:b/>
        </w:rPr>
        <w:t xml:space="preserve">6. </w:t>
      </w:r>
      <w:r>
        <w:t>Уставом союза определяются порядок принятия советом союза, председателем совета союза и его заместителями решений и порядок их оформления, а также вопросы, решения по которым председатель совета союза и его заместители вправе принимать единолично</w:t>
      </w:r>
    </w:p>
    <w:p>
      <w:r>
        <w:rPr>
          <w:b/>
        </w:rPr>
        <w:t xml:space="preserve">7. </w:t>
      </w:r>
      <w:r>
        <w:t>Председатель совета союза, его заместители и другие члены совета несут ответственность за принятые ими решения в соответствии с уставом союза и законодательством Российской Федерации</w:t>
      </w:r>
    </w:p>
    <w:p>
      <w:r>
        <w:rPr>
          <w:b/>
        </w:rPr>
        <w:t xml:space="preserve">8. </w:t>
      </w:r>
      <w:r>
        <w:t>Совет союза для осуществления текущей деятельности союза вправе избрать из своего состава президиум совета союза. Президиум совета союза ответствен перед советом союза, действует на основании утверждаемого советом союза положения о президиуме совета союза</w:t>
      </w:r>
    </w:p>
    <w:p>
      <w:r>
        <w:rPr>
          <w:b/>
        </w:rPr>
        <w:t xml:space="preserve">9. </w:t>
      </w:r>
      <w:r>
        <w:t>Члены совета не должны быть членами правления или членами ревизионной комиссии союза</w:t>
      </w:r>
    </w:p>
    <w:p>
      <w:r>
        <w:rPr>
          <w:b/>
        </w:rPr>
        <w:t>Статья 38. Ревизионная комиссия союза</w:t>
      </w:r>
    </w:p>
    <w:p>
      <w:r>
        <w:rPr>
          <w:b/>
        </w:rPr>
        <w:t xml:space="preserve">1. </w:t>
      </w:r>
      <w:r>
        <w:t>Ревизионная комиссия союза контролирует соблюдение устава союза, хозяйственную, финансовую и иную деятельность союза. Она подотчетна общему собранию представителей потребительских обществ союза</w:t>
      </w:r>
    </w:p>
    <w:p>
      <w:r>
        <w:rPr>
          <w:b/>
        </w:rPr>
        <w:t xml:space="preserve">2. </w:t>
      </w:r>
      <w:r>
        <w:t>Ревизионная комиссия союза избирает из своего состава открытым голосованием председателя и заместителей председателя ревизионной комиссии союза</w:t>
      </w:r>
    </w:p>
    <w:p>
      <w:r>
        <w:rPr>
          <w:b/>
        </w:rPr>
        <w:t xml:space="preserve">3. </w:t>
      </w:r>
      <w:r>
        <w:t>Ревизионная комиссия союза руководствуется в своей деятельности настоящим Законом, уставом союза, положением о ревизионной комиссии союза, утвержденным общим собранием представителей потребительских обществ союза</w:t>
      </w:r>
    </w:p>
    <w:p>
      <w:r>
        <w:rPr>
          <w:b/>
        </w:rPr>
        <w:t>Статья 39. Реорганизация и ликвидация союза</w:t>
      </w:r>
    </w:p>
    <w:p>
      <w:r>
        <w:rPr>
          <w:b/>
        </w:rPr>
        <w:t xml:space="preserve">1. </w:t>
      </w:r>
      <w:r>
        <w:t>Реорганизация союза (слияние, присоединение, разделение, выделение) осуществляется по решению общего собрания представителей потребительских обществ союза и иным основаниям, предусмотренным законодательством Российской Федерации</w:t>
      </w:r>
    </w:p>
    <w:p>
      <w:r>
        <w:rPr>
          <w:b/>
        </w:rPr>
        <w:t xml:space="preserve">2. </w:t>
      </w:r>
      <w:r>
        <w:t>Преобразование союза производится по единогласному решению всех представителей потребительских обществ союза</w:t>
      </w:r>
    </w:p>
    <w:p>
      <w:r>
        <w:rPr>
          <w:b/>
        </w:rPr>
        <w:t xml:space="preserve">3. </w:t>
      </w:r>
      <w:r>
        <w:t>Ликвидация союза осуществляется по решению общего собрания представителей потребительских обществ союза или по решению суда в соответствии с законодательством Российской Федерации</w:t>
      </w:r>
    </w:p>
    <w:p>
      <w:r>
        <w:rPr>
          <w:b/>
        </w:rPr>
        <w:t xml:space="preserve">4. </w:t>
      </w:r>
      <w:r>
        <w:t>При принятии общим собранием представителей потребительских обществ решения о ликвидации союза совет союза незамедлительно в письменной форме сообщает об этом органу, осуществляющему государственную регистрацию юридических лиц</w:t>
      </w:r>
    </w:p>
    <w:p>
      <w:r>
        <w:rPr>
          <w:b/>
        </w:rPr>
        <w:t xml:space="preserve">5. </w:t>
      </w:r>
      <w:r>
        <w:t>Совет союза или принявший решение о ликвидации союза орган назначает по согласованию с органом, осуществляющим государственную регистрацию юридических лиц, ликвидационную комиссию (ликвидатора) и устанавливает порядок и сроки ликвидации союза</w:t>
      </w:r>
    </w:p>
    <w:p>
      <w:pPr>
        <w:pStyle w:val="Heading3"/>
      </w:pPr>
      <w:r>
        <w:t>ПЕРЕХОДНЫЕ ПОЛОЖЕНИЯ</w:t>
      </w:r>
    </w:p>
    <w:p>
      <w:r>
        <w:rPr>
          <w:b/>
        </w:rPr>
        <w:t>Статья 40. Переходные положения</w:t>
      </w:r>
    </w:p>
    <w:p>
      <w:r>
        <w:rPr>
          <w:b/>
        </w:rPr>
        <w:t xml:space="preserve">1. </w:t>
      </w:r>
      <w:r>
        <w:t>Потребительские общества, союзы потребительских обществ, их организации и учреждения, созданные до вступления в силу настоящего Закона, обязаны привести свои уставы в соответствие с ним в течение 12 месяцев со дня официального опубликования настоящего Закона. До приведения уставов в соответствие с настоящим Законом потребительские общества, союзы потребительских обществ, их организации и учреждения руководствуются положениями действующих уставов в части, не противоречащей Гражданскому кодексу Российской Федерации и настоящему Закону. При государственной регистрации изменений в уставы действующих союзов представление учредительных договоров не требуется</w:t>
      </w:r>
    </w:p>
    <w:p>
      <w:r>
        <w:rPr>
          <w:b/>
        </w:rPr>
        <w:t xml:space="preserve">2. </w:t>
      </w:r>
      <w:r>
        <w:t>Признать утратившим силу пункт 3 постановления Верховного Совета Российской Федерации от 19 июня 1992 года № 3086-I "О введении в действие Закона Российской Федерации "О потребительской кооперации в Российской Федерации" (Ведомости Съезда народных депутатов Российской Федерации и Верховного Совета Российской Федерации, 1992, № 30, ст. 1789). Решения органов управления потребительских обществ, союзов потребительских обществ о закреплении имущества потребительской кооперации за юридическими и физическими лицами, принятые в 1992-1994 годах, привести в соответствие с настоящим Законом</w:t>
      </w:r>
    </w:p>
    <w:p>
      <w:r>
        <w:rPr>
          <w:b/>
        </w:rPr>
        <w:t xml:space="preserve">3. </w:t>
      </w:r>
      <w:r>
        <w:t>Учредительные документы акционерных обществ, товариществ с ограниченной ответственностью, созданных на базе имущества потребительских обществ и их союзов с нарушением законодательства Российской Федерации, в том числе при отсутствии решения высшего органа потребительского общества, союза потребительских обществ, подлежат приведению в соответствие с настоящим Законом в течение 12 месяцев со дня его официального опубликования."</w:t>
      </w:r>
    </w:p>
    <w:p>
      <w:r>
        <w:rPr>
          <w:b/>
        </w:rPr>
        <w:t>Статья 2. Настоящий Федеральный закон вступает в силу со дня его официального опубликования.</w:t>
      </w:r>
    </w:p>
    <w:p>
      <w:r>
        <w:t>Настоящий Закон не распространяется на потребительские кооперативы осуществляющие свою деятельность на основании Федерального закона "О сельскохозяйственной кооперации", а также на иные специализированные потребительские кооперативы (гаражные, жилищно-строительные, кредитные и другие). В названиях указанных потребительских кооперативов использование слов "потребительское общество", "союз потребительских обществ" не допускается.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