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безопасном обращении с пестицидами и агрохимикатами</w:t>
      </w:r>
    </w:p>
    <w:p>
      <w:pPr>
        <w:pStyle w:val="Heading3"/>
      </w:pPr>
      <w:r>
        <w:t>ОБЩИЕ ПОЛОЖЕНИЯ</w:t>
      </w:r>
    </w:p>
    <w:p>
      <w:r>
        <w:rPr>
          <w:b/>
        </w:rPr>
        <w:t>Статья 1. Основные понятия</w:t>
      </w:r>
    </w:p>
    <w:p>
      <w:r>
        <w:t>В настоящем Федеральном законе используются следующие основные понятия: пестициды - вещества или смесь веществ, в том числе используемые в качестве регуляторов роста растений, феромонов, дефолиантов, десикантов и фумигантов, и препараты химического или биологического происхождения, предназначенные для борьбы с вредными организмами; (В редакции Федерального закона от 28.06.2021 № 221-ФЗ) агрохимикаты - удобрения (минеральные, органические, органо-минеральные, микробиологические), химические мелиоранты, предназначенные для питания растений и регулирования плодородия земель (почв). Не признаются агрохимикатами торф, отходы животноводства и растениеводства, побочные продукты животноводства, ил, осадки сточных вод, используемые для производства органических и органо-минеральных удобрений, смешанные минеральные удобрения; (В редакции федеральных законов от 28.06.2021 № 221-ФЗ, от 14.07.2022 № 248-ФЗ, от 28.12.2024 № 553-ФЗ) смешанные минеральные удобрения - механическая смесь двух и более минеральных удобрений в твердом агрегатном состоянии; (Дополнение абзацем - Федеральный закон от 28.06.2021 № 221-ФЗ) действующее вещество пестицида - биологически активная часть пестицида, использование которой в виде различных препаративных форм приводит к воздействию на тот или иной вид вредного организма или на рост и развитие растений; абзац; (Утратил силу - Федеральный закон от 28.12.2024 № 534-ФЗ) регламент применения пестицидов и агрохимикатов - обязательные требования к условиям и порядку применения пестицидов и агрохимикатов; разработчик - юридическое лицо или физическое лицо, в том числе индивидуальный предприниматель, осуществляющие разработку пестицидов и (или) агрохимикатов, включая исследование их эффективности, а также изучение их влияния на здоровье людей и окружающую среду; (В редакции Федерального закона от 28.06.2021 № 221-ФЗ) регистрационный образец - партия незарегистрированного пестицида или агрохимиката, ограниченная по объему в соответствии с программой регистрационных испытаний пестицида или агрохимиката, предназначенная для проведения регистрационных испытаний; (В редакции Федерального закона от 28.06.2021 № 221-ФЗ) абзац; (Утратил силу - Федеральный закон от 28.06.2021 № 221-ФЗ) абзац; (Утратил силу - Федеральный закон от 28.06.2021 № 221-ФЗ) лабораторные исследования пестицидов и агрохимикатов - исследования пестицидов и агрохимикатов, проводимые российскими испытательными лабораториями (центрами), иностранными испытательными лабораториями (центрами) в целях получения данных о свойствах пестицидов и агрохимикатов и (или) оценки угрозы причинения вреда жизни, здоровью людей, вреда окружающей среде, в том числе в целях определения остаточного количества действующих веществ пестицидов и агрохимикатов в окружающей среде и сельскохозяйственной продукции; (Дополнение абзацем - Федеральный закон от 17.04.2017 № 70-ФЗ) (В редакции Федерального закона от 09.11.2024 № 376-ФЗ) абзац; (Дополнение абзацем - Федеральный закон от 17.04.2017 № 70-ФЗ) (Утратил силу - Федеральный закон от 09.11.2024 № 376-ФЗ) остаточное количество действующего вещества пестицида - количественный показатель содержания действующего вещества пестицида и (или) продуктов его распада (метаболитов) в окружающей среде и сельскохозяйственной продукции, на основании которого оценивается безопасность пестицида для здоровья людей, окружающей среды; (Дополнение абзацем - Федеральный закон от 17.04.2017 № 70-ФЗ) российская испытательная лаборатория (центр) - российское юридическое лицо, признанное соответствующим принципам надлежащей лабораторной практики, соответствующим принципам надлежащей лабораторной практики Организации экономического сотрудничества и развития в порядке, установленном Правительством Российской Федерации; (Дополнение абзацем - Федеральный закон от 17.04.2017 № 70-ФЗ) (В редакции Федерального закона от 09.11.2024 № 376-ФЗ) иностранная испытательная лаборатория (центр) - иностранное юридическое лицо, имеющее государственную регистрацию в соответствии с законодательством иностранного государства и признанное соответствующим принципам надлежащей лабораторной практики, соответствующим принципам надлежащей лабораторной практики Организации экономического сотрудничества и развития; (Дополнение абзацем - Федеральный закон от 17.04.2017 № 70-ФЗ) (В редакции Федерального закона от 09.11.2024 № 376-ФЗ) аудит иностранных испытательных лабораторий (центров) - деятельность по проведению проверки иностранных юридических лиц, осуществляющих лабораторные исследования в целях определения остаточного количества действующих веществ пестицидов и агрохимикатов в продукции растительного происхождения, предназначенной для ввоза в Российскую Федерацию из государств, не являющихся членами Евразийского экономического союза, для подтверждения компетентности иностранных испытательных лабораторий (центров), методов и результатов осуществляемых ими лабораторных исследований; (Дополнение абзацем - Федеральный закон от 09.11.2024 № 376-ФЗ) программа регистрационных испытаний пестицида или агрохимиката - документ, определяющий объем, порядок и срок проведения регистрационных испытаний пестицида или агрохимиката, а также количество пестицида или агрохимиката, необходимое для проведения регистрационных испытаний пестицида или агрохимиката, а в случае проведения регистрационных испытаний пестицида также содержащий указание на его назначение; (Дополнение абзацем - Федеральный закон от 28.06.2021 № 221-ФЗ) заявитель - изготовитель или разработчик, подавшие заявку на проведение регистрационных испытаний пестицида или агрохимиката, заявку на проведение экспертизы регламентов применения пестицида или агрохимиката, заявку на проведение экспертизы результатов регистрационных испытаний пестицида или агрохимиката, заявку на государственную регистрацию пестицида или агрохимиката; (Дополнение абзацем - Федеральный закон от 28.06.2021 № 221-ФЗ) изготовитель - юридическое лицо или физическое лицо, зарегистрированное в качестве индивидуального предпринимателя, в том числе иностранный изготовитель, осуществляющие от своего имени производство и реализацию пестицидов и (или) агрохимикатов; (Дополнение абзацем - Федеральный закон от 28.06.2021 № 221-ФЗ) абзац; (Дополнение абзацем - Федеральный закон от 28.06.2021 № 221-ФЗ) (Утратил силу - Федеральный закон от 28.12.2024 № 534-ФЗ) обращение пестицидов и агрохимикатов - производство, применение, реализация, транспортировка, хранение, уничтожение, расфасовка, утилизация, обезвреживание, захоронение, ввоз в Российскую Федерацию и вывоз из Российской Федерации; (Дополнение абзацем - Федеральный закон от 28.06.2021 № 221-ФЗ) организации, проводящие регистрационные испытания (далее - организации), - юридические лица, осуществляющие регистрационные испытания пестицидов и агрохимикатов на территории Российской Федерации; (Дополнение абзацем - Федеральный закон от 28.06.2021 № 221-ФЗ) аналитический стандарт действующего вещества пестицида - образец или эталон действующего вещества пестицида, необходимый для контроля микроколичеств пестицидов в сельскохозяйственной продукции, лекарственном сырье, пищевой продукции, окружающей среде. (Дополнение абзацем - Федеральный закон от 28.06.2021 № 221-ФЗ)</w:t>
      </w:r>
    </w:p>
    <w:p>
      <w:r>
        <w:rPr>
          <w:b/>
        </w:rPr>
        <w:t>Статья 2. Правовое регулирование в области безопасного обращения с пестицидами и агрохимикатами</w:t>
      </w:r>
    </w:p>
    <w:p>
      <w:r>
        <w:t>Правовое регулирование в области безопасного обращения с пестицидами и агрохимикатами осуществляется настоящим Федеральным законом, законами и иными нормативными правовыми актами Российской Федерации, а также законами и иными нормативными правовыми актами субъектов Российской Федерации. Законодательство Российской Федерации в области безопасного обращения с пестицидами и агрохимикатами регулирует отношения, возникающие при осуществлении государственного управления в области безопасного обращения с пестицидами и агрохимикатами, а также при разработке, производстве, расфасовке, реализации, хранении, транспортировке, применении, обезвреживании, утилизации, уничтожении, захоронении, при ввозе в Российскую Федерацию и вывозе из Российской Федерации пестицидов и агрохимикатов. (В редакции федеральных законов от 16.10.2006 № 160-ФЗ, от 28.06.2021 № 221-ФЗ)</w:t>
      </w:r>
    </w:p>
    <w:p>
      <w:r>
        <w:rPr>
          <w:b/>
        </w:rPr>
        <w:t>Статья 3. Обращение пестицидов и агрохимикатов</w:t>
      </w:r>
    </w:p>
    <w:p>
      <w:r>
        <w:t>Обращение пестицидов и агрохимикатов осуществляется в соответствии с требованиями настоящего Федерального закона и других федеральных законов и изданных в соответствии с ними иных нормативных правовых актов Российской Федерации. Обращение пестицидов и агрохимикатов допускается при условии их государственной регистрации в Реестре пестицидов и агрохимикатов, за исключением случаев, предусмотренных настоящим Федеральным законом. (Статья в редакции Федерального закона от 28.12.2024 № 534-ФЗ)</w:t>
      </w:r>
    </w:p>
    <w:p>
      <w:pPr>
        <w:pStyle w:val="Heading3"/>
      </w:pPr>
      <w:r>
        <w:t>ПОЛНОМОЧИЯ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ОБЛАСТИ БЕЗОПАСНОГО ОБРАЩЕНИЯ С ПЕСТИЦИДАМИ И АГРОХИМИКАТАМИ</w:t>
      </w:r>
    </w:p>
    <w:p>
      <w:r>
        <w:rPr>
          <w:b/>
        </w:rPr>
        <w:t>Статья 4. Полномочия органов государственной власти Российской Федерации в области безопасного обращения с пестицидами и агрохимикатами</w:t>
      </w:r>
    </w:p>
    <w:p>
      <w:r>
        <w:t>К полномочиям органов государственной власти Российской Федерации в области безопасного обращения с пестицидами и агрохимикатами относятся: принятие федеральных законов и иных нормативных правовых актов в области безопасного обращения с пестицидами и агрохимикатами; проведение в Российской Федерации единой государственной политики в области безопасного обращения с пестицидами и агрохимикатами; осуществление федерального государственного контроля (надзора) за исполнением законодательства Российской Федерации в области безопасного обращения с пестицидами и агрохимикатами; (В редакции федеральных законов от 18.07.2011 № 242-ФЗ, от 30.12.2020 № 522-ФЗ) абзац; (Исключен - Федеральный закон от 10.01.2003 № 15-ФЗ) осуществление государственной регистрации пестицидов и агрохимикатов, включая ведение Реестра пестицидов и агрохимикатов; (В редакции Федерального закона от 28.12.2024 № 534-ФЗ) абзац; (Утратил силу - Федеральный закон от 19.07.2011 № 248-ФЗ) осуществление международного сотрудничества в области безопасного обращения с пестицидами и агрохимикатами; проведение аудита иностранных испытательных лабораторий (центров), осуществляющих лабораторные исследования в целях определения остаточного количества действующих веществ пестицидов и агрохимикатов в продукции растительного происхождения, предназначенной для ввоза в Российскую Федерацию из государств, не являющихся членами Евразийского экономического союза, для подтверждения компетентности иностранных испытательных лабораторий (центров), методов и результатов осуществляемых ими лабораторных исследований; (Дополнение абзацем - Федеральный закон от 09.11.2024 № 376-ФЗ) осуществление других полномочий, предусмотренных законодательством Российской Федерации.</w:t>
      </w:r>
    </w:p>
    <w:p>
      <w:r>
        <w:rPr>
          <w:b/>
        </w:rPr>
        <w:t>Статья 41. Передача осуществления полномочий федеральных органов исполнительной власти в области безопасного обращения с пестицидами и агрохимикатами исполнительным органам субъектов Российской Федерации</w:t>
      </w:r>
    </w:p>
    <w:p>
      <w:r>
        <w:t>Полномочия федеральных органов исполнительной власти в области безопасного обращения с пестицидами и агрохимикатами,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законом от 21 декабря 2021 года № 414-ФЗ "Об общих принципах организации публичной власти в субъектах Российской Федерации". (Дополнение статьей - Федеральный закон от 13.07.2015 № 233-ФЗ) (В редакции Федерального закона от 08.08.2024 № 232-ФЗ)</w:t>
      </w:r>
    </w:p>
    <w:p>
      <w:r>
        <w:rPr>
          <w:b/>
        </w:rPr>
        <w:t>Статья 5. Полномочия органов государственной власти субъектов Российской Федерации в области безопасного обращения с пестицидами и агрохимикатами</w:t>
      </w:r>
    </w:p>
    <w:p>
      <w:r>
        <w:t>К полномочиям органов государственной власти субъектов Российской Федерации в области безопасного обращения с пестицидами и агрохимикатами относятся: исполнение законодательства Российской Федерации в области безопасного обращения с пестицидами и агрохимикатами; обеспечение соответствия законодательства субъектов Российской Федерации в области безопасного обращения с пестицидами и агрохимикатами законодательству Российской Федерации и контроль за его исполнением; другие полномочия, не отнесенные к полномочиям органов государственной власти Российской Федерации в области безопасного обращения с пестицидами и агрохимикатами.</w:t>
      </w:r>
    </w:p>
    <w:p>
      <w:r>
        <w:rPr>
          <w:b/>
        </w:rPr>
        <w:t>Статья 6. Полномочия органов местного самоуправления в области безопасного обращения с пестицидами и агрохимикатами</w:t>
      </w:r>
    </w:p>
    <w:p>
      <w:r>
        <w:t>Органы местного самоуправления могут наделяться отдельными государственными полномочиями в области безопасного обращения с пестицидами и агрохимикатами в порядке, установленном законодательством Российской Федерации.</w:t>
      </w:r>
    </w:p>
    <w:p>
      <w:pPr>
        <w:pStyle w:val="Heading3"/>
      </w:pPr>
      <w:r>
        <w:t>ГОСУДАРСТВЕННОЕ УПРАВЛЕНИЕ В ОБЛАСТИ БЕЗОПАСНОГО ОБРАЩЕНИЯ С ПЕСТИЦИДАМИ И АГРОХИМИКАТАМИ, ФЕДЕРАЛЬНЫЙ ГОСУДАРСТВЕННЫЙ КОНТРОЛЬ (НАДЗОР) В ОБЛАСТИ БЕЗОПАСНОГО ОБРАЩЕНИЯ С ПЕСТИЦИДАМИ И АГРОХИМИКАТАМИ</w:t>
      </w:r>
    </w:p>
    <w:p>
      <w:r>
        <w:rPr>
          <w:b/>
        </w:rPr>
        <w:t>Статья 7. Государственное управление в области безопасного обращения с пестицидами и агрохимикатами</w:t>
      </w:r>
    </w:p>
    <w:p>
      <w:r>
        <w:t>Государственное управление в области безопасного обращения с пестицидами и агрохимикатами осуществляется уполномоченными Правительством Российской Федерации федеральными органами исполнительной власти, а в случаях, предусмотренных законодательством Российской Федерации, федеральными государственными бюджетными учреждениями, подведомственными указанным федеральным органам исполнительной власти. (Статья в редакции Федерального закона от 18.03.2023 № 67-ФЗ)</w:t>
      </w:r>
    </w:p>
    <w:p>
      <w:r>
        <w:rPr>
          <w:b/>
        </w:rPr>
        <w:t>Статья 8. Государственная регистрация пестицидов и агрохимикатов</w:t>
      </w:r>
    </w:p>
    <w:p>
      <w:r>
        <w:t>Государственная регистрация пестицидов и агрохимикатов проводится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безопасного обращения с пестицидами и агрохимикатами, в установленном им порядке и включает в себя: организацию регистрационных испытаний пестицидов и агрохимикатов; организацию и проведение экспертизы регламентов применения пестицидов и агрохимикатов; организацию и проведение экспертизы результатов регистрационных испытаний пестицидов и агрохимикатов; внесение сведений о пестициде или об агрохимикате в Реестр пестицидов и агрохимикатов. (Часть в редакции Федерального закона от 28.12.2024 № 534-ФЗ) Срок действия записи сведений о пестициде или об агрохимикате в Реестре пестицидов и агрохимикатов составляет десять лет, если иное не установлено настоящей статьей. (В редакции Федерального закона от 28.12.2024 № 534-ФЗ) Срок действия государственной регистрации пестицидов и агрохимикатов составляет три года в случае, если в заключении санитарно-эпидемиологической экспертизы пестицида или агрохимиката или в заключении государственной экологической экспертизы проекта технической документации на пестицид или агрохимикат содержатся рекомендации к государственной регистрации сроком на три года, а также рекомендации о проведении дополнительных исследований по оценке опасности негативного воздействия пестицидов и агрохимикатов на здоровье людей и окружающую среду. Срок действия государственной регистрации минерального удобрения не ограничен. (В редакции Федерального закона от 18.03.2023 № 67-ФЗ) Часть. (Утратила силу - Федеральный закон от 18.03.2023 № 67-ФЗ) Часть. (Утратила силу - Федеральный закон от 18.03.2023 № 67-ФЗ) Часть. (Утратила силу - Федеральный закон от 18.03.2023 № 67-ФЗ) Основаниями для отказа в государственной регистрации пестицида или агрохимиката являются: санитарно-эпидемиологическое заключение о несоответствии пестицида или агрохимиката санитарно-эпидемиологическим требованиям, выданное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контроля (надзора); отрицательное заключение государственной экологической экспертизы проекта технической документации на пестицид или агрохимикат, выданное федеральным органом исполнительной власти в области экологической экспертизы; отрицательное заключение экспертизы регламентов применения пестицида или агрохимиката, выданное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безопасного обращения с пестицидами и агрохимикатами; (В редакции Федерального закона от 09.11.2024 № 376-ФЗ) неуплата государственной пошлины за государственную регистрацию пестицида или агрохимиката либо за внесение изменений в Реестр пестицидов и агрохимикатов; (В редакции Федерального закона от 28.12.2024 № 534-ФЗ) несоответствие содержания отчетов, указанных в части одиннадцатой статьи 10 настоящего Федерального закона, информации о пестициде или агрохимикате, представленной заявителем в целях их государственной регистрации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безопасного обращения с пестицидами и агрохимикатами, содержанию санитарно-эпидемиологического заключения о соответствии пестицида или агрохимиката санитарно-эпидемиологическим требованиям, заключению государственной экологической экспертизы проекта технической документации на пестицид или агрохимикат. (В редакции Федерального закона от 09.11.2024 № 376-ФЗ) Отказ в государственной регистрации пестицида или агрохимиката либо уклонение соответствующего органа от государственной регистрации пестицида или агрохимиката могут быть обжалованы в судебном порядке. Часть. (Утратила силу - Федеральный закон от 18.03.2023 № 67-ФЗ) Часть. (Утратила силу - Федеральный закон от 18.03.2023 № 67-ФЗ) Часть. (Утратила силу - Федеральный закон от 18.03.2023 № 67-ФЗ) Часть. (Утратила силу - Федеральный закон от 18.03.2023 № 67-ФЗ) Предоставление информации, содержащейся в материалах, представленных заявителем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безопасного обращения с пестицидами и агрохимикатами, в федеральный орган исполнительной власти, осуществляющий функции по федеральному государственному санитарно-эпидемиологическому контролю (надзору), в федеральный орган исполнительной власти в области государственной экологической экспертизы, без согласия заявителя не допускается. (В редакции Федерального закона от 09.11.2024 № 376-ФЗ) Порядок государственной регистрации пестицида или агрохимиката и отказа в государственной регистрации пестицида или агрохимиката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безопасного обращения с пестицидами и агрохимикатами. (Дополнение частью - Федеральный закон от 28.12.2024 № 534-ФЗ) (Статья в редакции Федерального закона от 28.06.2021 № 221-ФЗ)</w:t>
      </w:r>
    </w:p>
    <w:p>
      <w:r>
        <w:rPr>
          <w:b/>
        </w:rPr>
        <w:t>Статья 81</w:t>
      </w:r>
    </w:p>
    <w:p>
      <w:r>
        <w:t>(Дополнение статьей - Федеральный закон от 28.06.2021 № 221-ФЗ) (Утратила силу - Федеральный закон от 18.03.2023 № 67-ФЗ)</w:t>
      </w:r>
    </w:p>
    <w:p>
      <w:r>
        <w:rPr>
          <w:b/>
        </w:rPr>
        <w:t>Статья 82</w:t>
      </w:r>
    </w:p>
    <w:p>
      <w:r>
        <w:t>(Дополнение статьей - Федеральный закон от 18.03.2023 № 67-ФЗ) (Утратила силу - Федеральный закон от 28.12.2024 № 534-ФЗ)</w:t>
      </w:r>
    </w:p>
    <w:p>
      <w:r>
        <w:rPr>
          <w:b/>
        </w:rPr>
        <w:t>Статья 83</w:t>
      </w:r>
    </w:p>
    <w:p>
      <w:r>
        <w:t>(Дополнение статьей - Федеральный закон от 18.03.2023 № 67-ФЗ) (Утратила силу - Федеральный закон от 28.12.2024 № 534-ФЗ)</w:t>
      </w:r>
    </w:p>
    <w:p>
      <w:r>
        <w:rPr>
          <w:b/>
        </w:rPr>
        <w:t>Статья 9</w:t>
      </w:r>
    </w:p>
    <w:p>
      <w:r>
        <w:t>(Статья утратила силу - Федеральный закон от 28.12.2024 № 534-ФЗ)</w:t>
      </w:r>
    </w:p>
    <w:p>
      <w:r>
        <w:rPr>
          <w:b/>
        </w:rPr>
        <w:t>Статья 91</w:t>
      </w:r>
    </w:p>
    <w:p>
      <w:r>
        <w:t>(Дополнение статьей - Федеральный закон от 18.03.2023 № 67-ФЗ) (Утратила силу - Федеральный закон от 28.12.2024 № 534-ФЗ)</w:t>
      </w:r>
    </w:p>
    <w:p>
      <w:r>
        <w:rPr>
          <w:b/>
        </w:rPr>
        <w:t>Статья 10. Регистрационные испытания пестицидов и агрохимикатов</w:t>
      </w:r>
    </w:p>
    <w:p>
      <w:r>
        <w:t>Регистрационные испытания пестицидов и агрохимикатов проводятся для разработки и обоснования регламентов применения пестицидов и агрохимикатов. Указанные регламенты обеспечивают эффективность применения пестицидов и агрохимикатов и их безопасность для здоровья людей и окружающей среды. В качестве результатов регистрационных испытаний пестицидов и агрохимикатов признаются: результаты регистрационных испытаний пестицидов и агрохимикатов, полученные от юридических лиц, которые имеют необходимое научное и материально-техническое обеспечение, специалистов соответствующего профиля и квалификации и допущены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безопасного обращения с пестицидами и агрохимикатами, к проведению регистрационных испытаний пестицидов и агрохимикатов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безопасного обращения с пестицидами и агрохимикатами,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окружающей среды, и федеральным органом исполнительной власти, осуществляющим федеральный государственный санитарно-эпидемиологический контроль (надзор); (В редакции Федерального закона от 09.11.2024 № 376-ФЗ) результаты лабораторных исследований пестицида, полученные в российских испытательных лабораториях (центрах), признанных соответствующими принципам надлежащей лабораторной практики; (В редакции Федерального закона от 09.11.2024 № 376-ФЗ) результаты лабораторных исследований пестицида, полученные в иностранных испытательных лабораториях (центрах) и содержащие данные об остаточном количестве действующего вещества пестицида в сельскохозяйственной продукции. (В редакции Федерального закона от 09.11.2024 № 376-ФЗ) Заявители обязаны для проведения регистрационных испытаний пестицидов и агрохимикатов оплачивать регистрационные испытания заявленных пестицидов или агрохимикатов и предоставлять бесплатно: регистрационные образцы пестицидов или агрохимикатов; аналитический стандарт действующего вещества пестицида; информацию о методах аналитического контроля пестицида. Регистрационные испытания каждого пестицида с целью определения эффективности и безопасности его использования, разработки регламентов применения пестицидов проводятся на территории Российской Федерации. В рамках регистрационных испытаний пестицидов и агрохимикатов допускается проведение их исследований в научных целях. Регистрационные испытания пестицидов и агрохимикатов включают в себя: определение эффективности применения пестицидов и агрохимикатов и разработку регламентов их применения, осуществляемые юридическими лицами, допущенными к проведению регистрационных испытаний; оценку опасности негативного воздействия пестицидов и агрохимикатов на здоровье людей и разработку гигиенических нормативов, санитарно-эпидемиологических требований, осуществляемые научно-исследовательскими учреждениями и организациями, подведомственными федеральному органу исполнительной власти, осуществляющему федеральный государственный санитарно-эпидемиологический контроль (надзор), и аккредитованными в порядке, установленном законодательством Российской Федерации об аккредитации в национальной системе аккредитации, в качестве органов инспекции или в качестве испытательных лабораторий (центров), проводящих исследования (испытания) и измерения в области оценки опасности негативного воздействия пестицидов и агрохимикатов на здоровье людей с оценкой указанного воздействия (далее - научно-исследовательские учреждения и организации); экологическую оценку регламентов применения пестицидов и агрохимикатов, осуществляемую юридическими лицами, допущенными к проведению регистрационных испытаний. Регистрационные испытания пестицидов и агрохимикатов проводятся в соответствии с программой регистрационных испытаний пестицида или агрохимиката, разработанной организациями. Организации допускаются к проведению регистрационных испытаний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безопасного обращения с пестицидами и агрохимикатами. (В редакции Федерального закона от 09.11.2024 № 376-ФЗ) Разработка, утверждение программ регистрационных испытаний пестицидов или агрохимикатов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безопасного обращения с пестицидами и агрохимикатами. (В редакции Федерального закона от 09.11.2024 № 376-ФЗ) По окончании регистрационных испытаний пестицидов и агрохимикатов подтверждается эффективность применения пестицидов и агрохимикатов, а также их безопасность для здоровья людей и окружающей среды. По результатам регистрационных испытаний пестицидов и агрохимикатов составляются отчеты, форма которых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безопасного обращения с пестицидами и агрохимикатами. (В редакции Федерального закона от 09.11.2024 № 376-ФЗ) Организации, допущенные к проведению регистрационных испытаний и ответственные за подготовку экспертных заключений, на основании отчетов по результатам регистрационных испытаний пестицидов и агрохимикатов подготавливают для заявителя экспертные заключения, содержащие рекомендацию к государственной регистрации пестицида или агрохимиката с указанием регламентов их применения и сведений об эффективности применения пестицида или агрохимиката либо мотивированный отказ в такой рекомендации. Организацию регистрационных испытаний пестицидов и агрохимикатов и государственную регистрацию пестицидов и агрохимикатов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безопасного обращения с пестицидами и агрохимикатами. (Дополнение частью - Федеральный закон от 28.12.2024 № 534-ФЗ) (Статья в редакции Федерального закона от 28.06.2021 № 221-ФЗ)</w:t>
      </w:r>
    </w:p>
    <w:p>
      <w:r>
        <w:rPr>
          <w:b/>
        </w:rPr>
        <w:t>Статья 101. Экспертиза результатов регистрационных испытаний пестицидов и агрохимикатов</w:t>
      </w:r>
    </w:p>
    <w:p>
      <w:r>
        <w:t>Экспертиза результатов регистрационных испытаний пестицидов и агрохимикатов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безопасного обращения с пестицидами и агрохимикатами. (В редакции Федерального закона от 09.11.2024 № 376-ФЗ) Экспертиза результатов регистрационных испытаний пестицидов и агрохимикатов предназначена для подтверждения проведения необходимого объема регистрационных испытаний пестицидов и агрохимикатов для определения их биологической эффективности, безопасности их применения для здоровья людей и окружающей среды, что отражается в заключении экспертизы результатов регистрационных испытаний пестицидов и агрохимикатов, включающем информацию об ограничениях, необходимых для выполнения санитарно-эпидемиологических требований, а также требований в сфере охраны окружающей среды. Экспертиза результатов регистрационных испытаний пестицидов и агрохимикатов включает в себя: санитарно-эпидемиологическую экспертизу, осуществляемую федеральным органом исполнительной власти, осуществляющим федеральный государственный санитарно-эпидемиологический контроль (надзор); государственную экологическую экспертизу проекта технической документации на пестицид или агрохимикат, осуществляемую федеральным органом исполнительной власти в области экологической экспертизы; экспертизу регламентов применения пестицидов и агрохимикатов, организуемую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безопасного обращения с пестицидами и агрохимикатами. (В редакции Федерального закона от 09.11.2024 № 376-ФЗ) Состав проекта технической документации на пестицид или агрохимикат устанавливается федеральным органом исполнительной власти, осуществляющим функции по нормативно-правовому регулированию, по согласованию с федеральным органом исполнительной власти, осуществляющим функции по нормативно-правовому регулированию в области охраны окружающей среды, и федеральным органом исполнительной власти, уполномоченным на организацию и проведение государственной экологической экспертизы. (Дополнение статьей - Федеральный закон от 28.06.2021 № 221-ФЗ)</w:t>
      </w:r>
    </w:p>
    <w:p>
      <w:r>
        <w:rPr>
          <w:b/>
        </w:rPr>
        <w:t>Статья 11. Принципы экспертизы результатов регистрационных испытаний пестицидов и агрохимикатов</w:t>
      </w:r>
    </w:p>
    <w:p>
      <w:r>
        <w:t>Экспертиза результатов регистрационных испытаний пестицидов и агрохимикатов основывается на принципах: обязательности ее проведения; научной обоснованности ее выводов; независимости экспертов при осуществлении ими своих полномочий; платности ее проведения. Срок проведения экспертизы не должен превышать три месяца. (В редакции Федерального закона от 28.06.2021 № 221-ФЗ) Заявители не вправе участвовать в экспертизе результатов регистрационных испытаний пестицидов и агрохимикатов. (В редакции Федерального закона от 28.06.2021 № 221-ФЗ) Заключение экспертизы результатов регистрационных испытаний пестицидов и агрохимикатов может быть обжаловано в судебном порядке. Порядок и организацию проведения экспертизы результатов регистрационных испытаний пестицидов и агрохимикатов определяет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безопасного обращения с пестицидами и агрохимикатами, по согласованию со специально уполномоченными федеральными органами исполнительной власти в области безопасного обращения с пестицидами и агрохимикатами. (В редакции федеральных законов от 28.06.2021 № 221-ФЗ, от 09.11.2024 № 376-ФЗ)</w:t>
      </w:r>
    </w:p>
    <w:p>
      <w:r>
        <w:rPr>
          <w:b/>
        </w:rPr>
        <w:t>Статья 111. Реестр пестицидов и агрохимикатов</w:t>
      </w:r>
    </w:p>
    <w:p>
      <w:r>
        <w:t>Реестр пестицидов и агрохимикатов содержит сведения о пестицидах и об агрохимикатах, о номерах государственной регистрации пестицидов и агрохимикатов, а также о регламентах применения пестицидов и агрохимикатов. Пестицид или агрохимикат считается зарегистрированным в Реестре пестицидов и агрохимикатов со дня внесения в него сведений о пестициде или об агрохимикате и присвоения пестициду или агрохимикату номера государственной регистрации. Подтверждением государственной регистрации пестицида или агрохимиката является соответствующая запись о государственной регистрации пестицида или агрохимиката в Реестре пестицидов и агрохимикатов. Сведения о регламентах применения пестицидов и агрохимикатов вносятся в Реестр пестицидов и агрохимикатов после регистрационных испытаний пестицидов и агрохимикатов и их экспертизы в соответствии со статьями 10, 101 и 11 настоящего Федерального закона. В случае изменения регламентов применения пестицидов и агрохимикатов и (или) изменения сферы их применения соответствующие сведения вносятся в Реестр пестицидов и агрохимикатов. Изменение регламентов применения пестицидов и агрохимикатов и (или) изменение сферы их применения осуществляются по решению Межведомственной комиссии по вопросам безопасного обращения с пестицидами и агрохимикатами в порядке, установленном Правительством Российской Федерации, на основании заключения санитарно-эпидемиологической экспертизы пестицида или агрохимиката, выданного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контроля (надзора), и (или) заключения государственной экологической экспертизы проекта технической документации на пестицид или агрохимикат, выданного федеральным органом исполнительной власти в области экологической экспертизы. Порядок ведения Реестра пестицидов и агрохимикатов и выдачи выписок из него, типовая форма выписки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безопасного обращения с пестицидами и агрохимикатами. Выписки из Реестра пестицидов и агрохимикатов предоставляются изготовителю или разработчику на безвозмездной основе. (Дополнение статьей - Федеральный закон от 28.12.2024 № 534-ФЗ)</w:t>
      </w:r>
    </w:p>
    <w:p>
      <w:r>
        <w:rPr>
          <w:b/>
        </w:rPr>
        <w:t>Статья 112. Исключение пестицида и агрохимиката из Реестра пестицидов и агрохимикатов</w:t>
      </w:r>
    </w:p>
    <w:p>
      <w:r>
        <w:t>Исключение пестицида или агрохимиката из Реестра пестицидов и агрохимикатов осуществляется по решению Межведомственной комиссии по вопросам безопасного обращения с пестицидами и агрохимикатами в порядке, установленном Правительством Российской Федерации. Основанием для исключения пестицида или агрохимиката из Реестра пестицидов и агрохимикатов является</w:t>
      </w:r>
    </w:p>
    <w:p>
      <w:r>
        <w:t>заключение санитарно-эпидемиологической экспертизы пестицида или агрохимиката, выданное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контроля (надзора)</w:t>
      </w:r>
    </w:p>
    <w:p>
      <w:r>
        <w:t>заключение государственной экологической экспертизы проекта технической документации на пестицид или агрохимикат, выданное федеральным органом исполнительной власти в области экологической экспертизы</w:t>
      </w:r>
    </w:p>
    <w:p>
      <w:r>
        <w:t>непредставление в федеральный орган исполнительной власти, осуществляющий функции по контролю (надзору) в области безопасного обращения с пестицидами и агрохимикатами, образцов пестицидов и агрохимикатов, а также аналитических стандартов действующих веществ пестицидов, входящих в их состав, и методик определения состава пестицида или агрохимиката либо действующих веществ пестицидов в соответствии с частью четвертой статьи 113 настоящего Федерального закона</w:t>
      </w:r>
    </w:p>
    <w:p>
      <w:r>
        <w:t>представление в федеральный орган исполнительной власти, осуществляющий функции по контролю (надзору) в области безопасного обращения с пестицидами и агрохимикатами, образцов пестицидов и агрохимикатов, не соответствующих образцам пестицидов и агрохимикатов, прошедших государственную регистрацию в соответствии со статьей 8 настоящего Федерального закона. (Дополнение статьей - Федеральный закон от 28.12.2024 № 534-ФЗ)</w:t>
      </w:r>
    </w:p>
    <w:p>
      <w:r>
        <w:rPr>
          <w:b/>
        </w:rPr>
        <w:t>Статья 113. Порядок представления образцов пестицидов и агрохимикатов, а также аналитических стандартов действующих веществ пестицидов, входящих в их состав, и методик определения состава пестицида или агрохимиката либо действующих веществ пестицидов</w:t>
      </w:r>
    </w:p>
    <w:p>
      <w:r>
        <w:t>Изготовитель или разработчик пестицида или агрохимиката не позднее 30 рабочих дней со дня государственной регистрации пестицида или агрохимиката представляет в федеральные органы исполнительной власти, осуществляющие функции по контролю (надзору) в области безопасного обращения с пестицидами и агрохимикатами, образцы пестицида или агрохимиката (не более 1 килограмма (литра), а также аналитические стандарты действующих веществ пестицидов (не более 50 граммов (миллилитров), входящих в их состав, и методики определения состава пестицида или агрохимиката либо действующих веществ пестицидов. Образцы пестицидов или агрохимикатов, а также аналитические стандарты действующих веществ пестицидов, входящих в их состав, и методики определения состава пестицида или агрохимиката либо действующих веществ пестицидов представляются однократно в течение срока действия государственной регистрации пестицида и (или) агрохимиката. Порядок хранения и использования образцов пестицидов или агрохимикатов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безопасного обращения с пестицидами и агрохимикатами. В случае непредставления в срок, предусмотренный частью первой настоящей статьи, образцов пестицидов или агрохимикатов, а также аналитических стандартов действующих веществ пестицидов, входящих в их состав, и методик определения состава пестицида или агрохимиката либо действующих веществ пестицидов или представления образцов пестицидов или агрохимикатов, не соответствующих пестицидам или агрохимикатам, зарегистрированным в соответствии со статьей 8 настоящего Федерального закона, федеральные органы исполнительной власти, осуществляющие функции по контролю (надзору) в области безопасного обращения с пестицидами и агрохимикатами, уведомляют изготовителя или разработчика о необходимости представления образцов пестицидов или агрохимикатов, а также аналитических стандартов действующих веществ пестицидов, входящих в их состав, и методик определения состава пестицида или агрохимиката либо действующих веществ пестицидов в тридцатидневный срок. (Дополнение статьей - Федеральный закон от 28.12.2024 № 534-ФЗ)</w:t>
      </w:r>
    </w:p>
    <w:p>
      <w:r>
        <w:rPr>
          <w:b/>
        </w:rPr>
        <w:t>Статья 12</w:t>
      </w:r>
    </w:p>
    <w:p>
      <w:r>
        <w:t>(Статья утратила силу - Федеральный закон от 18.03.2023 № 67-ФЗ)</w:t>
      </w:r>
    </w:p>
    <w:p>
      <w:r>
        <w:rPr>
          <w:b/>
        </w:rPr>
        <w:t>Статья 13</w:t>
      </w:r>
    </w:p>
    <w:p>
      <w:r>
        <w:t>(Статья исключена - Федеральный закон от 10.01.2003 № 15-ФЗ)</w:t>
      </w:r>
    </w:p>
    <w:p>
      <w:r>
        <w:rPr>
          <w:b/>
        </w:rPr>
        <w:t>Статья 14</w:t>
      </w:r>
    </w:p>
    <w:p>
      <w:r>
        <w:t>(Статья утратила силу - Федеральный закон от 30.12.2020 № 522-ФЗ)</w:t>
      </w:r>
    </w:p>
    <w:p>
      <w:r>
        <w:rPr>
          <w:b/>
        </w:rPr>
        <w:t>Статья 15. Федеральный государственный контроль (надзор) в области безопасного обращения с пестицидами и агрохимикатами</w:t>
      </w:r>
    </w:p>
    <w:p>
      <w:r>
        <w:t>Федеральный государственный контроль (надзор) в области безопасного обращения с пестицидами и агрохимикатами осуществляется уполномоченными Правительством Российской Федерации федеральными органами исполнительной власти. Предметом федерального государственного контроля (надзора) в области безопасного обращения с пестицидами и агрохимикатами является соблюдение гражданами и юридическими лицами</w:t>
      </w:r>
    </w:p>
    <w:p>
      <w:r>
        <w:t>требований к пестицидам и агрохимикатам при ввозе на территорию Российской Федерации с территорий государств, не являющихся членами Евразийского экономического союза (наличие государственной регистрации пестицидов и агрохимикатов в Реестре пестицидов и агрохимикатов, соответствие ввозимых в Российскую Федерацию пестицидов и агрохимикатов сведениям о пестицидах или об агрохимикатах, содержащимся в Реестре пестицидов и агрохимикатов)</w:t>
      </w:r>
    </w:p>
    <w:p>
      <w:r>
        <w:t>регламентов применения пестицидов и агрохимикатов при производстве сельскохозяйственной продукции (за исключением применения пестицидов и агрохимикатов гражданами для ведения личного подсобного хозяйства), в том числе запрета на применение незарегистрированных пестицидов и агрохимикатов</w:t>
      </w:r>
    </w:p>
    <w:p>
      <w:r>
        <w:t>требований к вывозу из Российской Федерации пестицидов и агрохимикатов, не предназначенных для применения на территории Российской Федерации. (Часть в редакции Федерального закона от 28.12.2024 № 534-ФЗ) Оценка соблюдения лицом, которому принадлежит партия пестицидов или агрохимикатов, требований к вывозу из Российской Федерации пестицидов и агрохимикатов, не предназначенных для применения на территории Российской Федерации, установленных настоящим Федеральным законом, осуществляется уполномоченным Правительством Российской Федерации федеральным органом исполнительной власти в случае:</w:t>
      </w:r>
    </w:p>
    <w:p>
      <w:r>
        <w:t>непредставления в Федеральную государственную информационную систему прослеживаемости пестицидов и агрохимикатов информации о вывозе из Российской Федерации партии пестицидов или агрохимикатов</w:t>
      </w:r>
    </w:p>
    <w:p>
      <w:r>
        <w:t>отсутствия в Федеральной государственной информационной системе прослеживаемости пестицидов и агрохимикатов информации таможенных органов о вывозе из Российской Федерации и об убытии с таможенной территории Евразийского экономического союза партии пестицидов или агрохимикатов, не предназначенных для применения на территории Российской Федерации, по истечении 10 рабочих дней со дня представления информации, указанной в пункте 1 настоящей части. (Дополнение частью - Федеральный закон от 28.12.2024 № 534-ФЗ) Оценка соблюдения гражданами и юридическими лицами санитарно-эпидемиологических требований, а также требований охраны окружающей среды при производстве, реализации, хранении, применении, транспортировке, обезвреживании, утилизации, уничтожении и захоронении пестицидов и агрохимикатов осуществляется в рамках федерального государственного санитарно-эпидемиологического надзора и федерального государственного экологического контроля (надзора). (В редакции Федерального закона от 25.12.2023 № 622-ФЗ) Положение о федеральном государственном контроле (надзоре) в области безопасного обращения с пестицидами и агрохимикатами утверждается Правительством Российской Федерации. Организация и осуществление федерального государственного контроля (надзора) в области безопасного обращения с пестицидами и агрохимикатами (за исключением государственного контроля (надзора) в пунктах пропуска через Государственную границу Российской Федерации и на складах временного хранения, перечень которых определяется уполномоченным органом исполнительной власти, осуществляющим федеральный государственный контроль (надзор) в области безопасного обращения с пестицидами и агрохимикатами, по согласованию с федеральным органом исполнительной власти, осуществляющим функции по контролю и надзору в области таможенного дела (далее - склад временного хранения), при ввозе пестицидов и агрохимикатов на территорию Российской Федерации с территорий государств, не являющихся членами Евразийского экономического союза) регулируются Федеральным законом от 31 июля 2020 года № 248-ФЗ "О государственном контроле (надзоре) и муниципальном контроле в Российской Федерации". (В редакции Федерального закона от 03.04.2023 № 100-ФЗ) (Статья в редакции Федерального закона от 30.12.2020 № 522-ФЗ)</w:t>
      </w:r>
    </w:p>
    <w:p>
      <w:r>
        <w:rPr>
          <w:b/>
        </w:rPr>
        <w:t>Статья 151. Права и обязанности должностных лиц федеральных органов исполнительной власти, осуществляющих федеральный государственный контроль (надзор) в области безопасного обращения с пестицидами и агрохимикатами</w:t>
      </w:r>
    </w:p>
    <w:p>
      <w:r>
        <w:t>(Наименование в редакции Федерального закона от 09.11.2024 № 376-ФЗ) Права и обязанности должностных лиц федеральных органов исполнительной власти, осуществляющих федеральный государственный контроль (надзор) в области безопасного обращения с пестицидами и агрохимикатами, определяются статьей 29 Федерального закона от 31 июля 2020 года № 248-ФЗ "О государственном контроле (надзоре) и муниципальном контроле в Российской Федерации", а также настоящей статьей. (В редакции Федерального закона от 09.11.2024 № 376-ФЗ) Должностные лица федеральных органов исполнительной власти, осуществляющих федеральный государственный контроль (надзор) в области безопасного обращения с пестицидами и агрохимикатами, обязаны: (В редакции Федерального закона от 09.11.2024 № 376-ФЗ) проверять наличие государственной регистрации пестицида и агрохимиката в Реестре пестицидов и агрохимикатов; (В редакции Федерального закона от 28.12.2024 № 534-ФЗ) оценивать соответствие ввозимых пестицидов и агрохимикатов сведениям о пестициде и об агрохимикате, содержащимся в Реестре пестицидов и агрохимикатов; (В редакции Федерального закона от 28.12.2024 № 534-ФЗ) в случаях, предусмотренных Правительством Российской Федерации, проводить отбор проб или образцов для проведения лабораторных исследований пестицидов и агрохимикатов в целях определения их соответствия зарегистрированным пестициду или агрохимикату. (В редакции Федерального закона от 28.12.2024 № 534-ФЗ) Должностные лица федеральных органов исполнительной власти, осуществляющих федеральный государственный контроль (надзор) в области безопасного обращения с пестицидами и агрохимикатами, имеют право: (В редакции Федерального закона от 09.11.2024 № 376-ФЗ) посещать при осуществлении федерального государственного контроля (надзора) в области безопасного обращения с пестицидами и агрохимикатами здания, помещения, сооружения, расположенные в специализированных пунктах пропуска через Государственную границу Российской Федерации и на складах временного хранения; (В редакции федеральных законов от 28.06.2021 № 221-ФЗ, от 03.04.2023 № 100-ФЗ) принимать решения о запрете ввоза на территорию Российской Федерации партий пестицидов и агрохимикатов с территорий государств, не являющихся членами Евразийского экономического союза. (Дополнение статьей - Федеральный закон от 30.12.2020 № 522-ФЗ)</w:t>
      </w:r>
    </w:p>
    <w:p>
      <w:r>
        <w:rPr>
          <w:b/>
        </w:rPr>
        <w:t>Статья 152. Федеральная государственная информационная система прослеживаемости пестицидов и агрохимикатов</w:t>
      </w:r>
    </w:p>
    <w:p>
      <w:r>
        <w:t>Федеральная государственная информационная система прослеживаемости пестицидов и агрохимикатов создается в целях обеспечения учета партий пестицидов и агрохимикатов при их обращении, партий пестицидов и агрохимикатов, не предназначенных для применения на территории Российской Федерации, а также в целях осуществления анализа, обработки представленных в нее сведений и информации и контроля за достоверностью таких сведений и информации. (В редакции Федерального закона от 28.12.2024 № 534-ФЗ) Порядок создания Федеральной государственной информационной системы прослеживаемости пестицидов и агрохимикатов, ее развития и эксплуатации, включая правила регистрации и представления сведений и информации в Федеральную государственную информационную систему прослеживаемости пестицидов и агрохимикатов, сроки, формы и форматы представления сведений и информации, требования к обеспечению доступа к информации, содержащейся в такой системе, а также формы и порядок направления запросов о представлении информации также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устанавливаются Правительством Российской Федерации. В Федеральной государственной информационной системе прослеживаемости пестицидов и агрохимикатов содержится документированная информация: о гражданах, юридических лицах и индивидуальных предпринимателях, осуществляющих обращение пестицидов и агрохимикатов, включая данные о юридических лицах (наименование, организационно-правовая форма, место нахождения, место нахождения обособленных подразделений (при их наличии), сведения о государственной регистрации юридического лица, идентификационный номер налогоплательщика), об индивидуальных предпринимателях (сведения о государственной регистрации физического лица в качестве индивидуального предпринимателя, фамилия, имя, отчество, данные документа, удостоверяющего личность, идентификационный номер налогоплательщика); об организациях, осуществляющих в качестве предпринимательской деятельности хранение пестицидов и агрохимикатов и оказывающих связанные с хранением услуги. Формирование и ведение реестра таких организаций в Федеральной государственной информационной системе прослеживаемости пестицидов и агрохимикатов осуществляются в порядке, определяемом Правительством Российской Федерации. Заявление о включении в реестр подается в уведомительном порядке; о партии пестицидов и агрохимикатов, включая: код вида продукции согласно Общероссийскому классификатору видов продукции; вид продукции; торговое наименование; действующие вещества пестицидов и их содержание, состав агрохимикатов; номер государственной регистрации пестицида или агрохимиката в Реестре пестицидов и агрохимикатов; (В редакции Федерального закона от 28.12.2024 № 534-ФЗ) страну происхождения продукции; наименование, место нахождения производителя продукции; объем фасовки; объем и номер партии; дату ввоза (производства); срок годности; сведения о маркировочных знаках; номер, дату и срок действия сертификата соответствия или декларации о соответствии продукции, а также орган, выдавший сертификат соответствия или зарегистрировавший декларацию о соответствии продукции; наименование, место нахождения текущего владельца партии; наименование, место нахождения получателя партии; информацию о сделках с партией пестицидов или агрохимикатов; (В редакции Федерального закона от 28.12.2024 № 534-ФЗ) о применении пестицидов и агрохимикатов, включая: кадастровый номер, адреса либо местоположения земельного участка и иных объектов, где запланировано применение пестицидов и агрохимикатов; (В редакции федеральных законов от 10.07.2023 № 306-ФЗ, от 28.12.2024 № 534-ФЗ) способ и дозировку применения; дату запланированных работ; об обезвреживании, утилизации, уничтожении и захоронении пестицидов и агрохимикатов; рекомендуемые сроки изоляции пчел в ульях; (Дополнение абзацем - Федеральный закон от 10.07.2023 № 306-ФЗ) наименования запланированных к применению пестицидов и агрохимикатов; (Дополнение абзацем - Федеральный закон от 10.07.2023 № 306-ФЗ) о партии пестицидов или агрохимикатов, не предназначенных для применения на территории Российской Федерации, включая: (Дополнение абзацем - Федеральный закон от 28.12.2024 № 534-ФЗ) код вида продукции согласно Общероссийскому классификатору видов продукции; (Дополнение абзацем - Федеральный закон от 28.12.2024 № 534-ФЗ) вид продукции; (Дополнение абзацем - Федеральный закон от 28.12.2024 № 534-ФЗ) торговое наименование; (Дополнение абзацем - Федеральный закон от 28.12.2024 № 534-ФЗ) действующие вещества пестицидов и их содержание, состав агрохимикатов; (Дополнение абзацем - Федеральный закон от 28.12.2024 № 534-ФЗ) наименование, место нахождения изготовителя, разработчика продукции; (Дополнение абзацем - Федеральный закон от 28.12.2024 № 534-ФЗ) объем фасовки; (Дополнение абзацем - Федеральный закон от 28.12.2024 № 534-ФЗ) объем и номер партии; (Дополнение абзацем - Федеральный закон от 28.12.2024 № 534-ФЗ) дату производства; (Дополнение абзацем - Федеральный закон от 28.12.2024 № 534-ФЗ) срок годности; (Дополнение абзацем - Федеральный закон от 28.12.2024 № 534-ФЗ) сведения о маркировочных знаках; (Дополнение абзацем - Федеральный закон от 28.12.2024 № 534-ФЗ) информацию о реквизитах документа, на основании которого осуществляются производство и вывоз из Российской Федерации пестицидов и агрохимикатов, об объеме производимых пестицидов и агрохимикатов, о сроке (сроках) их поставки (вывоза из Российской Федерации); (Дополнение абзацем - Федеральный закон от 28.12.2024 № 534-ФЗ) наименование, место нахождения лица, которому принадлежит партия пестицидов или агрохимикатов; (Дополнение абзацем - Федеральный закон от 28.12.2024 № 534-ФЗ) наименование грузополучателя партии; (Дополнение абзацем - Федеральный закон от 28.12.2024 № 534-ФЗ) информацию о таможенной декларации на пестициды или агрохимикаты, не предназначенные для применения на территории Российской Федерации; (Дополнение абзацем - Федеральный закон от 28.12.2024 № 534-ФЗ) информацию о вывозе из Российской Федерации и об убытии с таможенной территории Евразийского экономического союза партии пестицидов или агрохимикатов, не предназначенных для применения на территории Российской Федерации, в том числе сведения об объеме такой партии, о дате и месте ее фактического убытия с таможенной территории Евразийского экономического союза; (Дополнение абзацем - Федеральный закон от 28.12.2024 № 534-ФЗ) информацию об использовании пестицидов и агрохимикатов, не предназначенных для применения на территории Российской Федерации, для производства пестицидов и агрохимикатов. (Дополнение абзацем - Федеральный закон от 28.12.2024 № 534-ФЗ) Внесению в Федеральную государственную информационную систему прослеживаемости пестицидов и агрохимикатов не подлежат пестициды и агрохимикаты, реализованные физическим лицам для личного пользования. В целях обеспечения учета обращения пестицидов и агрохимикатов юридические лица и индивидуальные предприниматели регистрируются в Федеральной государственной информационной системе прослеживаемости пестицидов и агрохимикатов без взимания платы, представляют в Федеральную государственную информационную систему прослеживаемости пестицидов и агрохимикатов достоверные и полные сведения и информацию, предусмотренные частью третьей настоящей статьи. Юридические лица, физические лица, в том числе индивидуальные предприниматели, вправе направить запрос о предоставлении информации из Федеральной государственной информационной системы прослеживаемости пестицидов и агрохимикатов в соответствии с настоящей статьей. Федеральная государственная информационная система прослеживаемости пестицидов и агрохимикатов является федеральной информационной системой. Обладателем информации является Российская Федерация, от имени которой правомочия обладателя информации осуществляются федеральным органом исполнительной власти, осуществляющим федеральный государственный контроль (надзор) в сфере безопасного обращения с пестицидами и агрохимикатами. (В редакции Федерального закона от 09.11.2024 № 376-ФЗ) Заказчиком Федеральной государственной информационной системы прослеживаемости пестицидов и агрохимикатов является федеральный орган исполнительной власти, осуществляющий федеральный государственный контроль (надзор) в области безопасного обращения с пестицидами и агрохимикатами. Оператором Федеральной государственной информационной системы прослеживаемости пестицидов и агрохимикатов является федеральное государственное бюджетное учреждение, подведомственное федеральному органу исполнительной власти, осуществляющему федеральный государственный контроль (надзор) в области безопасного обращения с пестицидами и агрохимикатами. (В редакции федеральных законов от 18.03.2023 № 67-ФЗ, от 09.11.2024 № 376-ФЗ) Федеральная государственная информационная система прослеживаемости пестицидов и агрохимикатов позволяет документарно (на бумажных и (или) электронных носителях) обеспечить учет обращения партии пестицидов и агрохимикатов. Перечень размещаемых в информационно-телекоммуникационных сетях общего пользования, в том числе в сети "Интернет", сведений и информации, содержащейся в Федеральной государственной информационной системе прослеживаемости пестицидов и агрохимикатов, а также сведений и информации, размещаемых в форме открытых данных, определяется Правительством Российской Федерации. Представление сведений и информации, содержащихся в Федеральной государственной информационной системе прослеживаемости пестицидов и агрохимикатов, органам государственной власти, органам местного самоуправления, юридическим лицам, физическим лицам и индивидуальным предпринимателям, осуществляется в электронной форме без взимания платы. Сведения и информация в Федеральную государственную информационную систему прослеживаемости пестицидов и агрохимикатов представляются юридическими лицами, индивидуальными предпринимателями, федеральными органами исполнительной власти, субъектами Российской Федерации. Федеральная государственная информационная система прослеживаемости пестицидов и агрохимикатов взаимодействует с федеральными информационными системами, входящими в состав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а также с другими государственными и муниципальными информационными системами с использованием указанной инфраструктуры. Порядок взаимодействия Федеральной государственной информационной системы прослеживаемости пестицидов и агрохимикатов и иных государственных информационных систем устанавливается Правительством Российской Федерации. Операторы указанных в части четырнадцатой настоящей статьи иных государственных информационных систем обязаны обеспечить доступ оператору Федеральной государственной информационной системы прослеживаемости пестицидов и агрохимикатов к сведениям и информации, содержащимся в указанных информационных системах, с соблюдением порядка взаимодействия Федеральной государственной информационной системы прослеживаемости пестицидов и агрохимикатов и иных государственных информационных систем. Защита информации, содержащейся в Федеральной государственной информационной системе прослеживаемости пестицидов и агрохимикатов, осуществляется оператором Федеральной государственной информационной системы прослеживаемости пестицидов и агрохимикатов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в области персональных данных, законодательством Российской Федерации о государственной тайне, законодательством Российской Федерации о коммерческой тайне и иной охраняемой законом тайне. Информация, содержащаяся в Федеральной государственной информационной системе прослеживаемости пестицидов и агрохимикатов, является официальной информацией и государственным информационным ресурсом. (Дополнение статьей - Федеральный закон от 30.12.2020 № 522-ФЗ)</w:t>
      </w:r>
    </w:p>
    <w:p>
      <w:pPr>
        <w:pStyle w:val="Heading3"/>
      </w:pPr>
      <w:r>
        <w:t>ОБЩИЕ ТРЕБОВАНИЯ К БЕЗОПАСНОМУ ОБРАЩЕНИЮ С ПЕСТИЦИДАМИ И АГРОХИМИКАТАМИ</w:t>
      </w:r>
    </w:p>
    <w:p>
      <w:r>
        <w:rPr>
          <w:b/>
        </w:rPr>
        <w:t>Статья 16. Разработка новых пестицидов и агрохимикатов</w:t>
      </w:r>
    </w:p>
    <w:p>
      <w:r>
        <w:t>При разработке новых пестицидов и агрохимикатов должны применяться условия труда, способы охраны здоровья людей, окружающей среды и методы надзора в этой области, которые полностью исключают или снижают до минимума опасность негативного воздействия пестицидов и агрохимикатов на здоровье людей и окружающую среду. (В редакции федеральных законов от 30.12.2008 № 309-ФЗ; от 18.07.2011 № 242-ФЗ) Разработчик обязан провести исследования полученных пестицидов или агрохимикатов по выявлению их токсикологических свойств, влияния на окружающую среду для обеспечения мер по безопасному обращению с ними. (В редакции Федерального закона от 30.12.2008 № 309-ФЗ)</w:t>
      </w:r>
    </w:p>
    <w:p>
      <w:r>
        <w:rPr>
          <w:b/>
        </w:rPr>
        <w:t>Статья 17. Информация о безопасном обращении с пестицидами и агрохимикатами</w:t>
      </w:r>
    </w:p>
    <w:p>
      <w:r>
        <w:t>В целях обеспечения потребителей информацией о безопасном обращении с пестицидами и агрохимикатами изготовитель обязан обеспечить каждую единицу тары упакованных пестицида или агрохимиката либо тары с расфасованными пестицидом или агрохимикатом рекомендациями о транспортировке, применении, хранении пестицида и агрохимиката тарной этикеткой на пестицид или агрохимикат с предупредительной маркировкой с информацией об их обезвреживании, утилизации, уничтожении, захоронении. Рекомендации о транспортировке, применении, хранении агрохимикатов, отгружаемых насыпью, а также тарная этикетка с предупредительной маркировкой приобщается к товаросопроводительным документам. (В редакции Федерального закона от 28.06.2021 № 221-ФЗ) Требования к форме и порядку утверждения рекомендаций о транспортировке, применении, хранении пестицидов и агрохимикатов, об их обезвреживании, утилизации, уничтожении, захоронении, а также к тарной этикетке устанавливает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безопасного обращения с пестицидами и агрохимикатами. (В редакции федеральных законов от 28.06.2021 № 221-ФЗ, от 09.11.2024 № 376-ФЗ) Не допускается обращение пестицидов или агрохимикатов без обеспечения каждой единицы тары с расфасованным пестицидом или агрохимикатом рекомендациями о применении, транспортировке, хранении пестицида и агрохимиката, тарной этикеткой на пестицид и агрохимикат с предупредительной маркировкой, содержащей информацию о рисках и (или) опасности для здоровья людей и окружающей среды, а также информацию об их обезвреживании, утилизации, уничтожении, захоронении. Требования к упаковке и маркировке пестицидов и агрохимикатов установлены правом Евразийского экономического союза. (В редакции Федерального закона от 28.06.2021 № 221-ФЗ) Часть. (Утратила силу - Федеральный закон от 16.10.2006 № 160-ФЗ) Часть. (Утратила силу - Федеральный закон от 16.10.2006 № 160-ФЗ)</w:t>
      </w:r>
    </w:p>
    <w:p>
      <w:r>
        <w:rPr>
          <w:b/>
        </w:rPr>
        <w:t>Статья 18. Производство пестицидов и агрохимикатов</w:t>
      </w:r>
    </w:p>
    <w:p>
      <w:r>
        <w:t>Изготовитель обязан: обеспечивать производство пестицидов и агрохимикатов в соответствии с нормативной документацией; обеспечивать производство пестицидов и агрохимикатов в расфасовке, удобной для потребителей, в том числе для розничной торговли, за исключением пестицидов и агрохимикатов, не предназначенных для применения на территории Российской Федерации; (В редакции федеральных законов от 28.06.2021 № 221-ФЗ, от 28.12.2024 № 534-ФЗ) обеспечивать производство аналитических стандартов действующих веществ в целях контроля микроколичеств пестицидов в сельскохозяйственной продукции, лекарственном сырье и продуктах питания, окружающей среде; (В редакции Федерального закона от 28.06.2021 № 221-ФЗ) прекращать производство и реализацию пестицидов и агрохимикатов и осуществлять их утилизацию или уничтожение в случаях, если безопасное применение данных пестицидов и агрохимикатов становится невозможным при выполнении рекомендаций о применении, транспортировке и хранении пестицидов и агрохимикатов или при соблюдении ограничений по применению пестицидов и агрохимикатов. (В редакции федеральных законов от 28.06.2021 № 221-ФЗ, от 28.12.2024 № 534-ФЗ) Производство пестицидов и агрохимикатов, не прошедших государственную регистрацию, для применения на территории Российской Федерации запрещается. (В редакции Федерального закона от 28.12.2024 № 534-ФЗ)</w:t>
      </w:r>
    </w:p>
    <w:p>
      <w:r>
        <w:rPr>
          <w:b/>
        </w:rPr>
        <w:t>Статья 19. Хранение пестицидов и агрохимикатов</w:t>
      </w:r>
    </w:p>
    <w:p>
      <w:r>
        <w:t>Хранение пестицидов и агрохимикатов разрешается в специализированных хранилищах, предназначенных только для их хранения. Запрещается бестарное хранение пестицидов. При хранении пестицидов и агрохимикатов необходимо соблюдать требования, исключающие причинение вреда здоровью людей и окружающей среде. (В редакции Федерального закона от 30.12.2008 № 309-ФЗ) Требования к хранению пестицидов и агрохимикатов устанавливаются федеральными органами исполнительной власти в области безопасного обращения с пестицидами и агрохимикатами.</w:t>
      </w:r>
    </w:p>
    <w:p>
      <w:r>
        <w:rPr>
          <w:b/>
        </w:rPr>
        <w:t>Статья 20. Транспортировка пестицидов и агрохимикатов</w:t>
      </w:r>
    </w:p>
    <w:p>
      <w:r>
        <w:t>Транспортировка пестицидов и агрохимикатов допускается только в специально оборудованных транспортных средствах. При транспортировке пестицидов и агрохимикатов необходимо соблюдать требования, которые установлены законодательством Российской Федерации и которые исключают возможность негативного воздействия пестицидов и агрохимикатов на здоровье людей и окружающую среду. (В редакции федеральных законов от 30.12.2008 № 309-ФЗ, от 28.06.2021 № 221-ФЗ, от 28.12.2024 № 534-ФЗ)</w:t>
      </w:r>
    </w:p>
    <w:p>
      <w:r>
        <w:rPr>
          <w:b/>
        </w:rPr>
        <w:t>Статья 201. Лабораторные исследования пестицидов и агрохимикатов</w:t>
      </w:r>
    </w:p>
    <w:p>
      <w:r>
        <w:t>Лабораторные исследования пестицидов и агрохимикатов представляют собой отбор и исследования проб и (или) образцов пестицидов и агрохимикатов в целях определения их соответствия требованиям законодательства Российской Федерации. Порядок проведения отбора проб и (или) образцов пестицидов и агрохимикатов в целях определения их соответствия требованиям законодательства Российской Федерации устанавливается Правительством Российской Федерации.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безопасного обращения с пестицидами и агрохимикатами, федеральный орган исполнительной власти, осуществляющий федеральный государственный контроль (надзор) в области безопасного обращения с пестицидами и агрохимикатами, проводит аудит иностранных испытательных лабораторий (центров), осуществляющих лабораторные исследования в целях определения остаточного количества действующих веществ пестицидов и агрохимикатов в продукции растительного происхождения, предназначенной для ввоза в Российскую Федерацию, за исключением лабораторий государств - членов Евразийского экономического союза, для подтверждения компетентности таких лабораторий, методов и результатов осуществляемых ими лабораторных исследований. Перечень иностранных государств, не являющихся членами Евразийского экономического союза, лаборатории которых подлежат указанному аудиту, устанавливает Правительство Российской Федерации. (Дополнение статьей - Федеральный закон от 09.11.2024 № 376-ФЗ)</w:t>
      </w:r>
    </w:p>
    <w:p>
      <w:r>
        <w:rPr>
          <w:b/>
        </w:rPr>
        <w:t>Статья 21. Ввоз пестицидов и агрохимикатов в Российскую Федерацию</w:t>
      </w:r>
    </w:p>
    <w:p>
      <w:r>
        <w:t>Ввоз в Российскую Федерацию зарегистрированных в соответствии с настоящим Федеральным законом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безопасного обращения с пестицидами и агрохимикатами, пестицидов осуществляется в соответствии с международными договорами Российской Федерации на основании лицензии, выдаваемой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внешней торговли,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безопасного обращения с пестицидами и агрохимикатами. (В редакции Федерального закона от 09.11.2024 № 376-ФЗ) Основанием для выдачи лицензии на ввоз пестицидов является заключение (разрешительный документ), выдаваемое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безопасного обращения с пестицидами и агрохимикатами. (В редакции Федерального закона от 09.11.2024 № 376-ФЗ) Ввоз в Российскую Федерацию регистрационных образцов пестицидов для проведения регистрационных испытаний и (или) научных исследований осуществляется без государственной регистрации в количестве, необходимом для проведения регистрационных испытаний и (или) научных исследований пестицида в соответствии с программой регистрационных испытаний при наличии заключения (разрешительного документа), выдаваемого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безопасного обращения с пестицидами и агрохимикатами. (В редакции Федерального закона от 28.12.2024 № 534-ФЗ) Предоставление заключения (разрешительного документа) на ввоз пестицидов (образцов) подтверждается записью в Реестре заключений (разрешительных документов) на ввоз пестицидов. Порядок ведения Реестра заключений (разрешительных документов) на ввоз пестицидов (образцов) и выдачи выписок из него, типовая форма выписки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безопасного обращения с пестицидами и агрохимикатами. (Дополнение частью - Федеральный закон от 28.12.2024 № 534-ФЗ) Ввоз пестицидов физическими лицами в качестве товаров для личного пользования запрещен. Ввоз в Российскую Федерацию пестицидов и агрохимикатов, не зарегистрированных в Реестре пестицидов и агрохимикатов, не допускается, если иное не установлено настоящей статьей и актами, составляющими право Евразийского экономического союза. (В редакции Федерального закона от 28.12.2024 № 534-ФЗ) Порядок предоставления заключения (разрешительного документа) на ввоз пестицидов, включая перечень документов и сведений, необходимых для его получения,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безопасного обращения с пестицидами и агрохимикатами. (В редакции федеральных законов от 09.11.2024 № 376-ФЗ, от 28.12.2024 № 534-ФЗ) Порядок подготовки, утверждения и предоставления заключения (разрешительного документа)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безопасного обращения с пестицидами и агрохимикатами. (Дополнение частью - Федеральный закон от 28.12.2024 № 534-ФЗ) (Статья в редакции Федерального закона от 28.06.2021 № 221-ФЗ)</w:t>
      </w:r>
    </w:p>
    <w:p>
      <w:r>
        <w:t>настоящего Федерального закона вступает в силу по истечении 30 дней со дня его официального опубликования.</w:t>
      </w:r>
    </w:p>
    <w:p>
      <w:r>
        <w:rPr>
          <w:b/>
        </w:rPr>
        <w:t>Статья 211. Осуществление федерального государственного контроля (надзора) в области безопасного обращения с пестицидами и агрохимикатами в специализированных пунктах пропуска через Государственную границу Российской Федерации и на складах временного хранения при ввозе пестицидов и агрохимикатов на территорию Российской Федерации</w:t>
      </w:r>
    </w:p>
    <w:p>
      <w:r>
        <w:t>(Наименование в редакции федеральных законов от 28.06.2021 № 221-ФЗ, от 03.04.2023 № 100-ФЗ) Федеральный государственный контроль (надзор) в области безопасного обращения с пестицидами и агрохимикатами осуществляется при ввозе пестицидов и агрохимикатов на территорию Российской Федерации в специализированных пунктах пропуска через Государственную границу Российской Федерации, которые определяются Правительством Российской Федерации, и на складах временного хранения в порядке, установленном Правительством Российской Федерации. (В редакции Федерального закона от 03.04.2023 № 100-ФЗ) Часть. (Утратила силу - Федеральный закон от 03.04.2023 № 100-ФЗ) Правительство Российской Федерации вправе устанавливать компетенцию федеральных органов исполнительной власти по осуществлению федерального государственного контроля (надзора) в области безопасного обращения с пестицидами и агрохимикатами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на определенный период, а также порядок осуществления такого контроля (надзора). Правительство Российской Федерации вправе устанавливать компетенцию федеральных органов исполнительной власти по осуществлению федерального государственного контроля (надзора) в области безопасного обращения с пестицидами и агрохимикатами в специализированных пунктах пропуска через Государственную границу Российской Федерации и на складах временного хранения при ввозе пестицидов и агрохимикатов на территорию Российской Федерации. (В редакции Федерального закона от 03.04.2023 № 100-ФЗ) По результатам осуществления федерального государственного контроля (надзора) в области безопасного обращения с пестицидами и агрохимикатами в пунктах пропуска через Государственную границу Российской Федерации и на складах временного хранения принимается решение с учетом системы управления рисками. (В редакции Федерального закона от 03.04.2023 № 100-ФЗ) Порядок разработки и реализации мер по управлению рисками, включающий в себя порядок сбора и анализа информации, в том числе предварительной информации, представляемой участниками внешнеэкономической деятельности в таможенные органы, а также стратегию и тактику применения системы управления рисками определяет федеральный орган исполнительной власти, осуществляющий федеральный государственный контроль (надзор) в сфере безопасного обращения с пестицидами и агрохимикатами совместно с федеральным органом исполнительной власти, осуществляющим функции по контролю и надзору в области таможенного дела. (В редакции Федерального закона от 09.11.2024 № 376-ФЗ) Федеральный государственный контроль (надзор) в области безопасного обращения с пестицидами и агрохимикатами на складах временного хранения осуществляется в течение 72 часов с момента поступления пестицидов и агрохимикатов на склад временного хранения. (Дополнение частью - Федеральный закон от 03.04.2023 № 100-ФЗ) (Дополнение статьей - Федеральный закон от 30.12.2020 № 522-ФЗ)</w:t>
      </w:r>
    </w:p>
    <w:p>
      <w:r>
        <w:rPr>
          <w:b/>
        </w:rPr>
        <w:t>Статья 22. Применение пестицидов и агрохимикатов</w:t>
      </w:r>
    </w:p>
    <w:p>
      <w:r>
        <w:t>Порядок применения пестицидов и агрохимикатов определяется федеральными органами исполнительной власти в области безопасного обращения с пестицидами и агрохимикатами с учетом фитосанитарной, санитарной и экологической обстановки, потребностей растений в агрохимикатах, результатов оценки качества земель, состояния плодородия земель сельскохозяйственного назначения, определенного на основании проведенных почвенных, геоботанических и других обследований земель сельскохозяйственного назначения, а также с учетом рационов животных. (В редакции Федерального закона от 31.07.2020 № 308-ФЗ) Безопасность применения пестицидов и агрохимикатов на территории Российской Федерации обеспечивается соблюдением регламентов применения пестицидов и агрохимикатов, а также требований к безопасному обращению с пестицидами и агрохимикатами, исключающих их негативное воздействие на здоровье человека и окружающую среду, установленных законодательством Российской Федерации. (В редакции Федерального закона от 28.12.2024 № 534-ФЗ) Пестициды и агрохимикаты применяются только при использовании специальной техники и оборудования. Часть. (Утратила силу - Федеральный закон от 28.06.2021 № 221-ФЗ) Применение пестицидов и агрохимикатов, не прошедших государственную регистрацию, на территории Российской Федерации запрещается. (Дополнение частью - Федеральный закон от 28.12.2024 № 534-ФЗ)</w:t>
      </w:r>
    </w:p>
    <w:p>
      <w:r>
        <w:rPr>
          <w:b/>
        </w:rPr>
        <w:t>Статья 23. Реализация пестицидов и агрохимикатов</w:t>
      </w:r>
    </w:p>
    <w:p>
      <w:r>
        <w:t>Юридические лица и индивидуальные предприниматели, осуществляющие оптовую и розничную торговлю, имеют право приобретать и реализовывать пестициды и агрохимикаты, прошедшие государственную регистрацию и внесенные в Реестр пестицидов и агрохимикатов, в соответствии с законодательством Российской Федерации. (В редакции федеральных законов от 10.01.2003 № 15-ФЗ, от 28.06.2021 № 221-ФЗ, от 28.12.2024 № 534-ФЗ) Часть. (Утратила силу - Федеральный закон от 28.06.2021 № 221-ФЗ)</w:t>
      </w:r>
    </w:p>
    <w:p>
      <w:r>
        <w:rPr>
          <w:b/>
        </w:rPr>
        <w:t>Статья 24. Обезвреживание, утилизация, уничтожение пришедших в негодность и (или) запрещенных к применению пестицидов и агрохимикатов, тары из-под них</w:t>
      </w:r>
    </w:p>
    <w:p>
      <w:r>
        <w:t>(Наименование в редакции Федерального закона от 28.06.2021 № 221-ФЗ) Обезвреживание, утилизация, уничтожение пришедших в негодность и (или) запрещенных к применению пестицидов и агрохимикатов, а также тары из-под них обеспечиваются гражданами, в том числе индивидуальными предпринимателями, и юридическими лицами в соответствии с законодательством Российской Федерации. (В редакции Федерального закона от 28.06.2021 № 221-ФЗ) Методы уничтожения пришедших в негодность и (или) запрещенных к применению пестицидов и агрохимикатов, а также тары из-под них разрабатываются изготовителями пестицидов и агрохимикатов по согласованию с уполномоченным федеральным органом исполнительной власти в области охраны окружающей среды и уполномоченным федеральным органом исполнительной власти в области государственного санитарно-эпидемиологического надзора. (В редакции федеральных законов от 30.12.2008 № 309-ФЗ, от 28.06.2021 № 221-ФЗ)</w:t>
      </w:r>
    </w:p>
    <w:p>
      <w:r>
        <w:rPr>
          <w:b/>
        </w:rPr>
        <w:t>Статья 241. Вывоз из Российской Федерации пестицидов и агрохимикатов</w:t>
      </w:r>
    </w:p>
    <w:p>
      <w:r>
        <w:t>Вывоз из Российской Федерации пестицидов и агрохимикатов осуществляется в соответствии с настоящим Федеральным законом и другими федеральными законами. Вывоз из Российской Федерации пестицидов или агрохимикатов, не предназначенных для применения на территории Российской Федерации, осуществляется изготовителем или юридическими лицами, входящими с ним в одну группу лиц. Пестициды и агрохимикаты, не предназначенные для применения на территории Российской Федерации, не требуют государственной регистрации в Реестре пестицидов и агрохимикатов. Изготовитель или юридические лица, входящие с ним в одну группу лиц, обязаны обеспечить вывоз из Российской Федерации партии пестицидов или агрохимикатов, не предназначенных для применения на территории Российской Федерации, в сроки и объеме, которые указаны в документе, на основании которого осуществляются производство и вывоз из Российской Федерации партии таких пестицидов или агрохимикатов, и представить в Федеральную государственную информационную систему прослеживаемости пестицидов и агрохимикатов информацию о вывозе из Российской Федерации партии таких пестицидов или агрохимикатов. В случае, если в сроки, установленные документом, на основании которого осуществляются производство и вывоз из Российской Федерации партии пестицидов или агрохимикатов, не предназначенных для применения на территории Российской Федерации, не осуществлен вывоз из Российской Федерации партии таких пестицидов или агрохимикатов, изготовитель или юридические лица, входящие с ним в одну группу лиц, в течение одного года по истечении указанного срока вывоза обязаны осуществить вывоз из Российской Федерации партии таких пестицидов или агрохимикатов либо использовать их для производства пестицидов и агрохимикатов в соответствии со статьей 18 настоящего Федерального закона. (Дополнение статьей - Федеральный закон от 28.12.2024 № 534-ФЗ)</w:t>
      </w:r>
    </w:p>
    <w:p>
      <w:pPr>
        <w:pStyle w:val="Heading3"/>
      </w:pPr>
      <w:r>
        <w:t>ОТВЕТСТВЕННОСТЬ ЗА НАРУШЕНИЕ ЗАКОНОДАТЕЛЬСТВА РОССИЙСКОЙ ФЕДЕРАЦИИ В ОБЛАСТИ БЕЗОПАСНОГО ОБРАЩЕНИЯ С ПЕСТИЦИДАМИ И АГРОХИМИКАТАМИ</w:t>
      </w:r>
    </w:p>
    <w:p>
      <w:r>
        <w:rPr>
          <w:b/>
        </w:rPr>
        <w:t>Статья 25. Ответственность за нарушение законодательства Российской Федерации в области безопасного обращения с пестицидами и агрохимикатами</w:t>
      </w:r>
    </w:p>
    <w:p>
      <w:r>
        <w:t>Лица, виновные в нарушении законодательства Российской Федерации в области безопасного обращения с пестицидами и агрохимикатами, несут ответственность в соответствии с законодательством Российской Федерации.</w:t>
      </w:r>
    </w:p>
    <w:p>
      <w:pPr>
        <w:pStyle w:val="Heading3"/>
      </w:pPr>
      <w:r>
        <w:t>МЕЖДУНАРОДНЫЕ ДОГОВОРЫ РОССИЙСКОЙ ФЕДЕРАЦИИ В ОБЛАСТИ БЕЗОПАСНОГО ОБРАЩЕНИЯ С ПЕСТИЦИДАМИ И АГРОХИМИКАТАМИ</w:t>
      </w:r>
    </w:p>
    <w:p>
      <w:r>
        <w:rPr>
          <w:b/>
        </w:rPr>
        <w:t>Статья 26. Международное сотрудничество Российской Федерации в области безопасного обращения с пестицидами и агрохимикатами</w:t>
      </w:r>
    </w:p>
    <w:p>
      <w:r>
        <w:t>Международное сотрудничество Российской Федерации в области безопасного обращения с пестицидами и агрохимикатами осуществляется в соответствии с международными договорами Российской Федерации и законодательством Российской Федерации. Федеральный орган исполнительной власти, осуществляющий федеральный государственный контроль (надзор) в области безопасного обращения с пестицидами и агрохимикатами, уполномоченный Правительством Российской Федерации, в рамках международного сотрудничества: (В редакции Федерального закона от 09.11.2024 № 376-ФЗ) осуществляет способами, определенными соответствующим международным договором, обмен необходимой информацией в области безопасного обращения с пестицидами и агрохимикатами с национальными организациями или уполномоченными организациями, обеспечивающими государственный контроль в области безопасного обращения с пестицидами и агрохимикатами; осуществляет в местах производства продукции растительного происхождения, предназначенной для ввоза в Российскую Федерацию с территорий государств, не являющихся членами Евразийского экономического союза, мероприятия, которые включают в себя инспектирование таких мест в части проверки соблюдения обязательных требований к применению пестицидов и агрохимикатов. В отношении государств - членов Евразийского экономического союза положения настоящей статьи применяются в порядке, установленном правом Евразийского экономического союза. (Статья в редакции Федерального закона от 30.12.2020 № 522-ФЗ)</w:t>
      </w:r>
    </w:p>
    <w:p>
      <w:pPr>
        <w:pStyle w:val="Heading3"/>
      </w:pPr>
      <w:r>
        <w:t>ЗАКЛЮЧИТЕЛЬНЫЕ ПОЛОЖЕНИЯ</w:t>
      </w:r>
    </w:p>
    <w:p>
      <w:r>
        <w:rPr>
          <w:b/>
        </w:rPr>
        <w:t>Статья 27. Вступление настоящего Федерального закона в силу</w:t>
      </w:r>
    </w:p>
    <w:p>
      <w:r>
        <w:t>Настоящий Федеральный закон вступает в силу со дня его официального опубликования.</w:t>
      </w:r>
    </w:p>
    <w:p>
      <w:r>
        <w:rPr>
          <w:b/>
        </w:rPr>
        <w:t>Статья 21. настоящего Федерального закона вступает в силу по истечении 30 дней со дня его официального опубликования.</w:t>
      </w:r>
    </w:p>
    <w:p>
      <w:r>
        <w:t>Ввоз в Российскую Федерацию зарегистрированных в соответствии с настоящим Федеральным законом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безопасного обращения с пестицидами и агрохимикатами, пестицидов осуществляется в соответствии с международными договорами Российской Федерации на основании лицензии, выдаваемой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внешней торговли,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безопасного обращения с пестицидами и агрохимикатами. (В редакции Федерального закона от 09.11.2024 № 376-ФЗ) Основанием для выдачи лицензии на ввоз пестицидов является заключение (разрешительный документ), выдаваемое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безопасного обращения с пестицидами и агрохимикатами. (В редакции Федерального закона от 09.11.2024 № 376-ФЗ) Ввоз в Российскую Федерацию регистрационных образцов пестицидов для проведения регистрационных испытаний и (или) научных исследований осуществляется без государственной регистрации в количестве, необходимом для проведения регистрационных испытаний и (или) научных исследований пестицида в соответствии с программой регистрационных испытаний при наличии заключения (разрешительного документа), выдаваемого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безопасного обращения с пестицидами и агрохимикатами. (В редакции Федерального закона от 28.12.2024 № 534-ФЗ) Предоставление заключения (разрешительного документа) на ввоз пестицидов (образцов) подтверждается записью в Реестре заключений (разрешительных документов) на ввоз пестицидов. Порядок ведения Реестра заключений (разрешительных документов) на ввоз пестицидов (образцов) и выдачи выписок из него, типовая форма выписки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безопасного обращения с пестицидами и агрохимикатами. (Дополнение частью - Федеральный закон от 28.12.2024 № 534-ФЗ) Ввоз пестицидов физическими лицами в качестве товаров для личного пользования запрещен. Ввоз в Российскую Федерацию пестицидов и агрохимикатов, не зарегистрированных в Реестре пестицидов и агрохимикатов, не допускается, если иное не установлено настоящей статьей и актами, составляющими право Евразийского экономического союза. (В редакции Федерального закона от 28.12.2024 № 534-ФЗ) Порядок предоставления заключения (разрешительного документа) на ввоз пестицидов, включая перечень документов и сведений, необходимых для его получения,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безопасного обращения с пестицидами и агрохимикатами. (В редакции федеральных законов от 09.11.2024 № 376-ФЗ, от 28.12.2024 № 534-ФЗ) Порядок подготовки, утверждения и предоставления заключения (разрешительного документа)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безопасного обращения с пестицидами и агрохимикатами. (Дополнение частью - Федеральный закон от 28.12.2024 № 534-ФЗ) (Статья в редакции Федерального закона от 28.06.2021 № 221-ФЗ)</w:t>
      </w:r>
    </w:p>
    <w:p>
      <w:r>
        <w:t>настоящего Федерального закона вступает в силу по истечении 30 дней со дня его официального опубликования.</w:t>
      </w:r>
    </w:p>
    <w:p>
      <w:r>
        <w:rPr>
          <w:b/>
        </w:rPr>
        <w:t>Статья 28. Приведение нормативных правовых актов в соответствие с настоящим Федеральным законом</w:t>
      </w:r>
    </w:p>
    <w:p>
      <w:r>
        <w:t>Поручить Правительству Российской Федерации привести в соответствие с настоящим Федеральным законом свои нормативные правовые акты.</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