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безопасности гидротехнических сооружений</w:t>
      </w:r>
    </w:p>
    <w:p>
      <w:pPr>
        <w:pStyle w:val="Heading3"/>
      </w:pPr>
      <w:r>
        <w:t>ОБЩИЕ ПОЛОЖЕНИЯ</w:t>
      </w:r>
    </w:p>
    <w:p>
      <w:r>
        <w:rPr>
          <w:b/>
        </w:rPr>
        <w:t>Статья 1. Сфера действия настоящего Федерального закона</w:t>
      </w:r>
    </w:p>
    <w:p>
      <w:r>
        <w:t>Настоящий Федеральный закон распространяется на гидротехнические сооружения, которые указаны в статье 3 настоящего Федерального закона и повреждения которых могут привести к возникновению чрезвычайной ситуации.</w:t>
      </w:r>
    </w:p>
    <w:p>
      <w:r>
        <w:rPr>
          <w:b/>
        </w:rPr>
        <w:t>Статья 2. Законодательство о безопасности гидротехнических сооружений</w:t>
      </w:r>
    </w:p>
    <w:p>
      <w:r>
        <w:t>Законодательство о безопасности гидротехнических сооружений состоит из настоящего Федерального закона, принимаемых в соответствии с ним нормативных правовых актов Президента Российской Федерации, нормативных правовых актов Правительства Российской Федерации, а также нормативных правовых актов федеральных органов исполнительной власти, включая федеральные нормы и правила в области безопасности гидротехнических сооружений. Федеральные нормы и правила в области безопасности гидротехнических сооружений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области безопасности гидротехнических сооружений, и устанавливают обязательные требования: к безопасности технологических процессов при эксплуатации гидротехнических сооружений, за исключением требований, предъявляемых к безопасности технологических процессов, протекающих в основном и во вспомогательном оборудовании объектов электроэнергетики, урегулированных требованиями к обеспечению надежности электроэнергетических систем, надежности и безопасности объектов электроэнергетики; к уровню профессионального образования экспертов в области безопасности гидротехнических сооружений, их стажу работы по направлению профессиональной деятельности на гидротехнических сооружениях, знаниям и навыкам, необходимым для проведения государственной экспертизы деклараций безопасности гидротехнических сооружений; к порядку установления собственником и (или) эксплуатирующей организацией критериев безопасности гидротехнического сооружения, организации и осуществления контроля (мониторинга) за показателями состояния гидротехнического сооружения; к порядку действий при аварии гидротехнического сооружения. Установление и оценка применения содержащихся в федеральных нормах и правилах в области безопасности гидротехнических сооружений обязательных требований осуществляются в соответствии с Федеральным законом от 31 июля 2020 года № 247-ФЗ "Об обязательных требованиях в Российской Федерации". (Статья в редакции Федерального закона от 29.05.2023 № 191-ФЗ)</w:t>
      </w:r>
    </w:p>
    <w:p>
      <w:r>
        <w:rPr>
          <w:b/>
        </w:rPr>
        <w:t>Статья 3. Основные понятия</w:t>
      </w:r>
    </w:p>
    <w:p>
      <w:r>
        <w:t>В настоящем Федеральном законе используются следующие основные понятия: гидротехнические сооружения -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законом от 7 декабря 2011 года № 416-ФЗ "О водоснабжении и водоотведении", и портовых гидротехнических сооружений; (В редакции федеральных законов от 30.12.2012 № 291-ФЗ, от 29.05.2023 № 191-ФЗ) эксплуатирующая организация - юридическое лицо либо индивидуальный предприниматель, владеющие гидротехническим сооружением на праве собственности или ином законном основании; (В редакции Федерального закона от 29.05.2023 № 191-ФЗ) собственник гидротехнического сооружения - Российская Федерация, субъект Российской Федерации, муниципальное образование, физическое лицо или юридическое лицо независимо от его организационно-правовой формы, имеющие права владения, пользования и распоряжения гидротехническим сооружением; чрезвычайная ситуация - обстановка на определенной территории, сложившаяся в результате аварии гидротехнического сооружения, которая может повлечь или повлекла за собой человеческие жертвы, ущерб здоровью людей или ущерб окружающей среде, значительные материальные потери и нарушение условий жизнедеятельности людей; (В редакции Федерального закона от 30.12.2008 № 309-ФЗ) безопасность гидротехнических сооружений - свойство гидротехнических сооружений, позволяющее обеспечивать защиту жизни, здоровья и законных интересов людей, окружающей среды, объектов культурного наследия (памятников истории и культуры) народов Российской Федерации и хозяйственных объектов; (В редакции Федерального закона от 11.06.2021 № 193-ФЗ) декларация безопасности гидротехнического сооружения - документ, в котором обосновывается безопасность гидротехнического сооружения или гидроузла и определяются меры по обеспечению безопасности гидротехнического сооружения или гидроузла; (В редакции Федерального закона от 29.05.2023 № 191-ФЗ) критерии безопасности гидротехнического сооружения - предельные значения количественных и качественных показателей состояния гидротехнического сооружения и условий его эксплуатации, соответствующие допустимому уровню риска аварии гидротехнического сооружения и утвержденные в установленном порядке федеральными органами исполнительной власти, уполномоченными на осуществление федерального государственного надзора в области безопасности гидротехнических сооружений, в составе декларации безопасности гидротехнического сооружения; (В редакции федеральных законов от 28.12.2013 № 445-ФЗ; от 03.07.2016 № 255-ФЗ) оценка безопасности гидротехнического сооружения - определение соответствия состояния гидротехнического сооружения и квалификации работников эксплуатирующей организации требованиям к обеспечению безопасности гидротехнических сооружений, установленным законодательством Российской Федерации (далее - обязательные требования); (В редакции Федерального закона от 28.12.2013 № 445-ФЗ) допустимый уровень риска аварии гидротехнического сооружения - значение риска аварии гидротехнического сооружения, установленное нормативными документами; территория гидротехнического сооружения - земельный участок и (или) акватория в границах, устанавливаемых в соответствии с земельным законодательством и водным законодательством; (В редакции Федерального закона от 14.07.2008 № 118-ФЗ) обеспечение безопасности гидротехнического сооружения - разработка и осуществление мер по предупреждению аварий гидротехнического сооружения; консервация гидротехнического сооружения - временное прекращение эксплуатации гидротехнического сооружения в целях предотвращения ухудшения его технического состояния, разрушения гидротехнического сооружения и его конструктивных элементов, а также обеспечения их укрепления, защиты, физической сохранности, безопасности жизни, здоровья граждан, безопасности объектов инфраструктуры, в том числе зданий, сооружений, охраны окружающей среды, включая растительный и животный мир; (Дополнение абзацем - Федеральный закон от 28.12.2013 № 445-ФЗ) ликвидация гидротехнического сооружения - демонтаж установленного на гидротехническом сооружении оборудования, снос конструктивных элементов гидротехнического сооружения, приведение территории, на которой оно расположено, включая соответствующую часть водного объекта, в состояние, обеспечивающее безопасность жизни, здоровья граждан, безопасность объектов инфраструктуры, в том числе зданий, сооружений, охрану окружающей среды, включая растительный и животный мир; (Дополнение абзацем - Федеральный закон от 28.12.2013 № 445-ФЗ) авария гидротехнического сооружения - повреждение или разрушение гидротехнического сооружения, неконтролируемый сброс воды из водного объекта, жидких отходов из хранилища жидких отходов промышленных и сельскохозяйственных организаций, которые возникли при строительстве, капитальном ремонте, эксплуатации, реконструкции, консервации и ликвидации гидротехнического сооружения и повлекли причинение вреда жизни, здоровью физических лиц, окружающей среде, имуществу физических и юридических лиц; (Дополнение абзацем - Федеральный закон от 29.05.2023 № 191-ФЗ) вероятный вред - оцененный в рублях размер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 (Дополнение абзацем - Федеральный закон от 29.05.2023 № 191-ФЗ) гидроузел - комплекс гидротехнических сооружений, объединенных по расположению и совместному функционированию в соответствии с проектной документацией; (Дополнение абзацем - Федеральный закон от 29.05.2023 № 191-ФЗ) эксперт в области безопасности гидротехнических сооружений - физическое лицо, которое состоит в трудовых отношениях с организацией, осуществляющей государственную экспертизу деклараций безопасности гидротехнических сооружений, аттестовано в установленном Правительством Российской Федерации порядке, обладает специальными знаниями в сфере деятельности по обеспечению безопасности гидротехнических сооружений, соответствует предусмотренным законодательством Российской Федерации обязательным требованиям и участвует в проведении государственной экспертизы деклараций безопасности гидротехнических сооружений. (Дополнение абзацем - Федеральный закон от 29.05.2023 № 191-ФЗ)</w:t>
      </w:r>
    </w:p>
    <w:p>
      <w:r>
        <w:rPr>
          <w:b/>
        </w:rPr>
        <w:t>Статья 4. Полномочия Правительства Российской Федерации в области безопасности гидротехнических сооружений</w:t>
      </w:r>
    </w:p>
    <w:p>
      <w:r>
        <w:t>Правительство Российской Федерации: разрабатывает и реализует государственную политику в области безопасности гидротехнических сооружений; утверждает положение о федеральном государственном надзоре в области безопасности гидротехнических сооружений; (В редакции Федерального закона от 11.06.2021 № 170-ФЗ) организует и обеспечивает безопасность гидротехнических сооружений, находящихся в федеральной собственности; устанавливает порядок эксплуатации гидротехнического сооружения и обеспечения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(Дополнение абзацем - Федеральный закон от 18.07.2011 № 242-ФЗ) (В редакции федеральных законов от 28.12.2013 № 445-ФЗ, от 29.05.2023 № 191-ФЗ) устанавливает критерии классификации гидротехнических сооружений; (Дополнение абзацем - Федеральный закон от 04.03.2013 № 22-ФЗ) (В редакции Федерального закона от 03.07.2016 № 255-ФЗ) абзац; (Дополнение абзацем - Федеральный закон от 28.12.2013 № 445-ФЗ) (Утратил силу - Федеральный закон от 29.05.2023 № 191-ФЗ) устанавливает порядок консервации и ликвидации гидротехнических сооружений; (Дополнение абзацем - Федеральный закон от 28.12.2013 № 445-ФЗ) устанавливает порядок проведения аттестации по вопросам безопасности гидротехнических сооружений, категории работников, проходящих такую аттестацию, случаи проведения внеочередной аттестации и категории работников, проходящих аттестацию в аттестационных комиссиях, формируемых федеральными органами исполнительной власти; (Дополнение абзацем - Федеральный закон от 29.07.2018 № 271-ФЗ) устанавливает порядок аттестации экспертов в области безопасности гидротехнических сооружений. (Дополнение абзацем - Федеральный закон от 29.05.2023 № 191-ФЗ) (Статья в редакции Федерального закона от 22.08.2004 № 122-ФЗ)</w:t>
      </w:r>
    </w:p>
    <w:p>
      <w:r>
        <w:rPr>
          <w:b/>
        </w:rPr>
        <w:t>Статья 41. Передача осуществления полномочий федеральных органов исполнительной власти в области безопасности гидротехнических сооружений исполнительным органам субъектов Российской Федерации</w:t>
      </w:r>
    </w:p>
    <w:p>
      <w:r>
        <w:t>Полномочия федеральных органов исполнительной власти в области безопасности гидротехнических сооружений,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Статья 5. Полномочия исполнительных органов субъектов Российской Федерации в области безопасности гидротехнических сооружений</w:t>
      </w:r>
    </w:p>
    <w:p>
      <w:r>
        <w:t>(Наименование в редакции Федерального закона от 08.08.2024 № 232-ФЗ) Исполнительные органы субъектов Российской Федерации в области безопасности гидротехнических сооружений: (В редакции Федерального закона от 08.08.2024 № 232-ФЗ) на основе общих требований к обеспечению безопасности гидротехнических сооружений, определенных в статье 8 настоящего Федерального закона, решают вопросы безопасности гидротехнических сооружений на соответствующих территориях, за исключением вопросов безопасности гидротехнических сооружений, находящихся в муниципальной собственности; участвуют в реализации государственной политики в области обеспечения безопасности гидротехнических сооружений; разрабатывают и реализуют региональные программы обеспечения безопасности гидротехнических сооружений, в том числе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(В редакции Федерального закона от 28.12.2013 № 445-ФЗ) обеспечивают безопасность гидротехнических сооружений при использовании водных объектов и осуществлении природоохранных мероприятий; (В редакции Федерального закона от 14.07.2008 № 118-ФЗ) принимают решения об ограничении условий эксплуатации гидротехнических сооружений, на которых произошла авария; (В редакции федеральных законов от 14.07.2008 № 118-ФЗ, от 29.05.2023 № 191-ФЗ) участвуют в ликвидации последствий аварий гидротехнических сооружений; информируют население об угрозе возникновения аварий гидротехнических сооружений, которые могут привести к возникновению чрезвычайных ситуаций; (В редакции Федерального закона от 28.12.2013 № 445-ФЗ) обеспечивают безопасность гидротехнических сооружений, находящихся в собственности субъектов Российской Федерации, а также капитальный ремонт, консервацию и ликвидацию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территориях субъектов Российской Федерации; (Дополнение абзацем - Федеральный закон от 22.08.2004 № 122-ФЗ) (В редакции Федерального закона от 28.12.2013 № 445-ФЗ) согласовывают вероятный вред в части правильности определения величин, составляющих вероятный вред при аварии гидротехнического сооружения, в случае, если вероятный вред может быть причинен жизни, здоровью физических лиц, окружающей среде, имуществу физических и юридических лиц на территории соответствующего субъекта Российской Федерации, в порядке, установленном нормативным правовым актом субъекта Российской Федерации. (Дополнение абзацем - Федеральный закон от 29.05.2023 № 191-ФЗ)</w:t>
      </w:r>
    </w:p>
    <w:p>
      <w:r>
        <w:rPr>
          <w:b/>
        </w:rPr>
        <w:t>Статья 6</w:t>
      </w:r>
    </w:p>
    <w:p>
      <w:r>
        <w:t>(Статья утратила силу - Федеральный закон от 18.07.2011 № 242-ФЗ)</w:t>
      </w:r>
    </w:p>
    <w:p>
      <w:r>
        <w:rPr>
          <w:b/>
        </w:rPr>
        <w:t>Статья 61. Обеспечение соблюдения обязательных требований при проектировании, строительстве, реконструкции гидротехнических сооружений</w:t>
      </w:r>
    </w:p>
    <w:p>
      <w:r>
        <w:t>Соблюдение обязательных требований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(Дополнение статьей - Федеральный закон от 18.12.2006 № 232-ФЗ) (В редакции Федерального закона от 11.06.2021 № 170-ФЗ)</w:t>
      </w:r>
    </w:p>
    <w:p>
      <w:r>
        <w:rPr>
          <w:b/>
        </w:rPr>
        <w:t>Статья 7. Российский регистр гидротехнических сооружений</w:t>
      </w:r>
    </w:p>
    <w:p>
      <w:r>
        <w:t>Сведения о гидротехническом сооружении вносятся в Российский регистр гидротехнических сооружений (далее - Регистр) и (или) обновляются в Регистре после утверждения федеральными органами исполнительной власти, уполномоченными на проведение федерального государственного надзора в области безопасности гидротехнических сооружений, декларации безопасности гидротехнического сооружения. Регистр формируется и ведется в порядке, установленном Правительством Российской Федерации. При внесении в Регистр сведений о гидротехническом сооружении ему присваивается один из следующих четырех классов, применяемых в целях организации и осуществления федерального государственного надзора в области безопасности гидротехнических сооружений, в соответствии с критериями классификации гидротехнических сооружений, установленными Правительством Российской Федерации: (В редакции Федерального закона от 29.05.2023 № 191-ФЗ) I класс - гидротехническое сооружение чрезвычайно высокой опасности; II класс - гидротехническое сооружение высокой опасности; III класс - гидротехническое сооружение средней опасности; IV класс - гидротехническое сооружение низкой опасности. Присвоение (изменение) класса производится по результатам очередного декларирования безопасности гидротехнического сооружения. (Дополнение частью - Федеральный закон от 29.05.2023 № 191-ФЗ) (Статья в редакции Федерального закона от 03.07.2016 № 255-ФЗ)</w:t>
      </w:r>
    </w:p>
    <w:p>
      <w:pPr>
        <w:pStyle w:val="Heading3"/>
      </w:pPr>
      <w:r>
        <w:t>ОБЕСПЕЧЕНИЕ БЕЗОПАСНОСТИ ГИДРОТЕХНИЧЕСКИХ СООРУЖЕНИЙ</w:t>
      </w:r>
    </w:p>
    <w:p>
      <w:r>
        <w:rPr>
          <w:b/>
        </w:rPr>
        <w:t>Статья 8. Общие требования к обеспечению безопасности гидротехнических сооружений</w:t>
      </w:r>
    </w:p>
    <w:p>
      <w:r>
        <w:t>Обеспечение безопасности гидротехнических сооружений осуществляется на основании следующих общих требований: обеспечение допустимого уровня риска аварий гидротехнических сооружений; представление деклараций безопасности гидротехнических сооружений; абзац; (Утратил силу - Федеральный закон от 29.05.2023 № 191-ФЗ) непрерывность эксплуатации гидротехнических сооружений; осуществление мер по обеспечению безопасности гидротехнических сооружений, в том числе установление критериев их безопасности, оснащение гидротехнических сооружений техническими средствами в целях постоянного контроля за их состоянием, обеспечение необходимой квалификации работников, обслуживающих гидротехническое сооружение; необходимость заблаговременного проведения комплекса мероприятий по максимальному уменьшению риска возникновения чрезвычайных ситуаций на гидротехнических сооружениях; абзац; (Утратил силу - Федеральный закон от 22.08.2004 № 122-ФЗ) абзац; (Утратил силу - Федеральный закон от 29.05.2023 № 191-ФЗ) проектирование, строительство и реконструкция гидротехнических сооружений в соответствии с проектной документацией, разработанной с учетом класса ответственности гидротехнических сооружений, устанавливаемого в соответствии с законодательством о техническом регулировании. (Дополнение абзацем - Федеральный закон от 29.05.2023 № 191-ФЗ)</w:t>
      </w:r>
    </w:p>
    <w:p>
      <w:r>
        <w:rPr>
          <w:b/>
        </w:rPr>
        <w:t>Статья 9. Обязанности собственника гидротехнического сооружения и (или) эксплуатирующей организации</w:t>
      </w:r>
    </w:p>
    <w:p>
      <w:r>
        <w:t>(Наименование в редакции Федерального закона от 28.12.2013 № 445-ФЗ) Собственник гидротехнического сооружения и (или) эксплуатирующая организация обязаны: (В редакции Федерального закона от 28.12.2013 № 445-ФЗ) обеспечивать соблюдение обязательных требований при строительстве, капитальном ремонте, эксплуатации, реконструкции, консервации и ликвидации гидротехнических сооружений, а также их техническое обслуживание, эксплуатационный контроль и текущий ремонт; (В редакции Федерального закона от 28.12.2013 № 445-ФЗ) обеспечивать контроль (мониторинг) за показателями состояния гидротехнического сооружения, природных и техногенных воздействий и на основании полученных данных осуществлять оценку безопасности гидротехнического сооружения, в том числе регулярную оценку безопасности гидротехнического сооружения и анализ причин ее снижения с учетом работы гидротехнического сооружения в каскаде, вредных природных и техногенных воздействий, результатов хозяйственной и иной деятельности, в том числе деятельности, связанной со строительством и с эксплуатацией объектов на водных объектах и на прилегающих к ним территориях ниже и выше гидротехнического сооружения; (В редакции Федерального закона от 14.07.2008 № 118-ФЗ) обеспечивать разработку декларации безопасности гидротехнического сооружения, содержащей критерии безопасности гидротехнического сооружения; (В редакции Федерального закона от 29.05.2023 № 191-ФЗ) развивать системы контроля за состоянием гидротехнического сооружения; систематически анализировать причины снижения безопасности гидротехнического сооружения и своевременно осуществлять разработку и реализацию мер по обеспечению технически исправного состояния гидротехнического сооружения и его безопасности, а также по предотвращению аварии гидротехнического сооружения; обеспечивать проведение регулярных и преддекларационных обследований гидротехнического сооружения; (В редакции Федерального закона от 29.05.2023 № 191-ФЗ) создавать финансовые и материальные резервы, предназначенные для ликвидации аварии гидротехнического сооружения, в порядке, установленном Правительством Российской Федерации для создания и использования резервов материальных ресурсов для ликвидации чрезвычайных ситуаций природного и техногенного характера; (В редакции Федерального закона от 28.12.2013 № 445-ФЗ) организовывать эксплуатацию гидротехнического сооружения в соответствии с нормами законодательства Российской Федерации о техническом регулировании, регламентирующими требования к надежности и безопасности зданий и сооружений, федеральными нормами и правилами в области безопасности гидротехнических сооружений и иными нормативными правовыми актами, устанавливающими требования к безопасности гидротехнических сооружений, и обеспечивать соответствующую обязательным требованиям квалификацию работников эксплуатирующей организации; (В редакции федеральных законов от 18.07.2011 № 242-ФЗ, от 03.07.2016 № 255-ФЗ, от 29.05.2023 № 191-ФЗ) создавать и поддерживать в состоянии готовности локальные системы оповещения на гидротехнических сооружениях I и II классов; (В редакции Федерального закона от 03.07.2016 № 255-ФЗ) абзац; (Утратил силу - Федеральный закон от 28.12.2013 № 445-ФЗ) содействовать федеральным органам исполнительной власти, уполномоченным на проведение федерального государственного надзора в области безопасности гидротехнических сооружений, в реализации их функций; (В редакции федеральных законов от 22.08.2004 № 122-ФЗ; от 18.07.2011 № 242-ФЗ) совместно с органами местного самоуправления информировать население о вопросах безопасности гидротехнических сооружений; финансировать мероприятия по эксплуатации гидротехнического сооружения, обеспечению его безопасности, а также работы по предотвращению и ликвидации последствий аварий гидротехнического сооружения; 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(Дополнение абзацем - Федеральный закон от 27.07.2010 № 226-ФЗ) осуществлять капитальный ремонт, реконструкцию, консервацию и ликвидацию гидротехнического сооружения в случае его несоответствия обязательным требованиям; (Дополнение абзацем - Федеральный закон от 28.12.2013 № 445-ФЗ) обеспечивать внесение в Регистр сведений о гидротехническом сооружении; (Дополнение абзацем - Федеральный закон от 03.07.2016 № 255-ФЗ) обеспечивать проведение аттестации работников по вопросам безопасности гидротехнических сооружений в случаях, предусмотренных настоящим Федеральным законом. (Дополнение абзацем - Федеральный закон от 29.07.2018 № 271-ФЗ) Собственник гидротехнического сооружения и (или) эксплуатирующая организация несет ответственность за безопасность гидротехнического сооружения (в том числе возмещает в соответствии со статьями 16 и 161 настоящего Федерального закона ущерб, нанесенный в результате аварии гидротехнического сооружения) вплоть до момента перехода прав собственности к другому физическому или юридическому лицу либо до полного завершения работ по ликвидации гидротехнического сооружения. (В редакции федеральных законов от 28.12.2013 № 445-ФЗ, от 29.05.2023 № 191-ФЗ)</w:t>
      </w:r>
    </w:p>
    <w:p>
      <w:r>
        <w:rPr>
          <w:b/>
        </w:rPr>
        <w:t>Статья 91. Аттестация работников по вопросам безопасности гидротехнических сооружений</w:t>
      </w:r>
    </w:p>
    <w:p>
      <w:r>
        <w:t>Работники, в том числе руководители организаций, осуществляющие профессиональную деятельность, связанную с проектированием, строительством, капитальным ремонтом, эксплуатацией, реконструкцией, консервацией и ликвидацией, а также техническим обслуживанием, эксплуатационным контролем и текущим ремонтом гидротехнических сооружений (далее - работники), в целях подтверждения знания обязательных требований обязаны не реже одного раза в пять лет проходить аттестацию по вопросам безопасности гидротехнических сооружений. Категории таких работников определяются Правительством Российской Федерации. (В редакции Федерального закона от 29.05.2023 № 191-ФЗ) Аттестация работников по вопросам безопасности гидротехнических сооружений проводится в объеме обязательных требований, необходимых для исполнения ими трудовых обязанностей. (В редакции Федерального закона от 29.05.2023 № 191-ФЗ) Первичная аттестация работников по вопросам безопасности гидротехнических сооружений проводится не позднее одного месяца: при назначении на соответствующую должность; при переводе на другую работу, если при исполнении трудовых обязанностей на этой работе требуется проведение аттестации по другим областям аттестации; 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 Внеочередная аттестация работников по вопросам безопасности гидротехнических сооружений проводится в случаях, определенных Правительством Российской Федерации. При аттестации работников по вопросам безопасности гидротехнических сооружений проводится проверка знания обязательных требований в соответствии с областями аттестации, определяемыми уполномоченными Правительством Российской Федерации федеральными органами исполнительной власти. (В редакции Федерального закона от 29.05.2023 № 191-ФЗ) Аттестация работников по вопросам безопасности гидротехнических сооружений проводится аттестационными комиссиями, формируемыми уполномоченными Правительством Российской Федерации федеральными органами исполнительной власти, или аттестационными комиссиями, формируемыми организациями, осуществляющими деятельность по проектированию, строительству, капитальному ремонту, эксплуатации, реконструкции, консервации и ликвидации, а также по техническому обслуживанию, эксплуатационному контролю и текущему ремонту гидротехнических сооружений. Категории работников, проходящих аттестацию по вопросам безопасности гидротехнических сооружений в аттестационных комиссиях, формируемых федеральными органами исполнительной власти, определяются Правительством Российской Федерации. Если в указанной организации аттестационная комиссия не сформирована, аттестация работников по вопросам безопасности гидротехнических сооружений проводится аттестационной комиссией, формируемой соответствующим федеральным органом исполнительной власти. Порядок проведения аттестации по вопросам безопасности гидротехнических сооружений устанавливается Правительством Российской Федерации. Работники, не прошедшие аттестацию по вопросам безопасности гидротехнических сооружений, не допускаются к работе на гидротехнических сооружениях. Работники, не прошедшие аттестацию по вопросам безопасности гидротехнических сооружений, вправе обжаловать решения соответствующей аттестационной комиссии в судебном порядке в соответствии с законодательством Российской Федерации. (Дополнение статьей - Федеральный закон от 29.07.2018 № 271-ФЗ)</w:t>
      </w:r>
    </w:p>
    <w:p>
      <w:r>
        <w:rPr>
          <w:b/>
        </w:rPr>
        <w:t>Статья 10. Декларация безопасности гидротехнического сооружения</w:t>
      </w:r>
    </w:p>
    <w:p>
      <w:r>
        <w:t>Часть. (Утратила силу - Федеральный закон от 03.07.2016 № 255-ФЗ) Декларация безопасности гидротехнического сооружения является основным документом, который содержит сведения о соответствии гидротехнического сооружения критериям безопасности и обоснование уровня безопасности гидротехнического сооружения (нормальный, пониженный, неудовлетворительный, опасный). Уровень безопасности гидротехнического сооружения устанавливается уполномоченными федеральными органами исполнительной власти при утверждении декларации безопасности гидротехнического сооружения. (В редакции Федерального закона от 29.05.2023 № 191-ФЗ) Содержание декларации безопасности гидротехнического сооружения, порядок ее разработки и представления в уполномоченные федеральные органы исполнительной власти, а также критерии установления уровня безопасности гидротехнического сооружения устанавливает Правительство Российской Федерации с учетом специфики гидротехнического сооружения. (В редакции федеральных законов от 18.07.2011 № 242-ФЗ, от 29.05.2023 № 191-ФЗ) Собственник гидротехнического сооружения и (или) эксплуатирующая организация составляют и представляют в уполномоченные федеральные органы исполнительной власти декларацию безопасности гидротехнического сооружения при эксплуатации гидротехнического сооружения I, II или III класса, а также при консервации и ликвидации гидротехнического сооружения I, II, III или IV класса. При консервации и ликвидации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декларация безопасности гидротехнического сооружения составляется и представляется в уполномоченный федеральный орган исполнительной власти исполнительным органом субъекта Российской Федерации. (В редакции федеральных законов от 03.07.2016 № 255-ФЗ, от 08.08.2024 № 232-ФЗ) При проектировании гидротехнического сооружения декларация безопасности гидротехнического сооружения составляется в составе проектной документации. (Дополнение частью - Федеральный закон от 03.07.2016 № 255-ФЗ) (В редакции Федерального закона от 29.05.2023 № 191-ФЗ) Часть. (Дополнение частью - Федеральный закон от 03.07.2016 № 255-ФЗ) (Утратила силу - Федеральный закон от 29.05.2023 № 191-ФЗ) Собственник гидротехнического сооружения и (или) эксплуатирующая организация, а в случае, если гидротехническое сооружение не имеет собственника или собственник гидротехнического сооружения неизвестен либо от права собственности на гидротехническое сооружение собственник отказался, исполнительный орган субъекта Российской Федерации при составлении декларации безопасности гидротехнического сооружения обеспечивают определение вероятного вреда и проведение преддекларационного обследования гидротехнического сооружения. (Дополнение частью - Федеральный закон от 08.08.2024 № 232-ФЗ) Форму акта преддекларационного обследования гидротехнического сооружения устанавливают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области безопасности гидротехнических сооружений. (Дополнение частью - Федеральный закон от 08.08.2024 № 232-ФЗ) Методику определения вероятного вреда утверждают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области безопасности гидротехнических сооружений,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(Дополнение частью - Федеральный закон от 08.08.2024 № 232-ФЗ)</w:t>
      </w:r>
    </w:p>
    <w:p>
      <w:r>
        <w:rPr>
          <w:b/>
        </w:rPr>
        <w:t>Статья 11. Экспертиза проектной документации гидротехнических сооружений и экспертиза деклараций безопасности гидротехнических сооружений</w:t>
      </w:r>
    </w:p>
    <w:p>
      <w:r>
        <w:t>(Наименование в редакции федеральных законов от 18.12.2006 № 232-ФЗ; от 28.11.2011 № 337-ФЗ) Экспертиза проектной документации гидротехнических сооружений, содержащей декларацию безопасности гидротехнических сооружений, проводится в соответствии с законодательством Российской Федерации о градостроительной деятельности. Государственная экспертиза декларации безопасности гидротехнического сооружения, находящегося в эксплуатации, проводится в соответствии с положениями настоящей статьи в порядке, установленном Правительством Российской Федерации. (В редакции федеральных законов от 18.12.2006 № 232-ФЗ; от 28.11.2011 № 337-ФЗ; от 28.12.2013 № 445-ФЗ) Для проведения государственной экспертизы деклараций безопасности гидротехнических сооружений могут привлекаться научно-исследовательские и проектные организации. Государственная экспертиза деклараций безопасности гидротехнических сооружений проводится по инициативе собственников гидротехнических сооружений и (или) эксплуатирующих организаций, в том числе в случае их несогласия с предписаниями федеральных органов исполнительной власти, уполномоченных на осуществление федерального государственного надзора в области безопасности гидротехнических сооружений. (В редакции Федерального закона от 28.12.2013 № 445-ФЗ) Уполномоченными федеральными органами исполнительной власти на основании заключения государственной экспертизы могут быть приняты решения об утверждении декларации безопасности гидротехнического сооружения либо об отказе в утверждении декларации безопасности гидротехнического сооружения. (В редакции федеральных законов от 18.07.2011 № 242-ФЗ, от 29.05.2023 № 191-ФЗ) В случае несогласия собственника гидротехнического сооружения и (или) эксплуатирующей организации с решением уполномоченных федеральных органов исполнительной власти решение может быть обжаловано в судебном порядке. (В редакции федеральных законов от 18.07.2011 № 242-ФЗ; от 28.12.2013 № 445-ФЗ) Государственная экспертиза деклараций безопасности гидротехнических сооружений осуществляется за плату. Часть. (Дополнение частью - Федеральный закон от 27.12.2009 № 374-ФЗ) (Утратила силу - Федеральный закон от 29.05.2023 № 191-ФЗ)</w:t>
      </w:r>
    </w:p>
    <w:p>
      <w:r>
        <w:rPr>
          <w:b/>
        </w:rPr>
        <w:t>Статья 111. Техническое расследование причин аварии гидротехнического сооружения</w:t>
      </w:r>
    </w:p>
    <w:p>
      <w:r>
        <w:t>По каждому факту аварии гидротехнического сооружения проводится техническое расследование ее причин. Техническое расследование причин аварии гидротехнического сооружения проводится специальной комиссией, возглавляемой представителем федерального органа исполнительной власти, уполномоченного на осуществление федерального государственного надзора в области безопасности гидротехнических сооружений. В состав указанной в части второй настоящей статьи комиссии также включаются: представители субъекта Российской Федерации и (или) органа местного самоуправления, на территориях которых расположено гидротехническое сооружение; представители собственника гидротехнического сооружения и (или) эксплуатирующей его организации; представители страховщика, с которым собственник гидротехнического сооружения и (или) эксплуатирующая его организация заключили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другие представители в соответствии с законодательством Российской Федерации. Президент Российской Федерации или Правительство Российской Федерации может принимать решение о создании государственной комиссии по техническому расследованию причин аварии гидротехнического сооружения. Комиссия по техническому расследованию причин аварии гидротехнического сооружения может привлекать к расследованию экспертные организации и специалистов в области безопасности гидротехнических сооружений, инженерных изысканий, проектирования, научно-исследовательских и опытно-конструкторских работ, изготовления оборудования и в других областях. Собственник гидротехнического сооружения и (или) эксплуатирующая его организация обязаны представлять в комиссию по техническому расследованию причин аварии гидротехнического сооружения всю информацию, необходимую указанной комиссии для осуществления своих полномочий. Результаты проведения технического расследования причин аварии гидротехнического сооружения заносятся в акт, в котором указываются причины и обстоятельства аварии гидротехнического сооружения, характер и размер причиненного вреда, выявленные нарушения обязательных требований, работники, допустившие эти нарушения, а также меры, которые приняты для локализации и ликвидации последствий аварии гидротехнического сооружения, и предложения по предупреждению подобных аварий. Материалы технического расследования причин аварии направляются в федеральный орган исполнительной власти, уполномоченный на проведение федерального государственного надзора в области безопасности гидротехнических сооружений, или в его территориальный орган, в иные заинтересованные государственные органы, членам комиссии по техническому расследованию причин аварии. Порядок проведения технического расследования причин аварии гидротехнического сооружения и оформления акта технического расследования причин аварии гидротехнического сооружения устанавливается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 Финансирование расходов на техническое расследование причин аварии гидротехнического сооружения осуществляется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 (Дополнение статьей - Федеральный закон от 28.12.2013 № 445-ФЗ)</w:t>
      </w:r>
    </w:p>
    <w:p>
      <w:r>
        <w:rPr>
          <w:b/>
        </w:rPr>
        <w:t>Статья 12</w:t>
      </w:r>
    </w:p>
    <w:p>
      <w:r>
        <w:t>(Статья исключена - Федеральный закон от 10.01.2003 № 15-ФЗ)</w:t>
      </w:r>
    </w:p>
    <w:p>
      <w:r>
        <w:rPr>
          <w:b/>
        </w:rPr>
        <w:t>Статья 121. Консервация и ликвидация гидротехнического сооружения</w:t>
      </w:r>
    </w:p>
    <w:p>
      <w:r>
        <w:t>Консервация и ликвидация гидротехнического сооружения осуществляются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 исполнительным органом субъекта Российской Федерации, на территории которого расположено это гидротехническое сооружение, в порядке, установленном Правительством Российской Федерации. (В редакции Федерального закона от 08.08.2024 № 232-ФЗ) Консервация и ликвидация гидротехнического сооружения считаются завершенными после обследования гидротехнического сооружения и территории этого гидротехнического сооружения комиссией, формируемой в порядке, установленном Правительством Российской Федерации. В случае консервации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указанная в части второй настоящей статьи комиссия формируется исполнительным органом субъекта Российской Федерации. В состав комиссии в обязательном порядке включаются представители федеральных органов исполнительной власти, уполномоченных на проведение федерального государственного надзора в области безопасности гидротехнических сооружений в соответствии с их компетенцией, органов местного самоуправления, на территориях которых расположены эти гидротехнические сооружения. (В редакции Федерального закона от 08.08.2024 № 232-ФЗ) (Дополнение статьей - Федеральный закон от 28.12.2013 № 445-ФЗ)</w:t>
      </w:r>
    </w:p>
    <w:p>
      <w:pPr>
        <w:pStyle w:val="Heading3"/>
      </w:pPr>
      <w:r>
        <w:t>ФЕДЕРАЛЬНЫЙ ГОСУДАРСТВЕННЫЙ НАДЗОР В ОБЛАСТИ БЕЗОПАСНОСТИ ГИДРОТЕХНИЧЕСКИХ СООРУЖЕНИЙ</w:t>
      </w:r>
    </w:p>
    <w:p>
      <w:r>
        <w:rPr>
          <w:b/>
        </w:rPr>
        <w:t>Статья 13. Федеральный государственный надзор в области безопасности гидротехнических сооружений</w:t>
      </w:r>
    </w:p>
    <w:p>
      <w:r>
        <w:t>Федеральный государственный надзор в области безопасности гидротехнических сооружений осуществляется федеральным органом исполнительной власти, уполномоченным Правительством Российской Федерации. Предметом федерального государственного надзора в области безопасности гидротехнических сооружений, за исключением судоходных гидротехнических сооружений, являются: (В редакции Федерального закона от 29.05.2023 № 191-ФЗ) 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ликвидации гидротехнических сооружений требований к обеспечению безопасности гидротехнических сооружений,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безопасности гидротехнических сооружений;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В положении о федеральном государственном надзоре в области безопасности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надзора в области безопасности гидротехнических сооружений, а также виды продукции, являющиеся объектами федерального государственного надзора в области безопасности гидротехнических сооружений. Часть. (Утратила силу - Федеральный закон от 29.05.2023 № 191-ФЗ) Оценка соблюдения юридическим лицом, индивидуальным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федерального государственного контроля (надзора) в области торгового мореплавания, внутреннего водного транспорта. 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мероприятия: информирование; обобщение правоприменительной практики; объявление предостережений; меры стимулирования добросовестности, предусматривающие оценку соответствия собственника гидротехнического сооружения или эксплуатирующей его организации критериям добросовестности за пять лет; консультирование. Организация и осуществление федерального государственного надзора в области безопасности гидротехнических сооружений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 федеральном государственном надзоре в области безопасности гидротехнических сооружений утверждается Правительством Российской Федерации. 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 выездные проверки; документарные проверки. 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 в отношении гидротехнических сооружений I или II класса плановые выездные проверки проводятся не чаще одного раза в год; в отношении гидротехнических сооружений III класса плановые выездные проверки проводятся не чаще одного раза в три года; в отношении гидротехнических сооружений IV класса плановые проверки не проводятся. При организации проведения плановых контрольных (надзорных) мероприятий учитываются результаты оценки добросовестности контролируемых лиц. На гидротехнических сооружениях I класса устанавливается режим постоянного государственного контроля (надзора)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Порядок осуществления постоянного государственного контроля (надзора) устанавливается положением о федеральном государственном надзоре в области безопасности гидротехнических сооружений. (Статья в редакции Федерального закона от 11.06.2021 № 170-ФЗ)</w:t>
      </w:r>
    </w:p>
    <w:p>
      <w:r>
        <w:rPr>
          <w:b/>
        </w:rPr>
        <w:t>Статья 14. Проверка гидротехнических сооружений</w:t>
      </w:r>
    </w:p>
    <w:p>
      <w:r>
        <w:t>Для проверки гидротехнических сооружений органы государственного надзора могут формировать инспекционные комиссии. (В редакции Федерального закона от 28.12.2013 № 445-ФЗ) При проверке гидротехнических сооружений осуществляется государственный контроль (надзор) за деятельностью собственников гидротехнических сооружений и (или) эксплуатирующих их организаций, а также подрядных организаций при капитальном ремонте, эксплуатации, консервации и ликвидации гидротехнических сооружений в целях оценки соблюдения обязательных требований. (В редакции Федерального закона от 28.12.2013 № 445-ФЗ) Проверка выполняемых работ при строительстве, реконструкции гидротехнических сооружений осуществляется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законодательством Российской Федерации о градостроительной деятельности. (Дополнение частью - Федеральный закон от 18.12.2006 № 232-ФЗ) (В редакции федеральных законов от 18.07.2011 № 243-ФЗ, от 08.08.2024 № 232-ФЗ) При обнаружении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проверка такого гидротехнического сооружения осуществляется органами государственного надзора в соответствии с порядком, установленным Правительством Российской Федерации. (Дополнение частью - Федеральный закон от 28.12.2013 № 445-ФЗ)</w:t>
      </w:r>
    </w:p>
    <w:p>
      <w:pPr>
        <w:pStyle w:val="Heading3"/>
      </w:pPr>
      <w:r>
        <w:t>ФИНАНСОВОЕ ОБЕСПЕЧЕНИЕ БЕЗОПАСНОСТИ ГИДРОТЕХНИЧЕСКИХ СООРУЖЕНИЙ</w:t>
      </w:r>
    </w:p>
    <w:p>
      <w:r>
        <w:rPr>
          <w:b/>
        </w:rPr>
        <w:t>Статья 15. Обязательное страхование гражданской ответственности за причинение вреда в результате аварии гидротехнического сооружения</w:t>
      </w:r>
    </w:p>
    <w:p>
      <w:r>
        <w:t>Обязательное страхование гражданской ответственности за причинение вреда в результате аварии гидротехнического сооружения осуществляется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(Статья в редакции Федерального закона от 27.07.2010 № 226-ФЗ)</w:t>
      </w:r>
    </w:p>
    <w:p>
      <w:r>
        <w:rPr>
          <w:b/>
        </w:rPr>
        <w:t>Статья 16. Возмещение вреда, причиненного в результате нарушения законодательства о безопасности гидротехнических сооружений</w:t>
      </w:r>
    </w:p>
    <w:p>
      <w:r>
        <w:t>Вред, причиненный жизни, здоровью физических лиц, имуществу физических и юридических лиц в результате нарушения законодательства о безопасности гидротехнических сооружений, подлежит возмещению физическим или юридическим лицом, причинившим такой вред, в соответствии с Гражданским кодексом Российской Федерации.</w:t>
      </w:r>
    </w:p>
    <w:p>
      <w:r>
        <w:rPr>
          <w:b/>
        </w:rPr>
        <w:t>Статья 161. Ответственность за причинение вреда жизни или здоровью граждан в результате аварии гидротехнического сооружения</w:t>
      </w:r>
    </w:p>
    <w:p>
      <w:r>
        <w:t>В случае причинения вреда жизни или здоровью граждан в результате аварии гидротехнического сооружения эксплуатирующая организация или иной владелец гидротехнического сооружения, ответственные за причиненный вред, обязаны обеспечить выплату компенсации в счет возмещения причиненного вреда: гражданам, имеющим право в соответствии с гражданским законодательством на возмещение вреда, понесенного в случае смерти потерпевшего (кормильца), - в сумме три миллиона рублей; (В редакции Федерального закона от 29.12.2022 № 628-ФЗ) гражданам, имеющим право в соответствии с гражданским законодательством на возмещение вреда, причиненного здоровью, - в сумме, определяемой исходя из характера и степени повреждения здоровья по нормативам, устанавливаемым Правительством Российской Федерации. Размер компенсации в этом случае не может превышать три миллиона рублей. (В редакции Федерального закона от 29.12.2022 № 628-ФЗ) Выплата компенсации в счет возмещения вреда, причиненного жизни или здоровью граждан в результате аварии гидротехнического сооружения,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 (Дополнение статьей - Федеральный закон от 27.07.2010 № 226-ФЗ)</w:t>
      </w:r>
    </w:p>
    <w:p>
      <w:r>
        <w:rPr>
          <w:b/>
        </w:rPr>
        <w:t>Статья 17</w:t>
      </w:r>
    </w:p>
    <w:p>
      <w:r>
        <w:t>(Статья утратила силу - Федеральный закон от 29.05.2023 № 191-ФЗ)</w:t>
      </w:r>
    </w:p>
    <w:p>
      <w:r>
        <w:rPr>
          <w:b/>
        </w:rPr>
        <w:t>Статья 18</w:t>
      </w:r>
    </w:p>
    <w:p>
      <w:r>
        <w:t>(Статья утратила силу - Федеральный закон от 29.05.2023 № 191-ФЗ)</w:t>
      </w:r>
    </w:p>
    <w:p>
      <w:pPr>
        <w:pStyle w:val="Heading3"/>
      </w:pPr>
      <w:r>
        <w:t>НАРУШЕНИЕ ЗАКОНОДАТЕЛЬСТВА О БЕЗОПАСНОСТИ ГИДРОТЕХНИЧЕСКИХ СООРУЖЕНИЙ</w:t>
      </w:r>
    </w:p>
    <w:p>
      <w:r>
        <w:rPr>
          <w:b/>
        </w:rPr>
        <w:t>Статья 19. Нарушение законодательства о безопасности гидротехнических сооружений</w:t>
      </w:r>
    </w:p>
    <w:p>
      <w:r>
        <w:t>Нарушениями законодательства о безопасности гидротехнических сооружений являются: абзац; (Утратил силу - Федеральный закон от 29.05.2023 № 191-ФЗ) невыполнение требований представления декларации безопасности гидротехнического сооружения или проведения государственной экспертизы проектной документации гидротехнических сооружений или государственной экспертизы декларации безопасности гидротехнических сооружений; (В редакции Федерального закона от 18.12.2006 № 232-ФЗ) невыполнение предписаний органов государственного надзора; (В редакции Федерального закона от 28.12.2013 № 445-ФЗ) нарушение обязательных требований при проектировании, строительстве, эксплуатации, капитальном ремонте, реконструкции, консервации и ликвидации гидротехнических сооружений; (В редакции Федерального закона от 28.12.2013 № 445-ФЗ) непринятие мер по обеспечению безопасности гидротехнических сооружений при возросшем уровне вредных природных или техногенных воздействий, ухудшении показателей прочности и водонепроницаемости материалов, из которых возведены гидротехнические сооружения, и пород основания, неудовлетворительных условиях эксплуатации, технического оснащения гидротехнических сооружений и организации контроля (мониторинга) за их безопасностью; отказ от передачи органам государственного надзора информации об угрозе аварий гидротехнических сооружений или сокрытие такой информации от данных органов, искажение такой информации, а в случае непосредственной угрозы прорыва напорного фронта - от органов государственной власти, органов местного самоуправления и от работников находящихся в аварийном состоянии гидротехнических сооружений, населения и организаций в зоне возможного затопления; (В редакции федеральных законов от 22.08.2004 № 122-ФЗ; от 28.12.2013 № 445-ФЗ) абзац. (Утратил силу - Федеральный закон от 22.08.2004 № 122-ФЗ)</w:t>
      </w:r>
    </w:p>
    <w:p>
      <w:r>
        <w:rPr>
          <w:b/>
        </w:rPr>
        <w:t>Статья 20. Ответственность за нарушение законодательства о безопасности гидротехнических сооружений</w:t>
      </w:r>
    </w:p>
    <w:p>
      <w:r>
        <w:t>Должностные и иные лица за нарушение законодательства о безопасности гидротехнических сооружений, совершение действий (бездействие), приведших к снижению безопасности гидротехнических сооружений или к возникновению чрезвычайных ситуаций, несут ответственность в соответствии с законодательством.</w:t>
      </w:r>
    </w:p>
    <w:p>
      <w:pPr>
        <w:pStyle w:val="Heading3"/>
      </w:pPr>
      <w:r>
        <w:t>ЗАКЛЮЧИТЕЛЬНЫЕ ПОЛОЖЕНИЯ</w:t>
      </w:r>
    </w:p>
    <w:p>
      <w:r>
        <w:rPr>
          <w:b/>
        </w:rPr>
        <w:t>Статья 21.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Нормативные правовые акты, принятые до вступления в силу настоящего Федерального закона, действуют в части, ему не противоречащей</w:t>
      </w:r>
    </w:p>
    <w:p>
      <w:r>
        <w:rPr>
          <w:b/>
        </w:rPr>
        <w:t xml:space="preserve">2. </w:t>
      </w:r>
      <w:r>
        <w:t>(Пункт утратил силу - Федеральный закон от 29.05.2023 № 191-ФЗ)</w:t>
      </w:r>
    </w:p>
    <w:p>
      <w:r>
        <w:rPr>
          <w:b/>
        </w:rPr>
        <w:t xml:space="preserve">3.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