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судебных приставах</w:t>
      </w:r>
    </w:p>
    <w:p>
      <w:pPr>
        <w:pStyle w:val="Heading3"/>
      </w:pPr>
      <w:r>
        <w:t>1. ОБЩИЕ ПОЛОЖЕНИЯ</w:t>
      </w:r>
    </w:p>
    <w:p>
      <w:r>
        <w:rPr>
          <w:b/>
        </w:rPr>
        <w:t>Статья 61. Система принудительного исполнения Российской Федерации</w:t>
      </w:r>
    </w:p>
    <w:p>
      <w:r>
        <w:t>Система принудительного исполнения Российской Федерации включает: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(далее - федеральный орган принудительного исполнения, Федеральная служба судебных приставов), и его подразделения; территориальные органы Федеральной службы судебных приставов (далее - территориальный орган принудительного исполнения) и их подразделения; научно-исследовательские, проектные, медицинские (в том числе санаторно-курортные), образовательные и иные организации, специально созданные для обеспечения деятельности системы принудительного исполнения по решению Правительства Российской Федерации (далее - подведомственные организации).</w:t>
      </w:r>
    </w:p>
    <w:p>
      <w:r>
        <w:rPr>
          <w:b/>
        </w:rPr>
        <w:t>Статья 62. Федеральный орган принудительного исполнения</w:t>
      </w:r>
    </w:p>
    <w:p>
      <w:r>
        <w:rPr>
          <w:b/>
        </w:rPr>
        <w:t xml:space="preserve">1. </w:t>
      </w:r>
      <w:r>
        <w:t>Положение о федеральном органе принудительного исполнения, его структура утверждаются Президентом Российской Федерации</w:t>
      </w:r>
    </w:p>
    <w:p>
      <w:r>
        <w:rPr>
          <w:b/>
        </w:rPr>
        <w:t xml:space="preserve">2. </w:t>
      </w:r>
      <w:r>
        <w:t>Руководитель федерального органа принудительного исполнения является главным судебным приставом Российской Федерации</w:t>
      </w:r>
    </w:p>
    <w:p>
      <w:r>
        <w:rPr>
          <w:b/>
        </w:rPr>
        <w:t xml:space="preserve">3. </w:t>
      </w:r>
      <w:r>
        <w:t>В федеральном органе принудительного исполнения по решению руководителя федерального органа принудительного исполнения могут создаваться подразделения для выполнения задач органа принудительного исполнения</w:t>
      </w:r>
    </w:p>
    <w:p>
      <w:r>
        <w:rPr>
          <w:b/>
        </w:rPr>
        <w:t>Статья 63. Территориальные органы принудительного исполнения</w:t>
      </w:r>
    </w:p>
    <w:p>
      <w:r>
        <w:rPr>
          <w:b/>
        </w:rPr>
        <w:t xml:space="preserve">1. </w:t>
      </w:r>
      <w:r>
        <w:t>Территориальные органы принудительного исполнения создаются федеральным органом принудительного исполнения на территориях субъектов Российской Федерации. Федеральным органом принудительного исполнения могут создаваться территориальные органы принудительного исполнения межрегионального уровня, в том числе специализированные территориальные органы принудительного исполнения межрегионального уровня. (В редакции Федерального закона от 21.12.2021 № 417-ФЗ)</w:t>
      </w:r>
    </w:p>
    <w:p>
      <w:r>
        <w:rPr>
          <w:b/>
        </w:rPr>
        <w:t xml:space="preserve">2. </w:t>
      </w:r>
      <w:r>
        <w:t>Руководитель территориального органа принудительного исполнения является главным судебным приставом субъекта Российской Федерации (главным судебным приставом субъектов Российской Федерации)</w:t>
      </w:r>
    </w:p>
    <w:p>
      <w:r>
        <w:rPr>
          <w:b/>
        </w:rPr>
        <w:t xml:space="preserve">21. </w:t>
      </w:r>
      <w:r>
        <w:t>Руководитель специализированного территориального органа принудительного исполнения межрегионального уровня является главным межрегиональным судебным приставом, который обладает правами, исполняет обязанности и несет ответственность главного судебного пристава субъекта Российской Федерации (главного судебного пристава субъектов Российской Федерации) в соответствии с настоящим Федеральным законом, Федеральным законом от 2 октября 2007 года № 229-ФЗ "Об исполнительном производстве" (далее - Федеральный закон "Об исполнительном производстве"), а также с иными федеральными законами и принятыми в соответствии с ними нормативными правовыми актами в пределах компетенции специализированного территориального органа принудительного исполнения межрегионального уровня, установленной главным судебным приставом Российской Федерации. (Дополнение пунктом - Федеральный закон от 21.12.2021 № 417-ФЗ)</w:t>
      </w:r>
    </w:p>
    <w:p>
      <w:r>
        <w:rPr>
          <w:b/>
        </w:rPr>
        <w:t xml:space="preserve">3. </w:t>
      </w:r>
      <w:r>
        <w:t>В территориальном органе принудительного исполнения по ходатайству руководителя территориального органа принудительного исполнения на основании решения руководителя федерального органа принудительного исполнения могут создаваться подразделения для выполнения задач органа принудительного исполнения</w:t>
      </w:r>
    </w:p>
    <w:p>
      <w:r>
        <w:rPr>
          <w:b/>
        </w:rPr>
        <w:t>Статья 64. Работники органов принудительного исполнения</w:t>
      </w:r>
    </w:p>
    <w:p>
      <w:r>
        <w:rPr>
          <w:b/>
        </w:rPr>
        <w:t xml:space="preserve">1. </w:t>
      </w:r>
      <w:r>
        <w:t>К работникам федерального органа принудительного исполнения, территориальных органов принудительного исполнения и их подразделений (далее - органы принудительного исполнения) относятся граждане, проходящие службу в органах принудительного исполнения в должности, по которой предусмотрено присвоение специального звания (далее - сотрудники), федеральные государственные гражданские служащие, замещающие должности федеральной государственной гражданской службы в органах принудительного исполнения, рабочие и служащие органов принудительного исполнения. Предельная штатная численность работников органов принудительного исполнения (без рабочих и служащих по охране, обслуживанию зданий и транспортному обеспечению) утверждается Президентом Российской Федерации</w:t>
      </w:r>
    </w:p>
    <w:p>
      <w:r>
        <w:rPr>
          <w:b/>
        </w:rPr>
        <w:t xml:space="preserve">2. </w:t>
      </w:r>
      <w:r>
        <w:t>Порядок и условия прохождения службы сотрудниками органов принудительного исполнения регламентируются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
        <w:rPr>
          <w:b/>
        </w:rPr>
        <w:t xml:space="preserve">3. </w:t>
      </w:r>
      <w:r>
        <w:t>Порядок и условия прохождения федеральной государственной гражданской службы в органах принудительного исполнения регламентируются настоящим Федеральным законом, законодательными и иными нормативными правовыми актами Российской Федерации о федеральной государственной гражданской службе. (В редакции Федерального закона от 13.12.2024 № 458-ФЗ)</w:t>
      </w:r>
    </w:p>
    <w:p>
      <w:r>
        <w:rPr>
          <w:b/>
        </w:rPr>
        <w:t xml:space="preserve">31. </w:t>
      </w:r>
      <w:r>
        <w:t>Категории федеральных государственных гражданских служащих, которые замещают должности федеральной государственной гражданской службы в органах принудительного исполнения и при исполнении служебных обязанностей носят форменную одежду и знаки различия, а также описания форменной одежды и знаков различия, нормы снабжения вещевым имуществом таких федеральных государственных гражданских служащих устанавливаются Правительством Российской Федерации. (Дополнение пунктом - Федеральный закон от 13.12.2024 № 458-ФЗ)</w:t>
      </w:r>
    </w:p>
    <w:p>
      <w:r>
        <w:rPr>
          <w:b/>
        </w:rPr>
        <w:t xml:space="preserve">32. </w:t>
      </w:r>
      <w:r>
        <w:t>Правила ношения форменной одежды и знаков различия и порядок учета, хранения, выдачи и списания вещевого имущества федеральных государственных гражданских служащих, указанных в пункте 31 настоящей статьи, утверждаются главным судебным приставом Российской Федерации. (Дополнение пунктом - Федеральный закон от 13.12.2024 № 458-ФЗ)</w:t>
      </w:r>
    </w:p>
    <w:p>
      <w:r>
        <w:rPr>
          <w:b/>
        </w:rPr>
        <w:t xml:space="preserve">4. </w:t>
      </w:r>
      <w:r>
        <w:t>Организация деятельности рабочих и служащих органов принудительного исполнения, их трудовые отношения регламентируются трудовым законодательством и правилами внутреннего служебного распорядка в органах принудительного исполнения</w:t>
      </w:r>
    </w:p>
    <w:p>
      <w:r>
        <w:rPr>
          <w:b/>
        </w:rPr>
        <w:t xml:space="preserve">5. </w:t>
      </w:r>
      <w:r>
        <w:t>Сотрудники органов принудительного исполнения в зависимости от исполняемых ими обязанностей проходят службу в должностях судебных приставов-исполнителей при директоре Федеральной службы судебных приставов - главном судебном приставе Российской Федерации, ведущих судебных приставов-исполнителей, судебных приставов-исполнителей (далее - судебные приставы-исполнители), судебных приставов по обеспечению установленного порядка деятельности судов при директоре Федеральной службы судебных приставов - главном судебном приставе Российской Федерации, судебных приставов по обеспечению установленного порядка деятельности судов, младших судебных приставов по обеспечению установленного порядка деятельности судов (далее - судебные приставы по обеспечению установленного порядка деятельности судов), старших судебных приставов, ведущих дознавателей, дознавателей (далее - дознаватель). В соответствии с законодательством Российской Федерации могут учреждаться иные должности сотрудников органов принудительного исполнения</w:t>
      </w:r>
    </w:p>
    <w:p>
      <w:r>
        <w:rPr>
          <w:b/>
        </w:rPr>
        <w:t xml:space="preserve">6. </w:t>
      </w:r>
      <w:r>
        <w:t>Сотрудники органов принудительного исполнения обязаны хранить государственную и иную охраняемую законом тайну, а также не разглашать ставшие им известными в связи с исполнением должностных обязанностей сведения, затрагивающие частную жизнь, честь и достоинство граждан, другую конфиденциальную информацию</w:t>
      </w:r>
    </w:p>
    <w:p>
      <w:r>
        <w:rPr>
          <w:b/>
        </w:rPr>
        <w:t>Статья 65. Задачи органов принудительного исполнения</w:t>
      </w:r>
    </w:p>
    <w:p>
      <w:r>
        <w:t>На органы принудительного исполнения возлагаются следующие задачи: по организации обеспечения и непосредственному обеспечению установленного порядка деятельности Конституционного Суда Российской Федерации, Верховного Суда Российской Федерации, судов общей юрисдикции и арбитражных судов (далее - суды); по организации и осуществлению принудительного исполнения судебных актов, а также предусмотренных Федеральным законом "Об исполнительном производстве" актов других органов и должностных лиц (далее - судебные акты, акты других органов и должностных лиц); (В редакции Федерального закона от 21.12.2021 № 417-ФЗ) по организации и исполнению межгосударственного розыска лиц, осуществляемого в соответствии с международными договорами Российской Федерации; по организации исполнения и непосредственному исполнению законодательства об уголовном судопроизводстве по делам, отнесенным уголовно-процессуальным законодательством Российской Федерации к подследственности федерального органа принудительного исполнения; по организации и обеспечению собственной безопасности; (Дополнение абзацем - Федеральный закон от 08.08.2024 № 239-ФЗ) иные задачи в соответствии с настоящим Федеральным законом, иными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и федерального органа принудительного исполнения.</w:t>
      </w:r>
    </w:p>
    <w:p>
      <w:r>
        <w:rPr>
          <w:b/>
        </w:rPr>
        <w:t>Статья 66. Правовая основа деятельности сотрудников органов принудительного исполнения</w:t>
      </w:r>
    </w:p>
    <w:p>
      <w:r>
        <w:t>Органы принудительного исполнения в своей деятельности руководствуются Конституцией Российской Федерации, федеральными конституционными законами, международными договорами Российской Федерации, настоящим Федеральным законом, Федеральным законом "Об исполнительном производстве",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 другими федеральными законами, а также принятыми в соответствии с ними иными нормативными правовыми актами.</w:t>
      </w:r>
    </w:p>
    <w:p>
      <w:r>
        <w:rPr>
          <w:b/>
        </w:rPr>
        <w:t>Статья 67. Использование слов "судебный пристав" или "пристав" и образованных на их основе словосочетаний</w:t>
      </w:r>
    </w:p>
    <w:p>
      <w:r>
        <w:t>Использование слов "судебный пристав" или "пристав" и образованных на их основе словосочетаний допускается только в наименованиях федерального органа принудительного исполнения, территориальных органов принудительного исполнения и их подразделений, подведомственных организаций и структурных подразделений этих организаций, а также их должностных лиц, профессиональных союзов и других общественных объединений сотрудников органов принудительного исполнения, включая объединения ветеранов.</w:t>
      </w:r>
    </w:p>
    <w:p>
      <w:r>
        <w:rPr>
          <w:b/>
        </w:rPr>
        <w:t>Статья 68. Использование технических средств, средств аудио-, фото- и видеофиксации</w:t>
      </w:r>
    </w:p>
    <w:p>
      <w:r>
        <w:rPr>
          <w:b/>
        </w:rPr>
        <w:t xml:space="preserve">1. </w:t>
      </w:r>
      <w:r>
        <w:t>Органы принудительного исполнения в целях выполнения возложенных на них задач используют технические средства, средства аудио-, фото- и видеофиксации при документировании обстоятельств совершения преступлений, административных правонарушений, обстоятельств происшествий, в том числе в общественных местах, в зданиях, помещениях судов, в зданиях, помещениях органов принудительного исполнения, а также для фиксирования действий сотрудников органов принудительного исполнения, выполняющих возложенные на них обязанности</w:t>
      </w:r>
    </w:p>
    <w:p>
      <w:r>
        <w:rPr>
          <w:b/>
        </w:rPr>
        <w:t xml:space="preserve">2. </w:t>
      </w:r>
      <w:r>
        <w:t>Перечень технических средств, средств аудио-, фото- и видеофиксации, порядок их использования устанавливаются главным судебным приставом Российской Федерации. (Дополнение статьей - Федеральный закон от 08.08.2024 № 239-ФЗ)</w:t>
      </w:r>
    </w:p>
    <w:p>
      <w:pPr>
        <w:pStyle w:val="Heading3"/>
      </w:pPr>
      <w:r>
        <w:t>ПОЛНОМОЧИЯ ПО ОРГАНИЗАЦИИ ДЕЯТЕЛЬНОСТИ ОРГАНОВ ПРИНУДИТЕЛЬНОГО ИСПОЛНЕНИЯ</w:t>
      </w:r>
    </w:p>
    <w:p>
      <w:r>
        <w:rPr>
          <w:b/>
        </w:rPr>
        <w:t>Статья 7.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по организации деятельности органов принудительного исполнения</w:t>
      </w:r>
    </w:p>
    <w:p>
      <w:r>
        <w:t>(Наименование в редакции Федерального закона от 01.10.2019 № 328-ФЗ)</w:t>
      </w:r>
    </w:p>
    <w:p>
      <w:r>
        <w:rPr>
          <w:b/>
        </w:rPr>
        <w:t xml:space="preserve">1.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осуществляет координацию и контроль деятельности находящейся в его ведении Федеральной службы судебных приставов, а также функции по принятию нормативных правовых актов, относящихся к сфере деятельности этой службы. (В редакции федеральных законов от 29.06.2004 № 58-ФЗ, от 01.10.2019 № 328-ФЗ)</w:t>
      </w:r>
    </w:p>
    <w:p>
      <w:r>
        <w:rPr>
          <w:b/>
        </w:rPr>
        <w:t xml:space="preserve">2. </w:t>
      </w:r>
      <w:r>
        <w:t>(Пункт утратил силу - Федеральный закон от 29.06.2004 № 58-ФЗ)</w:t>
      </w:r>
    </w:p>
    <w:p>
      <w:r>
        <w:rPr>
          <w:b/>
        </w:rPr>
        <w:t>Статья 8. Полномочия главного судебного приставаРоссийской Федерации</w:t>
      </w:r>
    </w:p>
    <w:p>
      <w:r>
        <w:rPr>
          <w:b/>
        </w:rPr>
        <w:t xml:space="preserve">1. </w:t>
      </w:r>
      <w:r>
        <w:t>Главный судебный пристав Российской Федерации возглавляет Федеральную службу судебных приставов</w:t>
      </w:r>
    </w:p>
    <w:p>
      <w:r>
        <w:rPr>
          <w:b/>
        </w:rPr>
        <w:t xml:space="preserve">2. </w:t>
      </w:r>
      <w:r>
        <w:t>Главный судебный пристав Российской Федерации: осуществляет руководство деятельностью органов принудительного исполнения; (В редакции Федерального закона от 01.10.2019 № 328-ФЗ) осуществляет контроль за принудительным исполнением судебных актов, актов других органов и должностных лиц; осуществляет контроль за обеспечением установленного порядка деятельности судов и охраны зданий, помещений судов, а также определяет порядок организации деятельности судебных приставов в этой области; (В редакции Федерального закона от 12.03.2014 № 34-ФЗ) в случае необходимости принимает решение об охране здания, помещений суда в круглосуточном режиме, а также определяет перечень должностей сотрудников органов принудительного исполнения, которым предоставлено право на постоянное ношение и хранение огнестрельного оружия, специальных средств; (В редакции Федерального закона от 01.10.2019 № 328-ФЗ) осуществляет контроль за обеспечением безопасности при совершении исполнительных действий и применении мер принудительного исполнения (далее - совершение исполнительных действий), производстве предварительного расследования в форме дознания, охране зданий, помещений органов принудительного исполнения; (В редакции Федерального закона от 01.10.2019 № 328-ФЗ) определяет тактику проведения исполнительно-разыскных действий, осуществляет контроль за деятельностью сотрудников органов принудительного исполнения и иных должностных лиц органов принудительного исполнения, осуществляющих розыск должника, его имущества или розыск ребенка, а также на основании судебного акта по гражданскому делу розыск гражданина - ответчика и (или) ребенка; (В редакции федеральных законов от 12.03.2014 № 34-ФЗ, от 08.03.2015 № 57-ФЗ, от 01.10.2019 № 328-ФЗ) устанавливает порядок служебных взаимоотношений сотрудников органов принудительного исполнения и иных должностных лиц органов принудительного исполнения и их служебной дисциплины с учетом особенностей прохождения государственной службы, предусмотренных законодательством Российской Федерации и иными нормативными правовыми актами; (Дополнение абзацем - Федеральный закон от 12.03.2014 № 34-ФЗ) (В редакции Федерального закона от 01.10.2019 № 328-ФЗ) при осуществлении контроля за принудительным исполнением судебных актов, актов других органов и должностных лиц в случае необходимости совершает отдельные исполнительные действия; (Дополнение абзацем - Федеральный закон от 12.03.2014 № 34-ФЗ) издает приказы, указания и распоряжения по вопросам организации деятельности органов принудительного исполнения; (В редакции Федерального закона от 01.10.2019 № 328-ФЗ) имеет право отменить или изменить не соответствующее требованиям законодательства Российской Федерации решение должностного лица органов принудительного исполнения; (В редакции Федерального закона от 01.10.2019 № 328-ФЗ) обеспечивает межведомственную координацию деятельности органов и организаций, выполняющих требования судебных актов, актов других органов и должностных лиц, имеет право в этих целях образовывать совещательные и консультативные органы, запрашивать статистическую и другую необходимую информацию; обеспечивает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законом "О прокуратуре Российской Федерации"; (Дополнение абзацем - Федеральный закон от 27.12.2019 № 487-ФЗ) при выполнении задач, возложенных на сотрудников органов принудительного исполнения, организует взаимодействие с уполномоченными государственными органами по вопросам противодействия терроризму; (В редакции Федерального закона от 01.10.2019 № 328-ФЗ) организует взаимодействие с компетентными органами иностранных государств по вопросам межгосударственного розыска лиц, осуществляемого в соответствии с международными договорами Российской Федерации; (Дополнение абзацем - Федеральный закон от 01.05.2019 № 97-ФЗ) организует контроль в установленной сфере деятельности; принимает решение о необходимости открытия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лицевых счетов для учета операций со средствами, поступающими во временное распоряжение органов принудительного исполнения Российской Федерации (далее - депозитный счет службы судебных приставов); (Дополнение абзацем - Федеральный закон от 30.12.2020 № 495-ФЗ) является распорядителем денежных средств, находящихся на депозитном счете службы судебных приставов, открытом федеральному органу принудительного исполнения; (Дополнение абзацем - Федеральный закон от 30.12.2020 № 495-ФЗ) определяет порядок формирования и ведения банков данных, необходимых для выполнения задач, возложенных на сотрудников органов принудительного исполнения; (Дополнение абзацем - Федеральный закон от 11.07.2011 № 196-ФЗ) (В редакции Федерального закона от 01.10.2019 № 328-ФЗ) утверждает правила и нормы определения штатной численности сотрудников органов принудительного исполнения, на которых возложена задача по непосредственному обеспечению установленного порядка деятельности судов; (Дополнение абзацем - Федеральный закон от 08.08.2024 № 239-ФЗ) утверждает порядок уведомления председателя суда, прокурора о случаях применения сотрудниками органов принудительного исполнения физической силы, специальных средств и огнестрельного оружия; (Дополнение абзацем - Федеральный закон от 08.08.2024 № 239-ФЗ) устанавливает порядок организации и обеспечения собственной безопасности органов принудительного исполнения, определяет тактику осуществления мер собственной безопасности органов принудительного исполнения; (Дополнение абзацем - Федеральный закон от 08.08.2024 № 239-ФЗ) осуществляет иные полномочия, предусмотренные настоящим Федеральным законом, Федеральным законом "Об исполнительном производстве",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 а также принятыми в соответствии с ними иными нормативными правовыми актами. (В редакции Федерального закона от 01.10.2019 № 328-ФЗ) (Статья в редакции Федерального закона от 19.07.2009 № 194-ФЗ)</w:t>
      </w:r>
    </w:p>
    <w:p>
      <w:r>
        <w:rPr>
          <w:b/>
        </w:rPr>
        <w:t>Статья 9. Полномочия главного судебного пристава субъекта (главного судебного пристава субъектов) Российской Федерации</w:t>
      </w:r>
    </w:p>
    <w:p>
      <w:r>
        <w:t>(Наименование в редакции Федерального закона от 30.12.2015 № 425-ФЗ)</w:t>
      </w:r>
    </w:p>
    <w:p>
      <w:r>
        <w:rPr>
          <w:b/>
        </w:rPr>
        <w:t xml:space="preserve">1. </w:t>
      </w:r>
      <w:r>
        <w:t>Главный судебный пристав субъекта (главный судебный пристав субъектов) Российской Федерации возглавляет территориальный орган принудительного исполнения по соответствующим субъекту или субъектам Российской Федерации (далее - служба судебных приставов субъекта (служба судебных приставов субъектов) Российской Федерации). (В редакции федеральных законов от 30.12.2015 № 425-ФЗ, от 01.10.2019 № 328-ФЗ)</w:t>
      </w:r>
    </w:p>
    <w:p>
      <w:r>
        <w:rPr>
          <w:b/>
        </w:rPr>
        <w:t xml:space="preserve">2. </w:t>
      </w:r>
      <w:r>
        <w:t>Главный судебный пристав субъекта (главный судебный пристав субъектов) Российской Федерации: (В редакции Федерального закона от 30.12.2015 № 425-ФЗ) осуществляет руководство деятельностью службы судебных приставов субъекта (службы судебных приставов субъектов) Российской Федерации по исполнению судебных актов, актов других органов и должностных лиц; (В редакции Федерального закона от 30.12.2015 № 425-ФЗ) организует и контролирует работу по обеспечению установленного порядка деятельности судов, обеспечению безопасности при совершении исполнительных действий, производстве предварительного расследования в форме дознания, охране зданий, помещений судов, зданий и помещений службы судебных приставов субъекта (службы судебных приставов субъектов) Российской Федерации; (В редакции Федерального закона от 30.12.2015 № 425-ФЗ) организует и контролирует выполнение решения главного судебного пристава Российской Федерации об охране здания, помещений суда в круглосуточном режиме; организует и контролирует деятельность сотрудников органов принудительного исполнения и иных должностных лиц службы судебных приставов субъекта (службы судебных приставов субъектов) Российской Федерации по розыску должника, его имущества или розыску ребенка, а также по розыску на основании судебного акта по гражданскому делу гражданина - ответчика и (или) ребенка, межгосударственному розыску лиц, осуществляемому в соответствии с международными договорами Российской Федерации; (В редакции федеральных законов от 03.12.2011 № 389-ФЗ, от 05.05.2014 № 126-ФЗ, от 08.03.2015 № 57-ФЗ, от 30.12.2015 № 425-ФЗ, от 01.05.2019 № 97-ФЗ, от 01.10.2019 № 328-ФЗ) при осуществлении контроля за принудительным исполнением судебных актов, актов других органов и должностных лиц в случае необходимости совершает отдельные исполнительные действия; (Дополнение абзацем - Федеральный закон от 12.03.2014 № 34-ФЗ) издает приказы, указания и распоряжения по вопросам организации деятельности службы судебных приставов субъекта (службы судебных приставов субъектов) Российской Федерации; (В редакции Федерального закона от 30.12.2015 № 425-ФЗ) имеет право отменить или изменить не соответствующее требованиям законодательства Российской Федерации решение должностного лица службы судебных приставов субъекта (службы судебных приставов субъектов) Российской Федерации; (В редакции Федерального закона от 30.12.2015 № 425-ФЗ) обеспечивает в пределах своей компетенции межведомственную координацию деятельности органов и организаций, выполняющих требования судебных актов, актов других органов и должностных лиц, имеет право в этих целях образовывать совещательные и консультативные органы, запрашивать статистическую и другую необходимую информацию; взаимодействует с органами местного самоуправления по вопросам согласования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 (Дополнение абзацем - Федеральный закон от 05.04.2013 № 49-ФЗ) организует в пределах своей компетенции контроль в установленной сфере деятельности; организует и контролирует выполнение решения главного судебного пристава Российской Федерации о необходимости открытия территориальному органу принудительного исполнения и (или) его подразделению депозитного счета службы судебных приставов; (Дополнение абзацем - Федеральный закон от 30.12.2020 № 495-ФЗ) является распорядителем денежных средств, находящихся на депозитном счете службы судебных приставов, открытом территориальному органу принудительного исполнения; (Дополнение абзацем - Федеральный закон от 30.12.2020 № 495-ФЗ) осуществляет иные полномочия, предусмотренные настоящим Федеральным законом, Федеральным законом "Об исполнительном производстве",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 а также принятыми в соответствии с ними иными нормативными правовыми актами. (В редакции Федерального закона от 01.10.2019 № 328-ФЗ) (Статья в редакции Федерального закона от 19.07.2009 № 194-ФЗ)</w:t>
      </w:r>
    </w:p>
    <w:p>
      <w:r>
        <w:rPr>
          <w:b/>
        </w:rPr>
        <w:t>Статья 10. Полномочия старшего судебного пристава</w:t>
      </w:r>
    </w:p>
    <w:p>
      <w:r>
        <w:rPr>
          <w:b/>
        </w:rPr>
        <w:t xml:space="preserve">1. </w:t>
      </w:r>
      <w:r>
        <w:t>Старший судебный пристав возглавляет подразделение судебных приставов федерального органа принудительного исполнения и территориального органа принудительного исполнения по непосредственному осуществлению установленного порядка деятельности Конституционного Суда Российской Федерации, Верховного Суда Российской Федерации, судов общей юрисдикции и арбитражных судов, принудительного исполнения судебных актов, актов других органов и должностных лиц, а также исполнению законодательства об уголовном судопроизводстве по делам, отнесенным уголовно-процессуальным законодательством Российской Федерации к подследственности органов принудительного исполнения (далее - подразделение судебных приставов). (В редакции Федерального закона от 01.10.2019 № 328-ФЗ)</w:t>
      </w:r>
    </w:p>
    <w:p>
      <w:r>
        <w:rPr>
          <w:b/>
        </w:rPr>
        <w:t xml:space="preserve">2. </w:t>
      </w:r>
      <w:r>
        <w:t>Старший судебный пристав: организует работу подразделения судебных приставов; обеспечивает принятие мер по своевременному и полному исполнению судебными приставами-исполнителями судебных актов, актов других органов и должностных лиц, утверждает постановления судебных приставов-исполнителей в случаях, предусмотренных Федеральным законом "Об исполнительном производстве"; организует и контролирует деятельность находящихся в его подчинении судебных приставов по обеспечению установленного порядка деятельности судов; в случае принятия решения об охране здания, помещений суда в круглосуточном режиме организует такую охрану; взаимодействует с председателями судов по вопросам обеспечения установленного порядка деятельности судов; организует работу по обеспечению безопасности при совершении исполнительных действий, производстве предварительного расследования в форме дознания, охране здания и помещений органов принудительного исполнения; (В редакции федеральных законов от 12.03.2014 № 34-ФЗ, от 01.10.2019 № 328-ФЗ) организует розыск должника, его имущества или розыск ребенка, розыск на основании судебного акта по гражданскому делу гражданина - ответчика и (или) ребенка, межгосударственный розыск лиц, осуществляемый в соответствии с международными договорами Российской Федерации; (В редакции Федерального закона от 01.05.2019 № 97-ФЗ) издает указания и распоряжения по вопросам организации деятельности подразделения судебных приставов; имеет право отменить или изменить не соответствующее требованиям законодательства Российской Федерации решение должностного лица подразделения судебных приставов; в случае принятия решения о необходимости открытия подразделению территориального органа принудительного исполнения депозитного счета службы судебных приставов обеспечивает открытие такого счета; (В редакции Федерального закона от 30.12.2020 № 495-ФЗ) является распорядителем денежных средств, находящихся на депозитном счете службы судебных приставов, открытом подразделению территориального органа принудительного исполнения; (Дополнение абзацем - Федеральный закон от 30.12.2020 № 495-ФЗ) осуществляет в пределах своей компетенции контроль в установленной сфере деятельности; при необходимости исполняет обязанности судебного пристава-исполнителя, а в случае, если он прошел специальную подготовку, - судебного пристава по обеспечению установленного порядка деятельности судов; (В редакции Федерального закона от 01.10.2019 № 328-ФЗ) при осуществлении контроля за принудительным исполнением судебных актов, актов других органов и должностных лиц совершает отдельные исполнительные действия; (Дополнение абзацем - Федеральный закон от 12.03.2014 № 34-ФЗ) осуществляет производство по делам об административных правонарушениях в случаях, предусмотренных законодательством Российской Федерации об административных правонарушениях; (Дополнение абзацем - Федеральный закон от 08.03.2015 № 57-ФЗ) осуществляет иные полномочия, предусмотренные настоящим Федеральным законом, Федеральным законом "Об исполнительном производстве",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 а также принятыми в соответствии с ними иными нормативными правовыми актами. (В редакции Федерального закона от 01.10.2019 № 328-ФЗ)</w:t>
      </w:r>
    </w:p>
    <w:p>
      <w:r>
        <w:rPr>
          <w:b/>
        </w:rPr>
        <w:t xml:space="preserve">3. </w:t>
      </w:r>
      <w:r>
        <w:t>Старший судебный пристав имеет право возложить на своих заместителей исполнение обязанностей судебного пристава-исполнителя, а в случае, если они прошли специальную подготовку, военно-врачебную экспертизу, периодическую проверку (не реже одного раза в год) на пригодность к действиям в условиях, связанных с применением физической силы, специальных средств и огнестрельного оружия, - судебного пристава по обеспечению установленного порядка деятельности судов. (В редакции Федерального закона от 08.03.2015 № 57-ФЗ)</w:t>
      </w:r>
    </w:p>
    <w:p>
      <w:r>
        <w:rPr>
          <w:b/>
        </w:rPr>
        <w:t xml:space="preserve">4. </w:t>
      </w:r>
      <w:r>
        <w:t>При исполнении обязанностей судебного пристава-исполнителя или судебного пристава по обеспечению установленного порядка деятельности судов на старшего судебного пристава и его заместителей распространяются обязанности и права, предусмотренные соответственно для судебных приставов-исполнителей или судебных приставов по обеспечению установленного порядка деятельности судов настоящим Федеральным законом, Федеральным законом "Об исполнительном производстве", Кодексом Российской Федерации об административных правонарушениях, а также принятыми в соответствии с ними иными нормативными правовыми актами. (В редакции Федерального закона от 08.03.2015 № 57-ФЗ) (Статья в редакции Федерального закона от 19.07.2009 № 194-ФЗ)</w:t>
      </w:r>
    </w:p>
    <w:p>
      <w:pPr>
        <w:pStyle w:val="Heading3"/>
      </w:pPr>
      <w:r>
        <w:t>ОБЯЗАННОСТИ И ПРАВА СОТРУДНИКОВ ОРГАНОВ ПРИНУДИТЕЛЬНОГО ИСПОЛНЕНИЯ</w:t>
      </w:r>
    </w:p>
    <w:p>
      <w:r>
        <w:rPr>
          <w:b/>
        </w:rPr>
        <w:t>Статья 11. Обязанности и права судебных приставов по обеспечению установленного порядка деятельности судов</w:t>
      </w:r>
    </w:p>
    <w:p>
      <w:r>
        <w:rPr>
          <w:b/>
        </w:rPr>
        <w:t xml:space="preserve">1. </w:t>
      </w:r>
      <w:r>
        <w:t>Судебный пристав по обеспечению установленного порядка деятельности судов обязан: обеспечивать в суде, а при выполнении отдельных процессуальных действий вне здания, помещений суда безопасность судей, присяжных заседателей и иных участников судебного процесса; обеспечивать по поручению судьи безопасность доставки уголовного дела и вещественных доказательств к месту проведения судебного заседания; поддерживать общественный порядок в здании, помещениях суда; выполнять распоряжения председателя суда, председательствующего в судебном заседании судьи по обеспечению общественного порядка в здании, помещениях суда; осуществлять охрану здания, помещений суда; в случае принятия решения об охране здания, помещений суда в круглосуточном режиме осуществлять такую охрану; осуществлять охрану зданий, помещений органов принудительного исполнения; (Дополнение абзацем - Федеральный закон от 12.03.2014 № 34-ФЗ) (В редакции Федерального закона от 01.10.2019 № 328-ФЗ) на основании постановления суда (судьи) или дознавателя службы судебных приставов осуществлять привод лиц, уклоняющихся от явки по вызову суда (судьи) или дознавателя службы судебных приставов; на основании постановления судебного пристава-исполнителя, утвержденного старшим судебным приставом, осуществлять привод лиц, уклоняющихся от явки по вызову судебного пристава-исполнителя; по поручению старшего судебного пристава обеспечивать безопасность судебных приставов-исполнителей, иных должностных лиц органов принудительного исполнения при исполнении служебных обязанностей; (В редакции Федерального закона от 01.10.2019 № 328-ФЗ) при исполнении служебных обязанностей предупреждать и пресекать преступления и правонарушения, а в случае необходимости передавать правонарушителей в органы внутренних дел; при выявлении признаков преступления составить сообщение об этом и направить его начальнику органа дознания (старшему судебному приставу) для принятия решения в порядке, установленном уголовно-процессуальным законодательством; (Дополнение абзацем - Федеральный закон от 12.03.2014 № 34-ФЗ) на основании постановления судьи о принудительном выдворении за пределы Российской Федерации иностранного гражданина или лица без гражданства и помещении указанного лица в специальное учреждение, предусмотренное Федеральным законом от 25 июля 2002 года № 115-ФЗ "О правовом положении иностранных граждан в Российской Федерации", обеспечивать препровождение иностранных граждан или лиц без гражданства в указанные специальные учреждения; (Дополнение абзацем - Федеральный закон от 06.12.2011 № 410-ФЗ) (В редакции Федерального закона от 28.12.2013 № 388-ФЗ) на основании постановления судебного пристава-исполнителя препровождать иностранного гражданина или лицо без гражданства, которым назначено административное наказание в виде принудительного выдворения за пределы Российской Федерации, до пункта пропуска через Государственную границу Российской Федерации; (Дополнение абзацем - Федеральный закон от 06.12.2011 № 410-ФЗ) взаимодействовать с сотрудниками органов внутренних дел, военнослужащими военной полиции Вооруженных Сил Российской Федерации, воинских частей (подразделений) и иными лицами, осуществляющими конвоирование и (или) охрану лиц, содержащихся под стражей, по вопросам охраны и безопасности конвоируемых лиц; (В редакции Федерального закона от 03.02.2014 № 7-ФЗ) абзац; (Утратил силу - Федеральный закон от 08.08.2024 № 239-ФЗ) оказывать органам внутренних дел содействие в розыске и задержании лиц, скрывшихся от органов дознания, следствия или суда; (Дополнение абзацем - Федеральный закон от 03.12.2011 № 389-ФЗ) по поручению старшего судебного пристава или его заместителя оказывать содействие судебному приставу-исполнителю при осуществлении исполнительного производства и розыска, а также дознавателю службы судебных приставов при осуществлении дознания. (Дополнение абзацем - Федеральный закон от 03.12.2011 № 389-ФЗ)</w:t>
      </w:r>
    </w:p>
    <w:p>
      <w:r>
        <w:rPr>
          <w:b/>
        </w:rPr>
        <w:t xml:space="preserve">2. </w:t>
      </w:r>
      <w:r>
        <w:t>Судебный пристав по обеспечению установленного порядка деятельности судов имеет право: при осуществлении привода лица, уклоняющегося от явки по вызову суда (судьи), дознавателя службы судебных приставов или судебного пристава-исполнителя, входить на территории, в помещения в целях задержания и принудительного доставления лица, уклоняющегося от явки по вызову, при наличии достаточных оснований полагать, что на этой территории, в этом помещении может находиться указанное лицо; при осуществлении привода лица, уклоняющегося от явки по вызову суда (судьи), входить в жилые помещения в случае, указанном в постановлении суда (судьи); в целях обеспечения безопасности при совершении исполнительных действий входить на территории, в помещения совместно с судебным приставом-исполнителем в случаях и порядке, которые предусмотрены Федеральным законом "Об исполнительном производстве"; проверять документы, удостоверяющие личность, у лиц, находящихся в зданиях, помещениях судов, зданиях и помещениях органов принудительного исполнения, а также при осуществлении привода лиц, уклоняющихся от явки по вызову суда (судьи), дознавателя службы судебных приставов или судебного пристава-исполнителя; (В редакции Федерального закона от 01.10.2019 № 328-ФЗ) в порядке, предусмотренном законодательством Российской Федерации, осуществлять личный досмотр лиц, находящихся в зданиях, помещениях судов, зданиях и помещениях органов принудительного исполнения, а также досмотр находящихся при них вещей при наличии оснований полагать, что указанные лица имеют при себе оружие, боеприпасы, взрывчатые вещества, взрывные устройства, наркотические средства или психотропные вещества и иные представляющие угрозу для безопасности окружающих предметы, вещества и средства; (В редакции Федерального закона от 01.10.2019 № 328-ФЗ) не допускать в здание, помещения суда, здания и помещения органов принудительного исполнения лиц, имеющих при себе оружие, боеприпасы (за исключением лиц, осуществляющих конвоирование и (или) охрану лиц, содержащихся под стражей), взрывчатые вещества, взрывные устройства, наркотические средства или психотропные вещества и иные представляющие угрозу для безопасности окружающих предметы, вещества и средства, в случае необходимости задерживать указанных лиц и передавать их в органы внутренних дел; (В редакции Федерального закона от 01.10.2019 № 328-ФЗ) осуществлять производство по делам об административных правонарушениях в порядке, предусмотренном законодательством Российской Федерации об административных правонарушениях; при исполнении служебных обязанностей обращаться за содействием к сотрудникам органов внутренних дел, органов миграционного учета, органов федеральной службы безопасности, органов, уполномоченных в области защиты населения и территорий от чрезвычайных ситуаций, иных органов государственной власти, органов местного самоуправления, а также к военнослужащим и сотрудникам войск национальной гвардии Российской Федерации; (В редакции Федерального закона от 03.07.2016 № 227-ФЗ) абзац. (Утратил силу - Федеральный закон от 08.08.2024 № 239-ФЗ) (Статья в редакции Федерального закона от 19.07.2009 № 194-ФЗ)</w:t>
      </w:r>
    </w:p>
    <w:p>
      <w:r>
        <w:rPr>
          <w:b/>
        </w:rPr>
        <w:t>Статья 12. Обязанности и права судебных приставов-исполнителей</w:t>
      </w:r>
    </w:p>
    <w:p>
      <w:r>
        <w:rPr>
          <w:b/>
        </w:rPr>
        <w:t xml:space="preserve">1. </w:t>
      </w:r>
      <w:r>
        <w:t>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(В редакции Федерального закона от 01.10.2019 № 328-ФЗ) принимает меры по своевременному, полному и правильному исполнению исполнительных документов; предоставляет сторонам исполнительного производства (далее - стороны) или их представителям возможность знакомиться с материалами исполнительного производства, делать из них выписки, снимать с них копии; рассматривает заявления сторон по поводу исполнительного производства и их ходатайства, выносит соответствующие постановления, разъясняя сроки и порядок их обжалования; обязан взять самоотвод, если он заинтересован в ходе исполнительного производства либо имеются иные обстоятельства, вызывающие сомнения в его беспристрастности; получает и обрабатывает персональные данные при условии, что они необходимы для своевременного, полного и правильного исполнения исполнительных документов, в объеме, необходимом для этого; (Дополнение абзацем - Федеральный закон от 27.07.2010 № 213-ФЗ) объявляет розыск должника по исполнительному документу, его имущества или розыск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 осуществляет такой розыск в соответствии с законодательством Российской Федерации; (Дополнение абзацем - Федеральный закон от 03.12.2011 № 389-ФЗ) (В редакции Федерального закона от 05.05.2014 № 126-ФЗ) осуществляет межгосударственный розыск лиц в соответствии с международными договорами Российской Федерации и взаимодействие по вопросам межгосударственного розыска с компетентными органами иностранных государств в порядке, предусмотренном международными договорами Российской Федерации; (Дополнение абзацем - Федеральный закон от 01.05.2019 № 97-ФЗ) осуществляет на основании судебного акта по гражданскому делу розыск гражданина - ответчика и (или) ребенка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(Дополнение абзацем - Федеральный закон от 08.03.2015 № 57-ФЗ) (В редакции Федерального закона от 01.10.2019 № 328-ФЗ) осуществляет производство по делам об административных правонарушениях в порядке, предусмотренном законодательством Российской Федерации об административных правонарушениях; (Дополнение абзацем - Федеральный закон от 03.12.2011 № 389-ФЗ) (В редакции Федерального закона от 12.03.2014 № 34-ФЗ) при выявлении признаков преступления составляет сообщение об этом и направляет его начальнику органа дознания (старшему судебному приставу) для принятия решения в порядке, установленном уголовно-процессуальным законодательством. (Дополнение абзацем - Федеральный закон от 12.03.2014 № 34-ФЗ)</w:t>
      </w:r>
    </w:p>
    <w:p>
      <w:r>
        <w:rPr>
          <w:b/>
        </w:rPr>
        <w:t xml:space="preserve">2. </w:t>
      </w:r>
      <w:r>
        <w:t>Судебный пристав-исполнитель имеет право: получать при совершении исполнительных действий необходимую информацию, в том числе персональные данные, объяснения и справки; (В редакции Федерального закона от 27.07.2010 № 213-ФЗ) проводить у работодателей проверку исполнения исполнительных документов на работающих у них должников и ведения финансовой документации по исполнению указанных документов; давать гражданам и организациям, участвующим в исполнительном производстве, поручения по вопросам совершения конкретных исполнительных действий;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 арестовывать, изымать, передавать на хранение и реализовывать арестованное имущество, за исключением имущества, изъятого из оборота в соответствии с законом; налагать арест на денежные средства и иные ценности должника, находящиеся на счетах, во вкладах или на хранении в банках и иных кредитных организациях, в размере, указанном в исполнительном документе; использовать нежилые помещения при согласии собственника для временного хранения изъятого имущества, возлагать на соответствующих лиц обязанность по его хранению, использовать транспорт взыскателя или должника для перевозки имущества с отнесением расходов за счет должника; (В редакции Федерального закона от 22.08.2004 № 122-ФЗ) в случае неясности положений исполнительного документа, способа и порядка его исполнения обратиться в суд, другой орган или к должностному лицу, выдавшим исполнительный документ, с заявлением о разъяснении способа и порядка его исполнения; (В редакции Федерального закона от 19.07.2009 № 194-ФЗ) объявлять розыск должника, его имущества или розыск ребенка; вызывать граждан и должностных лиц по исполнительным документам, находящимся в производстве; при совершении исполнительных действий проверять документы, удостоверяющие личность, у лиц, участвующих в исполнительном производстве; (Дополнение абзацем - Федеральный закон от 19.07.2009 № 194-ФЗ) при производстве розыска должника, его имущества, розыска ребенка (исполнительного розыска), розыска на основании судебного акта по гражданскому делу гражданина - ответчика и (или) ребенка или межгосударственного розыска лиц в соответствии с международными договорами Российской Федерации и при взаимодействии по вопросам межгосударственного розыска с компетентными органами иностранных государств в порядке, предусмотренном международными договорами Российской Федерации, проводить исполнительно-разыскные действия: запрашивать из банков данных оперативно-справочной, разыскной информации и обрабатывать необходимые для производства розыска персональные данные, в том числе сведения о лицах и об их имуществе, проверять документы, удостоверяющие личность гражданина, если имеются основания полагать, что он и (или) его имущество находятся в розыске или он удерживает ребенка, находящегося в розыске, осуществлять отождествление личности, опрашивать граждан, наводить справки, изучать документы, осматривать имущество, обследовать помещения, здания, сооружения, участки местности, занимаемые разыскиваемыми лицами или принадлежащие им, а также транспортные средства, принадлежащие указанным лицам; (Дополнение абзацем - Федеральный закон от 12.03.2014 № 34-ФЗ) (В редакции Федерального закона от 01.05.2019 № 97-ФЗ) при исполнении служебных обязанностей обращаться за содействием к сотрудникам органов внутренних дел, органов миграционного учета, органов федеральной службы безопасности, органов, уполномоченных в области защиты населения и территорий от чрезвычайных ситуаций, иных органов государственной власти, органов местного самоуправления, а также к военнослужащим и сотрудникам войск национальной гвардии Российской Федерации; (Дополнение абзацем - Федеральный закон от 19.07.2009 № 194-ФЗ) (В редакции Федерального закона от 03.07.2016 № 227-ФЗ) совершать иные действия, предусмотренные Федеральным законом "Об исполнительном производстве". (В редакции Федерального закона от 19.07.2009 № 194-ФЗ)</w:t>
      </w:r>
    </w:p>
    <w:p>
      <w:r>
        <w:rPr>
          <w:b/>
        </w:rPr>
        <w:t>Статья 13. Соблюдение прав и законных интересов граждан и организаций</w:t>
      </w:r>
    </w:p>
    <w:p>
      <w:r>
        <w:rPr>
          <w:b/>
        </w:rPr>
        <w:t xml:space="preserve">1. </w:t>
      </w:r>
      <w:r>
        <w:t>Сотрудник органов принудительного исполнения обязан использовать предоставленные ему права в соответствии с законом и не допускать в своей деятельности ущемления прав и законных интересов граждан и организаций. (В редакции федеральных законов от 12.03.2014 № 34-ФЗ, от 01.10.2019 № 328-ФЗ)</w:t>
      </w:r>
    </w:p>
    <w:p>
      <w:r>
        <w:rPr>
          <w:b/>
        </w:rPr>
        <w:t xml:space="preserve">2. </w:t>
      </w:r>
      <w:r>
        <w:t>Сотрудник органов принудительного исполнения обязан не разглашать сведения, составляющие личную и семейную тайну. (Дополнение пунктом - Федеральный закон от 12.03.2014 № 34-ФЗ) (В редакции Федерального закона от 01.10.2019 № 328-ФЗ)</w:t>
      </w:r>
    </w:p>
    <w:p>
      <w:r>
        <w:rPr>
          <w:b/>
        </w:rPr>
        <w:t xml:space="preserve">3. </w:t>
      </w:r>
      <w:r>
        <w:t>Сотрудник органов принудительного исполнения обязан не допускать совершение исполнительных действий для достижения целей и решения задач, не предусмотренных законодательством об исполнительном производстве. (Дополнение пунктом - Федеральный закон от 12.03.2014 № 34-ФЗ) (В редакции Федерального закона от 01.10.2019 № 328-ФЗ)</w:t>
      </w:r>
    </w:p>
    <w:p>
      <w:r>
        <w:rPr>
          <w:b/>
        </w:rPr>
        <w:t>Статья 14. Обязательность требований сотрудника органов принудительного исполнения</w:t>
      </w:r>
    </w:p>
    <w:p>
      <w:r>
        <w:t>(Наименование в редакции Федерального закона от 01.10.2019 № 328-ФЗ)</w:t>
      </w:r>
    </w:p>
    <w:p>
      <w:r>
        <w:rPr>
          <w:b/>
        </w:rPr>
        <w:t xml:space="preserve">1. </w:t>
      </w:r>
      <w:r>
        <w:t>Законные требования сотрудника органов принудительного исполнения подлежат выполнению всеми органами, организациями, должностными лицами и гражданами на территории Российской Федерации. (В редакции Федерального закона от 01.10.2019 № 328-ФЗ)</w:t>
      </w:r>
    </w:p>
    <w:p>
      <w:r>
        <w:rPr>
          <w:b/>
        </w:rPr>
        <w:t xml:space="preserve">2. </w:t>
      </w:r>
      <w:r>
        <w:t>Информация, в том числе персональные данные, в объеме, необходимом для исполнения сотрудником органов принудительного исполнения служебных обязанностей в соответствии с законодательством Российской Федерации об исполнительном производстве, предоставляется по требованию сотрудника органов принудительного исполнения в виде справок, документов и их копий безвозмездно и в установленный им срок. (В редакции федеральных законов от 27.07.2010 № 213-ФЗ, от 01.10.2019 № 328-ФЗ)</w:t>
      </w:r>
    </w:p>
    <w:p>
      <w:r>
        <w:rPr>
          <w:b/>
        </w:rPr>
        <w:t xml:space="preserve">3. </w:t>
      </w:r>
      <w:r>
        <w:t>Информация, предусмотренная пунктом 2 настоящей статьи, с согласия сотрудника органов принудительного исполнения может быть представлена в форме электронного документа с использованием в случае необходимости организационных и технических мер для защиты информации. (В редакции федеральных законов от 12.03.2014 № 34-ФЗ, от 01.10.2019 № 328-ФЗ)</w:t>
      </w:r>
    </w:p>
    <w:p>
      <w:r>
        <w:rPr>
          <w:b/>
        </w:rPr>
        <w:t xml:space="preserve">4. </w:t>
      </w:r>
      <w:r>
        <w:t>Невыполнение законных требований сотрудника органов принудительного исполнения, в том числе непредоставление информации, предусмотренной пунктом 2 настоящей статьи, или предоставление недостоверной информации, а также действия, препятствующие исполнению служебных обязанностей сотрудником органов принудительного исполнения, влекут ответственность, установленную законодательством Российской Федерации. (В редакции Федерального закона от 01.10.2019 № 328-ФЗ) (Статья в редакции Федерального закона от 19.07.2009 № 194-ФЗ)</w:t>
      </w:r>
    </w:p>
    <w:p>
      <w:r>
        <w:rPr>
          <w:b/>
        </w:rPr>
        <w:t>Статья 15. Право на применение физической силы, специальных средств, огнестрельного оружия и порядок их применения</w:t>
      </w:r>
    </w:p>
    <w:p>
      <w:r>
        <w:t>(Наименование в редакции Федерального закона от 08.08.2024 № 239-ФЗ)</w:t>
      </w:r>
    </w:p>
    <w:p>
      <w:r>
        <w:rPr>
          <w:b/>
        </w:rPr>
        <w:t xml:space="preserve">1. </w:t>
      </w:r>
      <w:r>
        <w:t>Сотрудники органов принудительного исполнения имеют право на применение физической силы, специальных средств и огнестрельного оружия в случаях и порядке, которые предусмотрены федеральными конституционными законами, настоящим Федеральным законом и другими федеральными законами. (В редакции Федерального закона от 08.08.2024 № 239-ФЗ)</w:t>
      </w:r>
    </w:p>
    <w:p>
      <w:r>
        <w:rPr>
          <w:b/>
        </w:rPr>
        <w:t xml:space="preserve">11. </w:t>
      </w:r>
      <w:r>
        <w:t>Сотрудник органов принудительного исполнения обязан проходить специальную подготовку, а также периодическую проверку (не реже одного раза в год) на пригодность к действиям в условиях, связанных с применением физической силы, специальных средств и огнестрельного оружия. (Дополнение пунктом - Федеральный закон от 08.08.2024 № 239-ФЗ)</w:t>
      </w:r>
    </w:p>
    <w:p>
      <w:r>
        <w:rPr>
          <w:b/>
        </w:rPr>
        <w:t xml:space="preserve">2. </w:t>
      </w:r>
      <w:r>
        <w:t>При применении физической силы, специальных средств и огнестрельного оружия сотрудник органов принудительного исполнения обязан: (В редакции Федерального закона от 08.08.2024 № 239-ФЗ) предупредить о намерении применить их, предоставив при этом лицам, в отношении которых предполагается применить физическую силу, специальные средства и огнестрельное оружие, достаточно времени для выполнения своих требований, за исключением тех случаев, когда промедление создает непосредственную опасность жизни и здоровью сотрудника органов принудительного исполнения либо других граждан, может повлечь иные тяжкие последствия или когда в создавшейся обстановке такое предупреждение является невозможным; (В редакции Федерального закона от 08.08.2024 № 239-ФЗ) применять указанные силу, средства и оружие соразмерно с характером и степенью опасности правонарушения, силой оказываемого противодействия, стремясь к тому, чтобы любой причиненный при этом ущерб был минимальным; обеспечить оказание первой помощи лицам, получившим телесные повреждения, а также принять меры по предоставлению им медицинской помощи в возможно короткий срок. (В редакции Федерального закона от 08.08.2024 № 239-ФЗ)</w:t>
      </w:r>
    </w:p>
    <w:p>
      <w:r>
        <w:rPr>
          <w:b/>
        </w:rPr>
        <w:t xml:space="preserve">3. </w:t>
      </w:r>
      <w:r>
        <w:t>О всех случаях применения сотрудником органов принудительного исполнения физической силы, специальных средств и (или) огнестрельного оружия он немедленно сообщает старшему судебному приставу (непосредственному руководителю (начальнику) и в течение 24 часов с момента применения физической силы, специальных средств и (или) огнестрельного оружия представляет рапорт. (В редакции Федерального закона от 08.08.2024 № 239-ФЗ)</w:t>
      </w:r>
    </w:p>
    <w:p>
      <w:r>
        <w:rPr>
          <w:b/>
        </w:rPr>
        <w:t xml:space="preserve">31. </w:t>
      </w:r>
      <w:r>
        <w:t>О случаях применения в суде сотрудником органов принудительного исполнения физической силы, специальных средств и (или) огнестрельного оружия он в письменной форме информирует председателя суда в течение 24 часов с момента применения физической силы, специальных средств и (или) огнестрельного оружия. (Дополнение пунктом - Федеральный закон от 08.08.2024 № 239-ФЗ)</w:t>
      </w:r>
    </w:p>
    <w:p>
      <w:r>
        <w:rPr>
          <w:b/>
        </w:rPr>
        <w:t xml:space="preserve">32. </w:t>
      </w:r>
      <w:r>
        <w:t>В случае причинения гражданину ранения либо наступления его смерти в результате применения сотрудником органов принудительного исполнения физической силы, специальных средств и (или) огнестрельного оружия он уведомляет прокурора в течение 24 часов. (Дополнение пунктом - Федеральный закон от 08.08.2024 № 239-ФЗ)</w:t>
      </w:r>
    </w:p>
    <w:p>
      <w:r>
        <w:rPr>
          <w:b/>
        </w:rPr>
        <w:t xml:space="preserve">33. </w:t>
      </w:r>
      <w:r>
        <w:t>О причинении гражданину телесных повреждений в результате применения сотрудником органов принудительного исполнения физической силы, специальных средств и (или) огнестрельного оружия и об оказании ему первой помощи орган принудительного исполнения в возможно короткий срок, но не более 24 часов уведомляет близкого родственника, иного родственника или близкого лица гражданина. (Дополнение пунктом - Федеральный закон от 08.08.2024 № 239-ФЗ)</w:t>
      </w:r>
    </w:p>
    <w:p>
      <w:r>
        <w:rPr>
          <w:b/>
        </w:rPr>
        <w:t xml:space="preserve">34. </w:t>
      </w:r>
      <w:r>
        <w:t>Сотрудник органов принудительного исполнения обязан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им физической силы, специальных средств и (или) огнестрельного оружия гражданину причинено ранение либо наступила его смерть. (Дополнение пунктом - Федеральный закон от 08.08.2024 № 239-ФЗ)</w:t>
      </w:r>
    </w:p>
    <w:p>
      <w:r>
        <w:rPr>
          <w:b/>
        </w:rPr>
        <w:t xml:space="preserve">4. </w:t>
      </w:r>
      <w:r>
        <w:t>Превышение полномочий сотрудником органов принудительного исполнения при применении физической силы, специальных средств и (или) огнестрельного оружия влечет ответственность, установленную законом. Применение физической силы, специальных средств и (или) огнестрельного оружия не должно создавать угрозу жизни и здоровью случайных лиц. (В редакции Федерального закона от 08.08.2024 № 239-ФЗ)</w:t>
      </w:r>
    </w:p>
    <w:p>
      <w:r>
        <w:rPr>
          <w:b/>
        </w:rPr>
        <w:t xml:space="preserve">5. </w:t>
      </w:r>
      <w:r>
        <w:t>Сотрудник органов принудительного исполнения не несет ответственности за вред, причиненный гражданам и организациям при применении физической силы, специальных средств и (или) огнестрельного оружия, если применение физической силы, специальных средств и (или) огнестрельного оружия осуществлялось по основаниям и в порядке, которые установлены федеральными конституционными законами, настоящим Федеральным законом и другими федеральными законами. (Дополнение пунктом - Федеральный закон от 08.08.2024 № 239-ФЗ)</w:t>
      </w:r>
    </w:p>
    <w:p>
      <w:r>
        <w:rPr>
          <w:b/>
        </w:rPr>
        <w:t>Статья 16. Применение физической силы</w:t>
      </w:r>
    </w:p>
    <w:p>
      <w:r>
        <w:t>Сотрудники органов принудительного исполнения могут применять физическую силу, в том числе боевые приемы борьбы, для пресечения преступлений и административных правонарушений, задержания лиц, их совершивших, либо задержания лиц в соответствии с судебным актом или преодоления противодействия законным требованиям сотрудника органов принудительного исполнения, если несиловые способы не обеспечивают исполнения возложенных на органы принудительного исполнения обязанностей. Сотрудники органов принудительного исполнения имеют право применять физическую силу во всех случаях, когда настоящим Федеральным законом разрешено применение специальных средств и (или) огнестрельного оружия. (Статья в редакции Федерального закона от 08.08.2024 № 239-ФЗ)</w:t>
      </w:r>
    </w:p>
    <w:p>
      <w:r>
        <w:rPr>
          <w:b/>
        </w:rPr>
        <w:t>Статья 17. Применение специальных средств</w:t>
      </w:r>
    </w:p>
    <w:p>
      <w:r>
        <w:rPr>
          <w:b/>
        </w:rPr>
        <w:t xml:space="preserve">1. </w:t>
      </w:r>
      <w:r>
        <w:t>Сотрудники органов принудительного исполнения могут применять специальные средства, имеющиеся на их вооружении, для: (В редакции Федерального закона от 08.08.2024 № 239-ФЗ) отражения нападения на судей, заседателей, участников судебного процесса, свидетелей, граждан, а также на должностных лиц органов принудительного исполнения в связи с исполнением ими своих служебных обязанностей; (В редакции федеральных законов от 12.03.2014 № 34-ФЗ, от 01.10.2019 № 328-ФЗ, от 08.08.2024 № 239-ФЗ) пресечения сопротивления, оказываемого сотруднику органов принудительного исполнения, или нападения на него; (В редакции Федерального закона от 08.08.2024 № 239-ФЗ) задержания лица, совершающего преступление против жизни, здоровья или собственности; доставления в органы внутренних дел задержанных лиц, когда они своим поведением дают основание полагать, что могут совершить побег или причинить вред окружающим; (В редакции Федерального закона от 19.07.2009 № 194-ФЗ) исполнения принудительного привода в суд, к дознавателю службы судебных приставов или судебному приставу-исполнителю лиц, уклоняющихся от выполнения законных требований по явке в суд, к дознавателю службы судебных приставов или судебному приставу-исполнителю; (В редакции Федерального закона от 19.07.2009 № 194-ФЗ) препровождения иностранного гражданина или лица без гражданства, подлежащих принудительному выдворению за пределы Российской Федерации, в специальные учреждения для содержания иностранных граждан и лиц без гражданства и до пунктов пропуска через Государственную границу Российской Федерации, когда указанные лица своим поведением дают основание полагать, что могут совершить побег или причинить вред окружающим. (Дополнение абзацем - Федеральный закон от 12.03.2014 № 34-ФЗ)</w:t>
      </w:r>
    </w:p>
    <w:p>
      <w:r>
        <w:rPr>
          <w:b/>
        </w:rPr>
        <w:t xml:space="preserve">11. </w:t>
      </w:r>
      <w:r>
        <w:t>Сотрудники органов принудительного исполнения имеют право применять следующие специальные средства: аэрозольные устройства, снаряженные слезоточивыми или раздражающими веществами, - в случаях, предусмотренных абзацами вторым - четвертым, шестым и седьмым пункта 1 настоящей статьи; электрошоковые устройства и искровые разрядники - в случаях, предусмотренных абзацами вторым - четвертым, шестым и седьмым пункта 1 настоящей статьи; палки резиновые - в случаях, предусмотренных абзацами вторым - четвертым, шестым и седьмым пункта 1 настоящей статьи; наручники - в случаях, предусмотренных абзацами вторым - седьмым пункта 1 настоящей статьи. (Дополнение пунктом - Федеральный закон от 08.08.2024 № 239-ФЗ)</w:t>
      </w:r>
    </w:p>
    <w:p>
      <w:r>
        <w:rPr>
          <w:b/>
        </w:rPr>
        <w:t xml:space="preserve">12. </w:t>
      </w:r>
      <w:r>
        <w:t>Сотрудники органов принудительного исполнения имеют право применять специальные средства во всех случаях, когда настоящим Федеральным законом разрешено применение огнестрельного оружия. (Дополнение пунктом - Федеральный закон от 08.08.2024 № 239-ФЗ)</w:t>
      </w:r>
    </w:p>
    <w:p>
      <w:r>
        <w:rPr>
          <w:b/>
        </w:rPr>
        <w:t xml:space="preserve">2. </w:t>
      </w:r>
      <w:r>
        <w:t>Запрещается применять специальные средства в отношении лиц, совершивших незаконные действия ненасильственного характера, а также женщин с видимыми признаками беременности, лиц с явными признаками инвалидности и несовершеннолетних, когда их возраст очевиден или известен сотруднику органов принудительного исполнения, за исключением случаев оказания указанными лицами вооруженного сопротивления, совершения нападения, угрожающего жизни и здоровью граждан и (или) сотрудников органов принудительного исполнения. (В редакции Федерального закона от 08.08.2024 № 239-ФЗ)</w:t>
      </w:r>
    </w:p>
    <w:p>
      <w:r>
        <w:rPr>
          <w:b/>
        </w:rPr>
        <w:t xml:space="preserve">3. </w:t>
      </w:r>
      <w:r>
        <w:t>При применении сотрудником органов принудительного исполнения палки резиновой не допускается нанесение человеку ударов по голове, шее, ключичной области, животу, половым органам, в область проекции сердца. (Дополнение пунктом - Федеральный закон от 08.08.2024 № 239-ФЗ)</w:t>
      </w:r>
    </w:p>
    <w:p>
      <w:r>
        <w:rPr>
          <w:b/>
        </w:rPr>
        <w:t>Статья 18. Применение огнестрельного оружия</w:t>
      </w:r>
    </w:p>
    <w:p>
      <w:r>
        <w:rPr>
          <w:b/>
        </w:rPr>
        <w:t xml:space="preserve">1. </w:t>
      </w:r>
      <w:r>
        <w:t>Сотрудники органов принудительного исполнения могут применять огнестрельное оружие для: (В редакции Федерального закона от 08.08.2024 № 239-ФЗ) защиты судей, заседателей, участников судебного процесса, свидетелей, граждан, а также сотрудников органов принудительного исполнения от посягательства, если это посягательство сопряжено с насилием, опасным для жизни или здоровья; (В редакции Федерального закона от 08.08.2024 № 239-ФЗ) пресечения попытки завладения оружием или специальными средствами; отражения группового или вооруженного нападения на суд и судебные помещения, а также на здания, помещения органов принудительного исполнения; (В редакции федеральных законов от 12.03.2014 № 34-ФЗ, от 01.10.2019 № 328-ФЗ) пресечения побега из-под стражи, а также пресечения попыток насильственного освобождения лиц, содержащихся под стражей; задержания лица, застигнутого при совершении деяния, содержащего признаки тяжкого или особо тяжкого преступления против жизни, здоровья или собственности, и пытающегося скрыться, если иными средствами задержать это лицо не представляется возможным; (Дополнение абзацем - Федеральный закон от 08.08.2024 № 239-ФЗ) обезвреживания животного, угрожающего жизни и здоровью граждан и (или) сотрудника органов принудительного исполнения. (Дополнение абзацем - Федеральный закон от 08.08.2024 № 239-ФЗ)</w:t>
      </w:r>
    </w:p>
    <w:p>
      <w:r>
        <w:rPr>
          <w:b/>
        </w:rPr>
        <w:t xml:space="preserve">2. </w:t>
      </w:r>
      <w:r>
        <w:t>До применения огнестрельного оружия на поражение оно может быть использовано для предупредительного выстрела</w:t>
      </w:r>
    </w:p>
    <w:p>
      <w:r>
        <w:rPr>
          <w:b/>
        </w:rPr>
        <w:t xml:space="preserve">3. </w:t>
      </w:r>
      <w:r>
        <w:t>Запрещается применять огнестрельное оружие с производством выстрела на поражение при значительном скоплении граждан, если в результате его применения могут пострадать случайные лица, в отношении женщин, лиц с явными признаками инвалидности и несовершеннолетних, когда их возраст очевиден или известен сотруднику органов принудительного исполнения, за исключением случаев оказания указанными лицами вооруженного сопротивления, совершения группового или вооруженного нападения, угрожающего жизни и здоровью граждан и (или) сотрудников органов принудительного исполнения. Вооруженным сопротивлением и вооруженным нападением признаются сопротивление и нападение, совершаемые с использованием оружия любого вида, либо предметов, конструктивно схожих с настоящим оружием или внешне неотличимых от него, либо предметов, веществ и механизмов, при помощи которых могут быть причинены тяжкий вред здоровью или смерть. (В редакции Федерального закона от 08.08.2024 № 239-ФЗ)</w:t>
      </w:r>
    </w:p>
    <w:p>
      <w:r>
        <w:rPr>
          <w:b/>
        </w:rPr>
        <w:t xml:space="preserve">4. </w:t>
      </w:r>
      <w:r>
        <w:t>Порядок и нормы обеспечения сотрудников органов принудительного исполнения огнестрельным оружием, боеприпасами к нему и специальными средствами, оборудованием и снаряжением, перечень видов огнестрельного оружия, боеприпасов к нему и специальных средств, состоящих на вооружении сотрудников органов принудительного исполнения, оборудования и снаряжения устанавливаются Правительством Российской Федерации. (В редакции Федерального закона от 08.08.2024 № 239-ФЗ)</w:t>
      </w:r>
    </w:p>
    <w:p>
      <w:r>
        <w:rPr>
          <w:b/>
        </w:rPr>
        <w:t>Статья 181. Гарантии личной безопасности вооруженного сотрудника органов принудительного исполнения</w:t>
      </w:r>
    </w:p>
    <w:p>
      <w:r>
        <w:rPr>
          <w:b/>
        </w:rPr>
        <w:t xml:space="preserve">1. </w:t>
      </w:r>
      <w:r>
        <w:t>Сотрудник органов принудительного исполнения имеет право обнажить огнестрельное оружие и привести его в готовность, если в создавшейся обстановке могут возникнуть основания для его применения, предусмотренные статьей 18 настоящего Федерального закона</w:t>
      </w:r>
    </w:p>
    <w:p>
      <w:r>
        <w:rPr>
          <w:b/>
        </w:rPr>
        <w:t xml:space="preserve">2. </w:t>
      </w:r>
      <w:r>
        <w:t>При попытке лица, задерживаемого сотрудником органов принудительного исполнения с обнаженным огнестрельным оружием, приблизиться к сотруднику органов принудительного исполнения, сократив при этом указанное им расстояние, или прикоснуться к его огнестрельному оружию сотрудник органов принудительного исполнения имеет право применить огнестрельное оружие в соответствии с абзацами вторым и третьим пункта 1 статьи 18 настоящего Федерального закона. (Дополнение статьей - Федеральный закон от 08.08.2024 № 239-ФЗ)</w:t>
      </w:r>
    </w:p>
    <w:p>
      <w:r>
        <w:rPr>
          <w:b/>
        </w:rPr>
        <w:t>Статья 19. Ответственность сотрудников органов принудительного исполнения, надзор и контроль за их деятельностью</w:t>
      </w:r>
    </w:p>
    <w:p>
      <w:r>
        <w:t>(Наименование в редакции Федерального закона от 01.10.2019 № 328-ФЗ)</w:t>
      </w:r>
    </w:p>
    <w:p>
      <w:r>
        <w:rPr>
          <w:b/>
        </w:rPr>
        <w:t xml:space="preserve">1. </w:t>
      </w:r>
      <w:r>
        <w:t>Постановления, действия (бездействие) сотрудника органов принудительного исполнения могут быть обжалованы вышестоящему должностному лицу или в суд. Обращение с жалобой к вышестоящему должностному лицу не является препятствием для обращения в суд. (В редакции федеральных законов от 19.07.2009 № 194-ФЗ, от 01.10.2019 № 328-ФЗ)</w:t>
      </w:r>
    </w:p>
    <w:p>
      <w:r>
        <w:rPr>
          <w:b/>
        </w:rPr>
        <w:t xml:space="preserve">2. </w:t>
      </w:r>
      <w:r>
        <w:t>Сотрудник органов принудительного исполнения несет ответственность за проступки и правонарушения в соответствии с законодательством Российской Федерации. (В редакции Федерального закона от 01.10.2019 № 328-ФЗ)</w:t>
      </w:r>
    </w:p>
    <w:p>
      <w:r>
        <w:rPr>
          <w:b/>
        </w:rPr>
        <w:t xml:space="preserve">3. </w:t>
      </w:r>
      <w:r>
        <w:t>Ущерб, причиненный сотрудником органов принудительного исполнения гражданам и организациям, подлежит возмещению в порядке, предусмотренном гражданским законодательством Российской Федерации. (В редакции Федерального закона от 01.10.2019 № 328-ФЗ)</w:t>
      </w:r>
    </w:p>
    <w:p>
      <w:r>
        <w:rPr>
          <w:b/>
        </w:rPr>
        <w:t xml:space="preserve">4. </w:t>
      </w:r>
      <w:r>
        <w:t>Надзор за исполнением законов при осуществлении сотрудниками органов принудительного исполнения своих функций в соответствии с Федеральным законом "О прокуратуре Российской Федерации" осуществляют Генеральный прокурор Российской Федерации и подчиненные ему прокуроры. (В редакции Федерального закона от 01.10.2019 № 328-ФЗ)</w:t>
      </w:r>
    </w:p>
    <w:p>
      <w:pPr>
        <w:pStyle w:val="Heading3"/>
      </w:pPr>
      <w:r>
        <w:t>ГАРАНТИИ ПРАВОВОЙ И СОЦИАЛЬНОЙ ЗАЩИТЫ СОТРУДНИКОВ ОРГАНОВ ПРИНУДИТЕЛЬНОГО ИСПОЛНЕНИЯ</w:t>
      </w:r>
    </w:p>
    <w:p>
      <w:r>
        <w:rPr>
          <w:b/>
        </w:rPr>
        <w:t>Статья 20. Страховые гарантии, гарантии социальной защиты сотрудникам органов принудительного исполнения и право на возмещение ущерба</w:t>
      </w:r>
    </w:p>
    <w:p>
      <w:r>
        <w:t>Страховые гарантии, социальные гарантии, гарантии социальной защиты сотрудникам органов принудительного исполнения устанавливаются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иными федеральными законами и нормативными правовыми актами Российской Федерации. (Статья в редакции Федерального закона от 01.10.2019 № 328-ФЗ)</w:t>
      </w:r>
    </w:p>
    <w:p>
      <w:r>
        <w:rPr>
          <w:b/>
        </w:rPr>
        <w:t>Статья 21. Материальное обеспечение и иные меры социальной защиты сотрудников органов принудительного исполнения</w:t>
      </w:r>
    </w:p>
    <w:p>
      <w:r>
        <w:t>(Наименование в редакции Федерального закона от 01.10.2019 № 328-ФЗ)</w:t>
      </w:r>
    </w:p>
    <w:p>
      <w:r>
        <w:rPr>
          <w:b/>
        </w:rPr>
        <w:t xml:space="preserve">1. </w:t>
      </w:r>
      <w:r>
        <w:t>(Пункт утратил силу - Федеральный закон от 22.08.2004 № 122-ФЗ)</w:t>
      </w:r>
    </w:p>
    <w:p>
      <w:r>
        <w:rPr>
          <w:b/>
        </w:rPr>
        <w:t xml:space="preserve">2. </w:t>
      </w:r>
      <w:r>
        <w:t>Сотрудники органов принудительного исполнения в служебных целях обеспечиваются проездными документами на все виды общественного транспорта городского, пригородного и местного сообщения (за исключением такси), приобретаемыми службами сотрудников органов принудительного исполнения у соответствующих транспортных организаций в порядке, определяемом уполномоченным федеральным органом исполнительной власти. (В редакции федеральных законов от 22.08.2004 № 122-ФЗ, от 23.07.2008 № 160-ФЗ, от 01.10.2019 № 328-ФЗ)</w:t>
      </w:r>
    </w:p>
    <w:p>
      <w:r>
        <w:rPr>
          <w:b/>
        </w:rPr>
        <w:t xml:space="preserve">3. </w:t>
      </w:r>
      <w:r>
        <w:t>Сотрудникам органов принудительного исполнения, использующим личный транспорт в служебных целях, выплачивается денежная компенсация в размерах, установленных законодательством Российской Федерации. (В редакции Федерального закона от 01.10.2019 № 328-ФЗ)</w:t>
      </w:r>
    </w:p>
    <w:p>
      <w:r>
        <w:rPr>
          <w:b/>
        </w:rPr>
        <w:t xml:space="preserve">4. </w:t>
      </w:r>
      <w:r>
        <w:t>Сотрудник органов принудительного исполнения, направленный в служебную командировку, пользуется правом приобретения вне очереди проездных документов на все виды транспорта и размещения в гостинице по служебному командировочному удостоверению. (В редакции Федерального закона от 01.10.2019 № 328-ФЗ)</w:t>
      </w:r>
    </w:p>
    <w:p>
      <w:r>
        <w:rPr>
          <w:b/>
        </w:rPr>
        <w:t xml:space="preserve">5. </w:t>
      </w:r>
      <w:r>
        <w:t>(Пункт утратил силу - Федеральный закон от 22.08.2004 № 122-ФЗ)</w:t>
      </w:r>
    </w:p>
    <w:p>
      <w:r>
        <w:rPr>
          <w:b/>
        </w:rPr>
        <w:t xml:space="preserve">6. </w:t>
      </w:r>
      <w:r>
        <w:t>(Пункт утратил силу - Федеральный закон от 22.08.2004 № 122-ФЗ)</w:t>
      </w:r>
    </w:p>
    <w:p>
      <w:pPr>
        <w:pStyle w:val="Heading3"/>
      </w:pPr>
      <w:r>
        <w:t>ФИНАНСИРОВАНИЕ И МАТЕРИАЛЬНО-ТЕХНИЧЕСКОЕ ОБЕСПЕЧЕНИЕ ОРГАНОВ ПРИНУДИТЕЛЬНОГО ИСПОЛНЕНИЯ</w:t>
      </w:r>
    </w:p>
    <w:p>
      <w:r>
        <w:rPr>
          <w:b/>
        </w:rPr>
        <w:t>Статья 22. Финансовое обеспечение деятельности органов принудительного исполнения</w:t>
      </w:r>
    </w:p>
    <w:p>
      <w:r>
        <w:t>Финансовое обеспечение деятельности органов принудительного исполнения в соответствии с настоящим Федеральным законом является расходным обязательством Российской Федерации. Порядок и размеры финансирования расходов, связанных с осуществлением привода лиц, уклоняющихся от явки в суд или к должностному лицу органов принудительного исполнения, а также связанных с исполнением содержащегося в исполнительном документе требования о принудительном выдворении за пределы Российской Федерации иностранных граждан или лиц без гражданства, определяются Правительством Российской Федерации. (Статья в редакции Федерального закона от 01.10.2019 № 328-ФЗ)</w:t>
      </w:r>
    </w:p>
    <w:p>
      <w:r>
        <w:rPr>
          <w:b/>
        </w:rPr>
        <w:t>Статья 23. Материально-техническое обеспечение органов принудительного исполнения</w:t>
      </w:r>
    </w:p>
    <w:p>
      <w:r>
        <w:t>Порядок и нормы материально-технического обеспечения органов принудительного исполнения определяются Правительством Российской Федерации. (Статья в редакции Федерального закона от 01.10.2019 № 328-ФЗ)</w:t>
      </w:r>
    </w:p>
    <w:p>
      <w:pPr>
        <w:pStyle w:val="Heading3"/>
      </w:pPr>
      <w:r>
        <w:t>ЗАКЛЮЧИТЕЛЬНЫЕ ПОЛОЖЕНИЯ</w:t>
      </w:r>
    </w:p>
    <w:p>
      <w:r>
        <w:rPr>
          <w:b/>
        </w:rPr>
        <w:t>Статья 24. Вступление в силу настоящего Федерального закона</w:t>
      </w:r>
    </w:p>
    <w:p>
      <w:r>
        <w:t>Настоящий Федеральный закон вступает в силу через три месяца со дня его официального опубликования.</w:t>
      </w:r>
    </w:p>
    <w:p>
      <w:r>
        <w:rPr>
          <w:b/>
        </w:rPr>
        <w:t>Статья 25. Переходные положения</w:t>
      </w:r>
    </w:p>
    <w:p>
      <w:r>
        <w:rPr>
          <w:b/>
        </w:rPr>
        <w:t xml:space="preserve">1. </w:t>
      </w:r>
      <w:r>
        <w:t>Предложить Президенту Российской Федерации и поручить Правительству Российской Федерации, 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 в течение двух месяцев со дня его официального опубликования</w:t>
      </w:r>
    </w:p>
    <w:p>
      <w:r>
        <w:rPr>
          <w:b/>
        </w:rPr>
        <w:t xml:space="preserve">2. </w:t>
      </w:r>
      <w:r>
        <w:t>Поручить Правительству Российской Федерации в течение двух месяцев со дня официального опубликования настоящего Федерального закона: подготовить и внести предложения о внесении изменений и дополнений в законодательные акты Российской Федерации в связи с его принятием; принять нормативные правовые акты, обеспечивающие реализацию его положений; предусмотреть увеличение штатной численности и фонда заработной платы Министерства юстиции Российской Федерации, необходимых для создания служб судебных приставов, имея в виду завершить создание указанных служб к 1 января 2000 года в сроки, установленные пунктом 3 настоящей статьи. (В редакции Федерального закона от 22.08.2004 № 122-ФЗ)</w:t>
      </w:r>
    </w:p>
    <w:p>
      <w:r>
        <w:rPr>
          <w:b/>
        </w:rPr>
        <w:t xml:space="preserve">3. </w:t>
      </w:r>
      <w:r>
        <w:t>Министерству юстиции Российской Федерации в течение 1997 - 1999 годов создать службу судебных приставов, обеспечив начало функционирования: с 1 января 1998 года - департамента судебных приставов Министерства юстиции Российской Федерации, служб судебных приставов органов юстиции субъектов Российской Федерации, а также подразделений судебных приставов в составе судебных приставов-исполнителей из действующих судебных исполнителей, прошедших аттестацию на право занятия должности судебного пристава-исполнителя; (В редакции Федерального закона от 22.08.2004 № 122-ФЗ) с 1 января 1999 года - подразделений судебных приставов в полном составе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