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исполнительном производстве</w:t>
      </w:r>
    </w:p>
    <w:p>
      <w:pPr>
        <w:pStyle w:val="Heading3"/>
      </w:pPr>
      <w:r>
        <w:t>ОСНОВНЫЕ ПОЛОЖЕНИЯ И ОБЩИЕ УСЛОВИЯ</w:t>
      </w:r>
    </w:p>
    <w:p>
      <w:r>
        <w:rPr>
          <w:b/>
        </w:rPr>
        <w:t>Статья 1. Сфера действия настоящего Федерального закона</w:t>
      </w:r>
    </w:p>
    <w:p>
      <w:r>
        <w:rPr>
          <w:b/>
        </w:rPr>
        <w:t xml:space="preserve">1. </w:t>
      </w:r>
      <w:r>
        <w:t>Настоящий Федеральный закон определяет условия и порядок принудительного исполнения судебных актов судов общей юрисдикции и арбитражных судов (далее - судебные акты), а также актов других органов, которым при осуществлении установленных законом полномочий предоставлено право возлагать на граждан, организации обязанности по передаче другим гражданам, организациям или в соответствующие бюджеты денежных средств и иного имущества либо совершению в их пользу определенных действий или воздержанию от совершения этих действий. (В редакции Федерального закона от 27.12.2005 г. N 197-ФЗ )</w:t>
      </w:r>
    </w:p>
    <w:p>
      <w:r>
        <w:rPr>
          <w:b/>
        </w:rPr>
        <w:t xml:space="preserve">2. </w:t>
      </w:r>
      <w:r>
        <w:t>Порядок исполнения судебных актов по передаче гражданам, организациям денежных средств соответствующего бюджета бюджетной системы Российской Федерации устанавливается бюджетным законодательством Российской Федерации. (Пункт дополнен - Федеральный закон от 27.12.2005 г. N 197-ФЗ )</w:t>
      </w:r>
    </w:p>
    <w:p>
      <w:r>
        <w:rPr>
          <w:b/>
        </w:rPr>
        <w:t>Статья 2. Законодательство Российской Федерации</w:t>
      </w:r>
    </w:p>
    <w:p>
      <w:r>
        <w:t>об исполнительном производстве 1. Законодательство Российской Федерации об исполнительном производстве состоит из настоящего Федерального закона, федерального закона о судебных приставах и иных федеральных законов, регулирующих условия и порядок принудительного исполнения судебных актов и актов других органов (далее - иные федеральные законы).</w:t>
      </w:r>
    </w:p>
    <w:p>
      <w:r>
        <w:rPr>
          <w:b/>
        </w:rPr>
        <w:t xml:space="preserve">2. </w:t>
      </w:r>
      <w:r>
        <w:t>На основании и во исполнение настоящего Федерального закона и иных федеральных законов Правительство Российской Федерации может принимать нормативные правовые акты по вопросам исполнительного производства</w:t>
      </w:r>
    </w:p>
    <w:p>
      <w:r>
        <w:rPr>
          <w:b/>
        </w:rPr>
        <w:t xml:space="preserve">3. </w:t>
      </w:r>
      <w:r>
        <w:t>Если международным договором Российской Федерации установлены иные правила, чем предусмотренные законодательством Российской Федерации об исполнительном производстве, то применяются правила международного договора</w:t>
      </w:r>
    </w:p>
    <w:p>
      <w:r>
        <w:rPr>
          <w:b/>
        </w:rPr>
        <w:t>Статья 3. Органы принудительного исполнения</w:t>
      </w:r>
    </w:p>
    <w:p>
      <w:r>
        <w:rPr>
          <w:b/>
        </w:rPr>
        <w:t xml:space="preserve">1. </w:t>
      </w:r>
      <w:r>
        <w:t>Принудительное исполнение (далее - исполнение) судебных актов и актов других органов в Российской Федерации возлагается на службу судебных приставов (далее - служба судебных приставов) и службы судебных приставов субъектов Российской Федерации (далее - службы судебных приставов). (В редакции Федерального закона от 29.06.2004 г. N 58-ФЗ )</w:t>
      </w:r>
    </w:p>
    <w:p>
      <w:r>
        <w:rPr>
          <w:b/>
        </w:rPr>
        <w:t xml:space="preserve">2. </w:t>
      </w:r>
      <w:r>
        <w:t>(Утратил силу - Федеральный закон от 29.06.2004 г. N 58-ФЗ ) Службу судебных приставов возглавляет главный судебный пристав Российской Федерации. Службы судебных приставов в субъектах Российской Федерации возглавляют главные судебные приставы субъектов Российской Федерации</w:t>
      </w:r>
    </w:p>
    <w:p>
      <w:r>
        <w:rPr>
          <w:b/>
        </w:rPr>
        <w:t xml:space="preserve">3. </w:t>
      </w:r>
      <w:r>
        <w:t>Полномочия службы судебных приставов, порядок ее организации и деятельности определяются настоящим Федеральным законом и федеральным законом о судебных приставах</w:t>
      </w:r>
    </w:p>
    <w:p>
      <w:r>
        <w:rPr>
          <w:b/>
        </w:rPr>
        <w:t xml:space="preserve">4. </w:t>
      </w:r>
      <w:r>
        <w:t>Непосредственное осуществление функций по исполнению судебных актов и актов других органов возлагается на судебных приставов-исполнителей, объединенных в районные, межрайонные или соответствующие им согласно административно-территориальному делению субъектов Российской Федерации подразделения судебных приставов, возглавляемые старшими судебными приставами (далее - подразделения). Полномочия судебных приставов-исполнителей определяются настоящим Федеральным законом, федеральным законом о судебных приставах и иными федеральными законами</w:t>
      </w:r>
    </w:p>
    <w:p>
      <w:r>
        <w:rPr>
          <w:b/>
        </w:rPr>
        <w:t>Статья 4. Обязательность требований судебного</w:t>
      </w:r>
    </w:p>
    <w:p>
      <w:r>
        <w:t>пристава-исполнителя 1. Требования судебного пристава-исполнителя по исполнению судебных актов и актов других органов обязательны для всех органов, организаций, должностных лиц и граждан на всей территории Российской Федерации.</w:t>
      </w:r>
    </w:p>
    <w:p>
      <w:r>
        <w:rPr>
          <w:b/>
        </w:rPr>
        <w:t xml:space="preserve">2. </w:t>
      </w:r>
      <w:r>
        <w:t>В случае невыполнения требований судебного пристава-исполнителя он применяет меры, предусмотренные настоящим Федеральным законом и иными федеральными законами</w:t>
      </w:r>
    </w:p>
    <w:p>
      <w:r>
        <w:rPr>
          <w:b/>
        </w:rPr>
        <w:t xml:space="preserve">3. </w:t>
      </w:r>
      <w:r>
        <w:t>Сопротивление судебному приставу-исполнителю при осуществлении им функций по исполнению судебных актов и актов других органов влечет ответственность, предусмотренную законодательством Российской Федерации</w:t>
      </w:r>
    </w:p>
    <w:p>
      <w:r>
        <w:rPr>
          <w:b/>
        </w:rPr>
        <w:t>Статья 5. Иные органы и организации, исполняющие</w:t>
      </w:r>
    </w:p>
    <w:p>
      <w:r>
        <w:t>требования судебных актов и актов других органов 1. В случаях, предусмотренных федеральным законом, требования судебных актов и актов других органов о взыскании денежных средств исполняются налоговыми органами, банками и иными кредитными организациями.</w:t>
      </w:r>
    </w:p>
    <w:p>
      <w:r>
        <w:rPr>
          <w:b/>
        </w:rPr>
        <w:t xml:space="preserve">2. </w:t>
      </w:r>
      <w:r>
        <w:t>В случаях, предусмотренных федеральным законом, требования судебных актов и актов других органов могут исполняться и другими органами, организациями, должностными лицами и гражданами</w:t>
      </w:r>
    </w:p>
    <w:p>
      <w:r>
        <w:rPr>
          <w:b/>
        </w:rPr>
        <w:t xml:space="preserve">3. </w:t>
      </w:r>
      <w:r>
        <w:t>Органы, организации и лица, указанные в пунктах 1 и 2 настоящей статьи, не являются органами принудительного исполнения</w:t>
      </w:r>
    </w:p>
    <w:p>
      <w:r>
        <w:rPr>
          <w:b/>
        </w:rPr>
        <w:t>Статья 6. Обеспечение исполнительных действий</w:t>
      </w:r>
    </w:p>
    <w:p>
      <w:r>
        <w:t>иными органами и организациями 1. Исполнительный документ, в котором содержатся требования судебных актов и актов других органов о взыскании денежных средств, может быть направлен взыскателем непосредственно в банк или иную кредитную организацию, если взыскатель располагает сведениями об имеющихся там счетах должника и о наличии на них денежных средств, либо судебному приставу-исполнителю, если такими сведениями он не располагает, для исполнения в порядке, предусмотренном настоящим Федеральным законом.</w:t>
      </w:r>
    </w:p>
    <w:p>
      <w:r>
        <w:rPr>
          <w:b/>
        </w:rPr>
        <w:t xml:space="preserve">2. </w:t>
      </w:r>
      <w:r>
        <w:t>Банк или иная кредитная организация, осуществляющие обслуживание счетов должника, в трехдневный срок со дня получения исполнительного документа от взыскателя или судебного пристава-исполнителя исполняют содержащиеся в исполнительном документе требования о взыскании денежных средств либо делают отметку о полном или частичном неисполнении указанных требований в связи с отсутствием на счетах должника денежных средств, достаточных для удовлетворения требований взыскателя</w:t>
      </w:r>
    </w:p>
    <w:p>
      <w:r>
        <w:rPr>
          <w:b/>
        </w:rPr>
        <w:t xml:space="preserve">3. </w:t>
      </w:r>
      <w:r>
        <w:t>Неисполнение указанных в пункте 2 настоящей статьи требований является основанием для наложения судом общей юрисдикции или арбитражным судом (далее - суд) на банк или иную кредитную организацию штрафа в порядке и размере, определенных федеральным законом</w:t>
      </w:r>
    </w:p>
    <w:p>
      <w:r>
        <w:rPr>
          <w:b/>
        </w:rPr>
        <w:t>Статья 7. Перечень исполнительных документов</w:t>
      </w:r>
    </w:p>
    <w:p>
      <w:r>
        <w:rPr>
          <w:b/>
        </w:rPr>
        <w:t xml:space="preserve">1. </w:t>
      </w:r>
      <w:r>
        <w:t>Исполнительными документами являются</w:t>
      </w:r>
    </w:p>
    <w:p>
      <w:r>
        <w:rPr>
          <w:b/>
        </w:rPr>
        <w:t xml:space="preserve">2. </w:t>
      </w:r>
      <w:r>
        <w:t>В случае утраты подлинника исполнительного документа основанием для взыскания является его дубликат, выдаваемый судом или другим органом, вынесшим соответствующий акт, в порядке, предусмотренном федеральным законом</w:t>
      </w:r>
    </w:p>
    <w:p>
      <w:r>
        <w:rPr>
          <w:b/>
        </w:rPr>
        <w:t xml:space="preserve">1. </w:t>
      </w:r>
      <w:r>
        <w:t>исполнительные листы, выдаваемые судами на основании: принимаемых ими судебных актов; решений Международного коммерческого арбитража и иных третейских судов; решений иностранных судов и арбитражей; решений межгосударственных органов по защите прав и свобод человека</w:t>
      </w:r>
    </w:p>
    <w:p>
      <w:r>
        <w:rPr>
          <w:b/>
        </w:rPr>
        <w:t xml:space="preserve">1. </w:t>
      </w:r>
      <w:r>
        <w:t>судебные приказы</w:t>
      </w:r>
    </w:p>
    <w:p>
      <w:r>
        <w:rPr>
          <w:b/>
        </w:rPr>
        <w:t xml:space="preserve">1. </w:t>
      </w:r>
      <w:r>
        <w:t>нотариально удостоверенные соглашения об уплате алиментов</w:t>
      </w:r>
    </w:p>
    <w:p>
      <w:r>
        <w:rPr>
          <w:b/>
        </w:rPr>
        <w:t xml:space="preserve">1. </w:t>
      </w:r>
      <w:r>
        <w:t>удостоверения комиссии по трудовым спорам, выдаваемые на основании ее решений</w:t>
      </w:r>
    </w:p>
    <w:p>
      <w:r>
        <w:rPr>
          <w:b/>
        </w:rPr>
        <w:t xml:space="preserve">1. </w:t>
      </w:r>
      <w:r>
        <w:t>оформленные в установленном порядке требования органов, осуществляющих контрольные функции, о взыскании денежных средств с отметкой банка или иной кредитной организации о полном или частичном неисполнении взыскания в связи с отсутствием на счетах должника денежных средств, достаточных для удовлетворения требований взыскателя, если законодательством Российской Федерации не установлен иной порядок исполнения указанных исполнительных документов</w:t>
      </w:r>
    </w:p>
    <w:p>
      <w:r>
        <w:rPr>
          <w:b/>
        </w:rPr>
        <w:t xml:space="preserve">1. </w:t>
      </w:r>
      <w:r>
        <w:t>постановления органов (должностных лиц), уполномоченных рассматривать дела об административных правонарушениях</w:t>
      </w:r>
    </w:p>
    <w:p>
      <w:r>
        <w:rPr>
          <w:b/>
        </w:rPr>
        <w:t xml:space="preserve">1. </w:t>
      </w:r>
      <w:r>
        <w:t>постановления судебного пристава-исполнителя</w:t>
      </w:r>
    </w:p>
    <w:p>
      <w:r>
        <w:rPr>
          <w:b/>
        </w:rPr>
        <w:t xml:space="preserve">1. </w:t>
      </w:r>
      <w:r>
        <w:t>постановления иных органов в случаях, предусмотренных федеральным законом</w:t>
      </w:r>
    </w:p>
    <w:p>
      <w:r>
        <w:rPr>
          <w:b/>
        </w:rPr>
        <w:t>Статья 8. Требования, предъявляемые к исполнительным</w:t>
      </w:r>
    </w:p>
    <w:p>
      <w:r>
        <w:t>документам 1. В исполнительном документе обязательно должны быть указаны: 1) наименование суда или другого органа, выдавшего исполнительный документ; 2) дело или материалы, по которым выдан исполнительный документ, и их номера; 3) дата принятия судебного акта или акта другого органа, подлежащего исполнению; 4) наименования взыскателя-организации и должника-организации, их адреса; фамилия, имя, отчество взыскателя-гражданина и должника-гражданина, их место жительства, дата и место рождения должника-гражданина и место его работы; 5) резолютивная часть судебного акта или акта другого органа; 6) дата вступления в силу судебного акта или акта другого органа; 7) дата выдачи исполнительного документа и срок предъявления его к исполнению.</w:t>
      </w:r>
    </w:p>
    <w:p>
      <w:r>
        <w:rPr>
          <w:b/>
        </w:rPr>
        <w:t xml:space="preserve">2. </w:t>
      </w:r>
      <w:r>
        <w:t>Исполнительный документ, выданный на основании судебного акта, подписывается судьей и заверяется гербовой печатью суда. Исполнительный документ, выданный на основании акта другого органа, подписывается должностным лицом этого органа, а в установленных федеральным законом случаях - лицом, выписавшим исполнительный документ. Исполнительный документ заверяется печатью органа или лица, его выдавшего</w:t>
      </w:r>
    </w:p>
    <w:p>
      <w:r>
        <w:rPr>
          <w:b/>
        </w:rPr>
        <w:t xml:space="preserve">3. </w:t>
      </w:r>
      <w:r>
        <w:t>Содержание судебного приказа и нотариально удостоверенного соглашения об уплате алиментов определяется Гражданским процессуальным кодексом РСФСР и Семейным кодексом Российской Федерации . Эти акты подписываются лицами, принявшими или удостоверившими их, и заверяются печатью</w:t>
      </w:r>
    </w:p>
    <w:p>
      <w:r>
        <w:rPr>
          <w:b/>
        </w:rPr>
        <w:t>Статья 9. Возбуждение исполнительного производства</w:t>
      </w:r>
    </w:p>
    <w:p>
      <w:r>
        <w:rPr>
          <w:b/>
        </w:rPr>
        <w:t xml:space="preserve">1. </w:t>
      </w:r>
      <w:r>
        <w:t>Судебный пристав-исполнитель обязан принять к исполнению исполнительный документ от суда или другого органа, его выдавшего, либо взыскателя и возбудить исполнительное производство, если не истек срок предъявления исполнительного документа к исполнению и данный документ соответствует требованиям, предусмотренным статьей 8 настоящего Федерального закона</w:t>
      </w:r>
    </w:p>
    <w:p>
      <w:r>
        <w:rPr>
          <w:b/>
        </w:rPr>
        <w:t xml:space="preserve">2. </w:t>
      </w:r>
      <w:r>
        <w:t>Судебный пристав-исполнитель в трехдневный срок со дня поступления к нему исполнительного документа выносит постановление о возбуждении исполнительного производства</w:t>
      </w:r>
    </w:p>
    <w:p>
      <w:r>
        <w:rPr>
          <w:b/>
        </w:rPr>
        <w:t xml:space="preserve">3. </w:t>
      </w:r>
      <w:r>
        <w:t>В постановлении о возбуждении исполнительного производства судебный пристав-исполнитель устанавливает срок для добровольного исполнения содержащихся в исполнительном документе требований, который не может превышать пять дней со дня возбуждения исполнительного производства, и уведомляет должника о принудительном исполнении указанных требований по истечении установленного срока с взысканием с него исполнительского сбора и расходов по совершению исполнительных действий, предусмотренных статьями 81 и 82 настоящего Федерального закона</w:t>
      </w:r>
    </w:p>
    <w:p>
      <w:r>
        <w:rPr>
          <w:b/>
        </w:rPr>
        <w:t xml:space="preserve">4. </w:t>
      </w:r>
      <w:r>
        <w:t>Копия постановления о возбуждении исполнительного производства не позднее следующего дня после дня его вынесения направляется взыскателю, должнику, а также в суд или другой орган, выдавший исполнительный документ</w:t>
      </w:r>
    </w:p>
    <w:p>
      <w:r>
        <w:rPr>
          <w:b/>
        </w:rPr>
        <w:t xml:space="preserve">5. </w:t>
      </w:r>
      <w:r>
        <w:t>В целях обеспечения исполнения исполнительного документа по имущественным взысканиям по заявлению взыскателя судебный пристав-исполнитель одновременно с вынесением постановления о возбуждении исполнительного производства вправе произвести опись имущества должника и наложить на него арест, о чем указывается в этом постановлении</w:t>
      </w:r>
    </w:p>
    <w:p>
      <w:r>
        <w:rPr>
          <w:b/>
        </w:rPr>
        <w:t xml:space="preserve">6. </w:t>
      </w:r>
      <w:r>
        <w:t>Постановление о возбуждении исполнительного производства может быть обжаловано в соответствующий суд в 10-дневный срок</w:t>
      </w:r>
    </w:p>
    <w:p>
      <w:r>
        <w:rPr>
          <w:b/>
        </w:rPr>
        <w:t>Статья 10. Последствия нарушения требований,</w:t>
      </w:r>
    </w:p>
    <w:p>
      <w:r>
        <w:t>предъявляемых к исполнительному документу 1. Судебный пристав-исполнитель возвращает исполнительный документ взыскателю в трехдневный срок со дня его поступления, если он направлен в соответствующее подразделение с нарушением срока предъявления его к исполнению, либо в суд или другой орган, выдавший исполнительный документ, в случае несоответствия его требованиям, предусмотренным статьей 8 настоящего Федерального закона.</w:t>
      </w:r>
    </w:p>
    <w:p>
      <w:r>
        <w:rPr>
          <w:b/>
        </w:rPr>
        <w:t xml:space="preserve">2. </w:t>
      </w:r>
      <w:r>
        <w:t>Судебный пристав-исполнитель не позднее следующего дня после дня вынесения постановления о возвращении исполнительного документа направляет его копию взыскателю, в суд или другой орган, выдавший исполнительный документ</w:t>
      </w:r>
    </w:p>
    <w:p>
      <w:r>
        <w:rPr>
          <w:b/>
        </w:rPr>
        <w:t xml:space="preserve">3. </w:t>
      </w:r>
      <w:r>
        <w:t>В постановлении о возвращении исполнительного документа указывается, по какому основанию возвращается исполнительный документ, и устанавливается срок для устранения допущенных нарушений, если основанием возвращения явилось невыполнение требований, предусмотренных статьей 8 настоящего Федерального закона</w:t>
      </w:r>
    </w:p>
    <w:p>
      <w:r>
        <w:rPr>
          <w:b/>
        </w:rPr>
        <w:t xml:space="preserve">4. </w:t>
      </w:r>
      <w:r>
        <w:t>В случае устранения допущенных нарушений в установленный срок исполнительный документ считается поступившим в день первоначального поступления судебному приставу-исполнителю</w:t>
      </w:r>
    </w:p>
    <w:p>
      <w:r>
        <w:rPr>
          <w:b/>
        </w:rPr>
        <w:t xml:space="preserve">5. </w:t>
      </w:r>
      <w:r>
        <w:t>Нарушение срока, установленного для устранения допущенных нарушений, не препятствует вторичному направлению исполнительного документа судебному приставу-исполнителю в общем порядке после устранения этих нарушений</w:t>
      </w:r>
    </w:p>
    <w:p>
      <w:r>
        <w:rPr>
          <w:b/>
        </w:rPr>
        <w:t xml:space="preserve">6. </w:t>
      </w:r>
      <w:r>
        <w:t>Постановление о возвращении исполнительного документа может быть обжаловано в соответствующий суд в 10-дневный срок</w:t>
      </w:r>
    </w:p>
    <w:p>
      <w:r>
        <w:rPr>
          <w:b/>
        </w:rPr>
        <w:t>Статья 11. Место совершения исполнительных действий</w:t>
      </w:r>
    </w:p>
    <w:p>
      <w:r>
        <w:rPr>
          <w:b/>
        </w:rPr>
        <w:t xml:space="preserve">1. </w:t>
      </w:r>
      <w:r>
        <w:t>Если должником является физическое лицо (далее - гражданин), то исполнительные действия совершаются судебным приставом-исполнителем по месту его жительства, месту его работы или месту нахождения его имущества. Если должником является юридическое лицо (далее - организация), то исполнительные действия совершаются по месту ее нахождения или месту нахождения ее имущества</w:t>
      </w:r>
    </w:p>
    <w:p>
      <w:r>
        <w:rPr>
          <w:b/>
        </w:rPr>
        <w:t xml:space="preserve">2. </w:t>
      </w:r>
      <w:r>
        <w:t>Исполнение требований, содержащихся в исполнительных документах, обязывающих должника совершить определенные действия, осуществляется по месту совершения этих действий</w:t>
      </w:r>
    </w:p>
    <w:p>
      <w:r>
        <w:rPr>
          <w:b/>
        </w:rPr>
        <w:t xml:space="preserve">3. </w:t>
      </w:r>
      <w:r>
        <w:t>Если в процессе исполнения исполнительного документа изменились место жительства должника, место его работы или место его нахождения либо выяснилось, что имущество должника, на которое можно обратить взыскание по прежнему месту нахождения, отсутствует или его недостаточно для удовлетворения требований взыскателя, судебный пристав-исполнитель незамедлительно составляет об этом акт и не позднее следующего дня после дня его составления направляет исполнительный документ вместе с копией этого акта судебному приставу-исполнителю по новым месту жительства должника, месту его работы, месту его нахождения либо по новому месту нахождения имущества должника, о чем одновременно извещает взыскателя, суд или другой орган, выдавший исполнительный документ</w:t>
      </w:r>
    </w:p>
    <w:p>
      <w:r>
        <w:rPr>
          <w:b/>
        </w:rPr>
        <w:t xml:space="preserve">4. </w:t>
      </w:r>
      <w:r>
        <w:t>Судебный пристав-исполнитель может совершать исполнительные действия на территории, на которую не распространяются его функции, если в процессе исполнения исполнительного документа возникла такая необходимость. В этом случае судебный пристав-исполнитель, составив акт в соответствии с пунктом 3 настоящей статьи, направляется на указанную территорию. В течение суток по прибытии он уведомляет о необходимости совершения исполнительных действий на данной территории соответствующую службу судебных приставов, которая либо оказывает содействие прибывшему судебному приставу-исполнителю, либо отказывает ему в этом и поручает дальнейшее исполнение исполнительного документа судебному приставу-исполнителю, действующему на данной территории. В случае отказа прибывший судебный пристав-исполнитель обязан передать исполнительный документ в службу судебных приставов по месту дальнейшего совершения исполнительных действий с извещением об этом взыскателя, суда или другого органа, выдавшего исполнительный документ</w:t>
      </w:r>
    </w:p>
    <w:p>
      <w:r>
        <w:rPr>
          <w:b/>
        </w:rPr>
        <w:t xml:space="preserve">5. </w:t>
      </w:r>
      <w:r>
        <w:t>Исполнительный документ, направленный (переданный) одной службой судебных приставов, одним подразделением или судебным приставом-исполнителем в другие службы судебных приставов, подразделения или другому судебному приставу-исполнителю, должен быть принят к исполнению теми, кому он направлен (передан). Споры о месте совершения исполнительных действий между службами судебных приставов, подразделениями или судебными приставами-исполнителями не допускаются</w:t>
      </w:r>
    </w:p>
    <w:p>
      <w:r>
        <w:rPr>
          <w:b/>
        </w:rPr>
        <w:t>Статья 12. Время совершения исполнительных действий</w:t>
      </w:r>
    </w:p>
    <w:p>
      <w:r>
        <w:rPr>
          <w:b/>
        </w:rPr>
        <w:t xml:space="preserve">1. </w:t>
      </w:r>
      <w:r>
        <w:t>Исполнительные действия совершаются в рабочие дни с 6 часов до 22 часов по местному времени. Конкретное время совершения исполнительных действий определяется судебным приставом-исполнителем. Стороны, участвующие в исполнительном производстве (далее также - стороны), вправе предложить удобное для них время совершения исполнительных действий</w:t>
      </w:r>
    </w:p>
    <w:p>
      <w:r>
        <w:rPr>
          <w:b/>
        </w:rPr>
        <w:t xml:space="preserve">2. </w:t>
      </w:r>
      <w:r>
        <w:t>В нерабочие дни, установленные федеральным законом или иными нормативными правовыми актами, совершение исполнительных действий допускается только в случаях, не терпящих отлагательства, или в случаях, когда по вине должника их совершение в другие дни невозможно</w:t>
      </w:r>
    </w:p>
    <w:p>
      <w:r>
        <w:rPr>
          <w:b/>
        </w:rPr>
        <w:t xml:space="preserve">3. </w:t>
      </w:r>
      <w:r>
        <w:t>Совершение исполнительных действий с 22 часов до 6 часов по местному времени допускается только в случаях, создающих угрозу жизни и здоровью граждан</w:t>
      </w:r>
    </w:p>
    <w:p>
      <w:r>
        <w:rPr>
          <w:b/>
        </w:rPr>
        <w:t xml:space="preserve">4. </w:t>
      </w:r>
      <w:r>
        <w:t>Для совершения исполнительных действий в случаях, предусмотренных пунктами 2 и 3 настоящей статьи, судебный пристав-исполнитель должен получить письменное разрешение старшего судебного пристава</w:t>
      </w:r>
    </w:p>
    <w:p>
      <w:r>
        <w:rPr>
          <w:b/>
        </w:rPr>
        <w:t>Статья 13. Сроки совершения исполнительных действий</w:t>
      </w:r>
    </w:p>
    <w:p>
      <w:r>
        <w:rPr>
          <w:b/>
        </w:rPr>
        <w:t xml:space="preserve">1. </w:t>
      </w:r>
      <w:r>
        <w:t>Исполнительные действия должны быть совершены и требования, содержащиеся в исполнительном документе, исполнены судебным приставом-исполнителем в двухмесячный срок со дня поступления к нему исполнительного документа</w:t>
      </w:r>
    </w:p>
    <w:p>
      <w:r>
        <w:rPr>
          <w:b/>
        </w:rPr>
        <w:t xml:space="preserve">2. </w:t>
      </w:r>
      <w:r>
        <w:t>Немедленному исполнению подлежат требования исполнительных документов</w:t>
      </w:r>
    </w:p>
    <w:p>
      <w:r>
        <w:rPr>
          <w:b/>
        </w:rPr>
        <w:t xml:space="preserve">2. </w:t>
      </w:r>
      <w:r>
        <w:t>о взыскании алиментов, заработной платы или иной платы за труд в пределах платежей, исчисленных за один месяц, а также о взыскании всей суммы долга по этим выплатам, если исполнительным документом предусмотрено ее немедленное взыскание</w:t>
      </w:r>
    </w:p>
    <w:p>
      <w:r>
        <w:rPr>
          <w:b/>
        </w:rPr>
        <w:t xml:space="preserve">2. </w:t>
      </w:r>
      <w:r>
        <w:t>о восстановлении на работе или в прежней должности незаконно уволенного или переведенного работника</w:t>
      </w:r>
    </w:p>
    <w:p>
      <w:r>
        <w:rPr>
          <w:b/>
        </w:rPr>
        <w:t xml:space="preserve">2. </w:t>
      </w:r>
      <w:r>
        <w:t>по другим делам, если немедленное исполнение требований предусмотрено исполнительным документом или федеральным законом</w:t>
      </w:r>
    </w:p>
    <w:p>
      <w:r>
        <w:rPr>
          <w:b/>
        </w:rPr>
        <w:t>Статья 14. Сроки предъявления исполнительных документов</w:t>
      </w:r>
    </w:p>
    <w:p>
      <w:r>
        <w:t>к исполнению 1. Исполнительные документы могут быть предъявлены к исполнению в следующие сроки: 1) исполнительные листы, выдаваемые на основании судебных актов судов общей юрисдикции, арбитражных судов (за исключением исполнительных листов, указанных в подпункте 1-1 настоящего пункта), и судебные приказы - в течение трех лет; (В редакции Федерального закона от 12.10.2005 г. N 126-ФЗ ) 1-1) исполнительные листы, выдаваемые на основании судебных актов арбитражных судов, по которым арбитражным судом восстановлен пропущенный срок для предъявления исполнительного листа к исполнению, - в течение трех месяцев; (Подпункт дополнен - Федеральный закон от 12.10.2005 г. N 126-ФЗ ) 2) исполнительные листы, выдаваемые судами на основании решений Международного коммерческого арбитража и иных третейских судов, - в течение шести месяцев; 3) оформленные в установленном порядке требования органов, осуществляющих контрольные функции, о взыскании денежных средств с отметкой банка или иной кредитной организации о полном или частичном неисполнении взыскания - в течение шести месяцев; 4) удостоверения комиссии по трудовым спорам - в течение трех месяцев; 5) постановления органов (должностных лиц), уполномоченных рассматривать дела об административных правонарушениях, - в течение трех месяцев. Сроки предъявления других исполнительных документов к исполнению устанавливаются федеральными законами, определяющими условия и порядок выдачи соответствующих исполнительных документов.</w:t>
      </w:r>
    </w:p>
    <w:p>
      <w:r>
        <w:rPr>
          <w:b/>
        </w:rPr>
        <w:t xml:space="preserve">2. </w:t>
      </w:r>
      <w:r>
        <w:t>Сроки, указанные в пункте 1 настоящей статьи, исчисляются при предъявлении к исполнению</w:t>
      </w:r>
    </w:p>
    <w:p>
      <w:r>
        <w:rPr>
          <w:b/>
        </w:rPr>
        <w:t xml:space="preserve">3. </w:t>
      </w:r>
      <w:r>
        <w:t>Исполнительные документы о взыскании периодических платежей (взыскании алиментов, возмещении вреда, причиненного здоровью, и другие) сохраняют силу на все время, на которое присуждены платежи. Такой же порядок действует и в отношении нотариально удостоверенных соглашений об уплате алиментов. В указанных случаях сроки предъявления исполнительных документов к исполнению исчисляются для каждого платежа в отдельности</w:t>
      </w:r>
    </w:p>
    <w:p>
      <w:r>
        <w:rPr>
          <w:b/>
        </w:rPr>
        <w:t xml:space="preserve">2. </w:t>
      </w:r>
      <w:r>
        <w:t>исполнительных документов, указанных в подпунктах 1, 1-1 и 2 пункта 1 настоящей статьи (за исключением судебных приказов), - со дня вступления судебного акта в законную силу или окончания срока, установленного при отсрочке или рассрочке его исполнения, либо со дня вынесения определения о восстановлении срока, пропущенного для предъявления исполнительного документа к исполнению, а в случаях, когда судебный акт подлежит немедленному исполнению, - со следующего дня после дня его вынесения; (В редакции Федерального закона от 12.10.2005 г. N 126-ФЗ ) 2) судебных приказов - по истечении 10-дневного срока со дня их выдачи</w:t>
      </w:r>
    </w:p>
    <w:p>
      <w:r>
        <w:rPr>
          <w:b/>
        </w:rPr>
        <w:t xml:space="preserve">2. </w:t>
      </w:r>
      <w:r>
        <w:t>требований, указанных в подпункте 3 пункта 1 настоящей статьи, - со дня возвращения их банком или иной кредитной организацией взыскателю или направления судебному приставу-исполнителю</w:t>
      </w:r>
    </w:p>
    <w:p>
      <w:r>
        <w:rPr>
          <w:b/>
        </w:rPr>
        <w:t xml:space="preserve">2. </w:t>
      </w:r>
      <w:r>
        <w:t>исполнительных документов, указанных в подпункте 5 пункта 1 настоящей статьи, - со дня вынесения соответствующего постановления. По другим исполнительным документам, указанным в пункте 1 настоящей статьи, срок предъявления к исполнению исчисляется со следующего дня после дня их выдачи, если иное не установлено федеральным законом</w:t>
      </w:r>
    </w:p>
    <w:p>
      <w:r>
        <w:rPr>
          <w:b/>
        </w:rPr>
        <w:t>Статья 15. Перерыв срока предъявления исполнительного</w:t>
      </w:r>
    </w:p>
    <w:p>
      <w:r>
        <w:t>документа к исполнению 1. Срок предъявления исполнительного документа к исполнению прерывается: 1) предъявлением исполнительного документа к исполнению; 2) частичным исполнением исполнительного документа должником.</w:t>
      </w:r>
    </w:p>
    <w:p>
      <w:r>
        <w:rPr>
          <w:b/>
        </w:rPr>
        <w:t xml:space="preserve">2. </w:t>
      </w:r>
      <w:r>
        <w:t>После перерыва срока предъявления исполнительного документа к исполнению течение срока возобновляется. Время, истекшее до перерыва срока, в новый срок не засчитывается</w:t>
      </w:r>
    </w:p>
    <w:p>
      <w:r>
        <w:rPr>
          <w:b/>
        </w:rPr>
        <w:t xml:space="preserve">3. </w:t>
      </w:r>
      <w:r>
        <w:t>В случае возвращения исполнительного документа взыскателю в связи с невозможностью его полного или частичного исполнения срок предъявления исполнительного документа к исполнению после перерыва исчисляется со дня возвращения исполнительного документа взыскателю</w:t>
      </w:r>
    </w:p>
    <w:p>
      <w:r>
        <w:rPr>
          <w:b/>
        </w:rPr>
        <w:t>Статья 16. Восстановление пропущенного срока предъявления</w:t>
      </w:r>
    </w:p>
    <w:p>
      <w:r>
        <w:t>исполнительного документа к исполнению 1. Исполнительные документы, по которым истек срок предъявления их к исполнению, судебным приставом-исполнителем к производству не принимаются, о чем им выносится соответствующее постановление.</w:t>
      </w:r>
    </w:p>
    <w:p>
      <w:r>
        <w:rPr>
          <w:b/>
        </w:rPr>
        <w:t xml:space="preserve">2. </w:t>
      </w:r>
      <w:r>
        <w:t>Взыскатель, пропустивший срок предъявления исполнительного листа или судебного приказа к исполнению, вправе обратиться с заявлением о восстановлении пропущенного срока в суд, принявший соответствующий судебный акт</w:t>
      </w:r>
    </w:p>
    <w:p>
      <w:r>
        <w:rPr>
          <w:b/>
        </w:rPr>
        <w:t xml:space="preserve">3. </w:t>
      </w:r>
      <w:r>
        <w:t>По другим исполнительным документам пропущенные сроки восстановлению не подлежат</w:t>
      </w:r>
    </w:p>
    <w:p>
      <w:r>
        <w:rPr>
          <w:b/>
        </w:rPr>
        <w:t>Статья 17. Разъяснение судебного акта или акта другого</w:t>
      </w:r>
    </w:p>
    <w:p>
      <w:r>
        <w:t>органа, подлежащего исполнению 1. В случае неясности требований, содержащихся в исполнительном документе, судебный пристав-исполнитель вправе обратиться в суд или другой орган, выдавший исполнительный документ, с заявлением о разъяснении соответствующего судебного акта или акта другого органа, на основании которого выдан этот исполнительный документ, а также документа, который в силу закона является исполнительным документом.</w:t>
      </w:r>
    </w:p>
    <w:p>
      <w:r>
        <w:rPr>
          <w:b/>
        </w:rPr>
        <w:t xml:space="preserve">2. </w:t>
      </w:r>
      <w:r>
        <w:t>Суд или другой орган, выдавший исполнительный документ, рассматривает заявление судебного пристава-исполнителя в 10-дневный срок со дня его поступления и при необходимости дает разъяснение принятого им судебного акта или акта другого органа, на основании которого выдан исполнительный документ, а также документа, который в силу закона является исполнительным документом, не меняя их содержания</w:t>
      </w:r>
    </w:p>
    <w:p>
      <w:r>
        <w:rPr>
          <w:b/>
        </w:rPr>
        <w:t>Статья 18. Отсрочка или рассрочка исполнения судебных актов и</w:t>
      </w:r>
    </w:p>
    <w:p>
      <w:r>
        <w:t>актов других органов, изменение способа и порядка их исполнения При наличии обстоятельств, препятствующих совершению исполнительных действий, судебный пристав-исполнитель по своей инициативе или заявлению сторон, а также сами стороны вправе обратиться в суд или другой орган, выдавший исполнительный документ, с заявлением об отсрочке или о рассрочке его исполнения, а также об изменении способа и порядка исполнения.</w:t>
      </w:r>
    </w:p>
    <w:p>
      <w:r>
        <w:rPr>
          <w:b/>
        </w:rPr>
        <w:t>Статья 19. Отложение исполнительных действий</w:t>
      </w:r>
    </w:p>
    <w:p>
      <w:r>
        <w:rPr>
          <w:b/>
        </w:rPr>
        <w:t xml:space="preserve">1. </w:t>
      </w:r>
      <w:r>
        <w:t>Судебный пристав-исполнитель может отложить исполнительные действия по заявлению взыскателя или на основании определения судьи</w:t>
      </w:r>
    </w:p>
    <w:p>
      <w:r>
        <w:rPr>
          <w:b/>
        </w:rPr>
        <w:t xml:space="preserve">2. </w:t>
      </w:r>
      <w:r>
        <w:t>При наличии обстоятельств, препятствующих совершению исполнительных действий, судебный пристав-исполнитель может отложить исполнительные действия на срок не более 10 дней по заявлению должника или по собственной инициативе</w:t>
      </w:r>
    </w:p>
    <w:p>
      <w:r>
        <w:rPr>
          <w:b/>
        </w:rPr>
        <w:t xml:space="preserve">3. </w:t>
      </w:r>
      <w:r>
        <w:t>В случае отложения исполнительных действий судебным приставом-исполнителем он выносит соответствующее постановление, о чем уведомляются стороны, суд или другой орган, выдавший исполнительный документ</w:t>
      </w:r>
    </w:p>
    <w:p>
      <w:r>
        <w:rPr>
          <w:b/>
        </w:rPr>
        <w:t xml:space="preserve">4. </w:t>
      </w:r>
      <w:r>
        <w:t>Постановление судебного пристава-исполнителя об отложении исполнительных действий может быть обжаловано в соответствующий суд в 10-дневный срок</w:t>
      </w:r>
    </w:p>
    <w:p>
      <w:r>
        <w:rPr>
          <w:b/>
        </w:rPr>
        <w:t>Статья 20. Обязательность приостановления исполнительного</w:t>
      </w:r>
    </w:p>
    <w:p>
      <w:r>
        <w:t>производства Исполнительное производство подлежит обязательному приостановлению в случаях</w:t>
      </w:r>
    </w:p>
    <w:p>
      <w:r>
        <w:t>смерти должника, объявления его умершим или признания безвестно отсутствующим, если установленное судом правоотношение допускает правопреемство, а также возбуждения арбитражным судом производства по делу о несостоятельности (банкротстве) должника</w:t>
      </w:r>
    </w:p>
    <w:p>
      <w:r>
        <w:t>утраты должником дееспособности</w:t>
      </w:r>
    </w:p>
    <w:p>
      <w:r>
        <w:t>участия должника в боевых действиях в составе Вооруженных Сил Российской Федерации, других войск и воинских формирований, созданных в соответствии с законодательством Российской Федерации, или просьбы взыскателя, находящегося в таких же условиях</w:t>
      </w:r>
    </w:p>
    <w:p>
      <w:r>
        <w:t>оспаривания должником исполнительного документа в судебном порядке, если такое оспаривание допускается законом</w:t>
      </w:r>
    </w:p>
    <w:p>
      <w:r>
        <w:t>подачи жалобы в суд на действия органов (должностных лиц), уполномоченных рассматривать дела об административных правонарушениях</w:t>
      </w:r>
    </w:p>
    <w:p>
      <w:r>
        <w:t>вынесения постановления должностным лицом, которому федеральным законом предоставлено право приостанавливать исполнение судебного акта или акта другого органа, на основании которого выдан исполнительный документ, а также исполнение документа, который в силу закона является исполнительным документом</w:t>
      </w:r>
    </w:p>
    <w:p>
      <w:r>
        <w:t>предъявления в суд иска об исключении из описи (освобождении от ареста) имущества, на которое обращено взыскание по исполнительному документу</w:t>
      </w:r>
    </w:p>
    <w:p>
      <w:r>
        <w:rPr>
          <w:b/>
        </w:rPr>
        <w:t>Статья 21. Приостановление исполнительного производства</w:t>
      </w:r>
    </w:p>
    <w:p>
      <w:r>
        <w:t>Исполнительное производство может быть приостановлено в случаях</w:t>
      </w:r>
    </w:p>
    <w:p>
      <w:r>
        <w:t>обращения судебного пристава-исполнителя в суд или другой орган, выдавший исполнительный документ, с заявлением о разъяснении принятого им судебного акта или акта другого органа, а также документа, который в силу закона является исполнительным документом</w:t>
      </w:r>
    </w:p>
    <w:p>
      <w:r>
        <w:t>просьбы должника, проходящего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w:t>
      </w:r>
    </w:p>
    <w:p>
      <w:r>
        <w:t>нахождения должника в длительной служебной командировке</w:t>
      </w:r>
    </w:p>
    <w:p>
      <w:r>
        <w:t>нахождения должника на лечении в стационарном лечебном учреждении</w:t>
      </w:r>
    </w:p>
    <w:p>
      <w:r>
        <w:t>подачи жалобы на действия судебного пристава-исполнителя или отказ в его отводе</w:t>
      </w:r>
    </w:p>
    <w:p>
      <w:r>
        <w:t>розыска должника, его имущества или розыска ребенка</w:t>
      </w:r>
    </w:p>
    <w:p>
      <w:r>
        <w:t>нахождения должника либо взыскателя в отпуске за пределами места совершения исполнительных действий</w:t>
      </w:r>
    </w:p>
    <w:p>
      <w:r>
        <w:rPr>
          <w:b/>
        </w:rPr>
        <w:t>Статья 22. Сроки приостановления исполнительного производства</w:t>
      </w:r>
    </w:p>
    <w:p>
      <w:r>
        <w:rPr>
          <w:b/>
        </w:rPr>
        <w:t xml:space="preserve">1. </w:t>
      </w:r>
      <w:r>
        <w:t>Исполнительное производство приостанавливается в случаях</w:t>
      </w:r>
    </w:p>
    <w:p>
      <w:r>
        <w:rPr>
          <w:b/>
        </w:rPr>
        <w:t xml:space="preserve">2. </w:t>
      </w:r>
      <w:r>
        <w:t>После устранения указанных обстоятельств исполнительное производство возобновляется судом, его приостановившим, по заявлению взыскателя или инициативе судебного пристава-исполнителя</w:t>
      </w:r>
    </w:p>
    <w:p>
      <w:r>
        <w:rPr>
          <w:b/>
        </w:rPr>
        <w:t xml:space="preserve">3. </w:t>
      </w:r>
      <w:r>
        <w:t>Установленные настоящей статьей сроки приостановления исполнительного производства могут быть сокращены судом</w:t>
      </w:r>
    </w:p>
    <w:p>
      <w:r>
        <w:rPr>
          <w:b/>
        </w:rPr>
        <w:t xml:space="preserve">1. </w:t>
      </w:r>
      <w:r>
        <w:t>смерти должника, объявления его умершим или признания безвестно отсутствующим, недееспособным, а также возбуждения арбитражным судом производства по делу о несостоятельности (банкротстве) должника - до определения его правопреемников, передачи судом имущества безвестно отсутствующего управляющему, определенному органами опеки и попечительства, или назначения недееспособному должнику опекуна либо принятия решения по указанному делу</w:t>
      </w:r>
    </w:p>
    <w:p>
      <w:r>
        <w:rPr>
          <w:b/>
        </w:rPr>
        <w:t xml:space="preserve">1. </w:t>
      </w:r>
      <w:r>
        <w:t>прохождения взыскателем или должником военной службы по призыву в Вооруженных Силах Российской Федерации, других войсках, воинских формированиях и органах, нахождения в длительной служебной командировке, стационарном лечебном учреждении или розыска должника, его имущества или розыска отобранного у него ребенка - до увольнения с военной службы или начала прохождения военной службы по контракту, возвращения из командировки, выписки из лечебного учреждения либо завершения розыска должника, его имущества или завершения розыска отобранного у него ребенка</w:t>
      </w:r>
    </w:p>
    <w:p>
      <w:r>
        <w:rPr>
          <w:b/>
        </w:rPr>
        <w:t xml:space="preserve">1. </w:t>
      </w:r>
      <w:r>
        <w:t>оспаривания исполнительных действий, а также исполнительного документа либо судебного акта или акта другого органа, на основании которого он выдан, - до окончательного рассмотрения вопроса по существу</w:t>
      </w:r>
    </w:p>
    <w:p>
      <w:r>
        <w:rPr>
          <w:b/>
        </w:rPr>
        <w:t xml:space="preserve">1. </w:t>
      </w:r>
      <w:r>
        <w:t>жалобы на отказ в отводе судебного пристава-исполнителя - до рассмотрения жалобы судом, а в иных случаях - до прекращения обстоятельств, послуживших основанием приостановления исполнительного производства</w:t>
      </w:r>
    </w:p>
    <w:p>
      <w:r>
        <w:rPr>
          <w:b/>
        </w:rPr>
        <w:t>Статья 23. Основания прекращения исполнительного производства</w:t>
      </w:r>
    </w:p>
    <w:p>
      <w:r>
        <w:t>Исполнительное производство прекращается в случаях</w:t>
      </w:r>
    </w:p>
    <w:p>
      <w:r>
        <w:t>принятия судом отказа взыскателя от взыскания</w:t>
      </w:r>
    </w:p>
    <w:p>
      <w:r>
        <w:t>утверждения судом мирового соглашения между взыскателем и должником</w:t>
      </w:r>
    </w:p>
    <w:p>
      <w:r>
        <w:t>смерти взыскателя-гражданина или должника-гражданина, объявления его умершим, признания безвестно отсутствующим, если установленные судебным актом или актом другого органа требования или обязанности не могут перейти к правопреемнику или управляющему имуществом безвестно отсутствующего</w:t>
      </w:r>
    </w:p>
    <w:p>
      <w:r>
        <w:t>недостаточности имущества ликвидируемой организации для удовлетворения требований взыскателя</w:t>
      </w:r>
    </w:p>
    <w:p>
      <w:r>
        <w:t>истечения установленного законом срока для данного вида взыскания</w:t>
      </w:r>
    </w:p>
    <w:p>
      <w:r>
        <w:t>отмены судебного акта или акта другого органа, на основании которого выдан исполнительный документ, либо документа, который в силу закона является исполнительным документом</w:t>
      </w:r>
    </w:p>
    <w:p>
      <w:r>
        <w:t>отказа взыскателя от получения предметов, изъятых у должника при исполнении исполнительного документа о передаче их взыскателю</w:t>
      </w:r>
    </w:p>
    <w:p>
      <w:r>
        <w:rPr>
          <w:b/>
        </w:rPr>
        <w:t>Статья 24. Рассмотрение вопросов о приостановлении</w:t>
      </w:r>
    </w:p>
    <w:p>
      <w:r>
        <w:t>и прекращении исполнительного производства 1. Приостановление и прекращение исполнительного производства, возбужденного на основании исполнительного документа, выданного арбитражным судом, производятся тем же арбитражным судом или арбитражным судом по месту нахождения судебного пристава-исполнителя. Во всех остальных случаях приостановление и прекращение исполнительного производства производятся судом общей юрисдикции по месту нахождения судебного пристава-исполнителя.</w:t>
      </w:r>
    </w:p>
    <w:p>
      <w:r>
        <w:rPr>
          <w:b/>
        </w:rPr>
        <w:t xml:space="preserve">2. </w:t>
      </w:r>
      <w:r>
        <w:t>По приостановленному или прекращенному исполнительному производству никакие исполнительные действия не допускаются</w:t>
      </w:r>
    </w:p>
    <w:p>
      <w:r>
        <w:rPr>
          <w:b/>
        </w:rPr>
        <w:t xml:space="preserve">3. </w:t>
      </w:r>
      <w:r>
        <w:t>О приостановлении или прекращении исполнительного производства судебный пристав-исполнитель в трехдневный срок сообщает сторонам, в суд (если вопрос решался не тем судом, который выдал исполнительный документ) или другой орган, выдавший исполнительный документ</w:t>
      </w:r>
    </w:p>
    <w:p>
      <w:r>
        <w:rPr>
          <w:b/>
        </w:rPr>
        <w:t xml:space="preserve">4. </w:t>
      </w:r>
      <w:r>
        <w:t>Определение о приостановлении или прекращении исполнительного производства может быть обжаловано в сроки и порядке, которые предусмотрены Гражданским процессуальным кодексом РСФСР и Арбитражным процессуальным кодексом Российской Федерации</w:t>
      </w:r>
    </w:p>
    <w:p>
      <w:r>
        <w:rPr>
          <w:b/>
        </w:rPr>
        <w:t>Статья 25. Последствия прекращения исполнительного</w:t>
      </w:r>
    </w:p>
    <w:p>
      <w:r>
        <w:t>производства После вступления определения суда о прекращении исполнительного производства в законную силу судебный пристав-исполнитель отменяет все назначенные им меры по исполнению. Указанное определение и исполнительный документ, в котором судебный пристав-исполнитель должен произвести соответствующие отметки, возвращаются в суд или другой орган, выдавший этот документ.</w:t>
      </w:r>
    </w:p>
    <w:p>
      <w:r>
        <w:rPr>
          <w:b/>
        </w:rPr>
        <w:t>Статья 26. Возвращение исполнительного документа</w:t>
      </w:r>
    </w:p>
    <w:p>
      <w:r>
        <w:rPr>
          <w:b/>
        </w:rPr>
        <w:t xml:space="preserve">1. </w:t>
      </w:r>
      <w:r>
        <w:t>Исполнительный документ, по которому взыскание не производилось или произведено частично, возвращается взыскателю</w:t>
      </w:r>
    </w:p>
    <w:p>
      <w:r>
        <w:rPr>
          <w:b/>
        </w:rPr>
        <w:t xml:space="preserve">2. </w:t>
      </w:r>
      <w:r>
        <w:t>Исполненный исполнительный документ возвращается в суд или другой орган, выдавший документ</w:t>
      </w:r>
    </w:p>
    <w:p>
      <w:r>
        <w:rPr>
          <w:b/>
        </w:rPr>
        <w:t xml:space="preserve">3. </w:t>
      </w:r>
      <w:r>
        <w:t>О возвращении исполнительного документа взыскателю и возврате ему авансового взноса судебным приставом-исполнителем выносится постановление, которое утверждает старший судебный пристав. Указанное постановление может быть обжаловано в соответствующий суд в 10-дневный срок</w:t>
      </w:r>
    </w:p>
    <w:p>
      <w:r>
        <w:rPr>
          <w:b/>
        </w:rPr>
        <w:t xml:space="preserve">1. </w:t>
      </w:r>
      <w:r>
        <w:t>по заявлению взыскателя</w:t>
      </w:r>
    </w:p>
    <w:p>
      <w:r>
        <w:rPr>
          <w:b/>
        </w:rPr>
        <w:t xml:space="preserve">1. </w:t>
      </w:r>
      <w:r>
        <w:t>если нарушен срок предъявления исполнительного документа к исполнению</w:t>
      </w:r>
    </w:p>
    <w:p>
      <w:r>
        <w:rPr>
          <w:b/>
        </w:rPr>
        <w:t xml:space="preserve">1. </w:t>
      </w:r>
      <w:r>
        <w:t>если невозможно установить адрес должника-организации или место жительства должника-гражданина, место нахождения имущества должника либо получить сведения о наличии принадлежащих ему денежных средств и иных ценностей, находящихся на счетах и во вкладах или на хранении в банках или иных кредитных организациях (за исключением случаев, когда настоящим Федеральным законом предусмотрен розыск должника или его имущества)</w:t>
      </w:r>
    </w:p>
    <w:p>
      <w:r>
        <w:rPr>
          <w:b/>
        </w:rPr>
        <w:t xml:space="preserve">1. </w:t>
      </w:r>
      <w:r>
        <w:t>если у должника отсутствуют имущество или доходы, на которые может быть обращено взыскание, и принятые судебным приставом-исполнителем все допустимые законом меры по отысканию его имущества или доходов оказались безрезультатными</w:t>
      </w:r>
    </w:p>
    <w:p>
      <w:r>
        <w:rPr>
          <w:b/>
        </w:rPr>
        <w:t xml:space="preserve">1. </w:t>
      </w:r>
      <w:r>
        <w:t>если взыскатель отказался оставить за собой имущество должника, не проданное при исполнении исполнительного документа</w:t>
      </w:r>
    </w:p>
    <w:p>
      <w:r>
        <w:rPr>
          <w:b/>
        </w:rPr>
        <w:t xml:space="preserve">1. </w:t>
      </w:r>
      <w:r>
        <w:t>если взыскатель своими действиями (бездействием) препятствует исполнению исполнительного документа. В случае невозможности взыскания по основаниям, указанным в подпунктах 3-6 настоящего пункта, судебный пристав-исполнитель составляет об этом соответствующий акт, который утверждается старшим судебным приставом.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со статьей 14 настоящего Федерального закона. В случае возвращения исполнительного документа по основаниям, указанным в подпунктах 1 и 5 настоящего пункта, взыскателю полностью возвращается авансовый взнос, предусмотренный статьей 83 настоящего Федерального закона. В случае возвращения исполнительного документа по основаниям, указанным в подпунктах 3 и 4 настоящего пункта, авансовый взнос возвращается взыскателю лишь в части, превышающей произведенные судебным приставом-исполнителем расходы по совершению исполнительных действий</w:t>
      </w:r>
    </w:p>
    <w:p>
      <w:r>
        <w:rPr>
          <w:b/>
        </w:rPr>
        <w:t>Статья 27. Окончание исполнительного производства</w:t>
      </w:r>
    </w:p>
    <w:p>
      <w:r>
        <w:rPr>
          <w:b/>
        </w:rPr>
        <w:t xml:space="preserve">1. </w:t>
      </w:r>
      <w:r>
        <w:t>Исполнительное производство оканчивается</w:t>
      </w:r>
    </w:p>
    <w:p>
      <w:r>
        <w:rPr>
          <w:b/>
        </w:rPr>
        <w:t xml:space="preserve">2. </w:t>
      </w:r>
      <w:r>
        <w:t>Постановление судебного пристава-исполнителя об окончании исполнительного производства может быть обжаловано в соответствующий суд в 10-дневный срок</w:t>
      </w:r>
    </w:p>
    <w:p>
      <w:r>
        <w:rPr>
          <w:b/>
        </w:rPr>
        <w:t xml:space="preserve">1. </w:t>
      </w:r>
      <w:r>
        <w:t>фактическим исполнением исполнительного документа</w:t>
      </w:r>
    </w:p>
    <w:p>
      <w:r>
        <w:rPr>
          <w:b/>
        </w:rPr>
        <w:t xml:space="preserve">1. </w:t>
      </w:r>
      <w:r>
        <w:t>возвращением исполнительного документа без исполнения по требованию суда или другого органа, выдавшего документ, либо взыскателя</w:t>
      </w:r>
    </w:p>
    <w:p>
      <w:r>
        <w:rPr>
          <w:b/>
        </w:rPr>
        <w:t xml:space="preserve">1. </w:t>
      </w:r>
      <w:r>
        <w:t>возвращением исполнительного документа по основаниям, указанным в статье 26 настоящего Федерального закона</w:t>
      </w:r>
    </w:p>
    <w:p>
      <w:r>
        <w:rPr>
          <w:b/>
        </w:rPr>
        <w:t xml:space="preserve">1. </w:t>
      </w:r>
      <w:r>
        <w:t>направлением исполнительного документа в организацию для единовременного или периодического удержания из заработка (дохода) должника</w:t>
      </w:r>
    </w:p>
    <w:p>
      <w:r>
        <w:rPr>
          <w:b/>
        </w:rPr>
        <w:t xml:space="preserve">1. </w:t>
      </w:r>
      <w:r>
        <w:t>направлением исполнительного документа из одной службы судебных приставов или одного подразделения в другие</w:t>
      </w:r>
    </w:p>
    <w:p>
      <w:r>
        <w:rPr>
          <w:b/>
        </w:rPr>
        <w:t xml:space="preserve">1. </w:t>
      </w:r>
      <w:r>
        <w:t>прекращением исполнительного производства</w:t>
      </w:r>
    </w:p>
    <w:p>
      <w:r>
        <w:rPr>
          <w:b/>
        </w:rPr>
        <w:t>Статья 28. Розыск должника, его имущества или розыск ребенка</w:t>
      </w:r>
    </w:p>
    <w:p>
      <w:r>
        <w:rPr>
          <w:b/>
        </w:rPr>
        <w:t xml:space="preserve">1. </w:t>
      </w:r>
      <w:r>
        <w:t>В случае отсутствия сведений о месте нахождения должника по исполнительным документам о взыскании алиментов, возмещении вреда, причиненного здоровью, либо возмещении вреда лицам, понесшим ущерб в результате смерти кормильца, а также по исполнительным документам об отобрании ребенка судебный пристав-исполнитель по своей инициативе или по заявлению взыскателя выносит постановление о розыске должника, которое утверждается старшим судебным приставом. В этом же случае судебный пристав-исполнитель выносит постановление о розыске имущества должника или розыске ребенка. Розыск объявляется по месту исполнения исполнительного документа или последнему известному месту жительства (месту нахождения) должника либо месту нахождения его имущества, а также по месту жительства (месту нахождения) взыскателя. Розыск должника-гражданина и розыск ребенка осуществляются органами внутренних дел. Розыск должника-организации, а также имущества должника (гражданина или организации) осуществляется службой судебных приставов. Расходы по розыску должника, его имущества и розыску ребенка взыскиваются с должника, о чем судебный пристав-исполнитель выносит постановление, которое утверждается старшим судебным приставом. Расходы по розыску должника или розыску ребенка определяются по заявлению органа внутренних дел, розыску имущества должника - на основании расчета расходов, производимого соответствующей службой судебных приставов</w:t>
      </w:r>
    </w:p>
    <w:p>
      <w:r>
        <w:rPr>
          <w:b/>
        </w:rPr>
        <w:t xml:space="preserve">2. </w:t>
      </w:r>
      <w:r>
        <w:t>По другим видам исполнительных документов судебный пристав-исполнитель вправе объявить розыск должника или его имущества при наличии согласия взыскателя нести бремя расходов по розыску и авансировать указанные расходы в соответствии со статьей 83 настоящего Федерального закона. В этом случае взыскатель вправе в судебном порядке требовать от должника возмещения расходов по розыску</w:t>
      </w:r>
    </w:p>
    <w:p>
      <w:r>
        <w:rPr>
          <w:b/>
        </w:rPr>
        <w:t xml:space="preserve">3. </w:t>
      </w:r>
      <w:r>
        <w:t>Постановление судебного пристава-исполнителя об отказе в розыске должника или его имущества и о взыскании расходов по розыску может быть обжаловано в соответствующий суд в 10-дневный срок</w:t>
      </w:r>
    </w:p>
    <w:p>
      <w:pPr>
        <w:pStyle w:val="Heading3"/>
      </w:pPr>
      <w:r>
        <w:t>ЛИЦА, УЧАСТВУЮЩИЕ В ИСПОЛНИТЕЛЬНОМ</w:t>
      </w:r>
    </w:p>
    <w:p>
      <w:r>
        <w:rPr>
          <w:b/>
        </w:rPr>
        <w:t>Статья 29. Стороны исполнительного производства</w:t>
      </w:r>
    </w:p>
    <w:p>
      <w:r>
        <w:rPr>
          <w:b/>
        </w:rPr>
        <w:t xml:space="preserve">1. </w:t>
      </w:r>
      <w:r>
        <w:t>Сторонами исполнительного производства являются взыскатель и должник</w:t>
      </w:r>
    </w:p>
    <w:p>
      <w:r>
        <w:rPr>
          <w:b/>
        </w:rPr>
        <w:t xml:space="preserve">2. </w:t>
      </w:r>
      <w:r>
        <w:t>Взыскателем являются гражданин или организация, в пользу или в интересах которых выдан исполнительный документ</w:t>
      </w:r>
    </w:p>
    <w:p>
      <w:r>
        <w:rPr>
          <w:b/>
        </w:rPr>
        <w:t xml:space="preserve">3. </w:t>
      </w:r>
      <w:r>
        <w:t>Должником являются гражданин или организация, обязанные по исполнительному документу совершить определенные действия (передать денежные средства и иное имущество, исполнить иные обязанности или запреты, предусмотренные исполнительным документом) или воздержаться от их совершения</w:t>
      </w:r>
    </w:p>
    <w:p>
      <w:r>
        <w:rPr>
          <w:b/>
        </w:rPr>
        <w:t xml:space="preserve">4. </w:t>
      </w:r>
      <w:r>
        <w:t>В исполнительном производстве могут участвовать несколько взыскателей или должников. Каждый из них по отношению к другой стороне участвует в исполнительном производстве самостоятельно или может поручить участие в исполнительном производстве одному из соучастников</w:t>
      </w:r>
    </w:p>
    <w:p>
      <w:r>
        <w:rPr>
          <w:b/>
        </w:rPr>
        <w:t>Статья 30. Участие несовершеннолетних в исполнительном</w:t>
      </w:r>
    </w:p>
    <w:p>
      <w:r>
        <w:t>производстве 1. Граждане по достижении ими возраста 18 лет могут осуществлять свои права и исполнять обязанности в исполнительном производстве самостоятельно или через представителей. Несовершеннолетний, достигший возраста 16 лет, может самостоятельно осуществлять свои права и исполнять обязанности в исполнительном производстве в случае объявления его полностью дееспособным (эмансипация).</w:t>
      </w:r>
    </w:p>
    <w:p>
      <w:r>
        <w:rPr>
          <w:b/>
        </w:rPr>
        <w:t xml:space="preserve">2. </w:t>
      </w:r>
      <w:r>
        <w:t>Права несовершеннолетних осуществляются в исполнительном производстве законными представителями - их родителями, усыновителями, опекунами или попечителями</w:t>
      </w:r>
    </w:p>
    <w:p>
      <w:r>
        <w:rPr>
          <w:b/>
        </w:rPr>
        <w:t xml:space="preserve">3. </w:t>
      </w:r>
      <w:r>
        <w:t>В случаях, предусмотренных федеральным законом, при исполнении исполнительных документов, выданных на основании судебных актов и актов других органов по делам, возникающим из гражданских, семейных, трудовых, административных правоотношений и из сделок, связанных с распоряжением полученным заработком (доходом), несовершеннолетние могут самостоятельно осуществлять свои права и исполнять обязанности в исполнительном производстве</w:t>
      </w:r>
    </w:p>
    <w:p>
      <w:r>
        <w:rPr>
          <w:b/>
        </w:rPr>
        <w:t>Статья 31. Права и обязанности сторон</w:t>
      </w:r>
    </w:p>
    <w:p>
      <w:r>
        <w:rPr>
          <w:b/>
        </w:rPr>
        <w:t xml:space="preserve">1. </w:t>
      </w:r>
      <w:r>
        <w:t>Стороны при совершении исполнительных действий имеют право знакомиться с материалами исполнительного производства, делать из них выписки, снимать с них копии, представлять дополнительные материалы, заявлять ходатайства, участвовать в совершении исполнительных действий, давать устные и письменные объяснения в процессе исполнительных действий, высказывать свои доводы и соображения по всем вопросам, возникающим в ходе исполнительного производства, возражать против ходатайств, доводов и соображений других лиц, участвующих в исполнительном производстве, заявлять отводы, обжаловать действия (бездействие) судебного пристава-исполнителя</w:t>
      </w:r>
    </w:p>
    <w:p>
      <w:r>
        <w:rPr>
          <w:b/>
        </w:rPr>
        <w:t xml:space="preserve">2. </w:t>
      </w:r>
      <w:r>
        <w:t>Стороны при совершении исполнительных действий обязаны исполнять требования законодательства Российской Федерации об исполнительном производстве</w:t>
      </w:r>
    </w:p>
    <w:p>
      <w:r>
        <w:rPr>
          <w:b/>
        </w:rPr>
        <w:t>Статья 32. Правопреемство в исполнительном производстве</w:t>
      </w:r>
    </w:p>
    <w:p>
      <w:r>
        <w:t>В случае выбытия одной из сторон (смерть гражданина, реорганизация юридического лица, уступка требования, перевод долга) судебный пристав-исполнитель обязан своим постановлением произвести замену этой стороны ее правопреемником, определенным в порядке, установленном федеральным законом. Для правопреемника все действия, совершенные до его вступления в исполнительное производство, обязательны в той мере, в какой они были бы обязательны для стороны, которую правопреемник заменил.</w:t>
      </w:r>
    </w:p>
    <w:p>
      <w:r>
        <w:rPr>
          <w:b/>
        </w:rPr>
        <w:t>Статья 33. Участие в исполнительном производстве</w:t>
      </w:r>
    </w:p>
    <w:p>
      <w:r>
        <w:t>представителей сторон 1. Граждане могут участвовать в исполнительном производстве самостоятельно или через представителей. Личное участие гражданина в исполнительном производстве не лишает его права иметь представителя. Если по исполнительному документу на должника возложены обязанности, которые он может исполнить только лично, то при их исполнении должник не вправе действовать через представителя.</w:t>
      </w:r>
    </w:p>
    <w:p>
      <w:r>
        <w:rPr>
          <w:b/>
        </w:rPr>
        <w:t xml:space="preserve">2. </w:t>
      </w:r>
      <w:r>
        <w:t>Участие организаций в исполнительном производстве осуществляется через их органы или должностных лиц, которые действуют в пределах полномочий, предоставленных им законами, иными нормативными правовыми актами или учредительными документами, либо через представителей указанных органов и должностных лиц. Лица, представляющие организацию, обязаны иметь документы, подтверждающие их должностное положение и полномочия</w:t>
      </w:r>
    </w:p>
    <w:p>
      <w:r>
        <w:rPr>
          <w:b/>
        </w:rPr>
        <w:t>Статья 34. Оформление полномочий представителей</w:t>
      </w:r>
    </w:p>
    <w:p>
      <w:r>
        <w:t>Полномочия представителя должны быть подтверждены доверенностью, выданной и оформленной в соответствии с федеральным законом.</w:t>
      </w:r>
    </w:p>
    <w:p>
      <w:r>
        <w:rPr>
          <w:b/>
        </w:rPr>
        <w:t>Статья 35. Полномочия представителя</w:t>
      </w:r>
    </w:p>
    <w:p>
      <w:r>
        <w:rPr>
          <w:b/>
        </w:rPr>
        <w:t xml:space="preserve">1. </w:t>
      </w:r>
      <w:r>
        <w:t>Представитель, участвующий в исполнительном производстве, имеет право на совершение от имени представляемого всех действий, связанных с исполнительным производством</w:t>
      </w:r>
    </w:p>
    <w:p>
      <w:r>
        <w:rPr>
          <w:b/>
        </w:rPr>
        <w:t xml:space="preserve">2. </w:t>
      </w:r>
      <w:r>
        <w:t>В доверенности, выдаваемой представляемым, должны быть специально оговорены полномочия представителя на совершение следующих действий</w:t>
      </w:r>
    </w:p>
    <w:p>
      <w:r>
        <w:rPr>
          <w:b/>
        </w:rPr>
        <w:t xml:space="preserve">2. </w:t>
      </w:r>
      <w:r>
        <w:t>предъявление и отзыв исполнительного документа</w:t>
      </w:r>
    </w:p>
    <w:p>
      <w:r>
        <w:rPr>
          <w:b/>
        </w:rPr>
        <w:t xml:space="preserve">2. </w:t>
      </w:r>
      <w:r>
        <w:t>передача полномочий другому лицу (передоверие)</w:t>
      </w:r>
    </w:p>
    <w:p>
      <w:r>
        <w:rPr>
          <w:b/>
        </w:rPr>
        <w:t xml:space="preserve">2. </w:t>
      </w:r>
      <w:r>
        <w:t>обжалование действий судебного пристава-исполнителя</w:t>
      </w:r>
    </w:p>
    <w:p>
      <w:r>
        <w:rPr>
          <w:b/>
        </w:rPr>
        <w:t xml:space="preserve">2. </w:t>
      </w:r>
      <w:r>
        <w:t>получение присужденного имущества (в том числе денег)</w:t>
      </w:r>
    </w:p>
    <w:p>
      <w:r>
        <w:rPr>
          <w:b/>
        </w:rPr>
        <w:t>Статья 36. Лица, которые не могут быть представителями</w:t>
      </w:r>
    </w:p>
    <w:p>
      <w:r>
        <w:rPr>
          <w:b/>
        </w:rPr>
        <w:t xml:space="preserve">1. </w:t>
      </w:r>
      <w:r>
        <w:t>Представителями в исполнительном производстве не могут быть лица, не достигшие возраста 18 лет или состоящие под опекой или попечительством</w:t>
      </w:r>
    </w:p>
    <w:p>
      <w:r>
        <w:rPr>
          <w:b/>
        </w:rPr>
        <w:t xml:space="preserve">2. </w:t>
      </w:r>
      <w:r>
        <w:t>Судьи, следователи, прокуроры, работники службы судебных приставов и аппарата суда не могут быть представителями в исполнительном производстве. Данное правило не распространяется на случаи, когда указанные лица участвуют в исполнительном производстве в качестве уполномоченных соответствующих судов, прокуратур или как законные представители</w:t>
      </w:r>
    </w:p>
    <w:p>
      <w:r>
        <w:rPr>
          <w:b/>
        </w:rPr>
        <w:t>Статья 37. Законные представители</w:t>
      </w:r>
    </w:p>
    <w:p>
      <w:r>
        <w:rPr>
          <w:b/>
        </w:rPr>
        <w:t xml:space="preserve">1. </w:t>
      </w:r>
      <w:r>
        <w:t>Права и охраняемые законом интересы недееспособных граждан и граждан, ограниченных в дееспособности, в исполнительном производстве защищают законные представители - их родители, усыновители, опекуны или попечители, которые представляют документы, удостоверяющие их полномочия. Законные представители совершают от имени представляемых все действия, право на совершение которых принадлежит представляемым с ограничениями, предусмотренными законом</w:t>
      </w:r>
    </w:p>
    <w:p>
      <w:r>
        <w:rPr>
          <w:b/>
        </w:rPr>
        <w:t xml:space="preserve">2. </w:t>
      </w:r>
      <w:r>
        <w:t>По исполнительному производству, в котором должен участвовать гражданин, признанный в установленном порядке безвестно отсутствующим, в качестве его представителя выступают лица, которым передано в управление имущество безвестно отсутствующего и которые назначены представителями в порядке, установленном гражданским законодательством Российской Федерации</w:t>
      </w:r>
    </w:p>
    <w:p>
      <w:r>
        <w:rPr>
          <w:b/>
        </w:rPr>
        <w:t xml:space="preserve">3. </w:t>
      </w:r>
      <w:r>
        <w:t>По исполнительному производству, в котором должен участвовать наследник лица, умершего или объявленного в установленном порядке умершим, если наследство еще никем не принято, в качестве представителя наследника выступает опекун, назначенный для охраны наследственного имущества и управления им</w:t>
      </w:r>
    </w:p>
    <w:p>
      <w:r>
        <w:rPr>
          <w:b/>
        </w:rPr>
        <w:t xml:space="preserve">4. </w:t>
      </w:r>
      <w:r>
        <w:t>Законные представители могут поручить участие в исполнительном производстве другому лицу, выбранному ими в качестве представителя</w:t>
      </w:r>
    </w:p>
    <w:p>
      <w:r>
        <w:rPr>
          <w:b/>
        </w:rPr>
        <w:t>Статья 38. Участие в исполнительном производстве переводчика</w:t>
      </w:r>
    </w:p>
    <w:p>
      <w:r>
        <w:rPr>
          <w:b/>
        </w:rPr>
        <w:t xml:space="preserve">1. </w:t>
      </w:r>
      <w:r>
        <w:t>При совершении исполнительных действий стороны могут пригласить переводчика. Переводчиком может быть любой дееспособный гражданин, достигший возраста 18 лет, владеющий языками, знание которых необходимо для перевода</w:t>
      </w:r>
    </w:p>
    <w:p>
      <w:r>
        <w:rPr>
          <w:b/>
        </w:rPr>
        <w:t xml:space="preserve">2. </w:t>
      </w:r>
      <w:r>
        <w:t>Лицу, которому необходимы услуги переводчика, предоставляется срок для его приглашения. В случае, если указанное лицо не обеспечит участие переводчика в установленный судебным приставом-исполнителем срок, переводчик может быть назначен постановлением судебного пристава-исполнителя</w:t>
      </w:r>
    </w:p>
    <w:p>
      <w:r>
        <w:rPr>
          <w:b/>
        </w:rPr>
        <w:t xml:space="preserve">3. </w:t>
      </w:r>
      <w:r>
        <w:t>Переводчик имеет право на вознаграждение за выполненную работу. Выплаченное ему вознаграждение относится к расходам по совершению исполнительных действий</w:t>
      </w:r>
    </w:p>
    <w:p>
      <w:r>
        <w:rPr>
          <w:b/>
        </w:rPr>
        <w:t xml:space="preserve">4. </w:t>
      </w:r>
      <w:r>
        <w:t>В случае заведомо неправильного перевода переводчик несет ответственность, установленную федеральным законом, о чем он предупреждается судебным приставом-исполнителем</w:t>
      </w:r>
    </w:p>
    <w:p>
      <w:r>
        <w:rPr>
          <w:b/>
        </w:rPr>
        <w:t>Статья 39. Участие понятых в исполнительном производстве</w:t>
      </w:r>
    </w:p>
    <w:p>
      <w:r>
        <w:rPr>
          <w:b/>
        </w:rPr>
        <w:t xml:space="preserve">1. </w:t>
      </w:r>
      <w:r>
        <w:t>Присутствие понятых обязательно при совершении исполнительных действий, связанных с вскрытием помещений и хранилищ, занимаемых должником или другими лицами либо принадлежащих должнику или другим лицам, осмотром, арестом, изъятием и передачей имущества должника</w:t>
      </w:r>
    </w:p>
    <w:p>
      <w:r>
        <w:rPr>
          <w:b/>
        </w:rPr>
        <w:t xml:space="preserve">2. </w:t>
      </w:r>
      <w:r>
        <w:t>В других случаях понятые вызываются по усмотрению судебного пристава-исполнителя</w:t>
      </w:r>
    </w:p>
    <w:p>
      <w:r>
        <w:rPr>
          <w:b/>
        </w:rPr>
        <w:t xml:space="preserve">3. </w:t>
      </w:r>
      <w:r>
        <w:t>В качестве понятых могут быть приглашены любые дееспособные граждане, достигшие возраста 18 лет, не заинтересованные в совершении исполнительных действий и не состоящие между собой или с участниками исполнительного производства в родстве, подчиненности или подконтрольности. Количество понятых не может быть менее двух</w:t>
      </w:r>
    </w:p>
    <w:p>
      <w:r>
        <w:rPr>
          <w:b/>
        </w:rPr>
        <w:t>Статья 40. Права и обязанности понятых</w:t>
      </w:r>
    </w:p>
    <w:p>
      <w:r>
        <w:rPr>
          <w:b/>
        </w:rPr>
        <w:t xml:space="preserve">1. </w:t>
      </w:r>
      <w:r>
        <w:t>Понятой обязан удостоверить своей подписью в акте соответствующего исполнительного действия факт, содержание и результаты исполнительных действий, при совершении которых он присутствовал. Понятой вправе знать, для совершения каких исполнительных действий он приглашается, на основании какого исполнительного документа они совершаются, а также делать замечания по поводу совершенных действий. Замечания понятого подлежат занесению в акт соответствующего исполнительного действия. По желанию понятого указанные замечания могут им заноситься собственноручно. Перед началом исполнительных действий, в которых участвуют понятые, судебный пристав-исполнитель разъясняет им их права и обязанности</w:t>
      </w:r>
    </w:p>
    <w:p>
      <w:r>
        <w:rPr>
          <w:b/>
        </w:rPr>
        <w:t xml:space="preserve">2. </w:t>
      </w:r>
      <w:r>
        <w:t>Понятые имеют право на компенсацию расходов, понесенных ими в связи с исполнением обязанностей понятых. Указанные расходы относятся к расходам по совершению исполнительных действий</w:t>
      </w:r>
    </w:p>
    <w:p>
      <w:r>
        <w:rPr>
          <w:b/>
        </w:rPr>
        <w:t>Статья 41. Участие специалистов в исполнительном производстве</w:t>
      </w:r>
    </w:p>
    <w:p>
      <w:r>
        <w:rPr>
          <w:b/>
        </w:rPr>
        <w:t xml:space="preserve">1. </w:t>
      </w:r>
      <w:r>
        <w:t>Для разъяснения возникающих при совершении исполнительных действий вопросов, требующих специальных знаний, судебный пристав-исполнитель по собственной инициативе или по просьбе сторон может своим постановлением назначить специалиста, а при необходимости - нескольких специалистов</w:t>
      </w:r>
    </w:p>
    <w:p>
      <w:r>
        <w:rPr>
          <w:b/>
        </w:rPr>
        <w:t xml:space="preserve">2. </w:t>
      </w:r>
      <w:r>
        <w:t>В качестве специалиста может быть назначено лицо, обладающее необходимыми знаниями. Специалист дает заключение в письменной форме</w:t>
      </w:r>
    </w:p>
    <w:p>
      <w:r>
        <w:rPr>
          <w:b/>
        </w:rPr>
        <w:t xml:space="preserve">3. </w:t>
      </w:r>
      <w:r>
        <w:t>Специалист обязан явиться по вызову судебного пристава, дать объективное заключение по поставленным вопросам, давать пояснения по поводу выполняемых им действий. Специалист имеет право на вознаграждение за выполненную работу, проводимую в связи с совершением исполнительных действий. Это вознаграждение относится к расходам по совершению исполнительных действий</w:t>
      </w:r>
    </w:p>
    <w:p>
      <w:r>
        <w:rPr>
          <w:b/>
        </w:rPr>
        <w:t xml:space="preserve">4. </w:t>
      </w:r>
      <w:r>
        <w:t>За отказ или уклонение от дачи заключения или дачу заведомо ложного заключения специалист несет ответственность, предусмотренную федеральным законом, о чем он предупреждается судебным приставом-исполнителем</w:t>
      </w:r>
    </w:p>
    <w:p>
      <w:r>
        <w:rPr>
          <w:b/>
        </w:rPr>
        <w:t>Статья 42. Взаимодействие судебных приставов-исполнителей</w:t>
      </w:r>
    </w:p>
    <w:p>
      <w:r>
        <w:t>с работниками милиции Работники милиции в пределах предоставленных им федеральным законом прав оказывают содействие судебным приставам-исполнителям при исполнении ими служебных обязанностей в случаях, если судебным приставам-исполнителям препятствуют в совершении исполнительных действий или угрожает опасность их жизни или здоровью.</w:t>
      </w:r>
    </w:p>
    <w:p>
      <w:r>
        <w:rPr>
          <w:b/>
        </w:rPr>
        <w:t>Статья 43. Отводы в исполнительном производстве</w:t>
      </w:r>
    </w:p>
    <w:p>
      <w:r>
        <w:rPr>
          <w:b/>
        </w:rPr>
        <w:t xml:space="preserve">1. </w:t>
      </w:r>
      <w:r>
        <w:t>Судебный пристав-исполнитель, переводчики и специалисты не могут участвовать в исполнительном производстве и подлежат отводу, если они являются родственниками сторон, их представителей или других лиц, участвующих в исполнительном производстве, либо заинтересованы в исходе исполнительного производства или имеются иные обстоятельства, вызывающие сомнение в их беспристрастности</w:t>
      </w:r>
    </w:p>
    <w:p>
      <w:r>
        <w:rPr>
          <w:b/>
        </w:rPr>
        <w:t xml:space="preserve">2. </w:t>
      </w:r>
      <w:r>
        <w:t>При наличии оснований для отвода лицо, на которое распространяются требования отвода, обязано заявить самоотвод. По тем же основаниям указанному лицу отвод может быть заявлен взыскателем или должником. Отвод должен быть мотивирован, изложен в письменной форме и заявлен до начала совершения исполнительных действий, за исключением случаев, когда о наличии оснований для отвода стало известно после начала совершения исполнительных действий</w:t>
      </w:r>
    </w:p>
    <w:p>
      <w:r>
        <w:rPr>
          <w:b/>
        </w:rPr>
        <w:t xml:space="preserve">3. </w:t>
      </w:r>
      <w:r>
        <w:t>Вопрос об отводе судебного пристава-исполнителя разрешается старшим судебным приставом. Вопрос об отводе переводчика или специалиста решается судебным приставом-исполнителем</w:t>
      </w:r>
    </w:p>
    <w:p>
      <w:r>
        <w:rPr>
          <w:b/>
        </w:rPr>
        <w:t xml:space="preserve">4. </w:t>
      </w:r>
      <w:r>
        <w:t>По результатам рассмотрения вопроса об отводе переводчика или специалиста судебный пристав-исполнитель выносит мотивированное постановление, которое утверждается старшим судебным приставом</w:t>
      </w:r>
    </w:p>
    <w:p>
      <w:r>
        <w:rPr>
          <w:b/>
        </w:rPr>
        <w:t xml:space="preserve">5. </w:t>
      </w:r>
      <w:r>
        <w:t>В случае удовлетворения заявления об отводе судебного пристава-исполнителя исполнительный документ, исполняемый им, передается старшим судебным приставом другому судебному приставу-исполнителю либо направляется в другие подразделения или службы судебных приставов</w:t>
      </w:r>
    </w:p>
    <w:p>
      <w:r>
        <w:rPr>
          <w:b/>
        </w:rPr>
        <w:t xml:space="preserve">6. </w:t>
      </w:r>
      <w:r>
        <w:t>Отказ в удовлетворении отвода судебного пристава-исполнителя может быть обжалован в соответствующий суд в 10-дневный срок</w:t>
      </w:r>
    </w:p>
    <w:p>
      <w:pPr>
        <w:pStyle w:val="Heading3"/>
      </w:pPr>
      <w:r>
        <w:t>ОСНОВАНИЕ ПРИМЕНЕНИЯ МЕР</w:t>
      </w:r>
    </w:p>
    <w:p>
      <w:r>
        <w:rPr>
          <w:b/>
        </w:rPr>
        <w:t>Статья 44. Основание применения мер принудительного исполнения</w:t>
      </w:r>
    </w:p>
    <w:p>
      <w:r>
        <w:t>Основанием применения мер принудительного исполнения являются</w:t>
      </w:r>
    </w:p>
    <w:p>
      <w:r>
        <w:t>предъявление в установленном федеральным законом порядке надлежаще оформленного исполнительного документа</w:t>
      </w:r>
    </w:p>
    <w:p>
      <w:r>
        <w:t>принятие судебным приставом-исполнителем постановления о возбуждении исполнительного производства</w:t>
      </w:r>
    </w:p>
    <w:p>
      <w:r>
        <w:t>истечение срока, установленного судебным приставом-исполнителем для добровольного исполнения</w:t>
      </w:r>
    </w:p>
    <w:p>
      <w:r>
        <w:rPr>
          <w:b/>
        </w:rPr>
        <w:t>Статья 45. Меры принудительного исполнения</w:t>
      </w:r>
    </w:p>
    <w:p>
      <w:r>
        <w:t>Мерами принудительного исполнения являются</w:t>
      </w:r>
    </w:p>
    <w:p>
      <w:r>
        <w:t>обращение взыскания на имущество должника путем наложения ареста на имущество и его реализации</w:t>
      </w:r>
    </w:p>
    <w:p>
      <w:r>
        <w:t>обращение взыскания на заработную плату, пенсию, стипендию и иные виды доходов должника</w:t>
      </w:r>
    </w:p>
    <w:p>
      <w:r>
        <w:t>обращение взыскания на денежные средства и иное имущество должника, находящиеся у других лиц</w:t>
      </w:r>
    </w:p>
    <w:p>
      <w:r>
        <w:t>изъятие у должника и передача взыскателю определенных предметов, указанных в исполнительном документе</w:t>
      </w:r>
    </w:p>
    <w:p>
      <w:r>
        <w:t>иные меры, предпринимаемые в соответствии с настоящим Федеральным законом и иными федеральными законами, обеспечивающие исполнение исполнительного документа</w:t>
      </w:r>
    </w:p>
    <w:p>
      <w:pPr>
        <w:pStyle w:val="Heading3"/>
      </w:pPr>
      <w:r>
        <w:t>ОБРАЩЕНИЕ ВЗЫСКАНИЯ НА ИМУЩЕСТВО</w:t>
      </w:r>
    </w:p>
    <w:p>
      <w:r>
        <w:rPr>
          <w:b/>
        </w:rPr>
        <w:t>Статья 46. Порядок обращения взыскания на денежные</w:t>
      </w:r>
    </w:p>
    <w:p>
      <w:r>
        <w:t>средства и иное имущество должника 1. Обращение взыскания на имущество должника состоит из его ареста (описи), изъятия и принудительной реализации.</w:t>
      </w:r>
    </w:p>
    <w:p>
      <w:r>
        <w:rPr>
          <w:b/>
        </w:rPr>
        <w:t xml:space="preserve">2. </w:t>
      </w:r>
      <w:r>
        <w:t>Взыскание по исполнительным документам обращается в первую очередь на денежные средства должника в рублях и иностранной валюте и иные ценности, в том числе находящиеся в банках и иных кредитных организациях. Наличные денежные средства, обнаруженные у должника, изымаются</w:t>
      </w:r>
    </w:p>
    <w:p>
      <w:r>
        <w:rPr>
          <w:b/>
        </w:rPr>
        <w:t xml:space="preserve">3. </w:t>
      </w:r>
      <w:r>
        <w:t>При наличии сведений об имеющихся у должника денежных средствах и иных ценностях, находящихся на счетах и во вкладах или на хранении в банках и иных кредитных организациях, на них налагается арест. Если сведений о наличии или об отсутствии у должника-организации счетов и вкладов в банках и иных кредитных организациях не имеется, судебный пристав-исполнитель запрашивает указанные сведения у налоговых органов. Налоговые органы обязаны в трехдневный срок представить судебному приставу-исполнителю необходимую информацию. Такая же информация в порядке, определяемом Министерством финансов Российской Федерации, может быть представлена взыскателю по его заявлению при наличии у него исполнительного листа с неистекшим сроком давности. (В редакции Федерального закона от 29.06.2004 г. N 58-ФЗ )</w:t>
      </w:r>
    </w:p>
    <w:p>
      <w:r>
        <w:rPr>
          <w:b/>
        </w:rPr>
        <w:t xml:space="preserve">4. </w:t>
      </w:r>
      <w:r>
        <w:t>При отсутствии у должника денежных средств в рублях, достаточных для удовлетворения требований взыскателя, взыскание обращается на денежные средства должника в иностранной валюте</w:t>
      </w:r>
    </w:p>
    <w:p>
      <w:r>
        <w:rPr>
          <w:b/>
        </w:rPr>
        <w:t xml:space="preserve">5. </w:t>
      </w:r>
      <w:r>
        <w:t>При отсутствии у должника денежных средств, достаточных для удовлетворения требований взыскателя, взыскание обращается на иное принадлежащее должнику имущество, за исключением имущества, на которое в соответствии с федеральным законом не может быть обращено взыскание. Должник вправе указать те виды имущества или предметы, на которые следует обратить взыскание в первую очередь. Окончательно очередность обращения взыскания на денежные средства и иное имущество должника определяется судебным приставом-исполнителем</w:t>
      </w:r>
    </w:p>
    <w:p>
      <w:r>
        <w:rPr>
          <w:b/>
        </w:rPr>
        <w:t xml:space="preserve">6. </w:t>
      </w:r>
      <w:r>
        <w:t>Взыскание на имущество должника, в том числе на денежные средства и иные ценности, находящиеся в наличности либо на счетах и во вкладах или на хранении в банках и иных кредитных организациях, обращается в том размере и объеме, которые необходимы для исполнения исполнительного документа с учетом взыскания исполнительского сбора и расходов по совершению исполнительных действий. В случае, когда должник имеет имущество, принадлежащее ему на праве общей собственности, взыскание обращается на его долю, определяемую в соответствии с федеральным законом</w:t>
      </w:r>
    </w:p>
    <w:p>
      <w:r>
        <w:rPr>
          <w:b/>
        </w:rPr>
        <w:t>Статья 46-1. Особенности обращения взыскания на денежные</w:t>
      </w:r>
    </w:p>
    <w:p>
      <w:r>
        <w:t>средства профессионального участника рынка ценных бумаг и его клиентов 1. Обращение взыскания по долгам профессионального участника рынка ценных бумаг на денежные средства его клиентов, находящиеся на отдельном банковском счете (счетах), открытом профессиональным участником рынка ценных бумаг в кредитной организации в соответствии с Федеральным законом "О рынке ценных бумаг" (далее - специальный счет), не допускается.</w:t>
      </w:r>
    </w:p>
    <w:p>
      <w:r>
        <w:rPr>
          <w:b/>
        </w:rPr>
        <w:t xml:space="preserve">2. </w:t>
      </w:r>
      <w:r>
        <w:t>При обращении взыскания на имущество должника - клиента профессионального участника рынка ценных бумаг на денежные средства клиента-должника, находящиеся на специальном счете, налагается арест. На основании постановления судебного пристава-исполнителя о наложении ареста профессиональный участник рынка ценных бумаг обязан немедленно приостановить операции с денежными средствами клиента-должника, находящимися на специальном счете, в размере, который требуется для исполнения исполнительного документа. Судебный пристав-исполнитель вправе запросить у профессионального участника рынка ценных бумаг сведения о находящихся на специальном счете денежных средствах клиента-должника в размере, который требуется для исполнения исполнительного документа. Профессиональный участник рынка ценных бумаг в течение трех дней со дня получения соответствующего запроса обязан предоставить судебному приставу-исполнителю необходимую информацию. Обращение взыскания на денежные средства клиента-должника, находящиеся на специальном счете, осуществляется в порядке, предусмотренном статьей 48 настоящего Федерального закона. (Статья дополнена - Федеральный закон от 05.03.2004 г. N 11-ФЗ )</w:t>
      </w:r>
    </w:p>
    <w:p>
      <w:r>
        <w:rPr>
          <w:b/>
        </w:rPr>
        <w:t>Статья 47. Порядок обращения взыскания на денежные</w:t>
      </w:r>
    </w:p>
    <w:p>
      <w:r>
        <w:t>средства должника в иностранной валюте при исчислении долга в рублях 1. Обнаруженные и изъятые у должника денежные средства в иностранной валюте судебный пристав-исполнитель не позднее следующего дня после дня изъятия сдает для продажи в банк или иную кредитную организацию, которые пользуются правом продажи иностранной валюты на внутреннем валютном рынке Российской Федерации.</w:t>
      </w:r>
    </w:p>
    <w:p>
      <w:r>
        <w:rPr>
          <w:b/>
        </w:rPr>
        <w:t xml:space="preserve">2. </w:t>
      </w:r>
      <w:r>
        <w:t>При аресте денежных средств должника в иностранной валюте, находящихся на счетах и во вкладах или на хранении в банке или иной кредитной организации, которые пользуются правом продажи иностранной валюты на внутреннем валютном рынке Российской Федерации, судебный пристав-исполнитель своим постановлением обязывает эти банк или иную кредитную организацию осуществить продажу иностранной валюты в размере, предусмотренном пунктом 6 статьи 46 настоящего Федерального закона. В случае, если указанные денежные средства находятся на счетах и во вкладах или на хранении в банке или иной кредитной организации, которые не пользуются правом продажи иностранной валюты на внутреннем валютном рынке Российской Федерации, судебный пристав-исполнитель обязывает их перевести денежные средства должника в иностранной валюте в банк или иную кредитную организацию, которые пользуются этим правом</w:t>
      </w:r>
    </w:p>
    <w:p>
      <w:r>
        <w:rPr>
          <w:b/>
        </w:rPr>
        <w:t xml:space="preserve">3. </w:t>
      </w:r>
      <w:r>
        <w:t>Банк или иная кредитная организация выполняют предусмотренные настоящей статьей постановления судебного пристава-исполнителя в семидневный срок со дня их поступления</w:t>
      </w:r>
    </w:p>
    <w:p>
      <w:r>
        <w:rPr>
          <w:b/>
        </w:rPr>
        <w:t xml:space="preserve">4. </w:t>
      </w:r>
      <w:r>
        <w:t>Денежные средства в рублях, полученные от продажи иностранной валюты, распределяются в порядке, предусмотренном пунктом 2 статьи 57 настоящего Федерального закона. Если взыскателем является гражданин, пожелавший лично получить взысканную по исполнительному документу сумму, она перечисляется на депозитный счет подразделения судебных приставов-исполнителей</w:t>
      </w:r>
    </w:p>
    <w:p>
      <w:r>
        <w:rPr>
          <w:b/>
        </w:rPr>
        <w:t xml:space="preserve">5. </w:t>
      </w:r>
      <w:r>
        <w:t>Копии постановлений судебного пристава-исполнителя в случаях, предусмотренных настоящей статьей, направляются сторонам</w:t>
      </w:r>
    </w:p>
    <w:p>
      <w:r>
        <w:rPr>
          <w:b/>
        </w:rPr>
        <w:t xml:space="preserve">6. </w:t>
      </w:r>
      <w:r>
        <w:t>Постановления судебного пристава-исполнителя, предусмотренные настоящей статьей, могут быть обжалованы в соответствующий суд в 10-дневный срок</w:t>
      </w:r>
    </w:p>
    <w:p>
      <w:r>
        <w:rPr>
          <w:b/>
        </w:rPr>
        <w:t>Статья 48. Обращение взыскания на имущество должника,</w:t>
      </w:r>
    </w:p>
    <w:p>
      <w:r>
        <w:t>находящееся у других лиц Обращение взыскания на имущество должника, находящееся у других лиц, производится по определению суда в присутствии понятых.</w:t>
      </w:r>
    </w:p>
    <w:p>
      <w:r>
        <w:rPr>
          <w:b/>
        </w:rPr>
        <w:t>Статья 49. Обращение взыскания на заложенное имущество</w:t>
      </w:r>
    </w:p>
    <w:p>
      <w:r>
        <w:rPr>
          <w:b/>
        </w:rPr>
        <w:t xml:space="preserve">1. </w:t>
      </w:r>
      <w:r>
        <w:t>На заложенное имущество может быть обращено взыскание при недостаточности у должника иного имущества для полного удовлетворения предъявленных ему требований, не обеспеченных залогом, с соблюдением установленных гражданским законодательством Российской Федерации прав залогодержателя, а также правил, предусмотренных главой V настоящего Федерального закона</w:t>
      </w:r>
    </w:p>
    <w:p>
      <w:r>
        <w:rPr>
          <w:b/>
        </w:rPr>
        <w:t xml:space="preserve">2. </w:t>
      </w:r>
      <w:r>
        <w:t>Залогодержатель, оставивший за собой заложенное имущество, обязан удовлетворить требования кредиторов, пользующиеся преимуществом перед его требованием, из стоимости заложенного имущества в размере, не превышающем стоимости этого имущества</w:t>
      </w:r>
    </w:p>
    <w:p>
      <w:r>
        <w:rPr>
          <w:b/>
        </w:rPr>
        <w:t>Статья 50. Имущество, на которое не может быть</w:t>
      </w:r>
    </w:p>
    <w:p>
      <w:r>
        <w:t>обращено взыскание При исполнении исполнительных документов в отношении граждан не может быть обращено взыскание на имущество, указанное в Перечне видов имущества граждан, на которое не может быть обращено взыскание по исполнительным документам.</w:t>
      </w:r>
    </w:p>
    <w:p>
      <w:r>
        <w:rPr>
          <w:b/>
        </w:rPr>
        <w:t>Статья 51. Арест имущества должника</w:t>
      </w:r>
    </w:p>
    <w:p>
      <w:r>
        <w:rPr>
          <w:b/>
        </w:rPr>
        <w:t xml:space="preserve">1. </w:t>
      </w:r>
      <w:r>
        <w:t>Арест на имущество должника налагается не позднее одного месяца со дня вручения должнику постановления о возбуждении исполнительного производства, а в необходимых случаях - одновременно с его вручением</w:t>
      </w:r>
    </w:p>
    <w:p>
      <w:r>
        <w:rPr>
          <w:b/>
        </w:rPr>
        <w:t xml:space="preserve">2. </w:t>
      </w:r>
      <w:r>
        <w:t>Арест имущества должника состоит из описи имущества, объявления запрета распоряжаться им, а при необходимости - ограничения права пользования имуществом, его изъятия или передачи на хранение. Виды, объемы и сроки ограничения определяются судебным приставом-исполнителем в каждом конкретном случае с учетом свойств имущества, значимости его для собственника или владельца, хозяйственного, бытового или иного использования и других факторов</w:t>
      </w:r>
    </w:p>
    <w:p>
      <w:r>
        <w:rPr>
          <w:b/>
        </w:rPr>
        <w:t xml:space="preserve">3. </w:t>
      </w:r>
      <w:r>
        <w:t>Нарушение запрета судебного пристава-исполнителя распоряжаться или несоблюдение ограничения права пользоваться имуществом должника, на которое наложен арест, влечет ответственность, предусмотренную федеральным законом</w:t>
      </w:r>
    </w:p>
    <w:p>
      <w:r>
        <w:rPr>
          <w:b/>
        </w:rPr>
        <w:t xml:space="preserve">4. </w:t>
      </w:r>
      <w:r>
        <w:t>Арест применяется</w:t>
      </w:r>
    </w:p>
    <w:p>
      <w:r>
        <w:rPr>
          <w:b/>
        </w:rPr>
        <w:t xml:space="preserve">5. </w:t>
      </w:r>
      <w:r>
        <w:t>Изъятие арестованного имущества с передачей его для дальнейшей реализации производится в срок, установленный судебным приставом-исполнителем, по истечении пяти дней после наложения ареста</w:t>
      </w:r>
    </w:p>
    <w:p>
      <w:r>
        <w:rPr>
          <w:b/>
        </w:rPr>
        <w:t xml:space="preserve">6. </w:t>
      </w:r>
      <w:r>
        <w:t>При наличии конкретных обстоятельств судебный пристав-исполнитель при совершении исполнительных действий вправе одновременно с арестом имущества изъять все имущество или отдельные предметы. Вещи и иное имущество, подвергающиеся быстрой порче, изымаются и передаются для реализации немедленно</w:t>
      </w:r>
    </w:p>
    <w:p>
      <w:r>
        <w:rPr>
          <w:b/>
        </w:rPr>
        <w:t xml:space="preserve">7. </w:t>
      </w:r>
      <w:r>
        <w:t>Денежные средства в рублях и иностранной валюте, драгоценные металлы и драгоценные камни, ювелирные и другие изделия из золота, серебра, платины и металлов платиновой группы, драгоценных камней и жемчуга, а также лом и отдельные части таких изделий, обнаруженные при описи имущества должника, на которое наложен арест, подлежат обязательному изъятию</w:t>
      </w:r>
    </w:p>
    <w:p>
      <w:r>
        <w:rPr>
          <w:b/>
        </w:rPr>
        <w:t xml:space="preserve">8. </w:t>
      </w:r>
      <w:r>
        <w:t>Арест на ценные бумаги налагается в порядке, определяемом Правительством Российской Федерации</w:t>
      </w:r>
    </w:p>
    <w:p>
      <w:r>
        <w:rPr>
          <w:b/>
        </w:rPr>
        <w:t xml:space="preserve">4. </w:t>
      </w:r>
      <w:r>
        <w:t>для обеспечения сохранности имущества должника, которое подлежит последующей передаче взыскателю или для дальнейшей реализации</w:t>
      </w:r>
    </w:p>
    <w:p>
      <w:r>
        <w:rPr>
          <w:b/>
        </w:rPr>
        <w:t xml:space="preserve">4. </w:t>
      </w:r>
      <w:r>
        <w:t>при исполнении судебного акта о конфискации имущества должника</w:t>
      </w:r>
    </w:p>
    <w:p>
      <w:r>
        <w:rPr>
          <w:b/>
        </w:rPr>
        <w:t xml:space="preserve">4. </w:t>
      </w:r>
      <w:r>
        <w:t>при исполнении определения суда о наложении ареста на имущество, принадлежащее ответчику и находящееся у него или у других лиц</w:t>
      </w:r>
    </w:p>
    <w:p>
      <w:r>
        <w:rPr>
          <w:b/>
        </w:rPr>
        <w:t>Статья 52. Оценка имущества должника</w:t>
      </w:r>
    </w:p>
    <w:p>
      <w:r>
        <w:rPr>
          <w:b/>
        </w:rPr>
        <w:t xml:space="preserve">1. </w:t>
      </w:r>
      <w:r>
        <w:t>Оценка имущества должника производится судебным приставом-исполнителем по рыночным ценам, действующим на день исполнения исполнительного документа, за исключением случаев, когда оценка производится по регулируемым ценам</w:t>
      </w:r>
    </w:p>
    <w:p>
      <w:r>
        <w:rPr>
          <w:b/>
        </w:rPr>
        <w:t xml:space="preserve">2. </w:t>
      </w:r>
      <w:r>
        <w:t>Если оценка отдельных предметов является затруднительной либо должник или взыскатель возражает против произведенной судебным приставом-исполнителем оценки, судебный пристав-исполнитель для определения стоимости имущества назначает специалиста</w:t>
      </w:r>
    </w:p>
    <w:p>
      <w:r>
        <w:rPr>
          <w:b/>
        </w:rPr>
        <w:t xml:space="preserve">3. </w:t>
      </w:r>
      <w:r>
        <w:t>Сторона, оспаривающая оценку имущества, произведенную судебным приставом-исполнителем, несет расходы по назначению специалиста</w:t>
      </w:r>
    </w:p>
    <w:p>
      <w:r>
        <w:rPr>
          <w:b/>
        </w:rPr>
        <w:t>Статья 53. Хранение имущества</w:t>
      </w:r>
    </w:p>
    <w:p>
      <w:r>
        <w:rPr>
          <w:b/>
        </w:rPr>
        <w:t xml:space="preserve">1. </w:t>
      </w:r>
      <w:r>
        <w:t>Имущество должника передается на хранение под роспись в акте ареста имущества должнику или другим лицам, назначенным судебным приставом-исполнителем (далее - хранитель). Хранитель может пользоваться этим имуществом, если по свойствам имущества пользование им не ведет к уничтожению имущества или уменьшению его ценности</w:t>
      </w:r>
    </w:p>
    <w:p>
      <w:r>
        <w:rPr>
          <w:b/>
        </w:rPr>
        <w:t xml:space="preserve">2. </w:t>
      </w:r>
      <w:r>
        <w:t>Хранитель, если таковым не является должник или член его семьи (для должника-организации - ее работник), получает за хранение соответствующее вознаграждение. Хранителю также возмещаются понесенные им необходимые расходы по хранению имущества за вычетом фактически полученной выгоды от использования этого имущества</w:t>
      </w:r>
    </w:p>
    <w:p>
      <w:r>
        <w:rPr>
          <w:b/>
        </w:rPr>
        <w:t xml:space="preserve">3. </w:t>
      </w:r>
      <w:r>
        <w:t>Порядок и условия хранения арестованного и изъятого имущества определяются Правительством Российской Федерации</w:t>
      </w:r>
    </w:p>
    <w:p>
      <w:r>
        <w:rPr>
          <w:b/>
        </w:rPr>
        <w:t xml:space="preserve">4. </w:t>
      </w:r>
      <w:r>
        <w:t>В случаях растраты, отчуждения, сокрытия или незаконной передачи переданного на хранение имущества должника хранитель, за исключением имущественной ответственности за убытки, подлежит уголовной ответственности в соответствии с федеральным законом</w:t>
      </w:r>
    </w:p>
    <w:p>
      <w:r>
        <w:rPr>
          <w:b/>
        </w:rPr>
        <w:t>Статья 54. Реализация арестованного имущества</w:t>
      </w:r>
    </w:p>
    <w:p>
      <w:r>
        <w:rPr>
          <w:b/>
        </w:rPr>
        <w:t xml:space="preserve">1. </w:t>
      </w:r>
      <w:r>
        <w:t>Реализация арестованного имущества, за исключением имущества, изъятого по закону из оборота, независимо от оснований ареста и видов имущества осуществляется путем его продажи в двухмесячный срок со дня наложения ареста, если иное не предусмотрено федеральным законом</w:t>
      </w:r>
    </w:p>
    <w:p>
      <w:r>
        <w:rPr>
          <w:b/>
        </w:rPr>
        <w:t xml:space="preserve">2. </w:t>
      </w:r>
      <w:r>
        <w:t>Продажа имущества должника, за исключением недвижимого имущества, осуществляется специализированной организацией на комиссионных и иных договорных началах, предусмотренных федеральным законом</w:t>
      </w:r>
    </w:p>
    <w:p>
      <w:r>
        <w:rPr>
          <w:b/>
        </w:rPr>
        <w:t xml:space="preserve">3. </w:t>
      </w:r>
      <w:r>
        <w:t>Продажа недвижимого имущества должника осуществляется путем проведения торгов специализированными организациями, имеющими право совершать операции с недвижимостью, в порядке, предусмотренном законодательством Российской Федерации</w:t>
      </w:r>
    </w:p>
    <w:p>
      <w:r>
        <w:rPr>
          <w:b/>
        </w:rPr>
        <w:t xml:space="preserve">4. </w:t>
      </w:r>
      <w:r>
        <w:t>Если имущество не будет реализовано в двухмесячный срок, взыскателю предоставляется право оставить это имущество за собой. В случае отказа взыскателя от имущества оно возвращается должнику, а исполнительный документ - взыскателю</w:t>
      </w:r>
    </w:p>
    <w:p>
      <w:r>
        <w:rPr>
          <w:b/>
        </w:rPr>
        <w:t>Статья 55. Особенности исполнения исполнительных документов</w:t>
      </w:r>
    </w:p>
    <w:p>
      <w:r>
        <w:t>по нескольким исполнительным производствам 1. В случаях, когда в подразделении в отношении одного и того же должника возбуждено несколько исполнительных производств, они объединяются в сводное исполнительное производство и на имущество должника в пределах общей суммы взыскания, исполнительского сбора и предполагаемых расходов по совершению исполнительных действий налагается арест, позволяющий исполнить исполнительный документ вне зависимости от арестов имущества должника, произведенных в обеспечение другого иска (исков). При выполнении требований, предусмотренных статьей 78 настоящего Федерального закона, устанавливается единая по времени предъявления исполнительного документа к исполнению последовательность удовлетворения требований взыскателей каждой очереди.</w:t>
      </w:r>
    </w:p>
    <w:p>
      <w:r>
        <w:rPr>
          <w:b/>
        </w:rPr>
        <w:t xml:space="preserve">2. </w:t>
      </w:r>
      <w:r>
        <w:t>Если исполнительные производства в отношении одного и того же должника возбуждены в нескольких подразделениях службы судебных приставов субъекта Российской Федерации, то выполнение требований настоящей статьи обеспечивает и контролирует главный судебный пристав субъекта Российской Федерации</w:t>
      </w:r>
    </w:p>
    <w:p>
      <w:r>
        <w:rPr>
          <w:b/>
        </w:rPr>
        <w:t xml:space="preserve">3. </w:t>
      </w:r>
      <w:r>
        <w:t>Если исполнительные производства в отношении одного и того же должника возбуждены в подразделениях служб судебных приставов различных субъектов Российской Федерации, то выполнение требований настоящей статьи обеспечивает и контролирует главный судебный пристав Российской Федерации</w:t>
      </w:r>
    </w:p>
    <w:p>
      <w:r>
        <w:rPr>
          <w:b/>
        </w:rPr>
        <w:t xml:space="preserve">4. </w:t>
      </w:r>
      <w:r>
        <w:t>Функции обеспечения и контроля, предусмотренные пунктами 2 и 3 настоящей статьи, могут быть возложены соответственно главным судебным приставом Российской Федерации на главного судебного пристава субъекта Российской Федерации, главным судебным приставом субъекта Российской Федерации на нижестоящие подразделения</w:t>
      </w:r>
    </w:p>
    <w:p>
      <w:r>
        <w:rPr>
          <w:b/>
        </w:rPr>
        <w:t xml:space="preserve">5. </w:t>
      </w:r>
      <w:r>
        <w:t>В целях реализации требований настоящей статьи главный судебный пристав Российской Федерации и главные судебные приставы субъектов Российской Федерации создают соответствующие банки данных о возбуждении исполнительных производств в подразделениях</w:t>
      </w:r>
    </w:p>
    <w:p>
      <w:r>
        <w:rPr>
          <w:b/>
        </w:rPr>
        <w:t>Статья 56. Передача взыскателю предметов, указанных</w:t>
      </w:r>
    </w:p>
    <w:p>
      <w:r>
        <w:t>в исполнительном документе В случае присуждения взыскателю предметов, указанных в исполнительном документе, судебный пристав-исполнитель изымает эти предметы у должника и передает их взыскателю, составляя акт передачи. В случае отказа взыскателя от указанных предметов они возвращаются должнику, а исполнительное производство прекращается.</w:t>
      </w:r>
    </w:p>
    <w:p>
      <w:pPr>
        <w:pStyle w:val="Heading3"/>
      </w:pPr>
      <w:r>
        <w:t>ОСОБЕННОСТИ ОБРАЩЕНИЯ ВЗЫСКАНИЯ</w:t>
      </w:r>
    </w:p>
    <w:p>
      <w:r>
        <w:rPr>
          <w:b/>
        </w:rPr>
        <w:t>Статья 57. Обращение взыскания на денежные средства</w:t>
      </w:r>
    </w:p>
    <w:p>
      <w:r>
        <w:t>должника-организации 1. Наличные денежные средства в рублях и иностранной валюте, хранящиеся в сейфах кассы должника-организации и находящиеся в изолированном помещении этой кассы или иных помещениях должника-организации, подлежат изъятию незамедлительно по их обнаружении.</w:t>
      </w:r>
    </w:p>
    <w:p>
      <w:r>
        <w:rPr>
          <w:b/>
        </w:rPr>
        <w:t xml:space="preserve">2. </w:t>
      </w:r>
      <w:r>
        <w:t>Изъятые денежные средства в рублях в тот же день сдаются в банк для перечисления на счет взыскателя в размере долга, для зачисления в доход федерального бюджета в размере суммы исполнительского сбора, а оставшиеся средства, предназначенные для покрытия расходов по совершению исполнительных действий, вносятся на депозитный счет подразделения. (В редакции Федерального закона от 22.08.2004 г. N 122-ФЗ )</w:t>
      </w:r>
    </w:p>
    <w:p>
      <w:r>
        <w:rPr>
          <w:b/>
        </w:rPr>
        <w:t xml:space="preserve">3. </w:t>
      </w:r>
      <w:r>
        <w:t>Судебный пристав-исполнитель принимает меры по наложению ареста на денежные средства должника-организации, находящиеся на счетах и во вкладах или на хранении в банках и иных кредитных организациях, предусмотренные статьей 46 настоящего Федерального закона</w:t>
      </w:r>
    </w:p>
    <w:p>
      <w:r>
        <w:rPr>
          <w:b/>
        </w:rPr>
        <w:t>Статья 58. Обращение взыскания на иное имущество</w:t>
      </w:r>
    </w:p>
    <w:p>
      <w:r>
        <w:t>должника-организации В случае отсутствия у должника-организации денежных средств, достаточных для погашения задолженности, взыскание обращается на иное имущество, принадлежащее ему на праве собственности, праве хозяйственного ведения или праве оперативного управления (за исключением имущества, изъятого из оборота , и имущества, на которое в соответствии с федеральным законом не может быть обращено взыскание ), независимо от того, где и в чьем фактическом пользовании оно находится. (В редакции Федерального закона от 03.11.2006 г. N 175-ФЗ ) На это имущество налагается арест или с ним производятся иные исполнительные действия в порядке, предусмотренном настоящим Федеральным законом.</w:t>
      </w:r>
    </w:p>
    <w:p>
      <w:r>
        <w:rPr>
          <w:b/>
        </w:rPr>
        <w:t>Статья 59. Порядок наложения ареста на имущество</w:t>
      </w:r>
    </w:p>
    <w:p>
      <w:r>
        <w:t>должника-организации и его реализации Арест и реализация имущества должника-организации осуществляются в следующей очередности</w:t>
      </w:r>
    </w:p>
    <w:p>
      <w:r>
        <w:t>в первую очередь - имущества, непосредственно не участвующего в производстве (ценные бумаги, денежные средства на депозитных и иных счетах должника, валютные ценности, легковой автотранспорт, предметы дизайна офисов и иное)</w:t>
      </w:r>
    </w:p>
    <w:p>
      <w:r>
        <w:t>во вторую очередь - готовой продукции (товаров), а также иных материальных ценностей, непосредственно не участвующих в производстве и не предназначенных для непосредственного участия в нем</w:t>
      </w:r>
    </w:p>
    <w:p>
      <w:r>
        <w:t>в третью очередь - объектов недвижимого имущества, а также сырья и материалов, станков, оборудования, других основных средств, предназначенных для непосредственного участия в производстве</w:t>
      </w:r>
    </w:p>
    <w:p>
      <w:r>
        <w:rPr>
          <w:b/>
        </w:rPr>
        <w:t>Статья 60. Меры по обеспечению исполнения исполнительного</w:t>
      </w:r>
    </w:p>
    <w:p>
      <w:r>
        <w:t>документа при обращении взыскания на имущество должника-организации 1. В случае ареста судебным приставом-исполнителем принадлежащего должнику-организации имущества третьей очереди он в трехдневный срок после осуществления ареста направляет в Федеральную налоговую службу уведомление о произведенном аресте имущества должника-организации с приложением сведений о составе и стоимости имущества, на которое наложен арест, а также о сумме требований взыскателя. (В редакции Федерального закона от 29.06.2004 г. N 58-ФЗ ) Копия указанного уведомления направляется в налоговый орган, контролирующий осуществление должником-организацией платежей в бюджеты всех уровней и государственные внебюджетные фонды.</w:t>
      </w:r>
    </w:p>
    <w:p>
      <w:r>
        <w:rPr>
          <w:b/>
        </w:rPr>
        <w:t xml:space="preserve">2. </w:t>
      </w:r>
      <w:r>
        <w:t>По предложению Федеральной налоговой службы судебный пристав-исполнитель за счет средств, выделяемых на финансирование службы судебных приставов, публикует в печати сообщение об обращении взыскания на имущество должника-организации. (В редакции Федерального закона от 29.06.2004 г. N 58-ФЗ )</w:t>
      </w:r>
    </w:p>
    <w:p>
      <w:r>
        <w:rPr>
          <w:b/>
        </w:rPr>
        <w:t xml:space="preserve">3. </w:t>
      </w:r>
      <w:r>
        <w:t>Получив уведомление Федеральной налоговой службы об осуществлении им действий по возбуждению в арбитражном суде производства по делу о несостоятельности (банкротстве) должника организации, судебный пристав-исполнитель обращается в соответствии с процессуальным законодательством Российской Федерации с заявлением об отсрочке исполнения исполнительного документа до возбуждения арбитражным судом производства по делу о несостоятельности (банкротстве) должника. (В редакции Федерального закона от 29.06.2004 г. N 58-ФЗ )</w:t>
      </w:r>
    </w:p>
    <w:p>
      <w:r>
        <w:rPr>
          <w:b/>
        </w:rPr>
        <w:t xml:space="preserve">4. </w:t>
      </w:r>
      <w:r>
        <w:t>В случае возбуждения арбитражным судом производства по делу о несостоятельности (банкротстве) должника-организации исполнительное производство и реализация его имущества, на которое обращено взыскание, приостанавливаются до рассмотрения арбитражным судом вопроса по существу</w:t>
      </w:r>
    </w:p>
    <w:p>
      <w:r>
        <w:rPr>
          <w:b/>
        </w:rPr>
        <w:t>Статья 61. Порядок обращения взыскания при реорганизации</w:t>
      </w:r>
    </w:p>
    <w:p>
      <w:r>
        <w:t>и ликвидации должника-организации 1. В случае реорганизации (слияние, присоединение, разделение, выделение, преобразование) должника-организации взыскание по исполнительным документам обращается на денежные средства и иное имущество той организации, на которую в соответствии с законодательством Российской Федерации возложена ответственность по обязательствам должника-организации.</w:t>
      </w:r>
    </w:p>
    <w:p>
      <w:r>
        <w:rPr>
          <w:b/>
        </w:rPr>
        <w:t xml:space="preserve">2. </w:t>
      </w:r>
      <w:r>
        <w:t>В случае ликвидации должника-организации исполнительные документы, находящиеся у судебного пристава-исполнителя, передаются ликвидационной комиссии (ликвидатору) для исполнения. О направлении исполнительного документа ликвидационной комиссии (ликвидатору) судебный пристав-исполнитель сообщает взыскателю</w:t>
      </w:r>
    </w:p>
    <w:p>
      <w:r>
        <w:rPr>
          <w:b/>
        </w:rPr>
        <w:t>Статья 62. Подготовка торгов судебным приставом-исполнителем</w:t>
      </w:r>
    </w:p>
    <w:p>
      <w:r>
        <w:rPr>
          <w:b/>
        </w:rPr>
        <w:t xml:space="preserve">1. </w:t>
      </w:r>
      <w:r>
        <w:t>Торги недвижимым имуществом организуются и проводятся специализированными организациями, имеющими право совершать операции с недвижимостью, с которыми заключен соответствующий договор</w:t>
      </w:r>
    </w:p>
    <w:p>
      <w:r>
        <w:rPr>
          <w:b/>
        </w:rPr>
        <w:t xml:space="preserve">2. </w:t>
      </w:r>
      <w:r>
        <w:t>Специализированные организации проводят торги по заявке судебного пристава-исполнителя с указанием минимальной начальной цены имущества, выставляемого на торги</w:t>
      </w:r>
    </w:p>
    <w:p>
      <w:r>
        <w:rPr>
          <w:b/>
        </w:rPr>
        <w:t xml:space="preserve">3. </w:t>
      </w:r>
      <w:r>
        <w:t>К заявке прилагаются</w:t>
      </w:r>
    </w:p>
    <w:p>
      <w:r>
        <w:rPr>
          <w:b/>
        </w:rPr>
        <w:t xml:space="preserve">4. </w:t>
      </w:r>
      <w:r>
        <w:t>При продаже права долгосрочной аренды судебный пристав-исполнитель в дополнение к указанным в пункте 3 настоящей статьи документам прилагает</w:t>
      </w:r>
    </w:p>
    <w:p>
      <w:r>
        <w:rPr>
          <w:b/>
        </w:rPr>
        <w:t xml:space="preserve">5. </w:t>
      </w:r>
      <w:r>
        <w:t>При продаже права на объект незавершенного строительства судебный пристав-исполнитель в дополнение к указанным в пункте 3 настоящей статьи документам прилагает</w:t>
      </w:r>
    </w:p>
    <w:p>
      <w:r>
        <w:rPr>
          <w:b/>
        </w:rPr>
        <w:t xml:space="preserve">3. </w:t>
      </w:r>
      <w:r>
        <w:t>копия исполнительного документа</w:t>
      </w:r>
    </w:p>
    <w:p>
      <w:r>
        <w:rPr>
          <w:b/>
        </w:rPr>
        <w:t xml:space="preserve">3. </w:t>
      </w:r>
      <w:r>
        <w:t>копия акта ареста имущества, составленного судебным приставом-исполнителем</w:t>
      </w:r>
    </w:p>
    <w:p>
      <w:r>
        <w:rPr>
          <w:b/>
        </w:rPr>
        <w:t xml:space="preserve">3. </w:t>
      </w:r>
      <w:r>
        <w:t>документы, характеризующие объект недвижимости</w:t>
      </w:r>
    </w:p>
    <w:p>
      <w:r>
        <w:rPr>
          <w:b/>
        </w:rPr>
        <w:t xml:space="preserve">3. </w:t>
      </w:r>
      <w:r>
        <w:t>копии документов, подтверждающих право на земельный участок , в случае продажи отдельно стоящего здания. (В редакции Федерального закона от 26.06.2007 г. N 118-ФЗ )</w:t>
      </w:r>
    </w:p>
    <w:p>
      <w:r>
        <w:rPr>
          <w:b/>
        </w:rPr>
        <w:t xml:space="preserve">4. </w:t>
      </w:r>
      <w:r>
        <w:t>копию договора аренды</w:t>
      </w:r>
    </w:p>
    <w:p>
      <w:r>
        <w:rPr>
          <w:b/>
        </w:rPr>
        <w:t xml:space="preserve">4. </w:t>
      </w:r>
      <w:r>
        <w:t>копию свидетельства о регистрации договора аренды</w:t>
      </w:r>
    </w:p>
    <w:p>
      <w:r>
        <w:rPr>
          <w:b/>
        </w:rPr>
        <w:t xml:space="preserve">4. </w:t>
      </w:r>
      <w:r>
        <w:t>копию документа, подтверждающего согласие арендодателя на обращение взыскания на право долгосрочной аренды, либо документа, из которого следует возможность передачи права долгосрочной аренды без согласия арендодателя, если право аренды было получено арендатором в результате торгов</w:t>
      </w:r>
    </w:p>
    <w:p>
      <w:r>
        <w:rPr>
          <w:b/>
        </w:rPr>
        <w:t xml:space="preserve">5. </w:t>
      </w:r>
      <w:r>
        <w:t>копию решения об отводе земельного участка</w:t>
      </w:r>
    </w:p>
    <w:p>
      <w:r>
        <w:rPr>
          <w:b/>
        </w:rPr>
        <w:t xml:space="preserve">5. </w:t>
      </w:r>
      <w:r>
        <w:t>копию разрешения органа государственной власти и (или) органа местного самоуправления на строительство</w:t>
      </w:r>
    </w:p>
    <w:p>
      <w:r>
        <w:rPr>
          <w:b/>
        </w:rPr>
        <w:t>Статья 63. Сроки и порядок проведения торгов</w:t>
      </w:r>
    </w:p>
    <w:p>
      <w:r>
        <w:rPr>
          <w:b/>
        </w:rPr>
        <w:t xml:space="preserve">1. </w:t>
      </w:r>
      <w:r>
        <w:t>Торги должны быть проведены в двухмесячный срок со дня получения специализированной организацией соответствующей заявки судебного пристава-исполнителя</w:t>
      </w:r>
    </w:p>
    <w:p>
      <w:r>
        <w:rPr>
          <w:b/>
        </w:rPr>
        <w:t xml:space="preserve">2. </w:t>
      </w:r>
      <w:r>
        <w:t>Порядок проведения торгов определяется Гражданским кодексом Российской Федерации</w:t>
      </w:r>
    </w:p>
    <w:p>
      <w:pPr>
        <w:pStyle w:val="Heading3"/>
      </w:pPr>
      <w:r>
        <w:t>ОБРАЩЕНИЕ ВЗЫСКАНИЯ НА ЗАРАБОТНУЮ</w:t>
      </w:r>
    </w:p>
    <w:p>
      <w:r>
        <w:rPr>
          <w:b/>
        </w:rPr>
        <w:t>Статья 64. Обращение взыскания на заработную плату</w:t>
      </w:r>
    </w:p>
    <w:p>
      <w:r>
        <w:t>и иные виды доходов должника Взыскание на заработную плату и иные виды доходов должника обращается при исполнении решений о взыскании периодических платежей, взыскании суммы, не превышающей двух минимальных размеров оплаты труда, при отсутствии у должника имущества или недостаточности имущества для полного погашения взыскиваемых сумм.</w:t>
      </w:r>
    </w:p>
    <w:p>
      <w:r>
        <w:rPr>
          <w:b/>
        </w:rPr>
        <w:t>Статья 65. Исчисление размера удержаний из заработной</w:t>
      </w:r>
    </w:p>
    <w:p>
      <w:r>
        <w:t>платы и иных видов доходов должника Размер удержаний из заработной платы и иных видов доходов должника исчисляется из суммы, оставшейся после удержания налогов.</w:t>
      </w:r>
    </w:p>
    <w:p>
      <w:r>
        <w:rPr>
          <w:b/>
        </w:rPr>
        <w:t>Статья 66. Размер удержаний из заработной платы</w:t>
      </w:r>
    </w:p>
    <w:p>
      <w:r>
        <w:t>и иных видов доходов должника 1. При исполнении исполнительного документа с должника может быть удержано не более 50 процентов заработной платы и приравненных к ней платежей и выдач до полного погашения взыскиваемых сумм.</w:t>
      </w:r>
    </w:p>
    <w:p>
      <w:r>
        <w:rPr>
          <w:b/>
        </w:rPr>
        <w:t xml:space="preserve">2. </w:t>
      </w:r>
      <w:r>
        <w:t>При удержании из заработной платы и приравненных к ней платежей и выдач по нескольким исполнительным документам за работником должно быть сохранено 50 процентов заработка</w:t>
      </w:r>
    </w:p>
    <w:p>
      <w:r>
        <w:rPr>
          <w:b/>
        </w:rPr>
        <w:t xml:space="preserve">3. </w:t>
      </w:r>
      <w:r>
        <w:t>Ограничения размера удержаний из заработной платы и приравненных к ней платежей и выдач, установленные пунктами 1 и 2 настоящей статьи, не применяются при взыскании алиментов на несовершеннолетних детей, возмещении вреда, причиненного здоровью, возмещении вреда лицам, понесшим ущерб в результате смерти кормильца, и возмещении за ущерб, причиненный преступлением. В этих случаях размер удержаний из заработной платы и приравненных к ней платежей и выдач не может превышать 70 процентов</w:t>
      </w:r>
    </w:p>
    <w:p>
      <w:r>
        <w:rPr>
          <w:b/>
        </w:rPr>
        <w:t xml:space="preserve">4. </w:t>
      </w:r>
      <w:r>
        <w:t>Правила, установленные настоящей статьей, применяются также при обращении взыскания на причитающиеся должнику стипендии, пенсии, вознаграждения за использование автором своего авторского права, права на открытие, изобретение, на которые выданы авторские свидетельства, а также за рационализаторское предложение и промышленный образец, на которые выданы свидетельства</w:t>
      </w:r>
    </w:p>
    <w:p>
      <w:r>
        <w:rPr>
          <w:b/>
        </w:rPr>
        <w:t>Статья 67. Обращение взыскания на заработок должника,</w:t>
      </w:r>
    </w:p>
    <w:p>
      <w:r>
        <w:t>отбывающего наказание 1. С осужденного к исправительным работам взыскание по исполнительным документам должно производиться из всего заработка без учета удержаний, произведенных по приговору или постановлению суда.</w:t>
      </w:r>
    </w:p>
    <w:p>
      <w:r>
        <w:rPr>
          <w:b/>
        </w:rPr>
        <w:t xml:space="preserve">2. </w:t>
      </w:r>
      <w:r>
        <w:t>С осужденных, отбывающих наказание в исправительных колониях, колониях-поселениях, тюрьмах, воспитательных колониях, а также с лиц, находящихся в наркологических отделениях психиатрических диспансеров и стационарных лечебных учреждениях, взыскание производится из всего заработка без учета отчислений на возмещение расходов по их содержанию в указанных учреждениях</w:t>
      </w:r>
    </w:p>
    <w:p>
      <w:r>
        <w:rPr>
          <w:b/>
        </w:rPr>
        <w:t>Статья 68. Обращение взыскания на пособия</w:t>
      </w:r>
    </w:p>
    <w:p>
      <w:r>
        <w:t>по социальному страхованию На пособия по социальному страхованию (при временной нетрудоспособности, по беременности и родам, уходу за ребенком в период частично оплачиваемого отпуска и другим), а также пособия по безработице взыскание производится только по решению суда, судебному приказу о взыскании алиментов либо нотариально удостоверенному соглашению об уплате алиментов или по решению суда о возмещении вреда, причиненного здоровью, и возмещении вреда лицам, понесшим ущерб в результате смерти кормильца.</w:t>
      </w:r>
    </w:p>
    <w:p>
      <w:r>
        <w:rPr>
          <w:b/>
        </w:rPr>
        <w:t>Статья 69. Виды доходов, на которые не может быть</w:t>
      </w:r>
    </w:p>
    <w:p>
      <w:r>
        <w:t>обращено взыскание Взыскание не может быть обращено на денежные суммы, выплачиваемые</w:t>
      </w:r>
    </w:p>
    <w:p>
      <w:r>
        <w:t>в возмещение вреда, причиненного здоровью, а также в возмещение вреда лицам, понесшим ущерб в результате смерти кормильца</w:t>
      </w:r>
    </w:p>
    <w:p>
      <w:r>
        <w:t>лицам, получившим увечья (ранения, травмы, контузии) при исполнении ими служебных обязанностей, и членам их семей в случае гибели (смерти) указанных лиц</w:t>
      </w:r>
    </w:p>
    <w:p>
      <w:r>
        <w:t>в связи с рождением ребенка; многодетным матерям; одиноким отцу или матери; на содержание несовершеннолетних детей в период розыска их родителей; пенсионерам и инвалидам I группы по уходу за ними; потерпевшим на дополнительное питание, санаторно-курортное лечение, протезирование и расходы по уходу за ними в случае причинения вреда здоровью; по алиментным обязательствам</w:t>
      </w:r>
    </w:p>
    <w:p>
      <w:r>
        <w:t>за работу с вредными условиями труда или в экстремальных ситуациях, а также гражданам, подвергшимся воздействию радиации вследствие катастроф или аварий на АЭС, и в иных случаях, установленных законодательством Российской Федерации</w:t>
      </w:r>
    </w:p>
    <w:p>
      <w:r>
        <w:t>организацией в связи с рождением ребенка, со смертью родных, с регистрацией брака, а также на выходное пособие, выплачиваемое при увольнении работника</w:t>
      </w:r>
    </w:p>
    <w:p>
      <w:r>
        <w:rPr>
          <w:b/>
        </w:rPr>
        <w:t>Статья 70. Порядок взыскания алиментов и задолженности</w:t>
      </w:r>
    </w:p>
    <w:p>
      <w:r>
        <w:t>по алиментным обязательствам Порядок взыскания алиментов и задолженности по алиментным обязательствам определяется Семейным кодексом Российской Федерации .</w:t>
      </w:r>
    </w:p>
    <w:p>
      <w:r>
        <w:rPr>
          <w:b/>
        </w:rPr>
        <w:t>Статья 71. Взыскание алиментов при выезде должника</w:t>
      </w:r>
    </w:p>
    <w:p>
      <w:r>
        <w:t>в иностранное государство на постоянное жительство, работу или для прохождения военной службы в Вооруженных Силах Российской Федерации, других войсках и воинских формированиях Порядок взыскания алиментов с должника при выезде его в иностранное государство на постоянное жительство определяется Семейным кодексом Российской Федерации. В таком же порядке взыскиваются алименты с должника при выезде его в иностранное государство на работу или для прохождения военной службы в Вооруженных Силах Российской Федерации, других войсках и воинских формированиях.</w:t>
      </w:r>
    </w:p>
    <w:p>
      <w:r>
        <w:rPr>
          <w:b/>
        </w:rPr>
        <w:t>Статья 72. Порядок исполнения судебного акта о конфискации</w:t>
      </w:r>
    </w:p>
    <w:p>
      <w:r>
        <w:t>имущества, полученного в результате преступных действий либо нажитого преступным путем, а также наказания в виде штрафа 1. Суд, принявший решение о конфискации имущества, полученного в результате преступных действий либо нажитого преступным путем, после вступления этого решения в законную силу направляет судебному приставу-исполнителю по месту нахождения имущества исполнительный лист, копию описи имущества и копию приговора для исполнения, о чем извещает соответствующий финансовый орган.</w:t>
      </w:r>
    </w:p>
    <w:p>
      <w:r>
        <w:rPr>
          <w:b/>
        </w:rPr>
        <w:t xml:space="preserve">2. </w:t>
      </w:r>
      <w:r>
        <w:t>Конфискации подлежит имущество осужденного, включенное в опись. Споры о принадлежности имущества, подлежащего конфискации, разрешаются в порядке гражданского судопроизводства</w:t>
      </w:r>
    </w:p>
    <w:p>
      <w:r>
        <w:rPr>
          <w:b/>
        </w:rPr>
        <w:t xml:space="preserve">3. </w:t>
      </w:r>
      <w:r>
        <w:t>Судебный пристав-исполнитель немедленно по получении судебного акта о конфискации имущества, полученного в результате преступных действий либо нажитого преступным путем, копии описи имущества и копии приговора суда проверяет наличие имущества, указанного в описи. Описанные предметы, деньги и иные ценности передаются на хранение, а при необходимости пломбируются и опечатываются, о чем делается отметка в описи. Судебный пристав-исполнитель принимает необходимые меры по сохранению имущества, указанного в описи. Опись имущества, составленная судебным приставом-исполнителем, утверждается судьей</w:t>
      </w:r>
    </w:p>
    <w:p>
      <w:r>
        <w:rPr>
          <w:b/>
        </w:rPr>
        <w:t xml:space="preserve">4. </w:t>
      </w:r>
      <w:r>
        <w:t>Порядок передачи конфискованного имущества осужденного финансовым органам устанавливается Правительством Российской Федерации. Передача финансовым органам конфискованного имущества осужденного производится после удовлетворения в соответствии с законодательством Российской Федерации всех предъявленных к осужденному требований. В отношении претензий, подлежащих удовлетворению за счет конфискованного имущества осужденного, государство отвечает в пределах актива</w:t>
      </w:r>
    </w:p>
    <w:p>
      <w:r>
        <w:rPr>
          <w:b/>
        </w:rPr>
        <w:t xml:space="preserve">5. </w:t>
      </w:r>
      <w:r>
        <w:t>В случае злостного уклонения от уплаты штрафа, назначенного в качестве дополнительного вида наказания, взыскание штрафа производится в порядке, предусмотренном настоящим Федеральным законом. (Статья 72 в редакции Федерального закона от 08.12.2003 г. N 161-ФЗ )</w:t>
      </w:r>
    </w:p>
    <w:p>
      <w:pPr>
        <w:pStyle w:val="Heading3"/>
      </w:pPr>
      <w:r>
        <w:t>ИСПОЛНЕНИЕ ИСПОЛНИТЕЛЬНЫХ</w:t>
      </w:r>
    </w:p>
    <w:p>
      <w:r>
        <w:rPr>
          <w:b/>
        </w:rPr>
        <w:t>Статья 73. Общие условия исполнения исполнительных</w:t>
      </w:r>
    </w:p>
    <w:p>
      <w:r>
        <w:t>документов, обязывающих должника совершить определенные действия или воздержаться от их совершения 1. После возбуждения исполнительного производства по исполнительному документу, обязывающему должника совершить определенные действия или воздержаться от их совершения, судебный пристав-исполнитель в соответствии со статьей 9 настоящего Федерального закона устанавливает должнику срок для их добровольного исполнения.</w:t>
      </w:r>
    </w:p>
    <w:p>
      <w:r>
        <w:rPr>
          <w:b/>
        </w:rPr>
        <w:t xml:space="preserve">2. </w:t>
      </w:r>
      <w:r>
        <w:t>Исполнительный документ о восстановлении на работе незаконно уволенного или переведенного работника исполняется немедленно. Исполнение исполнительного документа считается завершенным с момента фактического допуска указанного работника к исполнению прежних обязанностей, последовавшего за изданием приказа администрации об отмене своего незаконного распоряжения об увольнении или о переводе</w:t>
      </w:r>
    </w:p>
    <w:p>
      <w:r>
        <w:rPr>
          <w:b/>
        </w:rPr>
        <w:t xml:space="preserve">3. </w:t>
      </w:r>
      <w:r>
        <w:t>В случае невыполнения требований, предусмотренных пунктами 1 и 2 настоящей статьи, без уважительных причин судебный пристав-исполнитель применяет к должнику штрафные санкции и иные меры, предусмотренные статьей 85 настоящего Федерального закона, и назначает новый срок исполнения исполнительного документа. В случае, если для исполнения исполнительного документа участие должника необязательно, судебный пристав-исполнитель организует исполнение в соответствии с правами, предоставленными ему настоящим Федеральным законом, с взысканием с должника трехкратного размера расходов по совершению исполнительных действий</w:t>
      </w:r>
    </w:p>
    <w:p>
      <w:r>
        <w:rPr>
          <w:b/>
        </w:rPr>
        <w:t xml:space="preserve">4. </w:t>
      </w:r>
      <w:r>
        <w:t>В случае невозможности исполнения исполнительного документа судебный пристав-исполнитель выносит постановление о возвращении исполнительного документа в суд или другой орган, его выдавший, которое утверждается старшим судебным приставом. Постановление может быть обжаловано в соответствующий суд в 10-дневный срок</w:t>
      </w:r>
    </w:p>
    <w:p>
      <w:r>
        <w:rPr>
          <w:b/>
        </w:rPr>
        <w:t>Статья 74. Последствия неисполнения исполнительного</w:t>
      </w:r>
    </w:p>
    <w:p>
      <w:r>
        <w:t>документа о восстановлении на работе В случае неисполнения должником исполнительного документа о восстановлении на работе незаконно уволенного или переведенного работника судебный пристав-исполнитель помимо принятия мер, предусмотренных статьей 85 настоящего Федерального закона, обращается в суд с заявлением, утвержденным старшим судебным приставом, о вынесении в порядке, предусмотренном гражданским процессуальным законодательством Российской Федерации, определения о выплате работнику среднего заработка за время вынужденного прогула или разницы в заработке за все время со дня вынесения решения о восстановлении работника по день исполнения исполнительного документа.</w:t>
      </w:r>
    </w:p>
    <w:p>
      <w:r>
        <w:rPr>
          <w:b/>
        </w:rPr>
        <w:t>Статья 75. Исполнение исполнительного документа</w:t>
      </w:r>
    </w:p>
    <w:p>
      <w:r>
        <w:t>о выселении должника 1. В случае неисполнения в установленный судебным приставом-исполнителем срок исполнительного документа о выселении должника выселение осуществляется судебным приставом-исполнителем принудительно.</w:t>
      </w:r>
    </w:p>
    <w:p>
      <w:r>
        <w:rPr>
          <w:b/>
        </w:rPr>
        <w:t xml:space="preserve">2. </w:t>
      </w:r>
      <w:r>
        <w:t>Судебный пристав-исполнитель официально извещает должника о дне и времени принудительного выселения. Отсутствие должника, извещенного о дне выселения, не является препятствием для исполнения исполнительного документа</w:t>
      </w:r>
    </w:p>
    <w:p>
      <w:r>
        <w:rPr>
          <w:b/>
        </w:rPr>
        <w:t xml:space="preserve">3. </w:t>
      </w:r>
      <w:r>
        <w:t>Выселение состоит из освобождения помещения, указанного в исполнительном документе, от выселяемого (выселяемых), его (их) имущества, домашних животных и запрещения выселяемому (выселяемым) пользоваться освобожденным помещением</w:t>
      </w:r>
    </w:p>
    <w:p>
      <w:r>
        <w:rPr>
          <w:b/>
        </w:rPr>
        <w:t xml:space="preserve">4. </w:t>
      </w:r>
      <w:r>
        <w:t>Выселение производится в присутствии понятых, в необходимых случаях - при содействии органов внутренних дел с обязательной описью имущества, производимой судебным приставом-исполнителем</w:t>
      </w:r>
    </w:p>
    <w:p>
      <w:r>
        <w:rPr>
          <w:b/>
        </w:rPr>
        <w:t xml:space="preserve">5. </w:t>
      </w:r>
      <w:r>
        <w:t>Судебный пристав-исполнитель в необходимых случаях обеспечивает хранение имущества должника с возложением на него понесенных расходов. Хранение имущества должника осуществляется в срок, не превышающий трех лет, по истечении которого указанное имущество реализуется в порядке, установленном для реализации бесхозяйного имущества. Средства от реализации имущества должника направляются в федеральный бюджет</w:t>
      </w:r>
    </w:p>
    <w:p>
      <w:r>
        <w:rPr>
          <w:b/>
        </w:rPr>
        <w:t xml:space="preserve">6. </w:t>
      </w:r>
      <w:r>
        <w:t>Исполнение исполнительного документа о выселении должника оформляется судебным приставом-исполнителем актом о выселении</w:t>
      </w:r>
    </w:p>
    <w:p>
      <w:r>
        <w:rPr>
          <w:b/>
        </w:rPr>
        <w:t>Статья 76. Исполнение исполнительного документа</w:t>
      </w:r>
    </w:p>
    <w:p>
      <w:r>
        <w:t>о вселении взыскателя 1. В случае неисполнения исполнительного документа о вселении взыскателя в срок, установленный судебным приставом-исполнителем для добровольного исполнения, вселение осуществляется судебным приставом-исполнителем. Вселение состоит из обеспечения судебным приставом-исполнителем беспрепятственного входа взыскателя в указанное в исполнительном документе помещение и его проживания (пребывания) в нем. При этом должнику разъясняется, что производится принудительное вселение и он обязан не чинить взыскателю препятствий в проживании (пребывании).</w:t>
      </w:r>
    </w:p>
    <w:p>
      <w:r>
        <w:rPr>
          <w:b/>
        </w:rPr>
        <w:t xml:space="preserve">2. </w:t>
      </w:r>
      <w:r>
        <w:t>В случае воспрепятствования должником исполнению исполнительного документа о вселении взыскателя исполнительные действия производятся с участием понятых, а в необходимых случаях - органов внутренних дел. При дальнейшем воспрепятствовании проживанию (пребыванию) взыскателя вновь производятся указанные действия и применяются штрафные санкции и иные меры, предусмотренные статьей 85 настоящего Федерального закона</w:t>
      </w:r>
    </w:p>
    <w:p>
      <w:r>
        <w:rPr>
          <w:b/>
        </w:rPr>
        <w:t xml:space="preserve">3. </w:t>
      </w:r>
      <w:r>
        <w:t>Исполнение исполнительного документа о вселении взыскателя оформляется судебным приставом-исполнителем актом о вселении</w:t>
      </w:r>
    </w:p>
    <w:p>
      <w:r>
        <w:rPr>
          <w:b/>
        </w:rPr>
        <w:t xml:space="preserve">4. </w:t>
      </w:r>
      <w:r>
        <w:t>Исполнительный документ считается исполненным, если взыскателю обеспечена возможность повседневного беспрепятственного пользования соответствующим помещением</w:t>
      </w:r>
    </w:p>
    <w:p>
      <w:r>
        <w:rPr>
          <w:b/>
        </w:rPr>
        <w:t xml:space="preserve">5. </w:t>
      </w:r>
      <w:r>
        <w:t>Исполнительное производство по исполненному документу может быть возобновлено, если после составления акта о вселении взыскателя должник вновь препятствует проживанию (пребыванию) взыскателя. В случае воспрепятствования проживанию (пребыванию) взыскателя лицом, согласно исполнительному документу не являющимся должником, исполнительное производство не может быть возобновлено. Вопрос о вселении в данном случае решается в судебном порядке</w:t>
      </w:r>
    </w:p>
    <w:p>
      <w:pPr>
        <w:pStyle w:val="Heading3"/>
      </w:pPr>
      <w:r>
        <w:t>РАСПРЕДЕЛЕНИЕ ВЗЫСКАННЫХ ДЕНЕЖНЫХ</w:t>
      </w:r>
    </w:p>
    <w:p>
      <w:r>
        <w:rPr>
          <w:b/>
        </w:rPr>
        <w:t>Статья 77. Распределение взысканной денежной суммы</w:t>
      </w:r>
    </w:p>
    <w:p>
      <w:r>
        <w:rPr>
          <w:b/>
        </w:rPr>
        <w:t xml:space="preserve">1. </w:t>
      </w:r>
      <w:r>
        <w:t>Из денежной суммы (в том числе полученной путем реализации имущества должника), взысканной судебным приставом-исполнителем с должника, оплачивается исполнительский сбор, погашаются штрафы, наложенные на должника в процессе исполнения исполнительного документа, возмещаются расходы по совершению исполнительных действий. Оставшаяся денежная сумма используется для удовлетворения требований взыскателя</w:t>
      </w:r>
    </w:p>
    <w:p>
      <w:r>
        <w:rPr>
          <w:b/>
        </w:rPr>
        <w:t xml:space="preserve">2. </w:t>
      </w:r>
      <w:r>
        <w:t>Денежная сумма, оставшаяся после удовлетворения всех требований взыскателя, возвращается должнику</w:t>
      </w:r>
    </w:p>
    <w:p>
      <w:r>
        <w:rPr>
          <w:b/>
        </w:rPr>
        <w:t>Статья 78. Очередность удовлетворения требований взыскателей</w:t>
      </w:r>
    </w:p>
    <w:p>
      <w:r>
        <w:rPr>
          <w:b/>
        </w:rPr>
        <w:t xml:space="preserve">1. </w:t>
      </w:r>
      <w:r>
        <w:t>При недостаточности взысканной с должника денежной суммы для удовлетворения всех требований по исполнительным документам указанная сумма распределяется между взыскателями в очередности, установленной пунктом 2 настоящей статьи</w:t>
      </w:r>
    </w:p>
    <w:p>
      <w:r>
        <w:rPr>
          <w:b/>
        </w:rPr>
        <w:t xml:space="preserve">2. </w:t>
      </w:r>
      <w:r>
        <w:t>В первую очередь удовлетворяются требования по взысканию алиментов, возмещению вреда, причиненного здоровью, а также возмещению вреда лицам, понесшим ущерб в результате смерти кормильца. Во вторую очередь удовлетворяются требования работников, вытекающие из трудовых правоотношений; требования членов производственных кооперативов, связанные с их трудом в этих организациях; требования по оплате оказанной адвокатами юридической помощи, выплате вознаграждения, причитающегося автору за использование его произведения, а также за использование открытия, изобретения, полезной модели, промышленного образца, на которые выданы соответствующие свидетельства. В третью очередь удовлетворяются требования по отчислениям в Пенсионный фонд Российской Федерации, Фонд социального страхования Российской Федерации . (В редакции Федерального закона от 10.01.2003 г. N 8-ФЗ ) В четвертую очередь удовлетворяются требования по платежам в бюджеты всех уровней и государственные внебюджетные фонды, отчисления в которые не предусмотрены третьей очередью. В пятую очередь удовлетворяются все остальные требования в порядке поступления исполнительных документов</w:t>
      </w:r>
    </w:p>
    <w:p>
      <w:r>
        <w:rPr>
          <w:b/>
        </w:rPr>
        <w:t xml:space="preserve">3. </w:t>
      </w:r>
      <w:r>
        <w:t>Требования каждой последующей очереди удовлетворяются после полного погашения требований предыдущей очереди. При недостаточности взысканной денежной суммы для полного удовлетворения всех требований одной очереди они удовлетворяются пропорционально причитающейся каждому взыскателю сумме</w:t>
      </w:r>
    </w:p>
    <w:p>
      <w:pPr>
        <w:pStyle w:val="Heading3"/>
      </w:pPr>
      <w:r>
        <w:t>СОВЕРШЕНИЕ ИСПОЛНИТЕЛЬНЫХ</w:t>
      </w:r>
    </w:p>
    <w:p>
      <w:r>
        <w:rPr>
          <w:b/>
        </w:rPr>
        <w:t>Статья 79. Исполнение судебных актов и актов других</w:t>
      </w:r>
    </w:p>
    <w:p>
      <w:r>
        <w:t>органов в отношении иностранных граждан, лиц без гражданства и иностранных организаций При исполнении судебных актов и актов других органов в отношении иностранных граждан, лиц без гражданства и иностранных организаций на них распространяются положения настоящего Федерального закона.</w:t>
      </w:r>
    </w:p>
    <w:p>
      <w:r>
        <w:rPr>
          <w:b/>
        </w:rPr>
        <w:t>Статья 80. Исполнение решений иностранных судов</w:t>
      </w:r>
    </w:p>
    <w:p>
      <w:r>
        <w:t>и арбитражей 1. Порядок исполнения в Российской Федерации решений иностранных судов и арбитражей определяется соответствующими международными договорами Российской Федерации и настоящим Федеральным законом.</w:t>
      </w:r>
    </w:p>
    <w:p>
      <w:r>
        <w:rPr>
          <w:b/>
        </w:rPr>
        <w:t xml:space="preserve">2. </w:t>
      </w:r>
      <w:r>
        <w:t>Исполнительный лист, выданный судом Российской Федерации на основании решения иностранного суда, может быть предъявлен к исполнению в течение трех лет с момента вступления решения в законную силу. ГЛАВА Х. ИСПОЛНИТЕЛЬСКИЙ СБОР. РАСХОДЫ ПО СОВЕРШЕНИЮ ИСПОЛНИТЕЛЬНЫХ ДЕЙСТВИЙ. ОТВЕТСТВЕННОСТЬ ЗА НАРУШЕНИЕ ЗАКОНОДАТЕЛЬСТВА РОССИЙСКОЙ ФЕДЕРАЦИИ ОБ ИСПОЛНИТЕЛЬНОМ ПРОИЗВОДСТВЕ</w:t>
      </w:r>
    </w:p>
    <w:p>
      <w:r>
        <w:rPr>
          <w:b/>
        </w:rPr>
        <w:t>Статья 81. Исполнительский сбор</w:t>
      </w:r>
    </w:p>
    <w:p>
      <w:r>
        <w:rPr>
          <w:b/>
        </w:rPr>
        <w:t xml:space="preserve">1. </w:t>
      </w:r>
      <w:r>
        <w:t>В случае неисполнения исполнительного документа без уважительных причин в срок, установленный для добровольного исполнения указанного документа, судебный пристав-исполнитель выносит постановление, по которому с должника взыскивается исполнительский сбор в размере семи процентов от взыскиваемой суммы или стоимости имущества должника. В случае неисполнения исполнительного документа неимущественного характера исполнительский сбор взыскивается с должника-гражданина в размере пяти минимальных размеров оплаты труда, с должников-организаций - 50 минимальных размеров оплаты труда</w:t>
      </w:r>
    </w:p>
    <w:p>
      <w:r>
        <w:rPr>
          <w:b/>
        </w:rPr>
        <w:t xml:space="preserve">2. </w:t>
      </w:r>
      <w:r>
        <w:t>Постановление о взыскании исполнительского сбора выносится при первом поступлении исполнительного документа судебному приставу-исполнителю. Последующие предъявления к исполнению исполнительного документа судебному приставу-исполнителю исполнительским сбором не облагаются</w:t>
      </w:r>
    </w:p>
    <w:p>
      <w:r>
        <w:rPr>
          <w:b/>
        </w:rPr>
        <w:t xml:space="preserve">3. </w:t>
      </w:r>
      <w:r>
        <w:t>Исполнительский сбор в полном объеме зачисляется в федеральный бюджет. (В редакции Федерального закона от 22.08.2004 г. N 122-ФЗ )</w:t>
      </w:r>
    </w:p>
    <w:p>
      <w:r>
        <w:rPr>
          <w:b/>
        </w:rPr>
        <w:t xml:space="preserve">4. </w:t>
      </w:r>
      <w:r>
        <w:t>В случае прекращения исполнительного производства ввиду отмены судебного акта или акта другого органа, на основании которого был выдан исполнительный документ, а также документа, который в силу закона является исполнительным документом, исполнительский сбор возвращается должнику</w:t>
      </w:r>
    </w:p>
    <w:p>
      <w:r>
        <w:rPr>
          <w:b/>
        </w:rPr>
        <w:t xml:space="preserve">5. </w:t>
      </w:r>
      <w:r>
        <w:t>Постановление о взыскании исполнительского сбора выносится одновременно с вынесением постановления о возбуждении исполнительного производства или о взыскании исполнительского сбора может быть указано в постановлении о возбуждении исполнительного производства</w:t>
      </w:r>
    </w:p>
    <w:p>
      <w:r>
        <w:rPr>
          <w:b/>
        </w:rPr>
        <w:t>Статья 82. Расходы по совершению исполнительных действий</w:t>
      </w:r>
    </w:p>
    <w:p>
      <w:r>
        <w:rPr>
          <w:b/>
        </w:rPr>
        <w:t xml:space="preserve">1. </w:t>
      </w:r>
      <w:r>
        <w:t>Расходами по совершению исполнительных действий являются затраченные на организацию и проведение указанных действий средства федерального бюджета, а также средства сторон и иных лиц, участвующих в исполнительном производстве. (В редакции Федерального закона от 22.08.2004 г. N 122-ФЗ )</w:t>
      </w:r>
    </w:p>
    <w:p>
      <w:r>
        <w:rPr>
          <w:b/>
        </w:rPr>
        <w:t xml:space="preserve">2. </w:t>
      </w:r>
      <w:r>
        <w:t>К расходам по совершению исполнительных действий относятся средства, затраченные на</w:t>
      </w:r>
    </w:p>
    <w:p>
      <w:r>
        <w:rPr>
          <w:b/>
        </w:rPr>
        <w:t xml:space="preserve">2. </w:t>
      </w:r>
      <w:r>
        <w:t>перевозку, хранение и реализацию имущества должника</w:t>
      </w:r>
    </w:p>
    <w:p>
      <w:r>
        <w:rPr>
          <w:b/>
        </w:rPr>
        <w:t xml:space="preserve">2. </w:t>
      </w:r>
      <w:r>
        <w:t>оплату работы переводчиков, понятых, специалистов и иных лиц, привлеченных в установленном порядке к совершению исполнительных действий</w:t>
      </w:r>
    </w:p>
    <w:p>
      <w:r>
        <w:rPr>
          <w:b/>
        </w:rPr>
        <w:t xml:space="preserve">2. </w:t>
      </w:r>
      <w:r>
        <w:t>перевод (пересылку) по почте взыскателю взысканных сумм</w:t>
      </w:r>
    </w:p>
    <w:p>
      <w:r>
        <w:rPr>
          <w:b/>
        </w:rPr>
        <w:t xml:space="preserve">2. </w:t>
      </w:r>
      <w:r>
        <w:t>розыск должника, его имущества или розыск ребенка, отобранного у должника по суду</w:t>
      </w:r>
    </w:p>
    <w:p>
      <w:r>
        <w:rPr>
          <w:b/>
        </w:rPr>
        <w:t xml:space="preserve">2. </w:t>
      </w:r>
      <w:r>
        <w:t>другие необходимые исполнительные действия, совершаемые в процессе исполнения исполнительного документа</w:t>
      </w:r>
    </w:p>
    <w:p>
      <w:r>
        <w:rPr>
          <w:b/>
        </w:rPr>
        <w:t>Статья 83. Авансирование расходов взыскателем</w:t>
      </w:r>
    </w:p>
    <w:p>
      <w:r>
        <w:rPr>
          <w:b/>
        </w:rPr>
        <w:t xml:space="preserve">1. </w:t>
      </w:r>
      <w:r>
        <w:t>В целях обеспечения совершения исполнительных действий взыскатель вправе произвести авансовый взнос на депозитный счет подразделения в размере, достаточном для производства соответствующих расходов либо их части</w:t>
      </w:r>
    </w:p>
    <w:p>
      <w:r>
        <w:rPr>
          <w:b/>
        </w:rPr>
        <w:t xml:space="preserve">2. </w:t>
      </w:r>
      <w:r>
        <w:t>В случае, предусмотренном пунктом 2 статьи 28 настоящего Федерального закона, взыскатель обязан полностью авансировать соответствующие расходы по розыску должника или его имущества</w:t>
      </w:r>
    </w:p>
    <w:p>
      <w:r>
        <w:rPr>
          <w:b/>
        </w:rPr>
        <w:t xml:space="preserve">3. </w:t>
      </w:r>
      <w:r>
        <w:t>При завершении исполнительных действий авансовый взнос полностью возвращается взыскателю. В случаях прекращения исполнительного производства из-за безосновательного отказа взыскателя от получения предметов, изъятых у должника при исполнении исполнительного документа о передаче их взыскателю, и возвращения исполнительного документа взыскателю, если он своими действиями (бездействием) препятствовал исполнению исполнительного документа, взыскателю возвращается часть авансового взноса, превышающая расходы по совершению исполнительных действий</w:t>
      </w:r>
    </w:p>
    <w:p>
      <w:r>
        <w:rPr>
          <w:b/>
        </w:rPr>
        <w:t>Статья 84. Порядок возмещения расходов по совершению</w:t>
      </w:r>
    </w:p>
    <w:p>
      <w:r>
        <w:t>исполнительных действий 1. Расходы по совершению исполнительных действий взыскиваются с должника и вносятся на депозитный счет подразделения с последующим возмещением федеральному бюджету. (В редакции Федерального закона от 22.08.2004 г. N 122-ФЗ )</w:t>
      </w:r>
    </w:p>
    <w:p>
      <w:r>
        <w:rPr>
          <w:b/>
        </w:rPr>
        <w:t xml:space="preserve">2. </w:t>
      </w:r>
      <w:r>
        <w:t>В случае прекращения исполнительного производства ввиду отмены постановления, на основании которого был выдан исполнительный документ, расходы по совершению исполнительных действий относятся на счет федерального бюджета</w:t>
      </w:r>
    </w:p>
    <w:p>
      <w:r>
        <w:rPr>
          <w:b/>
        </w:rPr>
        <w:t xml:space="preserve">3. </w:t>
      </w:r>
      <w:r>
        <w:t>В случаях, предусмотренных пунктом 3 статьи 83 настоящего Федерального закона, расходы по совершению исполнительных действий взыскиваются с взыскателя</w:t>
      </w:r>
    </w:p>
    <w:p>
      <w:r>
        <w:rPr>
          <w:b/>
        </w:rPr>
        <w:t xml:space="preserve">4. </w:t>
      </w:r>
      <w:r>
        <w:t>Взыскание расходов, отнесение их на счет федерального бюджета в случаях, предусмотренных настоящим Федеральным законом, а также возмещение органу или лицу, которые их понесли, производятся на основании соответствующего постановления судебного пристава-исполнителя, утвержденного старшим судебным приставом. Копии указанного постановления в трехдневный срок направляются сторонам</w:t>
      </w:r>
    </w:p>
    <w:p>
      <w:r>
        <w:rPr>
          <w:b/>
        </w:rPr>
        <w:t xml:space="preserve">5. </w:t>
      </w:r>
      <w:r>
        <w:t>Постановление может быть обжаловано в соответствующий суд в 10-дневный срок</w:t>
      </w:r>
    </w:p>
    <w:p>
      <w:r>
        <w:rPr>
          <w:b/>
        </w:rPr>
        <w:t xml:space="preserve">6. </w:t>
      </w:r>
      <w:r>
        <w:t>В случае отказа или уклонения должника от возмещения расходов по его розыску или розыску его имущества, объявленному в соответствии с пунктом 2 статьи 28 настоящего Федерального закона, вопрос о возмещении расходов взыскателю решается в судебном порядке по заявлению взыскателя. При этом взыскатель освобождается от уплаты государственной пошлины</w:t>
      </w:r>
    </w:p>
    <w:p>
      <w:r>
        <w:rPr>
          <w:b/>
        </w:rPr>
        <w:t>Статья 85. Ответственность за неисполнение</w:t>
      </w:r>
    </w:p>
    <w:p>
      <w:r>
        <w:t>исполнительного документа, обязывающего должника совершить определенные действия или воздержаться от их совершения 1. В случае неисполнения без уважительных причин исполнительного документа, обязывающего должника совершить определенные действия или воздержаться от их совершения, в срок, установленный судебным приставом-исполнителем, он в соответствии со статьей 73 настоящего Федерального закона выносит постановление о наложении на должника штрафа в размере до 200 минимальных размеров оплаты труда и назначает ему новый срок для исполнения.</w:t>
      </w:r>
    </w:p>
    <w:p>
      <w:r>
        <w:rPr>
          <w:b/>
        </w:rPr>
        <w:t xml:space="preserve">2. </w:t>
      </w:r>
      <w:r>
        <w:t>При последующих нарушениях должником без уважительных причин новых сроков исполнения исполнительного документа размер штрафа каждый раз удваивается</w:t>
      </w:r>
    </w:p>
    <w:p>
      <w:r>
        <w:rPr>
          <w:b/>
        </w:rPr>
        <w:t xml:space="preserve">3. </w:t>
      </w:r>
      <w:r>
        <w:t>При повторном неисполнении без уважительных причин исполнительного документа судебный пристав-исполнитель вносит в соответствующие органы представление о привлечении к административной или уголовной ответственности, предусмотренной законодательством Российской Федерации, гражданина или должностного лица, которые в силу своих служебных обязанностей должны исполнить исполнительный документ</w:t>
      </w:r>
    </w:p>
    <w:p>
      <w:r>
        <w:rPr>
          <w:b/>
        </w:rPr>
        <w:t xml:space="preserve">4. </w:t>
      </w:r>
      <w:r>
        <w:t>Постановление судебного пристава-исполнителя о наложении штрафа утверждается старшим судебным приставом. Оно может быть обжаловано в соответствующий суд в 10-дневный срок</w:t>
      </w:r>
    </w:p>
    <w:p>
      <w:r>
        <w:rPr>
          <w:b/>
        </w:rPr>
        <w:t>Статья 86. Ответственность за неисполнение</w:t>
      </w:r>
    </w:p>
    <w:p>
      <w:r>
        <w:t>исполнительного документа банком или иной кредитной организацией 1. Неисполнение требований, содержащихся в исполнительном документе о взыскании денежных средств с должника, банком или иной кредитной организацией, осуществляющими обслуживание счетов должника, в случае предъявления им исполнительного документа при наличии денежных средств на счетах должника является основанием для наложения судом на указанные банк или иную кредитную организацию штрафа в размере 50 процентов от суммы, подлежащей взысканию.</w:t>
      </w:r>
    </w:p>
    <w:p>
      <w:r>
        <w:rPr>
          <w:b/>
        </w:rPr>
        <w:t xml:space="preserve">2. </w:t>
      </w:r>
      <w:r>
        <w:t>Порядок наложения штрафа определяется федеральным законом</w:t>
      </w:r>
    </w:p>
    <w:p>
      <w:r>
        <w:rPr>
          <w:b/>
        </w:rPr>
        <w:t>Статья 87. Ответственность за невыполнение законных</w:t>
      </w:r>
    </w:p>
    <w:p>
      <w:r>
        <w:t>требований судебного пристава-исполнителя и нарушение законодательства Российской Федерации об исполнительном производстве 1. За невыполнение гражданами и должностными лицами законных требований судебного пристава-исполнителя и нарушение законодательства Российской Федерации об исполнительном производстве, а равно за утрату исполнительного документа либо несвоевременное его отправление, представление недостоверных сведений о доходах и об имущественном положении должника, а также несообщение должником об увольнении с работы, о новом месте работы или месте жительства виновные граждане и должностные лица подвергаются судебным приставом-исполнителем штрафу в размере до ста минимальных размеров оплаты труда, а за уклонение без уважительных причин от явки по вызову судебного пристава-исполнителя или к месту совершения исполнительных действий - приводу, о чем выносится соответствующее постановление.</w:t>
      </w:r>
    </w:p>
    <w:p>
      <w:r>
        <w:rPr>
          <w:b/>
        </w:rPr>
        <w:t xml:space="preserve">2. </w:t>
      </w:r>
      <w:r>
        <w:t>Постановление судебного пристава-исполнителя утверждается старшим судебным приставом. Оно может быть обжаловано в соответствующий суд в 10-дневный срок</w:t>
      </w:r>
    </w:p>
    <w:p>
      <w:r>
        <w:rPr>
          <w:b/>
        </w:rPr>
        <w:t xml:space="preserve">3. </w:t>
      </w:r>
      <w:r>
        <w:t>При наличии в действиях гражданина или должностного лица, умышленно не выполняющих законных требований судебного пристава-исполнителя или препятствующих их выполнению либо иным образом нарушающих законодательство Российской Федерации об исполнительном производстве, признаков состава преступления судебный пристав-исполнитель вносит в соответствующие органы представление о привлечении виновных лиц к уголовной ответственности</w:t>
      </w:r>
    </w:p>
    <w:p>
      <w:r>
        <w:rPr>
          <w:b/>
        </w:rPr>
        <w:t>Статья 88. Постановления судебного пристава-исполнителя</w:t>
      </w:r>
    </w:p>
    <w:p>
      <w:r>
        <w:rPr>
          <w:b/>
        </w:rPr>
        <w:t xml:space="preserve">1. </w:t>
      </w:r>
      <w:r>
        <w:t>Если решения судебного пристава-исполнителя, принимаемые при совершении исполнительных действий (возбуждение исполнительного производства, взыскание исполнительского сбора, наложение штрафа и другие), затрагивают интересы сторон и иных лиц, судебный пристав-исполнитель выносит соответствующее постановление</w:t>
      </w:r>
    </w:p>
    <w:p>
      <w:r>
        <w:rPr>
          <w:b/>
        </w:rPr>
        <w:t xml:space="preserve">2. </w:t>
      </w:r>
      <w:r>
        <w:t>В постановлении должны быть указаны</w:t>
      </w:r>
    </w:p>
    <w:p>
      <w:r>
        <w:rPr>
          <w:b/>
        </w:rPr>
        <w:t xml:space="preserve">2. </w:t>
      </w:r>
      <w:r>
        <w:t>дата и место вынесения постановления</w:t>
      </w:r>
    </w:p>
    <w:p>
      <w:r>
        <w:rPr>
          <w:b/>
        </w:rPr>
        <w:t xml:space="preserve">2. </w:t>
      </w:r>
      <w:r>
        <w:t>должность, фамилия, имя и отчество судебного пристава-исполнителя, вынесшего постановление</w:t>
      </w:r>
    </w:p>
    <w:p>
      <w:r>
        <w:rPr>
          <w:b/>
        </w:rPr>
        <w:t xml:space="preserve">2. </w:t>
      </w:r>
      <w:r>
        <w:t>исполнительное производство, по которому выносится постановление</w:t>
      </w:r>
    </w:p>
    <w:p>
      <w:r>
        <w:rPr>
          <w:b/>
        </w:rPr>
        <w:t xml:space="preserve">2. </w:t>
      </w:r>
      <w:r>
        <w:t>рассматриваемый вопрос</w:t>
      </w:r>
    </w:p>
    <w:p>
      <w:r>
        <w:rPr>
          <w:b/>
        </w:rPr>
        <w:t xml:space="preserve">2. </w:t>
      </w:r>
      <w:r>
        <w:t>основания принимаемого решения со ссылкой на законы и иные нормативные правовые акты, которыми руководствовался судебный пристав-исполнитель</w:t>
      </w:r>
    </w:p>
    <w:p>
      <w:r>
        <w:rPr>
          <w:b/>
        </w:rPr>
        <w:t xml:space="preserve">2. </w:t>
      </w:r>
      <w:r>
        <w:t>вывод по рассматриваемому вопросу</w:t>
      </w:r>
    </w:p>
    <w:p>
      <w:r>
        <w:rPr>
          <w:b/>
        </w:rPr>
        <w:t xml:space="preserve">2. </w:t>
      </w:r>
      <w:r>
        <w:t>порядок и срок обжалования постановления</w:t>
      </w:r>
    </w:p>
    <w:p>
      <w:r>
        <w:rPr>
          <w:b/>
        </w:rPr>
        <w:t>Статья 89. (Утратила силу - Федеральный закон</w:t>
      </w:r>
    </w:p>
    <w:p>
      <w:r>
        <w:t>от 22.08.2004 г. N 122-ФЗ ) ГЛАВА ХI. ЗАЩИТА ПРАВ ВЗЫСКАТЕЛЯ, ДОЛЖНИКА И ДРУГИХ ЛИЦ ПРИ СОВЕРШЕНИИ ИСПОЛНИТЕЛЬНЫХ ДЕЙСТВИЙ</w:t>
      </w:r>
    </w:p>
    <w:p>
      <w:r>
        <w:rPr>
          <w:b/>
        </w:rPr>
        <w:t>Статья 90. Обжалование действий судебного пристава-исполнителя</w:t>
      </w:r>
    </w:p>
    <w:p>
      <w:r>
        <w:rPr>
          <w:b/>
        </w:rPr>
        <w:t xml:space="preserve">1. </w:t>
      </w:r>
      <w:r>
        <w:t>На действия судебного пристава-исполнителя по исполнению исполнительного документа, выданного арбитражным судом, или отказ в совершении указанных действий, в том числе на отказ в отводе судебного пристава-исполнителя, взыскателем или должником может быть подана жалоба в арбитражный суд по месту нахождения судебного пристава-исполнителя в 10-дневный срок со дня совершения действия (отказа в совершении действия). Во всех остальных случаях жалоба на совершение исполнительных действий судебным приставом-исполнителем или отказ в совершении таких действий, в том числе на отказ в отводе судебного пристава-исполнителя, подается в суд общей юрисдикции по месту нахождения судебного пристава-исполнителя также в 10-дневный срок со дня совершения действия (отказа в совершении действия). Течение этого срока для лица, не извещенного о времени и месте совершения исполнительного действия (об отказе в совершении действия), начинается со дня, когда указанному лицу стало об этом известно</w:t>
      </w:r>
    </w:p>
    <w:p>
      <w:r>
        <w:rPr>
          <w:b/>
        </w:rPr>
        <w:t xml:space="preserve">2. </w:t>
      </w:r>
      <w:r>
        <w:t>Вред, причиненный судебным приставом-исполнителем гражданам и организациям, подлежит возмещению в порядке, предусмотренном гражданским законодательством Российской Федерации</w:t>
      </w:r>
    </w:p>
    <w:p>
      <w:r>
        <w:rPr>
          <w:b/>
        </w:rPr>
        <w:t>Статья 91. Защита прав взыскателя при несвоевременном</w:t>
      </w:r>
    </w:p>
    <w:p>
      <w:r>
        <w:t>производстве организацией взыскания по исполнительному документу Взыскатель вправе предъявить организации иск о взыскании подлежащей удержанию с должника суммы, не удержанной по вине этой организации. При этом взыскатель освобождается от уплаты государственной пошлины.</w:t>
      </w:r>
    </w:p>
    <w:p>
      <w:r>
        <w:rPr>
          <w:b/>
        </w:rPr>
        <w:t>Статья 92. Защита прав других лиц при совершении</w:t>
      </w:r>
    </w:p>
    <w:p>
      <w:r>
        <w:t>исполнительных действий В случае возникновения спора, связанного с принадлежностью имущества, на которое обращается взыскание, заинтересованные граждане и организации вправе обратиться в суд с иском об освобождении имущества от ареста или исключении его из описи.</w:t>
      </w:r>
    </w:p>
    <w:p>
      <w:r>
        <w:rPr>
          <w:b/>
        </w:rPr>
        <w:t>Статья 93. Защита прав организаций при неисполнении</w:t>
      </w:r>
    </w:p>
    <w:p>
      <w:r>
        <w:t>исполнительного документа о восстановлении на работе В случае неисполнения исполнительного документа о восстановлении на работе незаконно уволенного или переведенного работника ущерб, причиненный организации выплатой указанному работнику денежных сумм в соответствии с гражданским процессуальным законодательством Российской Федерации, может быть взыскан с руководителя или иного работника этой организации, виновных в неисполнении исполнительного документа, в порядке, определенном гражданским процессуальным законодательством Российской Федерации. ГЛАВА ХII. ЗАКЛЮЧИТЕЛЬНЫЕ И ПЕРЕХОДНЫЕ ПОЛОЖЕНИЯ</w:t>
      </w:r>
    </w:p>
    <w:p>
      <w:r>
        <w:rPr>
          <w:b/>
        </w:rPr>
        <w:t>Статья 94. Вступление в силу настоящего Федерального закона</w:t>
      </w:r>
    </w:p>
    <w:p>
      <w:r>
        <w:t>Настоящий Федеральный закон вступает в силу через три месяца со дня его официального опубликования.</w:t>
      </w:r>
    </w:p>
    <w:p>
      <w:r>
        <w:rPr>
          <w:b/>
        </w:rPr>
        <w:t>Статья 95. Переходные положения</w:t>
      </w:r>
    </w:p>
    <w:p>
      <w:r>
        <w:rPr>
          <w:b/>
        </w:rPr>
        <w:t xml:space="preserve">1. </w:t>
      </w:r>
      <w:r>
        <w:t>Предложить Президенту Российской Федерации, поручить Правительству Российской Федерации и органам государственной власти субъектов Российской Федерации привести свои нормативные правовые акты в соответствие с настоящим Федеральным законом в течение двух месяцев со дня его официального опубликования</w:t>
      </w:r>
    </w:p>
    <w:p>
      <w:r>
        <w:rPr>
          <w:b/>
        </w:rPr>
        <w:t xml:space="preserve">2. </w:t>
      </w:r>
      <w:r>
        <w:t>Поручить Правительству Российской Федерации: в течение двух месяцев со дня официального опубликования настоящего Федерального закона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 принять нормативные правовые акты, обеспечивающие реализацию положений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