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основных гарантиях избирательных прав и права на участие в референдуме граждан Российской Федерации</w:t>
      </w:r>
    </w:p>
    <w:p>
      <w:pPr>
        <w:pStyle w:val="Heading3"/>
      </w:pPr>
      <w:r>
        <w:t>Общие положения</w:t>
      </w:r>
    </w:p>
    <w:p>
      <w:r>
        <w:rPr>
          <w:b/>
        </w:rPr>
        <w:t>Статья 1. Пределы действия настоящего Федерального закона</w:t>
      </w:r>
    </w:p>
    <w:p>
      <w:r>
        <w:rPr>
          <w:b/>
        </w:rPr>
        <w:t xml:space="preserve">1. </w:t>
      </w:r>
      <w:r>
        <w:t>Настоящий Федеральный закон определяет основные гарантии реализации гражданами Российской Федерации конституционного права на участие в референдуме Российской Федерации, референдуме субъекта Российской Федерации, местном референдуме, а также права избирать и быть избранными в федеральные органы государственной власти, органы государственной власти субъектов Российской Федерации, иные федеральные государственные органы и государственные органы субъектов Российской Федерации, предусмотренные Конституцией Российской Федерации, конституциями, уставами субъектов Российской Федерации и избираемые непосредственно гражданами, а также в органы местного самоуправления</w:t>
      </w:r>
    </w:p>
    <w:p>
      <w:r>
        <w:rPr>
          <w:b/>
        </w:rPr>
        <w:t xml:space="preserve">2. </w:t>
      </w:r>
      <w:r>
        <w:t>Настоящий Федеральный закон имеет прямое действие и применяется на всей территории Российской Федерации</w:t>
      </w:r>
    </w:p>
    <w:p>
      <w:r>
        <w:rPr>
          <w:b/>
        </w:rPr>
        <w:t xml:space="preserve">3. </w:t>
      </w:r>
      <w:r>
        <w:t>Федеральными конституционными законами, иными федеральными законами, законами субъектов Российской Федерации могут устанавливаться гарантии избирательных прав и права на участие в референдуме граждан Российской Федерации, дополняющие гарантии, установленные настоящим Федеральным законом</w:t>
      </w:r>
    </w:p>
    <w:p>
      <w:r>
        <w:rPr>
          <w:b/>
        </w:rPr>
        <w:t xml:space="preserve">4. </w:t>
      </w:r>
      <w:r>
        <w:t>Вопросы назначения, подготовки и проведения референдума Российской Федерации регулируются Федеральным конституционным законом "О референдуме Российской Федерации" . Нормы настоящего Федерального закона, регулирующие эти вопросы, действуют в части, не противоречащей указанному Федеральному конституционному закону</w:t>
      </w:r>
    </w:p>
    <w:p>
      <w:r>
        <w:rPr>
          <w:b/>
        </w:rPr>
        <w:t xml:space="preserve">5. </w:t>
      </w:r>
      <w:r>
        <w:t>Основные гарантии избирательных прав и права на участие в референдуме граждан Российской Федерации, установленные настоящим Федеральным законом, а также устанавливаемые федеральными конституционными законами, иными федеральными законами, законами субъектов Российской Федерации дополнительные гарантии могут быть изменены не иначе как путем внесения изменений и дополнений в соответствующие законы</w:t>
      </w:r>
    </w:p>
    <w:p>
      <w:r>
        <w:rPr>
          <w:b/>
        </w:rPr>
        <w:t xml:space="preserve">6. </w:t>
      </w:r>
      <w:r>
        <w:t>В случае внесения изменений и дополнений в регулирующий проведение выборов, референдума федеральный закон, закон субъекта Российской Федерации, в регулирующие проведение местного референдума положения устава муниципального образования в ходе избирательной кампании, при проведении референдума указанные изменения и дополнения вступают в силу после окончания избирательной кампании, проведения референдума</w:t>
      </w:r>
    </w:p>
    <w:p>
      <w:r>
        <w:rPr>
          <w:b/>
        </w:rPr>
        <w:t xml:space="preserve">7. </w:t>
      </w:r>
      <w:r>
        <w:t>Федеральные законы, законы субъектов Российской Федерации, нормативные правовые акты о выборах и референдумах, принимаемые в Российской Федерации, не должны противоречить настоящему Федеральному закону. В случае, если федеральные законы, законы субъектов Российской Федерации, нормативные правовые акты о выборах и референдумах, принимаемые в Российской Федерации, противоречат настоящему Федеральному закону, применяются нормы настоящего Федерального закона</w:t>
      </w:r>
    </w:p>
    <w:p>
      <w:r>
        <w:rPr>
          <w:b/>
        </w:rPr>
        <w:t>Статья 2. Основные термины, используемые в настоящем</w:t>
      </w:r>
    </w:p>
    <w:p>
      <w:r>
        <w:t>Федеральном законе В настоящем Федеральном законе используются следующие термины: агитационные материалы - печатные, аудиовизуальные и иные материалы, содержащие признаки предвыборной агитации, агитации по вопросам референдума и предназначенные для массового распространения, обнародования в ходе избирательной кампании, при проведении референдума; агитация по вопросам референдума - деятельность граждан Российской Федерации, инициативной группы референдума, общественных объединений, имеющая целью побудить или побуждающая участников референдума проводить референдум или отказаться от его проведения, голосовать или отказаться от голосования на референдуме, поддержать или отвергнуть вынесенный на референдум вопрос; агитация предвыборная (предвыборная агитация) - деятельность граждан Российской Федерации, кандидатов, избирательных объединений, избирательных блоков, общественных объединений, имеющая целью побудить или побуждающая избирателей к участию в выборах, а также к голосованию за тех или иных кандидатов (списки кандидатов) или против них; выборы в Российской Федерации - выборы Президента Российской Федерации, депутатов Государственной Думы Федерального Собрания Российской Федерации, в органы государственной власти субъектов Российской Федерации, иные федеральные государственные органы и государственные органы субъектов Российской Федерации, предусмотренные Конституцией Российской Федерации, конституциями, уставами субъектов Российской Федерации и избираемые непосредственно гражданами Российской Федерации, а также выборы в органы местного самоуправления, проводимые на основе законов, соответствующих уровню выборов; выдвижение кандидата - инициатива избирателей, избирательного объединения, избирательного блока в определении кандидата в выборный орган или на выборную должность государственной власти, местного самоуправления, а также сбор подписей избирателей в поддержку указанной инициативы или иные формы поддержки указанной инициативы, предусмотренные федеральным конституционным законом, федеральным законом, законом субъекта Российской Федерации; гарантии избирательных прав и права на участие в референдуме - правовое, организационное, информационное и иное обеспечение избирательных прав и права на участие в референдуме граждан Российской Федерации; депутат - лицо, избранное избирателями соответствующего избирательного округа в представительный орган государственной власти или в орган местного самоуправления на основе всеобщего равного и прямого избирательного права при тайном голосовании; избиратель - гражданин Российской Федерации, обладающий активным избирательным правом; избирательная кампания - период со дня официального опубликования решения уполномоченного на то должностного лица, органа государственной власти, органа местного самоуправления о назначении выборов до дня официального опубликования результатов выборов; избирательное объединение - политическое общественное объединение (политическая партия, иная политическая организация, политическое движение), которое создано и зарегистрировано в соответствии с федеральными законами, законами субъектов Российской Федерации на уровне, соответствующем уровню выборов, или на более высоком уровне. Политическое общественное объединение либо изменения и дополнения, вносимые в устав общественного объединения в целях придания ему статуса политического, должны быть зарегистрированы не позднее чем за год до дня голосования, а при назначении выборов законодательного (представительного) или исполнительного органа государственной власти субъекта Российской Федерации, органа местного самоуправления в случае досрочного прекращения полномочий соответствующего органа этот срок сокращается до шести месяцев. Указанные сроки не распространяются на иные изменения и дополнения, вносимые в устав политического общественного объединения; (В редакции Федерального закона от 30.03.99 г. N 55-ФЗ ) избирательное право активное (активное избирательное право) - право граждан Российской Федерации избирать в органы государственной власти и органы местного самоуправления; избирательное право пассивное (пассивное избирательное право) - право граждан Российской Федерации быть избранными в органы государственной власти и органы местного самоуправления; избирательные комиссии - коллегиальные органы, формируемые в порядке и сроки, которые установлены федеральным законом, законом субъекта Российской Федерации, организующие и обеспечивающие подготовку и проведение выборов; избирательные права граждан - конституционное право граждан Российской Федерации избирать и быть избранными в органы государственной власти и органы местного самоуправления, в том числе участвовать в выдвижении кандидатов (списков кандидатов), предвыборной агитации, наблюдении за проведением выборов, работой избирательных комиссий, включая установление итогов голосования и определение результатов выборов, а также в других избирательных действиях; избирательный блок - добровольное объединение двух и более избирательных объединений для совместного участия в выборах. Избирательный блок обладает правами избирательного объединения; избирательный округ - территория, которая образована в соответствии с федеральными конституционными законами, федеральными законами, законами субъектов Российской Федерации и от которой непосредственно гражданами Российской Федерации избираются депутат (депутаты), выборное должностное лицо (выборные должностные лица); избирательный округ многомандатный (многомандатный избирательный округ) - избирательный округ, в котором избирается несколько депутатов, причем за каждого из них избиратели голосуют персонально; избирательный округ одномандатный (одномандатный избирательный округ) - избирательный округ, в котором избирается один депутат; кандидат - лицо, выдвинутое в установленном настоящим Федеральным законом, федеральными конституционными законами, иными федеральными законами, законами субъектов Российской Федерации порядке в качестве претендента на замещаемую посредством прямых выборов должность или на членство в органе (палате органа) государственной власти или органе местного самоуправления; кандидат зарегистрированный (зарегистрированный кандидат) - лицо, которое зарегистрировано соответствующей избирательной комиссией кандидатом на должность Президента Российской Федерации, кандидатом в депутаты Государственной Думы Федерального Собрания Российской Федерации, кандидатом в депутаты законодательного (представительного) органа государственной власти субъекта Российской Федерации, кандидатом на должность главы исполнительной власти субъекта Российской Федерации, кандидатом в выборный орган местного самоуправления, кандидатом на должность главы муниципального образования, кандидатом на должность в ином федеральном государственном органе, государственном органе субъекта Российской Федерации, предусмотренном Конституцией Российской Федерации, конституциями, уставами субъектов Российской Федерации и избираемом непосредственно гражданами, кандидатом на иную должность в органе местного самоуправления, предусмотренную уставом муниципального образования и замещаемую посредством прямых выборов; кандидатов список (список кандидатов) - единый, заверенный для сбора подписей избирателей либо зарегистрированный соответствующей избирательной комиссией список лиц, выдвинутых избирательным объединением, избирательным блоком на выборах в законодательный (представительный) орган государственной власти или представительный орган местного самоуправления; комиссии референдума - коллегиальные органы, формируемые (образуемые) в порядке и сроки, которые установлены федеральным конституционным законом, федеральным законом, законом субъекта Российской Федерации, организующие и обеспечивающие подготовку и проведение референдумов в Российской Федерации; наблюдатель - лицо, назначенное при проведении выборов зарегистрированным кандидатом, избирательным объединением, избирательным блоком, общественным объединением, которое должно быть создано и зарегистрировано на уровне, соответствующем уровню выборов, или более высоком уровне, а в случаях, предусмотренных законами субъектов Российской Федерации, при проведении выборов в органы местного самоуправления - и избирателями; лицо, назначенное при проведении референдума инициативной группой по проведению референдума, общественным объединением, которое должно быть создано и зарегистрировано на уровне, соответствующем уровню референдума, или более высоком уровне; наблюдатель на выборах и референдуме уполномочен вести наблюдение за проведением голосования, подсчетом голосов и иной деятельностью избирательной комиссии, комиссии референдума в период проведения голосования и установления его итогов, определения результатов выборов, референдума, включая действия избирательной комиссии, комиссии референдума по проверке правильности установления итогов голосования и определения результатов выборов, референдума; (В редакции Федерального закона от 30.03.99 г. N 55-ФЗ ) наблюдатель иностранный (международный) (иностранный (международный) наблюдатель) - лицо, представляющее иностранную или международную организацию, приобретающее право на осуществление наблюдения за подготовкой и проведением выборов и референдумов в Российской Федерации в соответствии с установленным законом порядком; органы государственной власти субъектов Российской Федерации - законодательные (представительные) органы государственной власти и главы исполнительной власти субъектов Российской Федерации, иные государственные органы, предусмотренные конституциями, уставами субъектов Российской Федерации, избираемые непосредственно гражданами Российской Федерации в соответствии с Конституцией Российской Федерации, федеральными законами, конституциями, уставами, законами субъектов Российской Федерации; органы государственной власти федеральные (федеральные органы государственной власти) - Президент Российской Федерации, Государственная Дума Федерального Собрания Российской Федерации, иные федеральные государственные органы, предусмотренные Конституцией Российской Федерации и избираемые непосредственно гражданами Российской Федерации в соответствии с Конституцией Российской Федерации, федеральными конституционными законами, федеральными законами; органы местного самоуправления - представительные органы местного самоуправления и выборные должностные лица местного самоуправления, избираемые непосредственно гражданами на территориях, на которых осуществляется местное самоуправление в соответствии с Конституцией Российской Федерации, федеральными законами, конституциями, уставами, законами субъектов Российской Федерации; право на участие в референдуме - конституционное право граждан Российской Федерации участвовать в референдуме Российской Федерации, референдуме субъекта Российской Федерации, местном референдуме, в том числе голосовать по проектам законов и нормативных правовых актов, действующим законам и нормативным правовым актам, другим вопросам государственного и местного значения, находящимся соответственно в ведении Российской Федерации, субъекта Российской Федерации, муниципального образования; референдум - референдум Российской Федерации, референдум субъекта Российской Федерации, местный референдум; референдум местный (местный референдум) - голосование граждан Российской Федерации, постоянно или преимущественно проживающих в границах одного или нескольких муниципальных образований, по важным вопросам местного значения, которое проводится в соответствии с Конституцией Российской Федерации, федеральными законами, конституциями, уставами, законами субъектов Российской Федерации, а также уставами муниципальных образований; референдум Российской Федерации - голосование граждан Российской Федерации по наиболее важным вопросам государственного значения, проводимое в соответствии с Конституцией Российской Федерации, Федеральным конституционным законом "О референдуме Российской Федерации" , настоящим Федеральным законом; референдум субъекта Российской Федерации - голосование граждан Российской Федерации, постоянно или преимущественно проживающих на территории субъекта Российской Федерации, по важным вопросам государственного значения, которое проводится в соответствии с Конституцией Российской Федерации, федеральными законами, конституциями, уставами, законами субъектов Российской Федерации; участник референдума - гражданин Российской Федерации, обладающий правом на участие в референдуме.</w:t>
      </w:r>
    </w:p>
    <w:p>
      <w:r>
        <w:rPr>
          <w:b/>
        </w:rPr>
        <w:t>Статья 3. Принципы проведения в Российской Федерации выборов и</w:t>
      </w:r>
    </w:p>
    <w:p>
      <w:r>
        <w:t>референдума 1. Гражданин Российской Федерации участвует в выборах на основе всеобщего равного и прямого избирательного права при тайном голосовании.</w:t>
      </w:r>
    </w:p>
    <w:p>
      <w:r>
        <w:rPr>
          <w:b/>
        </w:rPr>
        <w:t xml:space="preserve">2. </w:t>
      </w:r>
      <w:r>
        <w:t>Гражданин Российской Федерации участвует в референдуме на основе всеобщего равного и прямого волеизъявления при тайном голосовании</w:t>
      </w:r>
    </w:p>
    <w:p>
      <w:r>
        <w:rPr>
          <w:b/>
        </w:rPr>
        <w:t xml:space="preserve">3. </w:t>
      </w:r>
      <w:r>
        <w:t>Участие гражданина Российской Федерации в выборах и референдуме является свободным и добровольным. Никто не вправе оказывать воздействие на гражданина Российской Федерации с целью принудить его к участию или неучастию в выборах и референдуме, а также на его свободное волеизъявление</w:t>
      </w:r>
    </w:p>
    <w:p>
      <w:r>
        <w:rPr>
          <w:b/>
        </w:rPr>
        <w:t xml:space="preserve">4. </w:t>
      </w:r>
      <w:r>
        <w:t>Гражданин Российской Федерации, проживающий за ее пределами, обладает всей полнотой избирательных прав при проведении выборов в федеральные органы государственной власти и права на участие в референдуме Российской Федерации. Дипломатические представительства и консульские учреждения Российской Федерации обязаны оказывать содействие гражданину Российской Федерации в реализации установленных настоящим Федеральным законом, федеральными конституционными законами, иными федеральными законами избирательных прав при проведении выборов в федеральные органы государственной власти и реализации права на участие в референдуме Российской Федерации</w:t>
      </w:r>
    </w:p>
    <w:p>
      <w:r>
        <w:rPr>
          <w:b/>
        </w:rPr>
        <w:t xml:space="preserve">5. </w:t>
      </w:r>
      <w:r>
        <w:t>Проведение выборов одновременно с проведением референдума Российской Федерации не допускается</w:t>
      </w:r>
    </w:p>
    <w:p>
      <w:r>
        <w:rPr>
          <w:b/>
        </w:rPr>
        <w:t xml:space="preserve">6. </w:t>
      </w:r>
      <w:r>
        <w:t>Проведение выборов в органы государственной власти субъекта Российской Федерации, выборов в органы местного самоуправления одновременно с проведением референдума субъекта Российской Федерации, местного референдума регулируется законами субъекта Российской Федерации</w:t>
      </w:r>
    </w:p>
    <w:p>
      <w:r>
        <w:rPr>
          <w:b/>
        </w:rPr>
        <w:t xml:space="preserve">7. </w:t>
      </w:r>
      <w:r>
        <w:t>Деятельность избирательных комиссий, комиссий референдума при подготовке и проведении выборов, референдума, подсчете голосов и установлении итогов голосования, определении результатов выборов, референдума осуществляется открыто и гласно</w:t>
      </w:r>
    </w:p>
    <w:p>
      <w:r>
        <w:rPr>
          <w:b/>
        </w:rPr>
        <w:t xml:space="preserve">8. </w:t>
      </w:r>
      <w:r>
        <w:t>Иностранные граждане, за исключением случая, указанного в пункте 8 статьи 4 настоящего Федерального закона, лица без гражданства, иностранные юридические лица не вправе осуществлять деятельность, способствующую либо препятствующую выдвижению кандидатов (списков кандидатов), избранию зарегистрированных кандидатов. (Пункт 8 дополнен - Федеральный закон от 30.03.99 г. N 55-ФЗ )</w:t>
      </w:r>
    </w:p>
    <w:p>
      <w:r>
        <w:rPr>
          <w:b/>
        </w:rPr>
        <w:t>Статья 4. Всеобщее избирательное право и право на участие в</w:t>
      </w:r>
    </w:p>
    <w:p>
      <w:r>
        <w:t>референдуме 1. Гражданин Российской Федерации, достигший возраста 18 лет, вправе избирать, голосовать на референдуме, участвовать в предусмотренных законом и проводимых законными методами иных избирательных действиях и действиях по подготовке референдума, а по достижении возраста, установленного Конституцией Российской Федерации, федеральными конституционными законами, федеральными законами, конституциями, уставами, законами субъектов Российской Федерации, - быть избранным в органы государственной власти и органы местного самоуправления.</w:t>
      </w:r>
    </w:p>
    <w:p>
      <w:r>
        <w:rPr>
          <w:b/>
        </w:rPr>
        <w:t xml:space="preserve">2. </w:t>
      </w:r>
      <w:r>
        <w:t>Гражданин Российской Федерации может избирать, быть избранным, участвовать в референдуме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
        <w:rPr>
          <w:b/>
        </w:rPr>
        <w:t xml:space="preserve">3. </w:t>
      </w:r>
      <w:r>
        <w:t>Не имеют права избирать, быть избранными, участвовать в референдуме граждане, признанные судом недееспособными или содержащиеся в местах лишения свободы по приговору суда</w:t>
      </w:r>
    </w:p>
    <w:p>
      <w:r>
        <w:rPr>
          <w:b/>
        </w:rPr>
        <w:t xml:space="preserve">4. </w:t>
      </w:r>
      <w:r>
        <w:t>Федеральными конституционными законами, федеральными законами могут устанавливаться дополнительные условия приобретения гражданином Российской Федерации активного избирательного права, связанные с постоянным или преимущественным проживанием гражданина на определенной территории Российской Федерации. Указанные условия не могут содержать какие-либо требования относительно продолжительности и срока такого проживания. Законы субъектов Российской Федерации должны предусматривать предоставление активного избирательного права на выборах в органы государственной власти субъектов Российской Федерации и органы местного самоуправления, права на участие в референдумах субъектов Российской Федерации, местных референдумах всем гражданам Российской Федерации, постоянно или преимущественно проживающим на территории соответствующего субъекта Российской Федерации либо муниципального образования. Пребывание гражданина вне места его постоянного или преимущественного проживания во время проведения на этой территории выборов, референдума не может служить основанием для лишения его права на участие в выборах в органы государственной власти соответствующего субъекта Российской Федерации или органы местного самоуправления, в референдуме субъекта Российской Федерации, местном референдуме</w:t>
      </w:r>
    </w:p>
    <w:p>
      <w:r>
        <w:rPr>
          <w:b/>
        </w:rPr>
        <w:t xml:space="preserve">5. </w:t>
      </w:r>
      <w:r>
        <w:t>Ограничения пассивного избирательного права, связанные с постоянным или преимущественным проживанием на определенной территории Российской Федерации, могут устанавливаться только Конституцией Российской Федерации. Установление федеральным законом, законом субъекта Российской Федерации продолжительности и срока постоянного или преимущественного проживания гражданина Российской Федерации на территории субъекта Российской Федерации, муниципального образования в качестве основания для приобретения пассивного избирательного права не допускается</w:t>
      </w:r>
    </w:p>
    <w:p>
      <w:r>
        <w:rPr>
          <w:b/>
        </w:rPr>
        <w:t xml:space="preserve">6. </w:t>
      </w:r>
      <w:r>
        <w:t>Законами субъектов Российской Федерации могут устанавливаться дополнительные условия реализации гражданином Российской Федерации пассивного избирательного права, связанные с достижением гражданином определенного возраста. Устанавливаемый минимальный возраст кандидата не может превышать 21 год на выборах в законодательные (представительные) органы государственной власти субъектов Российской Федерации, 30 лет - на выборах главы исполнительной власти субъекта Российской Федерации и 21 год - на выборах в органы местного самоуправления. Установление максимального возраста кандидата не допускается</w:t>
      </w:r>
    </w:p>
    <w:p>
      <w:r>
        <w:rPr>
          <w:b/>
        </w:rPr>
        <w:t xml:space="preserve">7. </w:t>
      </w:r>
      <w:r>
        <w:t>Ограничения, связанные со статусом депутата, выборного должностного лица, в том числе с невозможностью находиться на государственной или муниципальной службе, входить в состав законодательного (представительного) органа государственной власти, представительного органа местного самоуправления, заниматься иной оплачиваемой деятельностью, устанавливаются Конституцией Российской Федерации, федеральными законами, конституциями, уставами, законами субъектов Российской Федерации</w:t>
      </w:r>
    </w:p>
    <w:p>
      <w:r>
        <w:rPr>
          <w:b/>
        </w:rPr>
        <w:t xml:space="preserve">8. </w:t>
      </w:r>
      <w:r>
        <w:t>В соответствии с международными договорами Российской Федерации и соответствующими им федеральными законами, законами субъектов Российской Федерации иностранные граждане, постоянно проживающие на территории соответствующего муниципального образования, имеют право избирать и быть избранными в органы местного самоуправления на тех же условиях, что и граждане Российской Федерации. (Пункт 8 дополнен - Федеральный закон от 30.03.99 г. N 55-ФЗ )</w:t>
      </w:r>
    </w:p>
    <w:p>
      <w:r>
        <w:rPr>
          <w:b/>
        </w:rPr>
        <w:t>Статья 5. Равное избирательное право и право на участие в</w:t>
      </w:r>
    </w:p>
    <w:p>
      <w:r>
        <w:t>референдуме Граждане Российской Федерации участвуют в выборах и референдуме в Российской Федерации на равных основаниях.</w:t>
      </w:r>
    </w:p>
    <w:p>
      <w:r>
        <w:rPr>
          <w:b/>
        </w:rPr>
        <w:t>Статья 6. Прямое избирательное право, право на прямое</w:t>
      </w:r>
    </w:p>
    <w:p>
      <w:r>
        <w:t>волеизъявление на референдуме Гражданин Российской Федерации голосует на выборах и референдуме соответственно за кандидата (список кандидатов) или против кандидата (списка кандидатов), за или против вынесенного на референдум вопроса непосредственно.</w:t>
      </w:r>
    </w:p>
    <w:p>
      <w:r>
        <w:rPr>
          <w:b/>
        </w:rPr>
        <w:t>Статья 7. Тайное голосование</w:t>
      </w:r>
    </w:p>
    <w:p>
      <w:r>
        <w:t>Голосование на выборах и референдуме является тайным, исключающим возможность какого-либо контроля за волеизъявлением гражданина.</w:t>
      </w:r>
    </w:p>
    <w:p>
      <w:r>
        <w:rPr>
          <w:b/>
        </w:rPr>
        <w:t>Статья 8. Срок полномочий органов государственной власти и</w:t>
      </w:r>
    </w:p>
    <w:p>
      <w:r>
        <w:t>органов местного самоуправления 1. Срок полномочий федеральных органов государственной власти, органов государственной власти субъектов Российской Федерации, органов местного самоуправления устанавливается соответственно Конституцией Российской Федерации, федеральными конституционными законами, федеральными законами, конституциями, уставами, законами субъектов Российской Федерации, уставами муниципальных образований. Устанавливаемый срок полномочий органов государственной власти, органов местного самоуправления, а также срок полномочий однократно избранных депутатов не может быть более пяти лет.</w:t>
      </w:r>
    </w:p>
    <w:p>
      <w:r>
        <w:rPr>
          <w:b/>
        </w:rPr>
        <w:t xml:space="preserve">2. </w:t>
      </w:r>
      <w:r>
        <w:t>Изменение (увеличение или уменьшение) срока полномочий действующих органов или избранных депутатов, указанных в пункте 1 настоящей статьи, не допускается</w:t>
      </w:r>
    </w:p>
    <w:p>
      <w:r>
        <w:rPr>
          <w:b/>
        </w:rPr>
        <w:t xml:space="preserve">3. </w:t>
      </w:r>
      <w:r>
        <w:t>Норма об изменении (увеличении или уменьшении) установленного Конституцией Российской Федерации, федеральным конституционным законом, федеральным законом, конституцией, уставом, законом субъекта Российской Федерации, уставом муниципального образования срока полномочий выборных органов или депутатов, указанных в пункте 1 настоящей статьи, вступает в силу после истечения срока полномочий действующего органа государственной власти, органа местного самоуправления или депутата, а в случае досрочного прекращения полномочий органа государственной власти, органа местного самоуправления - после прекращения указанных полномочий</w:t>
      </w:r>
    </w:p>
    <w:p>
      <w:r>
        <w:rPr>
          <w:b/>
        </w:rPr>
        <w:t>Статья 9. Обязательность проведения выборов</w:t>
      </w:r>
    </w:p>
    <w:p>
      <w:r>
        <w:t>Выборы органов или депутатов, указанных в пункте 1 статьи 8 настоящего Федерального закона, являются обязательными и проводятся в сроки, установленные Конституцией Российской Федерации, федеральными конституционными законами, федеральными законами, конституциями, уставами, законами субъектов Российской Федерации, уставами муниципальных образований.</w:t>
      </w:r>
    </w:p>
    <w:p>
      <w:r>
        <w:rPr>
          <w:b/>
        </w:rPr>
        <w:t>Статья 10. Назначение выборов</w:t>
      </w:r>
    </w:p>
    <w:p>
      <w:r>
        <w:rPr>
          <w:b/>
        </w:rPr>
        <w:t xml:space="preserve">1. </w:t>
      </w:r>
      <w:r>
        <w:t>Выборы органов или депутатов, указанных в пункте 1 статьи 8 настоящего Федерального закона, назначает уполномоченный на то орган или должностное лицо в соответствии со сроками, установленными Конституцией Российской Федерации, федеральными конституционными законами, федеральными законами, конституциями, уставами, законами субъектов Российской Федерации, уставами муниципальных образований. В случае досрочного прекращения полномочий органа или депутатов, указанных в пункте 1 статьи 8 настоящего Федерального закона, выборы должны быть назначены не позднее чем через 14 дней со дня такого прекращения полномочий. Голосование должно быть проведено не позднее чем через 180 дней и не ранее чем через 70 дней со дня принятия решения о назначении выборов. Решение о назначении выборов должно быть принято не позднее чем за 65 дней до дня истечения срока, на который были избраны соответствующий орган или соответствующая часть депутатов коллегиального органа. Указанное решение подлежит официальному опубликованию в средствах массовой информации не позднее чем через 5 дней со дня его принятия. (В редакции Федерального закона от 30.03.99 г. N 55-ФЗ )</w:t>
      </w:r>
    </w:p>
    <w:p>
      <w:r>
        <w:rPr>
          <w:b/>
        </w:rPr>
        <w:t xml:space="preserve">2. </w:t>
      </w:r>
      <w:r>
        <w:t>Голосование может быть назначено только на календарный выходной день. Не допускается назначение голосования на праздничный день</w:t>
      </w:r>
    </w:p>
    <w:p>
      <w:r>
        <w:rPr>
          <w:b/>
        </w:rPr>
        <w:t xml:space="preserve">3. </w:t>
      </w:r>
      <w:r>
        <w:t>В случаях, если уполномоченный на то орган или должностное лицо не назначит выборы в установленные сроки либо не назначит выборы в соответствии с установленным порядком при досрочном прекращении органом или депутатами, указанными в пункте 1 статьи 8 настоящего Федерального закона, исполнения своих полномочий, а также при отсутствии уполномоченного на то органа или должностного лица выборы проводятся соответствующей избирательной комиссией: в первое или второе воскресенье месяца, следующего за месяцем истечения полномочий органа или депутатов. При этом решение избирательной комиссии о проведении выборов публикуется не позднее чем через 7 дней со дня истечения установленного пунктом 1 настоящей статьи срока опубликования решения о назначении выборов; не позднее чем через 180 дней со дня досрочного прекращения полномочий органа или депутатов. При этом решение избирательной комиссии о проведении выборов публикуется не позднее чем через 7 дней со дня истечения установленного пунктом 1 настоящей статьи срока опубликования решения о назначении выборов. (Пункт 3 в редакции Федерального закона от 30.03.99 г. N 55-ФЗ )</w:t>
      </w:r>
    </w:p>
    <w:p>
      <w:r>
        <w:rPr>
          <w:b/>
        </w:rPr>
        <w:t xml:space="preserve">4. </w:t>
      </w:r>
      <w:r>
        <w:t>В случаях, если уполномоченный на то орган или должностное лицо либо соответствующая избирательная комиссия не назначит в установленный срок выборы органов или депутатов, указанных в пункте 1 статьи 8 настоящего Федерального закона, а также если соответствующая избирательная комиссия отсутствует и не может быть сформирована в порядке, предусмотренном настоящим Федеральным законом, выборы по заявлениям избирателей, избирательных объединений, избирательных блоков, органов государственной власти, органов местного самоуправления, прокурора назначаются соответствующим судом общей юрисдикции. При этом выборы организует и проводит временная избирательная комиссия, которая формируется для подготовки и проведения данных выборов Центральной избирательной комиссией Российской Федерации или избирательной комиссией субъекта Российской Федерации (соответственно уровню выборов) в количестве не более 15 членов с соблюдением требований к составу избирательной комиссии, установленных статьей 23 настоящего Федерального закона, в течение 7 дней со дня вступления судебного решения в законную силу</w:t>
      </w:r>
    </w:p>
    <w:p>
      <w:r>
        <w:rPr>
          <w:b/>
        </w:rPr>
        <w:t>Статья 11. Гарантии избирательных прав граждан на проведение</w:t>
      </w:r>
    </w:p>
    <w:p>
      <w:r>
        <w:t>выборов при отсутствии закона субъекта Российской Федерации о выборах В случае, если срок полномочий органа государственной власти субъекта Российской Федерации, органа местного самоуправления истек или полномочия были досрочно прекращены, а соответствующий закон субъекта Российской Федерации о выборах отсутствует либо не может быть применен вследствие установленного судом его несоответствия Конституции Российской Федерации, настоящему Федеральному закону, конституции, уставу, закону субъекта Российской Федерации, соответствие которым является обязательным для проведения соответствующих выборов, выборы органа государственной власти субъекта Российской Федерации и органа местного самоуправления проводятся на основе настоящего Федерального закона, а также иных федеральных законов, обеспечивающих конституционные права граждан Российской Федерации избирать и быть избранными в органы государственной власти субъектов Российской Федерации, органы местного самоуправления. При этом закон субъекта Российской Федерации применяется в части, не противоречащей указанным федеральным законам.</w:t>
      </w:r>
    </w:p>
    <w:p>
      <w:pPr>
        <w:pStyle w:val="Heading3"/>
      </w:pPr>
      <w:r>
        <w:t>Назначение референдума в Российской Федерации</w:t>
      </w:r>
    </w:p>
    <w:p>
      <w:r>
        <w:rPr>
          <w:b/>
        </w:rPr>
        <w:t>Статья 12. Обязательность проведения референдумов</w:t>
      </w:r>
    </w:p>
    <w:p>
      <w:r>
        <w:rPr>
          <w:b/>
        </w:rPr>
        <w:t xml:space="preserve">1. </w:t>
      </w:r>
      <w:r>
        <w:t>Референдум Российской Федерации, референдум субъекта Российской Федерации, местный референдум назначается и проводится в порядке и сроки, которые установлены соответственно Федеральным конституционным законом "О референдуме Российской Федерации" , настоящим Федеральным законом, законом субъекта Российской Федерации, уставом муниципального образования. Решение о назначении референдума подлежит официальному опубликованию в средствах массовой информации не позднее чем через 5 дней со дня его принятия. (В редакции Федерального закона от 30.03.99 г. N 55-ФЗ )</w:t>
      </w:r>
    </w:p>
    <w:p>
      <w:r>
        <w:rPr>
          <w:b/>
        </w:rPr>
        <w:t xml:space="preserve">2. </w:t>
      </w:r>
      <w:r>
        <w:t>Принятие органом государственной власти или органом местного самоуправления решения по существу вопроса, который в соответствии с федеральным конституционным законом, федеральным законом, законом субъекта Российской Федерации, уставом муниципального образования может быть вынесен на референдум, не является обстоятельством, исключающим возможность проведения референдума по данному вопросу</w:t>
      </w:r>
    </w:p>
    <w:p>
      <w:r>
        <w:rPr>
          <w:b/>
        </w:rPr>
        <w:t>Статья 13. Вопросы референдума</w:t>
      </w:r>
    </w:p>
    <w:p>
      <w:r>
        <w:rPr>
          <w:b/>
        </w:rPr>
        <w:t xml:space="preserve">1. </w:t>
      </w:r>
      <w:r>
        <w:t>Вопросы, подлежащие вынесению на референдум Российской Федерации, а также вопросы, которые не могут быть вынесены на референдум Российской Федерации, определяются федеральным конституционным законом</w:t>
      </w:r>
    </w:p>
    <w:p>
      <w:r>
        <w:rPr>
          <w:b/>
        </w:rPr>
        <w:t xml:space="preserve">2. </w:t>
      </w:r>
      <w:r>
        <w:t>На референдум субъекта Российской Федерации могут быть вынесены вопросы, находящиеся в ведении субъекта Российской Федерации. На местный референдум могут быть вынесены вопросы, находящиеся в ведении местного самоуправления. Законами субъектов Российской Федерации, нормативными правовыми актами представительных органов местного самоуправления могут быть установлены вопросы, подлежащие вынесению на референдум</w:t>
      </w:r>
    </w:p>
    <w:p>
      <w:r>
        <w:rPr>
          <w:b/>
        </w:rPr>
        <w:t xml:space="preserve">3. </w:t>
      </w:r>
      <w:r>
        <w:t>На референдум субъекта Российской Федерации, местный референдум не могут быть вынесены вопросы:</w:t>
      </w:r>
    </w:p>
    <w:p>
      <w:r>
        <w:rPr>
          <w:b/>
        </w:rPr>
        <w:t xml:space="preserve">4. </w:t>
      </w:r>
      <w:r>
        <w:t>На референдум субъекта Российской Федерации не могут быть вынесены вопросы, находящиеся в ведении Российской Федерации. На референдум субъекта Российской Федерации не могут быть вынесены также вопросы, находящиеся в совместном ведении Российской Федерации и субъекта Российской Федерации, за исключением случаев, когда вопрос не урегулирован Конституцией Российской Федерации, федеральным законом. На местный референдум не могут быть вынесены вопросы, не находящиеся в ведении соответствующего муниципального образования. (В редакции Федерального закона от 30.03.99 г. N 55-ФЗ )</w:t>
      </w:r>
    </w:p>
    <w:p>
      <w:r>
        <w:rPr>
          <w:b/>
        </w:rPr>
        <w:t xml:space="preserve">5. </w:t>
      </w:r>
      <w:r>
        <w:t>Вопросы, выносимые на референдум в Российской Федерации, не должны ограничивать или отменять общепризнанные права и свободы человека и гражданина, конституционные гарантии реализации таких прав и свобод. Указанные вопросы должны быть сформулированы таким образом, чтобы исключалась возможность их множественного толкования</w:t>
      </w:r>
    </w:p>
    <w:p>
      <w:r>
        <w:rPr>
          <w:b/>
        </w:rPr>
        <w:t xml:space="preserve">6. </w:t>
      </w:r>
      <w:r>
        <w:t>Вопрос, выносимый на референдум, должен быть сформулирован так, чтобы на него можно было дать лишь однозначный ответ</w:t>
      </w:r>
    </w:p>
    <w:p>
      <w:r>
        <w:rPr>
          <w:b/>
        </w:rPr>
        <w:t xml:space="preserve">7. </w:t>
      </w:r>
      <w:r>
        <w:t>Вопросы, выносимые на референдум субъекта Российской Федерации, местный референдум, не должны противоречить законодательству Российской Федерации. Вопросы, выносимые на местный референдум, не должны противоречить законодательству Российской Федерации, законодательству соответствующего субъекта Российской Федерации</w:t>
      </w:r>
    </w:p>
    <w:p>
      <w:r>
        <w:rPr>
          <w:b/>
        </w:rPr>
        <w:t xml:space="preserve">8. </w:t>
      </w:r>
      <w:r>
        <w:t>Не допускается установление ограничений для вопросов, выносимых на референдум, за исключением указанных в настоящей статье</w:t>
      </w:r>
    </w:p>
    <w:p>
      <w:r>
        <w:rPr>
          <w:b/>
        </w:rPr>
        <w:t xml:space="preserve">3. </w:t>
      </w:r>
      <w:r>
        <w:t>о досрочном прекращении или продлении срока полномочий, приостановлении осуществления полномочий органов государственной власти субъекта Российской Федерации, органов местного самоуправления, а также о проведении досрочных выборов органов государственной власти субъекта Российской Федерации, органов местного самоуправления либо об отсрочке указанных выборов</w:t>
      </w:r>
    </w:p>
    <w:p>
      <w:r>
        <w:rPr>
          <w:b/>
        </w:rPr>
        <w:t xml:space="preserve">3. </w:t>
      </w:r>
      <w:r>
        <w:t>о формировании состава органов государственной власти субъекта Российской Федерации или органов местного самоуправления, персональном составе органов государственной власти субъектов Российской Федерации и органов местного самоуправления</w:t>
      </w:r>
    </w:p>
    <w:p>
      <w:r>
        <w:rPr>
          <w:b/>
        </w:rPr>
        <w:t xml:space="preserve">3. </w:t>
      </w:r>
      <w:r>
        <w:t>об избрании, утверждении, о назначении либо о даче согласия на назначение на должность или на освобождение от должности депутатов и должностных лиц</w:t>
      </w:r>
    </w:p>
    <w:p>
      <w:r>
        <w:rPr>
          <w:b/>
        </w:rPr>
        <w:t xml:space="preserve">3. </w:t>
      </w:r>
      <w:r>
        <w:t>о принятии или об изменении соответствующего бюджета, исполнении и изменении финансовых обязательств субъекта Российской Федерации, муниципального образования</w:t>
      </w:r>
    </w:p>
    <w:p>
      <w:r>
        <w:rPr>
          <w:b/>
        </w:rPr>
        <w:t xml:space="preserve">3. </w:t>
      </w:r>
      <w:r>
        <w:t>о принятии чрезвычайных и срочных мер по обеспечению здоровья и безопасности населения</w:t>
      </w:r>
    </w:p>
    <w:p>
      <w:r>
        <w:rPr>
          <w:b/>
        </w:rPr>
        <w:t>Статья 14. Обстоятельства, исключающие проведение референдума</w:t>
      </w:r>
    </w:p>
    <w:p>
      <w:r>
        <w:rPr>
          <w:b/>
        </w:rPr>
        <w:t xml:space="preserve">1. </w:t>
      </w:r>
      <w:r>
        <w:t>Референдум не проводится в условиях военного или чрезвычайного положения, введенного на территории Российской Федерации, либо на территории, на которой предполагается проводить референдум, либо на части этой территории, а также в течение трех месяцев после отмены военного или чрезвычайного положения</w:t>
      </w:r>
    </w:p>
    <w:p>
      <w:r>
        <w:rPr>
          <w:b/>
        </w:rPr>
        <w:t xml:space="preserve">2. </w:t>
      </w:r>
      <w:r>
        <w:t>Законом субъекта Российской Федерации, уставом муниципального образования может быть установлен срок, в течение которого повторный референдум субъекта Российской Федерации, местный референдум с такой же по смыслу формулировкой вопроса не проводится. Указанный срок не может превышать двух лет со дня официального опубликования (обнародования) результатов референдума</w:t>
      </w:r>
    </w:p>
    <w:p>
      <w:r>
        <w:rPr>
          <w:b/>
        </w:rPr>
        <w:t xml:space="preserve">3. </w:t>
      </w:r>
      <w:r>
        <w:t>Не допускается установление обстоятельств, исключающих проведение референдума, за исключением указанных в настоящей статье</w:t>
      </w:r>
    </w:p>
    <w:p>
      <w:r>
        <w:rPr>
          <w:b/>
        </w:rPr>
        <w:t>Статья 15. Инициатива проведения референдума</w:t>
      </w:r>
    </w:p>
    <w:p>
      <w:r>
        <w:rPr>
          <w:b/>
        </w:rPr>
        <w:t xml:space="preserve">1. </w:t>
      </w:r>
      <w:r>
        <w:t>Инициатива проведения референдума в Российской Федерации принадлежит гражданам Российской Федерации, имеющим право на участие в референдуме. Федеральными конституционными законами, федеральными законами, законами субъектов Российской Федерации право инициативы проведения референдума может быть предоставлено иным субъектам</w:t>
      </w:r>
    </w:p>
    <w:p>
      <w:r>
        <w:rPr>
          <w:b/>
        </w:rPr>
        <w:t xml:space="preserve">2. </w:t>
      </w:r>
      <w:r>
        <w:t>Каждый гражданин или группа граждан, имеющие право на участие в референдуме, а равно общественное объединение, зарегистрированное органами юстиции не позднее чем за шесть месяцев до дня обращения в соответствующий орган с инициативой проведения референдума, устав которого предусматривает участие в выборах, могут образовать инициативную группу по проведению референдума, количественный состав которой устанавливается настоящим Федеральным законом, федеральными конституционными законами, федеральными законами, законами субъектов Российской Федерации, для сбора подписей граждан Российской Федерации, имеющих право на участие в референдуме, в поддержку инициативы проведения референдума</w:t>
      </w:r>
    </w:p>
    <w:p>
      <w:r>
        <w:rPr>
          <w:b/>
        </w:rPr>
        <w:t xml:space="preserve">3. </w:t>
      </w:r>
      <w:r>
        <w:t>Для назначения референдума субъекта Российской Федерации, местного референдума в орган, установленный законом субъекта Российской Федерации, уставом муниципального образования, должны быть представлены подписи участников референдума в поддержку инициативы его проведения</w:t>
      </w:r>
    </w:p>
    <w:p>
      <w:r>
        <w:rPr>
          <w:b/>
        </w:rPr>
        <w:t xml:space="preserve">4. </w:t>
      </w:r>
      <w:r>
        <w:t>Законами субъектов Российской Федерации, уставами муниципальных образований может быть предусмотрена реализация инициативы проведения местного референдума также в форме собрания участников референдума</w:t>
      </w:r>
    </w:p>
    <w:p>
      <w:r>
        <w:rPr>
          <w:b/>
        </w:rPr>
        <w:t>Статья 16. Назначение референдума</w:t>
      </w:r>
    </w:p>
    <w:p>
      <w:r>
        <w:rPr>
          <w:b/>
        </w:rPr>
        <w:t xml:space="preserve">1. </w:t>
      </w:r>
      <w:r>
        <w:t>Референдум Российской Федерации назначается в соответствии с Конституцией Российской Федерации и федеральным конституционным законом</w:t>
      </w:r>
    </w:p>
    <w:p>
      <w:r>
        <w:rPr>
          <w:b/>
        </w:rPr>
        <w:t xml:space="preserve">2. </w:t>
      </w:r>
      <w:r>
        <w:t>Референдум субъекта Российской Федерации назначается органом государственной власти субъекта Российской Федерации в соответствии с настоящим Федеральным законом, конституцией, уставом, законом субъекта Российской Федерации</w:t>
      </w:r>
    </w:p>
    <w:p>
      <w:r>
        <w:rPr>
          <w:b/>
        </w:rPr>
        <w:t xml:space="preserve">3. </w:t>
      </w:r>
      <w:r>
        <w:t>Местный референдум назначается органом местного самоуправления в соответствии с настоящим Федеральным законом, законом субъекта Российской Федерации, уставом муниципального образования</w:t>
      </w:r>
    </w:p>
    <w:p>
      <w:r>
        <w:rPr>
          <w:b/>
        </w:rPr>
        <w:t xml:space="preserve">4. </w:t>
      </w:r>
      <w:r>
        <w:t>Орган государственной власти субъекта Российской Федерации либо орган местного самоуправления, уполномоченные в соответствии с конституцией, уставом, законом субъекта Российской Федерации, уставом муниципального образования принять решение о назначении референдума, вправе отказать в назначении референдума только в случае нарушения при выдвижении инициативы о проведении референдума Конституции Российской Федерации, настоящего Федерального закона, федеральных конституционных законов, иных федеральных законов, конституции, устава, законов субъекта Российской Федерации, устава муниципального образования. (Новый пункт 4 дополнен - Федеральный закон от 30.03.99 г. N 55-ФЗ ) 5 . Референдум назначается только на календарный выходной день. Не допускается назначение референдума на праздничный день. Решение о проведении референдума Российской Федерации, референдума субъекта Российской Федерации должно быть официально опубликовано не менее чем за 60 дней до дня голосования, местного референдума - не менее чем за 45 дней до дня голосования. 6 . В соответствии с законом субъекта Российской Федерации, уставом муниципального образования дата проведения голосования на референдуме субъекта Российской Федерации, местном референдуме не позднее чем за 25 дней до дня проведения референдума может быть перенесена на более поздний срок (но не более чем на 90 дней) уполномоченным на то органом в целях совмещения проведения референдума с иным референдумом либо выборами в органы государственной власти или органы местного самоуправления. 7 . Решение о назначении референдума, а также о перенесении даты голосования в соответствии с пунктом 5 настоящей статьи публикуется в средствах массовой информации не позднее чем через 6 дней со дня его принятия. (Пункты 4 - 6 считать соответственно пунктами 5 - 7 в редакции Федерального закона от 30.03.99 г. N 55-ФЗ )</w:t>
      </w:r>
    </w:p>
    <w:p>
      <w:pPr>
        <w:pStyle w:val="Heading3"/>
      </w:pPr>
      <w:r>
        <w:t>Регистрация (учет) избирателей, участников</w:t>
      </w:r>
    </w:p>
    <w:p>
      <w:r>
        <w:rPr>
          <w:b/>
        </w:rPr>
        <w:t>Статья 17. Регистрация (учет) избирателей, участников</w:t>
      </w:r>
    </w:p>
    <w:p>
      <w:r>
        <w:t>референдума 1. Регистрации (учету) подлежат все граждане Российской Федерации, обладающие активным избирательным правом, правом на участие в референдуме.</w:t>
      </w:r>
    </w:p>
    <w:p>
      <w:r>
        <w:rPr>
          <w:b/>
        </w:rPr>
        <w:t xml:space="preserve">2. </w:t>
      </w:r>
      <w:r>
        <w:t>Основанием для регистрации (учета) избирателей, участников референдума является факт постоянного или преимущественного проживания гражданина Российской Федерации на соответствующей территории, который устанавливается органами регистрационного учета населения в соответствии с федеральным законом, регулирующим порядок реализации права граждан Российской Федерации на свободу передвижения, выбор места пребывания и жительства в пределах Российской Федерации</w:t>
      </w:r>
    </w:p>
    <w:p>
      <w:r>
        <w:rPr>
          <w:b/>
        </w:rPr>
        <w:t xml:space="preserve">3. </w:t>
      </w:r>
      <w:r>
        <w:t>Основанием для регистрации (учета) избирателей, участников референдума, проживающих за пределами территории Российской Федерации или находящихся в длительных заграничных командировках, является факт их постоянного проживания на территории иностранного государства или пребывания в длительных заграничных командировках, устанавливаемый дипломатическими представительствами, консульскими учреждениями Российской Федерации</w:t>
      </w:r>
    </w:p>
    <w:p>
      <w:r>
        <w:rPr>
          <w:b/>
        </w:rPr>
        <w:t xml:space="preserve">4. </w:t>
      </w:r>
      <w:r>
        <w:t>Регистрация (учет) избирателей, участников референдума осуществляется главой муниципального образования (в случае, если уставом муниципального образования такая должность не предусмотрена, - лицом, уполномоченным на то органом местного самоуправления), командиром воинской части, руководителем дипломатического представительства, консульского учреждения Российской Федерации по состоянию на 1 января и 1 июля каждого года. При этом может использоваться государственная автоматизированная информационная система</w:t>
      </w:r>
    </w:p>
    <w:p>
      <w:r>
        <w:rPr>
          <w:b/>
        </w:rPr>
        <w:t xml:space="preserve">5. </w:t>
      </w:r>
      <w:r>
        <w:t>Федеральные органы исполнительной власти, органы исполнительной власти субъектов Российской Федерации обязаны оказывать необходимое содействие органам местного самоуправления и избирательным комиссиям при регистрации (учете) избирателей, участников референдума и уточнении сведений о зарегистрированных избирателях, участниках референдума</w:t>
      </w:r>
    </w:p>
    <w:p>
      <w:r>
        <w:rPr>
          <w:b/>
        </w:rPr>
        <w:t xml:space="preserve">6. </w:t>
      </w:r>
      <w:r>
        <w:t>Избиратель, участник референдума имеет право на беспрепятственный доступ к документированной информации (персональным данным) о себе, в том числе находящейся на машиночитаемых носителях, на уточнение этой информации в целях обеспечения ее полноты и достоверности, а также имеет право знать, кто и в каких целях использует или использовал эту информацию</w:t>
      </w:r>
    </w:p>
    <w:p>
      <w:r>
        <w:rPr>
          <w:b/>
        </w:rPr>
        <w:t>Статья 18. Составление списков избирателей, участников</w:t>
      </w:r>
    </w:p>
    <w:p>
      <w:r>
        <w:t>референдума 1. При проведении выборов, референдума в целях реализации прав избирателей, участников референдума, ознакомления избирателей, участников референдума с данными о себе, а также в целях проведения голосования соответствующими избирательными комиссиями, комиссиями референдума составляются списки избирателей, участников референдума на основании сведений, полученных с использованием государственной системы регистрации (учета) избирателей, участников референдума и представляемых в соответствии с пунктом 7 настоящей статьи.</w:t>
      </w:r>
    </w:p>
    <w:p>
      <w:r>
        <w:rPr>
          <w:b/>
        </w:rPr>
        <w:t xml:space="preserve">2. </w:t>
      </w:r>
      <w:r>
        <w:t>Порядок составления списков избирателей, участников референдума устанавливается настоящим Федеральным законом, федеральными конституционными законами, иными федеральными законами, законами субъектов Российской Федерации, уставами муниципальных образований</w:t>
      </w:r>
    </w:p>
    <w:p>
      <w:r>
        <w:rPr>
          <w:b/>
        </w:rPr>
        <w:t xml:space="preserve">3. </w:t>
      </w:r>
      <w:r>
        <w:t>В списки избирателей, участников референдума на избирательных участках, участках референдума включаются граждане Российской Федерации, обладающие на день проведения голосования активным избирательным правом, правом на участие в референдуме, если иное не предусмотрено настоящим Федеральным законом</w:t>
      </w:r>
    </w:p>
    <w:p>
      <w:r>
        <w:rPr>
          <w:b/>
        </w:rPr>
        <w:t xml:space="preserve">4. </w:t>
      </w:r>
      <w:r>
        <w:t>В списки избирателей, участников референдума на выборах в органы местного самоуправления, для участия в местном референдуме в соответствии с международными договорами Российской Федерации и соответствующими им федеральными законами, законами субъектов Российской Федерации включаются иностранные граждане, достигшие возраста 18 лет и не подпадающие под действие пункта 3 статьи 4 настоящего Федерального закона, постоянно или преимущественно проживающие на территории муниципального образования, в котором проводятся указанные выборы, референдум</w:t>
      </w:r>
    </w:p>
    <w:p>
      <w:r>
        <w:rPr>
          <w:b/>
        </w:rPr>
        <w:t xml:space="preserve">5. </w:t>
      </w:r>
      <w:r>
        <w:t>Основанием для включения гражданина Российской Федерации в список избирателей, участников референдума на конкретном избирательном участке, участке референдума является факт его постоянного или преимущественного, а в случаях, предусмотренных настоящим Федеральным законом, федеральными конституционными законами, иными федеральными законами, также временного проживания на территории этого участка, определяемый в соответствии с федеральным законодательством</w:t>
      </w:r>
    </w:p>
    <w:p>
      <w:r>
        <w:rPr>
          <w:b/>
        </w:rPr>
        <w:t xml:space="preserve">6. </w:t>
      </w:r>
      <w:r>
        <w:t>Военнослужащие, проходящие военную службу по призыву в воинских частях, военных организациях и учреждениях, которые расположены на территории соответствующего муниципального образования, если эти военнослужащие до призыва на военную службу постоянно или преимущественно не проживали на территории данного муниципального образования, при проведении выборов в органы местного самоуправления, местного референдума не включаются в списки избирателей, участников референдума и не учитываются при определении числа избирателей, участников референдума на указанных выборах, референдуме</w:t>
      </w:r>
    </w:p>
    <w:p>
      <w:r>
        <w:rPr>
          <w:b/>
        </w:rPr>
        <w:t xml:space="preserve">7. </w:t>
      </w:r>
      <w:r>
        <w:t>Формирование и уточнение сведений о зарегистрированных избирателях, участниках референдума осуществляются уполномоченным органом или должностным лицом местного самоуправления, а в отношении избирателей-военнослужащих, находящихся в воинской части, членов их семей и других избирателей в случае, если они проживают на территории расположения воинской части, - командиром воинской части. Указанные сведения направляются уполномоченным органом или должностным лицом местного самоуправления в территориальные избирательные комиссии, комиссии референдума, в случае отсутствия территориальных избирательных комиссий - в окружные избирательные комиссии, а командиром воинской части - в территориальные (окружные) или участковые избирательные комиссии, комиссии референдума сразу после назначения дня голосования или после образования этих комиссий. Список избирателей, участников референдума составляется соответствующей избирательной комиссией, комиссией референдума, в том числе с использованием государственной автоматизированной информационной системы в порядке, установленном федеральными конституционными законами, федеральными законами, законами субъектов Российской Федерации, отдельно по каждому избирательному участку, участку референдума на основании сведений, представляемых по установленной форме уполномоченными на то органами или должностным лицом местного самоуправления, командиром воинской части</w:t>
      </w:r>
    </w:p>
    <w:p>
      <w:r>
        <w:rPr>
          <w:b/>
        </w:rPr>
        <w:t xml:space="preserve">8. </w:t>
      </w:r>
      <w:r>
        <w:t>Гражданин Российской Федерации, обладающий активным избирательным правом, находящийся в день голосования на выборах в федеральные органы государственной власти, референдуме Российской Федерации за пределами территории Российской Федерации и не имевший возможности получить открепительное удостоверение или проголосовать досрочно, включается соответствующей участковой избирательной комиссией, комиссией референдума в список избирателей, участников референдума при его явке в день голосования в помещение участковой избирательной комиссии, комиссии референдума для голосования</w:t>
      </w:r>
    </w:p>
    <w:p>
      <w:r>
        <w:rPr>
          <w:b/>
        </w:rPr>
        <w:t xml:space="preserve">9. </w:t>
      </w:r>
      <w:r>
        <w:t>Гражданин Российской Федерации включается в список избирателей только на одном избирательном участке, участке референдума</w:t>
      </w:r>
    </w:p>
    <w:p>
      <w:r>
        <w:rPr>
          <w:b/>
        </w:rPr>
        <w:t xml:space="preserve">10. </w:t>
      </w:r>
      <w:r>
        <w:t>Список избирателей, участников референдума составляется в двух экземплярах. Сведения об избирателях, участниках референдума, включаемые в список избирателей, участников референдума, располагаются в алфавитном или ином порядке (по населенным пунктам, улицам, домам, по адресам избирателей). В списке указываются фамилия, имя, отчество, год рождения (в возрасте 18 лет - дополнительно день и месяц рождения), адрес места постоянного или преимущественного проживания избирателя, участника референдума. Список избирателей, участников референдума подписывается председателем и секретарем территориальной избирательной комиссии, комиссии референдума, в случае отсутствия территориальной избирательной комиссии - окружной избирательной комиссии, а после передачи указанного списка в участковую избирательную комиссию, комиссию референдума - также председателем и секретарем участковой избирательной комиссии, комиссии референдума. На избирательных участках, участках референдума, образованных на территории воинской части, список избирателей, участников референдума подписывается председателем и секретарем участковой избирательной комиссии, комиссии референдума. Список избирателей, участников референдума заверяется печатями соответственно территориальной (окружной) и участковой избирательных комиссий, комиссий референдума</w:t>
      </w:r>
    </w:p>
    <w:p>
      <w:r>
        <w:rPr>
          <w:b/>
        </w:rPr>
        <w:t xml:space="preserve">11. </w:t>
      </w:r>
      <w:r>
        <w:t>Соответствующая территориальная (окружная) избирательная комиссия, комиссия референдума передает по акту участковым избирательным комиссиям, комиссиям референдума списки избирателей, участников референдума конкретного избирательного участка, участка референдума не позднее чем за 25 дней до дня голосования</w:t>
      </w:r>
    </w:p>
    <w:p>
      <w:r>
        <w:rPr>
          <w:b/>
        </w:rPr>
        <w:t xml:space="preserve">12. </w:t>
      </w:r>
      <w:r>
        <w:t>Участковая избирательная комиссия, комиссия референдума производит уточнение списка избирателей, участников референдума в соответствии с установленным порядком организации взаимодействия избирательных комиссий, комиссий референдума с органами местного самоуправления, учреждениями и организациями, осуществляющими регистрацию (учет) избирателей, участников референдума</w:t>
      </w:r>
    </w:p>
    <w:p>
      <w:r>
        <w:rPr>
          <w:b/>
        </w:rPr>
        <w:t xml:space="preserve">13. </w:t>
      </w:r>
      <w:r>
        <w:t>Список избирателей, участников референдума представляется участковой избирательной комиссией, комиссией референдума для ознакомления избирателей, участников референдума и дополнительного уточнения не позднее чем за 20 дней до дня голосования. (В редакции Федерального закона от 30.03.99 г. N 55-ФЗ )</w:t>
      </w:r>
    </w:p>
    <w:p>
      <w:r>
        <w:rPr>
          <w:b/>
        </w:rPr>
        <w:t xml:space="preserve">14. </w:t>
      </w:r>
      <w:r>
        <w:t>Гражданин Российской Федерации, обладающий активным избирательным правом, вправе заявить в участковую избирательную комиссию, комиссию референдума о невключении его в список избирателей, участников референдума, о любой ошибке или неточности в списке избирателей, участников референдума. В течение 24 часов, а в день голосования - в течение 2 часов с момента обращения, но не позднее момента окончания голосования участковая избирательная комиссия, комиссия референдума обязана проверить заявление, а также представленные документы и либо устранить ошибку или неточность, либо дать заявителю письменный ответ с указанием причин отклонения заявления. Исключение гражданина из списка избирателей после его подписания председателем и секретарем территориальной избирательной комиссии производится только на основании сведений, полученных от соответствующих органов, осуществляющих регистрацию (учет) избирателей, участников референдума. При этом в списке избирателей, участников референдума указываются дата исключения гражданина из списка и причина такого исключения. Данная запись заверяется подписью председателя участковой избирательной комиссии. Решение участковой избирательной комиссии, комиссии референдума может быть обжаловано в вышестоящую избирательную комиссию, комиссию референдума (соответственно уровню выборов, референдума) или в суд (по месту нахождения участковой избирательной комиссии, комиссии референдума), которые обязаны рассмотреть жалобу в трехдневный срок, а в день голосования - немедленно</w:t>
      </w:r>
    </w:p>
    <w:p>
      <w:r>
        <w:rPr>
          <w:b/>
        </w:rPr>
        <w:t xml:space="preserve">15. </w:t>
      </w:r>
      <w:r>
        <w:t>Вносить какие-либо изменения в списки избирателей, участников референдума после окончания голосования и начала подсчета голосов избирателей, участников референдума запрещается</w:t>
      </w:r>
    </w:p>
    <w:p>
      <w:r>
        <w:rPr>
          <w:b/>
        </w:rPr>
        <w:t>Статья 19. Образование избирательных округов</w:t>
      </w:r>
    </w:p>
    <w:p>
      <w:r>
        <w:rPr>
          <w:b/>
        </w:rPr>
        <w:t xml:space="preserve">1. </w:t>
      </w:r>
      <w:r>
        <w:t>Для проведения выборов образуются избирательные округа на основании данных о численности избирателей, зарегистрированных на соответствующей территории в соответствии с пунктом 4 статьи 17 настоящего Федерального закона, которые предоставляются соответственно уровню выборов исполнительными органами государственной власти или органами местного самоуправления, а также командирами воинских частей не позднее чем в течение 5 дней после назначения дня голосования. Соответствующая избирательная комиссия не позднее чем за 70 дней до дня голосования определяет схему образования избирательных округов, в которой обозначены их границы, перечень административно-территориальных единиц, или муниципальных образований, или населенных пунктов , входящих в каждый избирательный округ (в случае, если избирательный округ включает в себя часть территории административно-территориальной единицы, или муниципального образования, или населенного пункта, в схеме должны быть обозначены границы данной части территории административно-территориальной единицы, или муниципального образования, или населенного пункта) , номер и центр каждого избирательного округа, число избирателей в каждом избирательном округе. Соответствующий представительный орган государственной власти, орган местного самоуправления утверждает схему образования избирательных округов не позднее чем за 60 дней до дня голосования. (В редакции Федерального закона от 30.03.99 г. N 55-ФЗ )</w:t>
      </w:r>
    </w:p>
    <w:p>
      <w:r>
        <w:rPr>
          <w:b/>
        </w:rPr>
        <w:t xml:space="preserve">2. </w:t>
      </w:r>
      <w:r>
        <w:t>Если на территории, на которой проводятся выборы, представительные органы государственной власти, органы местного самоуправления отсутствуют или не принимают решение об образовании избирательных округов в срок, установленный пунктом 1 настоящей статьи, выборы проводятся по избирательным округам, схема которых была утверждена при проведении выборов в органы государственной власти, органы местного самоуправления прежнего созыва</w:t>
      </w:r>
    </w:p>
    <w:p>
      <w:r>
        <w:rPr>
          <w:b/>
        </w:rPr>
        <w:t xml:space="preserve">3. </w:t>
      </w:r>
      <w:r>
        <w:t>При проведении выборов в Российской Федерации избирательные округа должны образовываться при соблюдении следующих требований: примерное равенство одномандатных избирательных округов по числу избирателей с допустимым отклонением от средней нормы представительства избирателей не более чем на 10 процентов, а в труднодоступных и отдаленных местностях - не более чем на 15 процентов. При образовании многомандатных избирательных округов соблюдается примерное равенство числа избирателей на депутатский мандат. Отклонение числа избирателей в многомандатном избирательном округе от средней нормы представительства избирателей, умноженной на число депутатских мандатов в данном округе, не может превышать 10 процентов, а в труднодоступных и отдаленных местностях - 15 процентов от средней нормы представительства избирателей. Указанные требования могут не применяться при проведении выборов в федеральные органы государственной власти, иные федеральные государственные органы в случае, если федеральными законами устанавливается обязательность образования не менее одного избирательного округа на территории каждого субъекта Российской Федерации. Перечень труднодоступных и отдаленных местностей устанавливается законом субъекта Российской Федерации, вступившим в силу до дня официального опубликования решения о назначении выборов; (В редакции Федерального закона от 30.03.99 г. N 55-ФЗ ) при образовании избирательных округов на территориях компактного проживания коренных малочисленных народов допустимое отклонение от средней нормы представительства избирателей в соответствии с законами субъектов Российской Федерации может превышать указанный предел, но должно быть не более 30 процентов; избирательный округ составляет единую территорию, не допускается образование избирательного округа из не граничащих между собой территорий, за исключением случаев, установленных федеральными законами, законами субъектов Российской Федерации</w:t>
      </w:r>
    </w:p>
    <w:p>
      <w:r>
        <w:rPr>
          <w:b/>
        </w:rPr>
        <w:t xml:space="preserve">4. </w:t>
      </w:r>
      <w:r>
        <w:t>При соблюдении требований об образовании избирательных округов, указанных в пункте 3 настоящей статьи, учитываются административно-территориальное устройство (деление) субъекта Российской Федерации, территории муниципальных образований</w:t>
      </w:r>
    </w:p>
    <w:p>
      <w:r>
        <w:rPr>
          <w:b/>
        </w:rPr>
        <w:t xml:space="preserve">5. </w:t>
      </w:r>
      <w:r>
        <w:t>Публикация (обнародование) схемы образованных избирательных округов, включая ее графическое изображение, осуществляется соответствующим представительным органом государственной власти, органом местного самоуправления не позднее чем через 5 дней после ее утверждения</w:t>
      </w:r>
    </w:p>
    <w:p>
      <w:r>
        <w:rPr>
          <w:b/>
        </w:rPr>
        <w:t xml:space="preserve">6. </w:t>
      </w:r>
      <w:r>
        <w:t>В случае образования многомандатного избирательного округа число мандатов, подлежащих распределению в этом округе, не может превышать пяти</w:t>
      </w:r>
    </w:p>
    <w:p>
      <w:r>
        <w:rPr>
          <w:b/>
        </w:rPr>
        <w:t>Статья 20. Образование избирательных участков, участков</w:t>
      </w:r>
    </w:p>
    <w:p>
      <w:r>
        <w:t>референдума 1. Для проведения голосования и подсчета голосов избирателей, участников референдума образуются избирательные участки, участки референдума.</w:t>
      </w:r>
    </w:p>
    <w:p>
      <w:r>
        <w:rPr>
          <w:b/>
        </w:rPr>
        <w:t xml:space="preserve">2. </w:t>
      </w:r>
      <w:r>
        <w:t>Избирательные участки, участки референдума образуются главой муниципального образования по согласованию с избирательными комиссиями, комиссиями референдума на основании данных о численности избирателей, участников референдума, зарегистрированных на территории избирательного участка, участка референдума в соответствии с пунктом 4 статьи 17 настоящего Федерального закона, из расчета не более чем 3 тысячи избирателей, участников референдума на каждом участке не позднее чем за 45 дней до дня голосования на референдуме Российской Федерации и за 30 дней до дня голосования на выборах, иных референдумах</w:t>
      </w:r>
    </w:p>
    <w:p>
      <w:r>
        <w:rPr>
          <w:b/>
        </w:rPr>
        <w:t xml:space="preserve">3. </w:t>
      </w:r>
      <w:r>
        <w:t>Избирательные участки, участки референдума для граждан Российской Федерации, находящихся на территориях иностранных государств, образуют руководители дипломатических представительств или консульских учреждений Российской Федерации на территории страны их пребывания. Требование о числе избирателей, участников референдума, указанное в пункте 2 настоящей статьи, может не применяться при образовании избирательных участков, участков референдума за пределами территории Российской Федерации</w:t>
      </w:r>
    </w:p>
    <w:p>
      <w:r>
        <w:rPr>
          <w:b/>
        </w:rPr>
        <w:t xml:space="preserve">4. </w:t>
      </w:r>
      <w:r>
        <w:t>Границы избирательных участков не должны пересекать границы избирательных округов. Порядок приписки избирательных участков, образованных за пределами территории Российской Федерации, к избирательным округам, образованным для проведения выборов в федеральные органы государственной власти, определяется федеральными конституционными законами и федеральными законами</w:t>
      </w:r>
    </w:p>
    <w:p>
      <w:r>
        <w:rPr>
          <w:b/>
        </w:rPr>
        <w:t xml:space="preserve">5. </w:t>
      </w:r>
      <w:r>
        <w:t>В местах временного пребывания избирателей, участников референдума (больницах, санаториях, домах отдыха и других местах временного пребывания), в труднодоступных и отдаленных местностях, на судах, находящихся в день голосования, референдума в плавании, и на полярных станциях могут образовываться избирательные участки, участки референдума в срок, установленный пунктом 2 настоящей статьи, а в исключительных случаях - не позднее чем за 5 дней до дня голосования; такие избирательные участки входят в избирательные округа по месту их расположения или по месту приписки судна</w:t>
      </w:r>
    </w:p>
    <w:p>
      <w:r>
        <w:rPr>
          <w:b/>
        </w:rPr>
        <w:t xml:space="preserve">6. </w:t>
      </w:r>
      <w:r>
        <w:t>Военнослужащие голосуют на общих избирательных участках, участках референдума. В воинских частях избирательные участки, участки референдума могут образовываться в случаях, а также в порядке и сроки, которые установлены федеральными конституционными законами, федеральными законами, законами субъектов Российской Федерации</w:t>
      </w:r>
    </w:p>
    <w:p>
      <w:r>
        <w:rPr>
          <w:b/>
        </w:rPr>
        <w:t xml:space="preserve">7. </w:t>
      </w:r>
      <w:r>
        <w:t>Списки избирательных участков, участков референдума с указанием их границ и номеров, мест нахождения участковых избирательных комиссий, комиссий референдума и помещений для голосования должны быть опубликованы главой муниципального образования не позднее чем за 30 дней до дня голосования на референдуме Российской Федерации и за 25 дней до дня голосования на выборах, иных референдумах</w:t>
      </w:r>
    </w:p>
    <w:p>
      <w:pPr>
        <w:pStyle w:val="Heading3"/>
      </w:pPr>
      <w:r>
        <w:t>Избирательные комиссии, комиссии референдума</w:t>
      </w:r>
    </w:p>
    <w:p>
      <w:r>
        <w:rPr>
          <w:b/>
        </w:rPr>
        <w:t>Статья 21. Система и статус избирательных комиссий, комиссий</w:t>
      </w:r>
    </w:p>
    <w:p>
      <w:r>
        <w:t>референдума 1. В Российской Федерации действуют следующие избирательные комиссии: Центральная избирательная комиссия Российской Федерации; избирательные комиссии субъектов Российской Федерации; окружные избирательные комиссии. Окружные избирательные комиссии формируются в случаях, предусмотренных федеральными конституционными законами, федеральными законами, законами субъектов Российской Федерации, при проведении выборов по одномандатным или многомандатным избирательным округам; территориальные (районные, городские и другие) избирательные комиссии. В пределах одной административно-территориальной единицы с большим числом избирателей формируется несколько территориальных избирательных комиссий; в случаях, предусмотренных федеральными конституционными законами, федеральными законами, законами субъектов Российской Федерации, территориальные избирательные комиссии действуют в качестве избирательных комиссий муниципальных образований; участковые избирательные комиссии.</w:t>
      </w:r>
    </w:p>
    <w:p>
      <w:r>
        <w:rPr>
          <w:b/>
        </w:rPr>
        <w:t xml:space="preserve">2. </w:t>
      </w:r>
      <w:r>
        <w:t>При проведении соответствующих референдумов Центральная избирательная комиссия Российской Федерации, избирательные комиссии субъектов Российской Федерации действуют в качестве комиссий референдума. Иные избирательные комиссии могут действовать в качестве комиссий референдума по решению соответствующих органов государственной власти, органов местного самоуправления, осуществляющих формирование избирательных комиссий, которое принято в порядке, предусмотренном настоящим Федеральным законом</w:t>
      </w:r>
    </w:p>
    <w:p>
      <w:r>
        <w:rPr>
          <w:b/>
        </w:rPr>
        <w:t xml:space="preserve">3. </w:t>
      </w:r>
      <w:r>
        <w:t>Избирательные комиссии, комиссии референдума обеспечивают реализацию и защиту избирательных прав и права на участие в референдуме граждан Российской Федерации, осуществляют подготовку и проведение выборов и референдумов в Российской Федерации</w:t>
      </w:r>
    </w:p>
    <w:p>
      <w:r>
        <w:rPr>
          <w:b/>
        </w:rPr>
        <w:t xml:space="preserve">4. </w:t>
      </w:r>
      <w:r>
        <w:t>Избирательные комиссии, комиссии референдума обязаны в пределах своей компетенции рассматривать поступившие к ним в ходе избирательной кампании или подготовки и проведения референдума обращения о нарушении настоящего Федерального закона, федеральных конституционных законов, иных федеральных законов, законов субъектов Российской Федерации, уставов муниципальных образований в части, регулирующей подготовку и проведение выборов, референдума, проводить проверки по этим обращениям и давать лицам, направившим обращения, письменные ответы в пятидневный срок, но не позднее дня, предшествующего дню голосования, а в день голосования или в день, следующий за днем голосования, - немедленно. В случае, если факты, содержащиеся в обращениях, требуют дополнительной проверки, решения по ним принимаются не позднее чем в десятидневный срок. Избирательные комиссии, комиссии референдума вправе обращаться с представлением о проведении соответствующей проверки и пресечении нарушений настоящего Федерального закона, федеральных конституционных законов, иных федеральных законов, законов субъектов Российской Федерации, уставов муниципальных образований в части, регулирующей подготовку и проведение выборов, референдума, в правоохранительные органы, которые обязаны в пятидневный срок, но не позднее дня, предшествующего дню голосования, а в день голосования или в день, следующий за днем голосования, - немедленно принять меры по пресечению этих нарушений. В случае, если факты, содержащиеся в обращении, требуют дополнительной проверки, указанные меры принимаются не позднее чем в десятидневный срок. (Новый пункт 4 дополнен - Федеральный закон от 30.03.99 г. N 55-ФЗ )</w:t>
      </w:r>
    </w:p>
    <w:p>
      <w:r>
        <w:rPr>
          <w:b/>
        </w:rPr>
        <w:t xml:space="preserve">5. </w:t>
      </w:r>
      <w:r>
        <w:t>Избирательные комиссии, комиссии референдума обеспечивают информирование избирателей, участников референдума о сроках и порядке осуществления избирательных действий, действий, связанных с подготовкой и проведением референдума, о ходе избирательной кампании, подготовки и проведения референдума, о кандидатах, зарегистрированных кандидатах. (Новый пункт 5 дополнен - Федеральный закон от 30.03.99 г. N 55-ФЗ ) 6 . Полномочия и порядок деятельности Центральной избирательной комиссии Российской Федерации устанавливаются настоящим Федеральным законом, федеральными конституционными законами и иными федеральными законами. 7 . Полномочия и порядок деятельности иных избирательных комиссий, комиссий референдума при подготовке и проведении выборов в федеральные органы государственной власти и референдумов Российской Федерации устанавливаются настоящим Федеральным законом, федеральными конституционными законами и иными федеральными законами, при подготовке и проведении выборов в органы государственной власти субъектов Российской Федерации, органы местного самоуправления, а также референдумов субъекта Российской Федерации и местных референдумов - настоящим Федеральным законом, конституциями, уставами, законами субъектов Российской Федерации, уставами муниципальных образований. 8 . Совмещение избирательной комиссией, комиссией референдума полномочий по подготовке и проведению выборов и референдумов различных уровней возможно по решению вышестоящей (соответственно уровню выборов или референдума) избирательной комиссии, комиссии референдума, которое принято на основании обращения нижестоящей избирательной комиссии, комиссии референдума, согласованного с соответствующими органами государственной власти субъекта Российской Федерации, органами местного самоуправления. 9 . Решения вышестоящей (соответственно уровню выборов или референдума) избирательной комиссии, комиссии референдума, принятые в пределах ее компетенции, обязательны для нижестоящих избирательных комиссий, комиссий референдума. 10 . Решение избирательной комиссии, комиссии референдума, противоречащее федеральным конституционным законам, федеральным законам или законам субъектов Российской Федерации либо принятое с превышением установленных полномочий, подлежит отмене вышестоящей избирательной комиссией, комиссией референдума (соответственно уровню проводимых выборов, референдума) или судом. При этом вышестоящая избирательная комиссия, комиссия референдума вправе принять решение по существу вопроса. 11 . Центральная избирательная комиссия Российской Федерации, избирательные комиссии субъектов Российской Федерации являются государственными органами, осуществляющими подготовку и проведение выборов и референдумов в Российской Федерации в соответствии с компетенцией, установленной настоящим Федеральным законом, федеральными конституционными законами, иными федеральными законами, законами субъектов Российской Федерации. 12 . Избирательные комиссии, комиссии референдума в пределах своей компетенции независимы от органов государственной власти и органов местного самоуправления. 13 . Решения и акты избирательных комиссий, комиссий референдума, принятые в пределах их компетенции, установленной настоящим Федеральным законом, федеральными конституционными законами, иными федеральными законами, законами субъектов Российской Федерации, обязательны для федеральных органов исполнительной власти, органов исполнительной власти субъектов Российской Федерации, государственных учреждений, органов местного самоуправления, кандидатов, зарегистрированных кандидатов, избирательных объединений, избирательных блоков, общественных объединений, организаций, должностных лиц, избирателей и участников референдума. 14 . Финансирование деятельности Центральной избирательной комиссии Российской Федерации осуществляется за счет средств федерального бюджета, избирательной комиссии субъекта Российской Федерации - федерального бюджета и бюджета субъекта Российской Федерации, территориальной избирательной комиссии, действующей на постоянной основе, - местного бюджета, а в случаях, предусмотренных федеральным законом, законом субъекта Российской Федерации, также за счет средств соответственно федерального бюджета, бюджета субъекта Российской Федерации. (Пункты 4 - 12 считать соответственно пунктами 6 - 14 в редакции Федерального закона от 30.03.99 г. N 55-ФЗ )</w:t>
      </w:r>
    </w:p>
    <w:p>
      <w:r>
        <w:rPr>
          <w:b/>
        </w:rPr>
        <w:t xml:space="preserve">15. </w:t>
      </w:r>
      <w:r>
        <w:t>Центральная избирательная комиссия Российской Федерации ежегодно представляет отчет о расходовании средств федерального бюджета, выделенных на ее деятельность и проведение выборов, в порядке и по форме, устанавливаемым федеральными законами. Избирательная комиссия субъекта Российской Федерации ежегодно представляет отчеты о расходовании средств бюджета субъекта Российской Федерации, выделенных на ее деятельность и проведение выборов, в порядке и по форме, устанавливаемым федеральными законами, законами субъекта Российской Федерации. (Пункт 15 дополнен - Федеральный закон от 30.03.99 г. N 55-ФЗ ) 16 . Государственные органы, органы местного самоуправления, учреждения, организации, предприятия с государственным участием, а также их должностные лица обязаны оказывать избирательным комиссиям, комиссиям референдума содействие в реализации их полномочий, в частности предоставлять необходимые помещения, транспорт, средства связи, техническое оборудование, сведения и материалы, давать ответы на обращения избирательных комиссий, комиссий референдума в срок, установленный федеральными конституционными законами, федеральными законами, законами субъектов Российской Федерации, а организации, осуществляющие теле- и (или) радиовещание, и редакции периодических печатных изданий , указанные в пункте 1 статьи 39 настоящего Федерального закона, должны предоставлять возможность для размещения печатной информации избирательных комиссий, комиссий референдума , а также предоставлять избирательным комиссиям, комиссиям референдума бесплатное эфирное время для информирования избирателей, участников референдума в порядке, установленном настоящим Федеральным законом, федеральными конституционными законами, иными федеральными законами, законами субъектов Российской Федерации. При этом расходы организаций, осуществляющих теле- и (или) радиовещание, и редакций периодических печатных изданий покрываются в порядке, установленном соответственно пунктом 5 статьи 40 и пунктом 1 статьи 41 настоящего Федерального закона. Общественные объединения, предприятия, учреждения, организации, организации, осуществляющие теле- и (или) радиовещание, и редакции периодических печатных изданий , не указанные в пункте 1 статьи 39 настоящего Федерального закона, а также их должностные лица обязаны предоставлять избирательным комиссиям, комиссиям референдума необходимые сведения и материалы, давать ответы на обращения избирательных комиссий, комиссий референдума в срок, установленный федеральными законами, законами субъектов Российской Федерации. (В редакции Федерального закона от 30.03.99 г. N 55-ФЗ )</w:t>
      </w:r>
    </w:p>
    <w:p>
      <w:r>
        <w:rPr>
          <w:b/>
        </w:rPr>
        <w:t>Статья 22. Порядок формирования и статус Центральной</w:t>
      </w:r>
    </w:p>
    <w:p>
      <w:r>
        <w:t>избирательной комиссии Российской Федерации 1. Центральная избирательная комиссия Российской Федерации действует на постоянной основе и является юридическим лицом. Срок полномочий Центральной избирательной комиссии Российской Федерации - четыре года.</w:t>
      </w:r>
    </w:p>
    <w:p>
      <w:r>
        <w:rPr>
          <w:b/>
        </w:rPr>
        <w:t xml:space="preserve">2. </w:t>
      </w:r>
      <w:r>
        <w:t>Центральная избирательная комиссия Российской Федерации состоит из 15 членов. Пять членов Центральной избирательной комиссии Российской Федерации назначаются Государственной Думой Федерального Собрания Российской Федерации из числа кандидатур, предлагаемых депутатами Государственной Думы Федерального Собрания Российской Федерации, депутатскими объединениями в Государственной Думе. Пять членов Центральной избирательной комиссии Российской Федерации назначаются Государственной Думой Федерального Собрания Российской Федерации из числа кандидатур, предложенных фракциями в Государственной Думе Федерального Собрания Российской Федерации, иными депутатскими объединениями, а также депутатами Государственной Думы Федерального Собрания Российской Федерации. При этом от одного депутатского объединения в Государственной Думе Федерального Собрания Российской Федерации может быть назначено не более одного представителя. Пять членов Центральной избирательной комиссии Российской Федерации назначаются Президентом Российской Федерации. (В редакции Федерального закона от 30.03.99 г. N 55-ФЗ )</w:t>
      </w:r>
    </w:p>
    <w:p>
      <w:r>
        <w:rPr>
          <w:b/>
        </w:rPr>
        <w:t xml:space="preserve">3. </w:t>
      </w:r>
      <w:r>
        <w:t>Члены Центральной избирательной комиссии Российской Федерации должны иметь высшее юридическое образование или ученую степень в области права</w:t>
      </w:r>
    </w:p>
    <w:p>
      <w:r>
        <w:rPr>
          <w:b/>
        </w:rPr>
        <w:t xml:space="preserve">4. </w:t>
      </w:r>
      <w:r>
        <w:t>Члены Центральной избирательной комиссии Российской Федерации организуют работу по конкретным направлениям деятельности Центральной избирательной комиссии Российской Федерации, определяемым Регламентом Центральной избирательной комиссии Российской Федерации, и несут ответственность за результаты работы по этим направлениям</w:t>
      </w:r>
    </w:p>
    <w:p>
      <w:r>
        <w:rPr>
          <w:b/>
        </w:rPr>
        <w:t xml:space="preserve">5. </w:t>
      </w:r>
      <w:r>
        <w:t>Члены Центральной избирательной комиссии Российской Федерации избирают из своего состава тайным голосованием Председателя Центральной избирательной комиссии Российской Федерации, заместителя Председателя Центральной избирательной комиссии Российской Федерации и секретаря Центральной избирательной комиссии Российской Федерации</w:t>
      </w:r>
    </w:p>
    <w:p>
      <w:r>
        <w:rPr>
          <w:b/>
        </w:rPr>
        <w:t xml:space="preserve">6. </w:t>
      </w:r>
      <w:r>
        <w:t>Центральная избирательная комиссия Российской Федерации осуществляет в пределах своей компетенции руководство деятельностью избирательных комиссий по выборам в федеральные органы государственной власти, а также по проведению референдума Российской Федерации</w:t>
      </w:r>
    </w:p>
    <w:p>
      <w:r>
        <w:rPr>
          <w:b/>
        </w:rPr>
        <w:t xml:space="preserve">7. </w:t>
      </w:r>
      <w:r>
        <w:t>Центральная избирательная комиссия Российской Федерации совместно с избирательными комиссиями субъектов Российской Федерации: осуществляет контроль за соблюдением избирательных прав и права на участие в референдуме граждан Российской Федерации; организует разработку нормативов технологического оборудования, необходимого для работы избирательных комиссий, комиссий референдума, утверждает указанные нормативы и осуществляет контроль за их соблюдением; обеспечивает реализацию федеральных целевых программ, связанных с подготовкой и проведением выборов и референдумов, развитием избирательной системы в Российской Федерации, правовым обучением избирателей, профессиональной подготовкой членов избирательных комиссий и других организаторов выборов и референдумов; осуществляет меры по организации системы финансирования выборов и референдумов, единого порядка распределения эфирного времени между зарегистрированными кандидатами, избирательными объединениями, избирательными блоками для проведения предвыборной агитации, установления итогов голосования, определения результатов выборов и референдумов в Российской Федерации и порядка опубликования итогов голосования и результатов выборов, референдумов; распределяет выделенные из федерального бюджета средства на финансовое обеспечение подготовки и проведения выборов и референдума, контролирует их целевое использование; оказывает правовую, методическую, организационно-техническую помощь избирательным комиссиям, комиссиям референдума; заслушивает сообщения федеральных органов исполнительной власти, органов исполнительной власти субъектов Российской Федерации и органов местного самоуправления по вопросам, связанным с подготовкой и проведением выборов и референдума; устанавливает нормативы изготовления (включая степень защищенности) избирательного бюллетеня, бюллетеня для голосования на референдуме, списка избирателей, участников референдума и других избирательных документов, а также документов, связанных с подготовкой и проведением референдума; рассматривает жалобы (заявления) на решения и действия (бездействие) нижестоящих избирательных комиссий и принимает по жалобам (заявлениям) мотивированные решения; осуществляет иные полномочия в соответствии с настоящим Федеральным законом, федеральными конституционными законами, иными федеральными законами</w:t>
      </w:r>
    </w:p>
    <w:p>
      <w:r>
        <w:rPr>
          <w:b/>
        </w:rPr>
        <w:t xml:space="preserve">8. </w:t>
      </w:r>
      <w:r>
        <w:t>Центральная избирательная комиссия Российской Федерации в пределах выделенных ей из федерального бюджета средств определяет размер и устанавливает порядок оплаты труда работников учреждений и организаций, созданных для обеспечения ее деятельности. (Новый пункт 8 дополнен - Федеральный закон от 30.03.99 г. N 55-ФЗ ) 9 . Центральная избирательная комиссия Российской Федерации совместно с федеральными органами государственной власти, избирательными комиссиями субъектов Российской Федерации, исполнительными органами государственной власти субъектов Российской Федерации и органами местного самоуправления организует государственную систему регистрации (учета) избирателей, участников референдума и участвует в осуществлении этой регистрации (учета). 10 . Центральная избирательная комиссия Российской Федерации в пределах своей компетенции вправе издавать инструкции по вопросам единообразного применения настоящего Федерального закона, а в случаях, предусмотренных федеральными конституционными законами и федеральными законами, также инструкции по вопросам единообразного применения соответствующих федеральных конституционных законов и федеральных законов. 11 . Центральная избирательная комиссия Российской Федерации вправе давать заключения о соответствии законов субъектов Российской Федерации настоящему Федеральному закону. 12 . Центральная избирательная комиссия Российской Федерации имеет официальный печатный орган. (Пункты 8 - 11 считать соответственно пунктами 9 - 12 в редакции Федерального закона от 30.03.99 г. N 55-ФЗ )</w:t>
      </w:r>
    </w:p>
    <w:p>
      <w:r>
        <w:rPr>
          <w:b/>
        </w:rPr>
        <w:t>Статья 23. Формирование и срок полномочий избирательных</w:t>
      </w:r>
    </w:p>
    <w:p>
      <w:r>
        <w:t>комиссий субъектов Российской Федерации, окружных избирательных комиссий, территориальных и участковых избирательных комиссий, комиссий референдума 1. Формирование избирательных комиссий субъектов Российской Федерации, а также окружных избирательных комиссий по выборам в федеральные органы государственной власти осуществляется законодательными (представительными) и исполнительными органами государственной власти субъектов Российской Федерации на основе предложений избирательных объединений, избирательных блоков, общественных объединений, выборных органов местного самоуправления, избирательной комиссии субъекта Российской Федерации или соответственно окружной избирательной комиссии предыдущего состава. При этом государственные служащие не могут составлять более одной трети от общего числа членов избирательной комиссии. Половина членов избирательной комиссии субъекта Российской Федерации, окружной избирательной комиссии по выборам в федеральные органы государственной власти назначается законодательным (представительным) органом государственной власти субъекта Российской Федерации, другая половина назначается исполнительным органом государственной власти субъекта Российской Федерации. Как законодательный (представительный), так и исполнительный орган государственной власти субъекта Российской Федерации обязан назначить не менее одной трети назначаемого им количества членов избирательной комиссии на основе поступивших предложений каждого из избирательных объединений, избирательных блоков, имеющих фракции в Государственной Думе Федерального Собрания Российской Федерации, а также на основе поступивших предложений избирательных объединений, избирательных блоков, имеющих фракции в законодательном (представительном) органе государственной власти субъекта Российской Федерации. При этом в избирательную комиссию может быть назначено не более одного представителя от каждого из избирательных объединений, избирательных блоков.</w:t>
      </w:r>
    </w:p>
    <w:p>
      <w:r>
        <w:rPr>
          <w:b/>
        </w:rPr>
        <w:t xml:space="preserve">2. </w:t>
      </w:r>
      <w:r>
        <w:t>Формирование территориальных избирательных комиссий, комиссий референдума, а также окружных избирательных комиссий по выборам в органы государственной власти субъектов Российской Федерации и органы местного самоуправления осуществляется на основе предложений избирательных объединений, избирательных блоков, общественных объединений, собраний избирателей по месту жительства, работы, службы, учебы, избирательных комиссий предыдущего состава, а участковых избирательных комиссий, комиссий референдума - на основе предложений избирательных объединений, избирательных блоков, общественных объединений, собраний избирателей по месту жительства, работы, службы, учебы представительным органом (представительными органами) местного самоуправления. Представительный орган (представительные органы) местного самоуправления обязан (обязаны) назначить не менее одной трети состава территориальной, участковой избирательной комиссии, комиссии референдума, а также окружной избирательной комиссии по выборам в органы государственной власти субъектов Российской Федерации и органы местного самоуправления на основе поступивших предложений каждого из избирательных объединений, избирательных блоков, имеющих фракции в Государственной Думе Федерального Собрания Российской Федерации, а также на основе поступивших предложений избирательных объединений, избирательных блоков, имеющих фракции в законодательном (представительном) органе государственной власти субъекта Российской Федерации и (или) в представительном органе (представительных органах) местного самоуправления. При этом может быть назначено не более одного представителя от каждого из избирательных объединений, избирательных блоков. (В редакции Федерального закона от 30.03.99 г. N 55-ФЗ )</w:t>
      </w:r>
    </w:p>
    <w:p>
      <w:r>
        <w:rPr>
          <w:b/>
        </w:rPr>
        <w:t xml:space="preserve">3. </w:t>
      </w:r>
      <w:r>
        <w:t>В субъектах Российской Федерации, система органов государственной власти которых предусматривает создание территориальных органов государственной власти районов и иных административно-территориальных единиц, территориальные избирательные комиссии, комиссии референдума соответствующего уровня образуются представительными и исполнительными органами государственной власти в порядке, предусмотренном пунктом 1 настоящей статьи. (Новый пункт 3 дополнен - Федеральный закон от 30.03.99 г. N 55-ФЗ ) 4 . В случае досрочного прекращения полномочий Государственной Думы Федерального Собрания Российской Федерации, законодательного (представительного) органа государственной власти субъекта Российской Федерации, органа местного самоуправления право внесения предложений о составе избирательной комиссии, комиссии референдума сохраняется за избирательными объединениями, избирательными блоками, имевшими депутатские фракции в Государственной Думе Федерального Собрания Российской Федерации, законодательном (представительном) органе государственной власти субъекта Российской Федерации, органе местного самоуправления последнего созыва. (Пункт 3 считать пунктом 4 в редакции Федерального закона от 30.03.99 г. N 55-ФЗ )</w:t>
      </w:r>
    </w:p>
    <w:p>
      <w:r>
        <w:rPr>
          <w:b/>
        </w:rPr>
        <w:t xml:space="preserve">5. </w:t>
      </w:r>
      <w:r>
        <w:t>В случае, если уполномоченные на то настоящим Федеральным законом органы государственной власти и органы местного самоуправления не назначат состав либо часть состава окружной, территориальной, участковой избирательной комиссии, комиссии референдума в срок, установленный федеральным конституционным законом, федеральным законом, законом субъекта Российской Федерации, уставом муниципального образования, либо если на соответствующей территории отсутствует соответствующий орган государственной власти либо орган местного самоуправления, назначение состава либо части состава избирательной комиссии, комиссии референдума производится вышестоящей избирательной комиссией, комиссией референдума с соблюдением требований, установленных настоящим Федеральным законом, федеральным конституционным законом, иным федеральным законом, законом субъекта Российской Федерации, уставом муниципального образования. (Новый пункт 5 дополнен - Федеральный закон от 30.03.99 г. N 55-ФЗ ) 6 . В случае, если в соответствии с законом субъекта Российской Федерации, нормативным правовым актом органа местного самоуправления территориальная избирательная комиссия действует на постоянной основе, она действует и в качестве территориальной комиссии референдума. 7 . Формирование участковых избирательных комиссий, комиссий референдума осуществляется не позднее трех дней после образования избирательного участка, участка референдума. 8 . В целях обеспечения конституционного права граждан Российской Федерации избирать и быть избранными в органы местного самоуправления федеральным законом могут быть установлены временные нормы, которые регулируют полномочия, порядок формирования и деятельности избирательных комиссий по выборам в органы местного самоуправления и действуют в случае, если законами субъектов Российской Федерации не установлены иные нормы. 9 . Государственные служащие и лица, замещающие должности муниципальной службы в органах местного самоуправления, не могут составлять более одной трети от общего числа членов территориальной, участковой избирательной комиссии, а также окружной избирательной комиссии по выборам в органы государственной власти субъектов Российской Федерации, органы местного самоуправления, территориальной или участковой комиссии референдума. 10 . Избирательные комиссии субъектов Российской Федерации действуют на постоянной основе и являются юридическими лицами. Срок полномочий избирательных комиссий субъектов Российской Федерации устанавливается законами субъектов Российской Федерации, но не может быть более пяти лет и менее срока полномочий законодательного (представительного) органа государственной власти соответствующего субъекта Российской Федерации, а в случае, если конституцией, уставом, законом субъекта Российской Федерации срок полномочий законодательного (представительного) органа государственной власти субъекта Российской Федерации не установлен, - менее срока полномочий однократно избранного депутата указанного органа. 11 . Срок полномочий окружных избирательных комиссий по выборам в федеральные органы государственной власти равен сроку полномочий органа, подготовку и проведение выборов в который осуществляют указанные избирательные комиссии. 12 . Срок полномочий территориальных избирательных комиссий, комиссий референдума устанавливается федеральными конституционными законами, федеральными законами, законами субъектов Российской Федерации, уставами муниципальных образований, срок полномочий окружных избирательных комиссий по выборам в органы государственной власти субъектов Российской Федерации, органы местного самоуправления - законами субъектов Российской Федерации. Законом субъекта Российской Федерации, уставом муниципального образования может быть предусмотрена деятельность территориальной избирательной комиссии на постоянной основе. В этом случае срок полномочий территориальной избирательной комиссии не может быть более пяти лет и менее срока полномочий представительного органа местного самоуправления, подготовку и проведение выборов в который осуществляет территориальная избирательная комиссия, а в случае, если законом субъекта Российской Федерации, уставом муниципального образования срок полномочий представительного органа местного самоуправления не установлен, - менее срока полномочий однократно избранного депутата указанного органа. 13 . Полномочия участковой избирательной комиссии, комиссии референдума прекращаются через 10 дней со дня официального опубликования результатов выборов, референдума в случае, если в адрес вышестоящей избирательной комиссии, комиссии референдума не поступило жалоб и протестов на действия (бездействие) данной избирательной комиссии, комиссии референдума, в результате которых был нарушен порядок голосования и подсчета голосов, и если по данным фактам не ведется судебное разбирательство. В случае обжалования или опротестования итогов голосования полномочия участковой комиссии прекращаются после вынесения окончательного решения по существу жалобы, протеста вышестоящей комиссией или судом. 14 . Избирательная комиссия, действующая на постоянной основе, собирается на свое первое заседание не позднее чем на пятнадцатый день после вынесения решения о назначении ее членов. При этом в состав избирательной комиссии должно быть назначено не менее двух третей членов избирательной комиссии. Со дня первого заседания избирательной комиссии нового состава полномочия избирательной комиссии прежнего состава прекращаются. (Пункты 4 - 12 считать соответственно пунктами 6 - 14 в редакции Федерального закона от 30.03.99 г. N 55-ФЗ )</w:t>
      </w:r>
    </w:p>
    <w:p>
      <w:r>
        <w:rPr>
          <w:b/>
        </w:rPr>
        <w:t>Статья 24. Статус членов избирательных комиссий, комиссий</w:t>
      </w:r>
    </w:p>
    <w:p>
      <w:r>
        <w:t>референдума 1. Членами избирательных комиссий, комиссий референдума с правом решающего голоса не могут быть депутаты законодательных (представительных) органов государственной власти, органов местного самоуправления, выборные должностные лица органов государственной власти и органов местного самоуправления, судьи, кандидаты, зарегистрированные кандидаты, их доверенные лица, уполномоченные представители и доверенные лица групп избирателей и избирательных объединений, избирательных блоков, выдвинувших кандидатов, а также инициативных групп по проведению референдума, члены избирательных комиссий, комиссий референдума с правом совещательного голоса, супруги и близкие родственники кандидатов, зарегистрированных кандидатов или лица, которые находятся в непосредственном подчинении у кандидатов, зарегистрированных кандидатов.</w:t>
      </w:r>
    </w:p>
    <w:p>
      <w:r>
        <w:rPr>
          <w:b/>
        </w:rPr>
        <w:t xml:space="preserve">2. </w:t>
      </w:r>
      <w:r>
        <w:t>Под непосредственным подчинением в настоящем Федеральном законе понимаются служебные отношения между руководителем и подчиненным, при которых первый обладает в отношении последнего властно-распорядительными полномочиями, то есть имеет право приема на работу и увольнения подчиненного или в пределах должностных полномочий вправе отдавать ему приказы, распоряжения и указания, обязательные для исполнения, применять меры поощрения и дисциплинарного взыскания</w:t>
      </w:r>
    </w:p>
    <w:p>
      <w:r>
        <w:rPr>
          <w:b/>
        </w:rPr>
        <w:t xml:space="preserve">3. </w:t>
      </w:r>
      <w:r>
        <w:t>Член избирательной комиссии, комиссии референдума с правом решающего голоса не может быть одновременно членом вышестоящей или нижестоящей соответственно уровню выборов, референдума избирательной комиссии, комиссии референдума с правом решающего голоса . (В редакции Федерального закона от 30.03.99 г. N 55-ФЗ )</w:t>
      </w:r>
    </w:p>
    <w:p>
      <w:r>
        <w:rPr>
          <w:b/>
        </w:rPr>
        <w:t xml:space="preserve">4. </w:t>
      </w:r>
      <w:r>
        <w:t>Срок полномочий членов избирательных комиссий, комиссий референдума с правом решающего голоса истекает одновременно с прекращением полномочий этих избирательных комиссий, комиссий референдума</w:t>
      </w:r>
    </w:p>
    <w:p>
      <w:r>
        <w:rPr>
          <w:b/>
        </w:rPr>
        <w:t xml:space="preserve">5. </w:t>
      </w:r>
      <w:r>
        <w:t>Член избирательной комиссии, комиссии референдума с правом решающего голоса освобождается от обязанностей члена избирательной комиссии, комиссии референдума до истечения срока полномочий по решению органа, его назначившего, в случае: подачи членом избирательной комиссии, комиссии референдума заявления в письменной форме о сложении своих полномочий; утраты членом избирательной комиссии, комиссии референдума гражданства Российской Федерации; вступления в законную силу обвинительного приговора суда в отношении члена избирательной комиссии, комиссии референдума; признания члена избирательной комиссии, комиссии референдума решением суда, вступившим в законную силу, недееспособным, ограниченно дееспособным, безвестно отсутствующим или умершим; смерти члена избирательной комиссии, комиссии референдума; признания члена избирательной комиссии, комиссии референдума на основании заявления соответствующей избирательной комиссии, комиссии референдума решением суда, вступившим в законную силу, систематически не выполняющим обязанности; появления оснований, предусмотренных пунктом 1 настоящей статьи</w:t>
      </w:r>
    </w:p>
    <w:p>
      <w:r>
        <w:rPr>
          <w:b/>
        </w:rPr>
        <w:t xml:space="preserve">6. </w:t>
      </w:r>
      <w:r>
        <w:t>Полномочия члена избирательной комиссии, комиссии референдума с правом решающего голоса прекращаются также в случае расформирования избирательной комиссии в соответствии со статьей 25 настоящего Федерального закона</w:t>
      </w:r>
    </w:p>
    <w:p>
      <w:r>
        <w:rPr>
          <w:b/>
        </w:rPr>
        <w:t xml:space="preserve">7. </w:t>
      </w:r>
      <w:r>
        <w:t>Орган, назначивший члена избирательной комиссии, комиссии референдума, обязан назначить нового члена избирательной комиссии, комиссии референдума вместо члена, который выбыл по вышеуказанным обстоятельствам, не позднее чем в месячный срок , а в период проведения соответствующих выборов, референдума не позднее чем через десять дней со дня его выбытия в соответствии с требованиями, установленными пунктом 2 статьи 22, пунктами 1 и 2 статьи 23 настоящего Федерального закона. В случае невыполнения уполномоченным на то органом данного требования нового члена избирательной комиссии, комиссии референдума назначает вышестоящая избирательная комиссия, комиссия референдума с соблюдением требований, установленных настоящим Федеральным законом. (В редакции Федерального закона от 30.03.99 г. N 55-ФЗ )</w:t>
      </w:r>
    </w:p>
    <w:p>
      <w:r>
        <w:rPr>
          <w:b/>
        </w:rPr>
        <w:t xml:space="preserve">8. </w:t>
      </w:r>
      <w:r>
        <w:t>Председатель Центральной избирательной комиссии Российской Федерации, избирательной комиссии субъекта Российской Федерации, иной избирательной комиссии, действующей на постоянной основе, замещает должность в соответствующей комиссии на постоянной (штатной) основе. Председатель избирательной комиссии субъекта Российской Федерации должен иметь, как правило, высшее юридическое образование или ученую степень в области права</w:t>
      </w:r>
    </w:p>
    <w:p>
      <w:r>
        <w:rPr>
          <w:b/>
        </w:rPr>
        <w:t xml:space="preserve">9. </w:t>
      </w:r>
      <w:r>
        <w:t>Член Центральной избирательной комиссии Российской Федерации, избирательной комиссии субъекта Российской Федерации, иной избирательной комиссии, действующей на постоянной основе, с правом решающего голоса может работать в соответствующей комиссии на постоянной (штатной) основе</w:t>
      </w:r>
    </w:p>
    <w:p>
      <w:r>
        <w:rPr>
          <w:b/>
        </w:rPr>
        <w:t xml:space="preserve">10. </w:t>
      </w:r>
      <w:r>
        <w:t>Член избирательной комиссии с правом решающего голоса, работающий на постоянной (штатной) основе, не может замещать другие государственные должности, находиться на государственной или муниципальной службе, заниматься предпринимательской и другой оплачиваемой деятельностью, кроме преподавательской, научной и иной творческой деятельности</w:t>
      </w:r>
    </w:p>
    <w:p>
      <w:r>
        <w:rPr>
          <w:b/>
        </w:rPr>
        <w:t xml:space="preserve">11. </w:t>
      </w:r>
      <w:r>
        <w:t>Государство принимает необходимые меры по материальному и социальному обеспечению замещающих должность на постоянной (штатной) основе членов избирательных комиссий, действующих на постоянной основе, и работников аппаратов указанных комиссий. Размер и виды денежного содержания работающих на постоянной (штатной) основе членов избирательных комиссий, действующих на постоянной основе, определяются федеральными законами, законами и иными нормативными правовыми актами субъектов Российской Федерации и не должны быть менее размера и видов денежного содержания лиц, замещающих государственные должности категории "А" соответственно в федеральном органе исполнительной власти, в законодательном (представительном) органе государственной власти субъекта Российской Федерации либо в органе исполнительной власти субъекта Российской Федерации , или лиц, замещающих муниципальные должности в органе местного самоуправления. (В редакции Федерального закона от 30.03.99 г. N 55-ФЗ )</w:t>
      </w:r>
    </w:p>
    <w:p>
      <w:r>
        <w:rPr>
          <w:b/>
        </w:rPr>
        <w:t xml:space="preserve">12. </w:t>
      </w:r>
      <w:r>
        <w:t>Члену избирательной комиссии, комиссии референдума с правом решающего голоса, освобожденному на период подготовки и проведения выборов, референдума от основной работы, сохраняется средний заработок по месту основной работы. Члену избирательной комиссии, комиссии референдума с правом решающего голоса, освобожденному на период подготовки и проведения выборов, референдума от основной работы, дополнительная оплата труда может производиться за счет средств, выделенных на проведение выборов, референдума, в размерах и порядке, установленных избирательной комиссией, комиссией референдума, на которую законом возложено руководство деятельностью нижестоящих избирательных комиссий, комиссий референдума по подготовке и проведению соответствующих выборов, референдума. Размер и порядок оплаты труда членов избирательных комиссий, комиссий референдума с правом решающего голоса за счет средств, выделенных из федерального бюджета, устанавливаются Центральной избирательной комиссией Российской Федерации в соответствии с законодательством Российской Федерации. (В редакции Федерального закона от 30.03.99 г. N 55-ФЗ )</w:t>
      </w:r>
    </w:p>
    <w:p>
      <w:r>
        <w:rPr>
          <w:b/>
        </w:rPr>
        <w:t xml:space="preserve">13. </w:t>
      </w:r>
      <w:r>
        <w:t>Член избирательной комиссии, комиссии референдума с правом решающего голоса на период проведения выборов, референдума не может быть привлечен без согласия прокурора субъекта Российской Федерации, а член Центральной избирательной комиссии Российской Федерации - Генерального прокурора Российской Федерации к уголовной ответственности, подвергнут мерам административного взыскания, налагаемым в судебном порядке</w:t>
      </w:r>
    </w:p>
    <w:p>
      <w:r>
        <w:rPr>
          <w:b/>
        </w:rPr>
        <w:t xml:space="preserve">14. </w:t>
      </w:r>
      <w:r>
        <w:t>Член избирательной комиссии, комиссии референдума с правом решающего голоса в период проведения соответствующих выборов, референдума не может быть по инициативе администрации (работодателя) уволен с работы или без его согласия переведен на другую работу</w:t>
      </w:r>
    </w:p>
    <w:p>
      <w:r>
        <w:rPr>
          <w:b/>
        </w:rPr>
        <w:t xml:space="preserve">15. </w:t>
      </w:r>
      <w:r>
        <w:t>После регистрации соответствующей избирательной комиссией кандидата (списка кандидатов) данный кандидат, избирательное объединение, избирательный блок, выдвинувшие список кандидатов, вправе назначить в избирательную комиссию, зарегистрировавшую кандидата (список кандидатов), и в нижестоящие избирательные комиссии по одному члену комиссии с правом совещательного голоса. Избирательное объединение, избирательный блок, выдвинувшие зарегистрированного кандидата, вправе также назначить в избирательную комиссию, на которую федеральным конституционным законом, федеральным законом, законом субъекта Российской Федерации возложено руководство деятельностью нижестоящих избирательных комиссий по подготовке и проведению соответствующих выборов, по одному члену избирательной комиссии с правом совещательного голоса. (В редакции Федерального закона от 30.03.99 г. N 55-ФЗ )</w:t>
      </w:r>
    </w:p>
    <w:p>
      <w:r>
        <w:rPr>
          <w:b/>
        </w:rPr>
        <w:t xml:space="preserve">16. </w:t>
      </w:r>
      <w:r>
        <w:t>При проведении референдума после принятия решения о проведении референдума уполномоченным на то органом инициативная группа по проведению референдума, а также избирательные объединения, избирательные блоки, представленные в представительном органе государственной власти, местного самоуправления соответственно уровню референдума или в представительном органе более высокого уровня, вправе назначить в соответствующую и нижестоящие комиссии референдума по одному члену комиссии референдума с правом совещательного голоса</w:t>
      </w:r>
    </w:p>
    <w:p>
      <w:r>
        <w:rPr>
          <w:b/>
        </w:rPr>
        <w:t xml:space="preserve">17. </w:t>
      </w:r>
      <w:r>
        <w:t>Член комиссии с правом совещательного голоса обладает всей полнотой прав члена комиссии с правом решающего голоса по вопросам подготовки и проведения выборов, референдума, за исключением права выдачи избирательных бюллетеней, бюллетеней для голосования на референдуме, участия в сортировке и подсчете избирательных бюллетеней, бюллетеней для голосования на референдуме, составления протокола об итогах голосования, результатах выборов, права участия в голосовании при принятии решения по вопросу, отнесенному к компетенции соответствующей избирательной комиссии, комиссии референдума, и права подписывать решения избирательной комиссии, комиссии референдума</w:t>
      </w:r>
    </w:p>
    <w:p>
      <w:r>
        <w:rPr>
          <w:b/>
        </w:rPr>
        <w:t xml:space="preserve">18. </w:t>
      </w:r>
      <w:r>
        <w:t>Член избирательной комиссии, комиссии референдума как с правом решающего, так и с правом совещательного голоса: заблаговременно извещается о заседаниях соответствующей избирательной комиссии, комиссии референдума; вправе выступать на заседании избирательной комиссии, комиссии референдума, вносить предложения по вопросам, входящим в компетенцию соответствующей избирательной комиссии, комиссии референдума, и требовать проведения по данным вопросам голосования; вправе задавать другим участникам заседания избирательной комиссии, комиссии референдума вопросы в соответствии с повесткой дня и получать на них ответы по существу; вправе знакомиться с любыми документами и материалами (в том числе со списками избирателей, участников референдума, избирательными бюллетенями, бюллетенями для голосования на референдуме), включая документы и материалы, находящиеся на машиночитаемых носителях, соответствующей и нижестоящих избирательных комиссий, комиссий референдума и получать копии этих документов и материалов (за исключением списков избирателей, участников референдума, избирательных бюллетеней, бюллетеней для голосования на референдуме), требовать заверения этих копий; вправе обжаловать действия (бездействие) избирательной комиссии, комиссии референдума в соответствующую вышестоящую комиссию или в суд</w:t>
      </w:r>
    </w:p>
    <w:p>
      <w:r>
        <w:rPr>
          <w:b/>
        </w:rPr>
        <w:t xml:space="preserve">19. </w:t>
      </w:r>
      <w:r>
        <w:t>Полномочия членов избирательной комиссии с правом совещательного голоса в случаях, если кандидаты, их назначившие, списки кандидатов, выдвинутые избирательными объединениями, избирательными блоками, их назначившими, были избраны (приняли участие в распределении мандатов), продолжаются до окончания регистрации кандидатов (списков кандидатов) на следующих выборах в тот же орган или на ту же должность; полномочия остальных членов избирательной комиссии, членов комиссии референдума с правом совещательного голоса прекращаются соответственно через 30 дней после официального опубликования результатов выборов по всем голосованиям, проводимым на соответствующей территории в рамках данной избирательной кампании, или через 10 дней после официального опубликования результатов референдума</w:t>
      </w:r>
    </w:p>
    <w:p>
      <w:r>
        <w:rPr>
          <w:b/>
        </w:rPr>
        <w:t xml:space="preserve">20. </w:t>
      </w:r>
      <w:r>
        <w:t>Член избирательной комиссии, комиссии референдума с правом совещательного голоса в период, на который распространяются его полномочия, обладает установленными настоящей статьей правами, связанными с подготовкой и проведением всех выборов и референдумов, в проведении которых принимает участие данная избирательная комиссия, комиссия референдума</w:t>
      </w:r>
    </w:p>
    <w:p>
      <w:r>
        <w:rPr>
          <w:b/>
        </w:rPr>
        <w:t xml:space="preserve">21. </w:t>
      </w:r>
      <w:r>
        <w:t>Полномочия члена избирательной комиссии, комиссии референдума с правом совещательного голоса могут быть прекращены по решению лица или органа, назначивших данного члена избирательной комиссии, комиссии референдума, и переданы другому лицу</w:t>
      </w:r>
    </w:p>
    <w:p>
      <w:r>
        <w:rPr>
          <w:b/>
        </w:rPr>
        <w:t>Статья 25. Расформирование избирательной комиссии, комиссии</w:t>
      </w:r>
    </w:p>
    <w:p>
      <w:r>
        <w:t>референдума 1. В случае нарушения избирательной комиссией субъекта Российской Федерации, окружной, территориальной, участковой избирательной комиссией, комиссией референдума избирательных прав граждан, права граждан на участие в референдуме, повлекшего признание Центральной избирательной комиссией Российской Федерации, избирательной комиссией субъекта Российской Федерации в порядке, установленном настоящим Федеральным законом (в том числе на основании судебного решения), федеральными конституционными законами, иными федеральными законами, законами субъектов Российской Федерации, недействительными итогов голосования на соответствующей территории либо результатов выборов, референдума, указанная избирательная комиссия, комиссия референдума может быть расформирована судом соответственно подсудности, установленной пунктом 2 статьи 63 настоящего Федерального закона.</w:t>
      </w:r>
    </w:p>
    <w:p>
      <w:r>
        <w:rPr>
          <w:b/>
        </w:rPr>
        <w:t xml:space="preserve">2. </w:t>
      </w:r>
      <w:r>
        <w:t>С заявлением в суд о расформировании избирательной комиссии субъекта Российской Федерации вправе обратиться группа численностью не менее одной трети от общего числа членов Совета Федерации Федерального Собрания Российской Федерации или депутатов Государственной Думы Федерального Собрания Российской Федерации, либо не менее одной трети от общего числа депутатов законодательного (представительного) органа данного субъекта Российской Федерации, либо группа депутатов любой из избираемых палат указанного органа численностью не менее одной трети от общего числа депутатов этой палаты, а также Центральная избирательная комиссия Российской Федерации</w:t>
      </w:r>
    </w:p>
    <w:p>
      <w:r>
        <w:rPr>
          <w:b/>
        </w:rPr>
        <w:t xml:space="preserve">3. </w:t>
      </w:r>
      <w:r>
        <w:t>С заявлением в суд о расформировании окружной, территориальной, участковой избирательной комиссии вправе обратиться либо группа депутатов численностью не менее одной трети от общего числа депутатов законодательного (представительного) органа соответствующего субъекта Российской Федерации, либо группа депутатов любой из избираемых палат указанного органа численностью не менее одной трети от общего числа депутатов этой палаты, либо группа депутатов соответствующего представительного органа местного самоуправления численностью не менее одной трети от общего числа депутатов этого органа, а также Центральная избирательная комиссия Российской Федерации, избирательная комиссия субъекта Российской Федерации</w:t>
      </w:r>
    </w:p>
    <w:p>
      <w:r>
        <w:rPr>
          <w:b/>
        </w:rPr>
        <w:t xml:space="preserve">4. </w:t>
      </w:r>
      <w:r>
        <w:t>Заявление о расформировании комиссии принимается к рассмотрению немедленно и решение по нему выносится не позднее чем через 14 дней. Дело о расформировании избирательной комиссии, комиссии референдума рассматривается судом коллегиально</w:t>
      </w:r>
    </w:p>
    <w:p>
      <w:r>
        <w:rPr>
          <w:b/>
        </w:rPr>
        <w:t xml:space="preserve">5. </w:t>
      </w:r>
      <w:r>
        <w:t>Органы государственной власти либо орган местного самоуправления, в полномочия которых входит формирование избирательной комиссии, комиссии референдума, обязаны сформировать соответствующую избирательную комиссию, комиссию референдума не позднее чем через 14 дней после вступления в силу решения суда о расформировании избирательной комиссии, комиссии референдума</w:t>
      </w:r>
    </w:p>
    <w:p>
      <w:r>
        <w:rPr>
          <w:b/>
        </w:rPr>
        <w:t xml:space="preserve">6. </w:t>
      </w:r>
      <w:r>
        <w:t>Расформирование избирательной комиссии не влечет прекращение полномочий членов соответствующей избирательной комиссии с правом совещательного голоса</w:t>
      </w:r>
    </w:p>
    <w:p>
      <w:r>
        <w:rPr>
          <w:b/>
        </w:rPr>
        <w:t>Статья 26. Гласность в деятельности избирательных комиссий,</w:t>
      </w:r>
    </w:p>
    <w:p>
      <w:r>
        <w:t>комиссий референдума 1. На всех заседаниях соответствующей избирательной комиссии, комиссии референдума , а также при осуществлении соответствующей участковой, территориальной избирательной комиссией, комиссией референдума работы со списками избирателей, участников референдума, с избирательными бюллетенями, бюллетенями для голосования на референдуме, открепительными удостоверениями для голосования на выборах, референдуме, протоколами об итогах голосования вправе присутствовать члены вышестоящих избирательных комиссий, комиссий референдума, зарегистрированный данной либо вышестоящей избирательной комиссией кандидат или его доверенное лицо, уполномоченный представитель или доверенное лицо избирательного объединения, избирательного блока, список кандидатов от которого зарегистрирован данной либо вышестоящей избирательной комиссией, или кандидат из указанного списка, член или уполномоченный представитель инициативной группы по проведению референдума. Для присутствия на заседаниях и при осуществлении работы с указанными избирательными документами, документами, связанными с подготовкой и проведением референдума, указанным лицам не требуется дополнительное разрешение. Соответствующая избирательная комиссия, комиссия референдума обязана обеспечить оповещение и возможность свободного доступа указанных лиц на заседания и при осуществлении работы с указанными избирательными документами, документами, связанными с подготовкой и проведением референдума . На заседаниях и при осуществлении работы с указанными избирательными документами, документами, связанными с подготовкой и проведением референдума, также вправе присутствовать представители средств массовой информации. (В редакции Федерального закона от 30.03.99 г. N 55-ФЗ )</w:t>
      </w:r>
    </w:p>
    <w:p>
      <w:r>
        <w:rPr>
          <w:b/>
        </w:rPr>
        <w:t xml:space="preserve">2. </w:t>
      </w:r>
      <w:r>
        <w:t>Решения избирательных комиссий, комиссий референдума публикуются в средствах массовой информации, указанных в пункте 1 статьи 39 настоящего Федерального закона, за счет средств текущего бюджетного финансирования указанных средств массовой информации и передаются в иные средства массовой информации в сроки, установленные федеральными конституционными законами, федеральными законами, законами субъектов Российской Федерации</w:t>
      </w:r>
    </w:p>
    <w:p>
      <w:r>
        <w:rPr>
          <w:b/>
        </w:rPr>
        <w:t xml:space="preserve">3. </w:t>
      </w:r>
      <w:r>
        <w:t>В день голосования с момента начала работы участковой избирательной комиссии, участковой комиссии референдума и до получения сообщения о принятии вышестоящей избирательной комиссией, комиссией референдума протокола об итогах голосования, а также при повторном подсчете голосов избирателей, участников референдума на избирательных участках, участках референдума вправе присутствовать лица, перечисленные в пункте 1 настоящей статьи, а также наблюдатели, представители средств массовой информации, иностранные (международные) наблюдатели</w:t>
      </w:r>
    </w:p>
    <w:p>
      <w:r>
        <w:rPr>
          <w:b/>
        </w:rPr>
        <w:t xml:space="preserve">4. </w:t>
      </w:r>
      <w:r>
        <w:t>В помещение участковой избирательной комиссии, комиссии референдума, сформированной на избирательном участке, участке референдума, образованном в воинской части, закрытом административно-территориальном образовании, больнице, санатории, доме отдыха, следственном изоляторе и изоляторе временного содержания, а также в помещение для голосования на этом избирательном участке, участке референдума должен быть обеспечен доступ всем членам избирательной комиссии, комиссии референдума, наблюдателям, иным лицам, указанным в пункте 1 настоящей статьи</w:t>
      </w:r>
    </w:p>
    <w:p>
      <w:r>
        <w:rPr>
          <w:b/>
        </w:rPr>
        <w:t xml:space="preserve">5. </w:t>
      </w:r>
      <w:r>
        <w:t>Наблюдатели, представители средств массовой информации, иностранные (международные) наблюдатели вправе присутствовать в иных избирательных комиссиях, комиссиях референдума при установлении ими итогов голосования, определении результатов выборов, составлении соответствующих протоколов об итогах голосования, результатах выборов, а также при повторном подсчете голосов избирателей, участников референдума</w:t>
      </w:r>
    </w:p>
    <w:p>
      <w:r>
        <w:rPr>
          <w:b/>
        </w:rPr>
        <w:t xml:space="preserve">6. </w:t>
      </w:r>
      <w:r>
        <w:t>Полномочия наблюдателя должны быть удостоверены в письменной форме зарегистрированным кандидатом, избирательным объединением, избирательным блоком, общественным объединением, инициативной группой по проведению референдума, чьи интересы представляет данный наблюдатель, с указанием его фамилии, имени и отчества, места жительства, а также номера избирательного участка, участка референдума, наименования избирательной комиссии, комиссии референдума, куда он направляется. Данный документ действителен при предъявлении паспорта или заменяющего его документа. Предварительное уведомление о направлении наблюдателя не требуется</w:t>
      </w:r>
    </w:p>
    <w:p>
      <w:r>
        <w:rPr>
          <w:b/>
        </w:rPr>
        <w:t xml:space="preserve">7. </w:t>
      </w:r>
      <w:r>
        <w:t>Законом субъекта Российской Федерации, регулирующим порядок проведения выборов в органы местного самоуправления, может быть предусмотрено направление наблюдателей от группы избирателей. В этом случае наблюдатель от группы избирателей должен представить по прибытии в участковую либо территориальную избирательную комиссию подписной лист (листы) с подписями граждан Российской Федерации, имеющих право на голосование на соответствующем участке, территории, в количестве, установленном законом субъекта Российской Федерации, но не более 50 подписей. Наблюдатель от группы избирателей несет ответственность за правильность сведений, указанных в подписном листе (листах)</w:t>
      </w:r>
    </w:p>
    <w:p>
      <w:r>
        <w:rPr>
          <w:b/>
        </w:rPr>
        <w:t xml:space="preserve">8. </w:t>
      </w:r>
      <w:r>
        <w:t>Указанные в пунктах 6 и 7 настоящей статьи документы могут быть предъявлены в участковую избирательную комиссию, комиссию референдума в период, указанный в пункте 3 настоящей статьи, в территориальную и иную избирательную комиссию, комиссию референдума - с начала работы по составлению протокола об итогах голосования на соответствующей территории до окончания указанной работы</w:t>
      </w:r>
    </w:p>
    <w:p>
      <w:r>
        <w:rPr>
          <w:b/>
        </w:rPr>
        <w:t xml:space="preserve">9. </w:t>
      </w:r>
      <w:r>
        <w:t>Наблюдатели вправе:</w:t>
      </w:r>
    </w:p>
    <w:p>
      <w:r>
        <w:rPr>
          <w:b/>
        </w:rPr>
        <w:t xml:space="preserve">10. </w:t>
      </w:r>
      <w:r>
        <w:t>Наблюдатель не вправе:</w:t>
      </w:r>
    </w:p>
    <w:p>
      <w:r>
        <w:rPr>
          <w:b/>
        </w:rPr>
        <w:t xml:space="preserve">11. </w:t>
      </w:r>
      <w:r>
        <w:t>Представители средств массовой информации вправе знакомиться с протоколом участковой избирательной комиссии, комиссии референдума об итогах голосования, а также с протоколами иных избирательных комиссий об итогах голосования или результатах выборов, референдума, изготавливать либо получать от соответствующей избирательной комиссии, комиссии референдума копии указанных протоколов и приложенных к ним документов. По требованию представителя средства массовой информации избирательная комиссия, комиссия референдума обязана заверить копию протокола об итогах голосования или результатах выборов, референдума</w:t>
      </w:r>
    </w:p>
    <w:p>
      <w:r>
        <w:rPr>
          <w:b/>
        </w:rPr>
        <w:t xml:space="preserve">12. </w:t>
      </w:r>
      <w:r>
        <w:t>Заверение копий протоколов и иных документов избирательных комиссий, комиссий референдума производится председателем или секретарем избирательной комиссии, комиссии референдума. При этом в заверяемом документе указанные лица делают запись "копия верна", расписываются и проставляют печать соответствующей избирательной комиссии, комиссии референдума</w:t>
      </w:r>
    </w:p>
    <w:p>
      <w:r>
        <w:rPr>
          <w:b/>
        </w:rPr>
        <w:t xml:space="preserve">13. </w:t>
      </w:r>
      <w:r>
        <w:t>Иностранные (международные) наблюдатели получают разрешение на въезд в Российскую Федерацию в порядке, установленном федеральным законом, и при наличии приглашения органов государственной власти, избирательных комиссий, комиссий референдума аккредитуются Центральной избирательной комиссией Российской Федерации. Деятельность иностранных (международных) наблюдателей регулируется федеральными конституционными законами и федеральными законами</w:t>
      </w:r>
    </w:p>
    <w:p>
      <w:r>
        <w:rPr>
          <w:b/>
        </w:rPr>
        <w:t xml:space="preserve">9. </w:t>
      </w:r>
      <w:r>
        <w:t>знакомиться со списками избирателей, участников референдума</w:t>
      </w:r>
    </w:p>
    <w:p>
      <w:r>
        <w:rPr>
          <w:b/>
        </w:rPr>
        <w:t xml:space="preserve">9. </w:t>
      </w:r>
      <w:r>
        <w:t>находиться в помещении для голосования соответствующего избирательного участка, участка референдума в день голосования в любое время в период, указанный в пункте 3 настоящей статьи</w:t>
      </w:r>
    </w:p>
    <w:p>
      <w:r>
        <w:rPr>
          <w:b/>
        </w:rPr>
        <w:t xml:space="preserve">9. </w:t>
      </w:r>
      <w:r>
        <w:t>присутствовать при голосовании избирателей, участников референдума вне помещения для голосования</w:t>
      </w:r>
    </w:p>
    <w:p>
      <w:r>
        <w:rPr>
          <w:b/>
        </w:rPr>
        <w:t xml:space="preserve">9. </w:t>
      </w:r>
      <w:r>
        <w:t>наблюдать за подсчетом числа граждан, внесенных в списки избирателей, участников референдума, избирательных бюллетеней, бюллетеней для голосования на референдуме, выданных избирателям, участникам референдума, погашенных избирательных бюллетеней, бюллетеней для голосования на референдуме; наблюдать за подсчетом голосов избирателей, участников референдума на избирательном участке, участке референдума на расстоянии и в условиях, обеспечивающих им обозримость содержания бюллетеней для голосования; знакомиться с любым заполненным или незаполненным избирательным бюллетенем, бюллетенем для голосования на референдуме при подсчете голосов избирателей, участников референдума; наблюдать за составлением избирательной комиссией, комиссией референдума протокола об итогах голосования и иных документов в период, указанный в пункте 3 настоящей статьи</w:t>
      </w:r>
    </w:p>
    <w:p>
      <w:r>
        <w:rPr>
          <w:b/>
        </w:rPr>
        <w:t xml:space="preserve">9. </w:t>
      </w:r>
      <w:r>
        <w:t>обращаться к председателю участковой избирательной комиссии, комиссии референдума, а в случае его отсутствия - к лицу, его замещающему, с предложениями и замечаниями по вопросам организации голосования</w:t>
      </w:r>
    </w:p>
    <w:p>
      <w:r>
        <w:rPr>
          <w:b/>
        </w:rPr>
        <w:t xml:space="preserve">9. </w:t>
      </w:r>
      <w:r>
        <w:t>знакомиться с протоколом участковой избирательной комиссии, комиссии референдума об итогах голосования, а также с протоколами иных избирательных комиссий, комиссий референдума об итогах голосования и результатах выборов, изготавливать либо получать от соответствующей избирательной комиссии, комиссии референдума копии указанных протоколов и приложенных к ним документов, а также иных документов, поступивших в соответствующие избирательные комиссии, комиссии референдума либо составленных указанными комиссиями в период, указанный в пункте 3 настоящей статьи, в том числе списка лиц, присутствовавших при голосовании. По требованию наблюдателя избирательная комиссия, комиссия референдума обязана выдать или заверить указанные копии</w:t>
      </w:r>
    </w:p>
    <w:p>
      <w:r>
        <w:rPr>
          <w:b/>
        </w:rPr>
        <w:t xml:space="preserve">9. </w:t>
      </w:r>
      <w:r>
        <w:t>обжаловать в порядке, установленном статьей 63 настоящего Федерального закона, действия (бездействие) участковой избирательной комиссии, иной избирательной комиссии в вышестоящую избирательную комиссию, комиссию субъекта Российской Федерации, Центральную избирательную комиссию Российской Федерации или в суд, а действия (бездействие) комиссии референдума - в территориальную комиссию референдума, избирательную комиссию субъекта Российской Федерации, Центральную избирательную комиссию Российской Федерации или в суд</w:t>
      </w:r>
    </w:p>
    <w:p>
      <w:r>
        <w:rPr>
          <w:b/>
        </w:rPr>
        <w:t xml:space="preserve">9. </w:t>
      </w:r>
      <w:r>
        <w:t>присутствовать при повторном подсчете голосов избирателей, участников референдума в соответствующих комиссиях</w:t>
      </w:r>
    </w:p>
    <w:p>
      <w:r>
        <w:rPr>
          <w:b/>
        </w:rPr>
        <w:t xml:space="preserve">10. </w:t>
      </w:r>
      <w:r>
        <w:t>выдавать избирателям, участникам референдума избирательные бюллетени, бюллетени для голосования на референдуме</w:t>
      </w:r>
    </w:p>
    <w:p>
      <w:r>
        <w:rPr>
          <w:b/>
        </w:rPr>
        <w:t xml:space="preserve">10. </w:t>
      </w:r>
      <w:r>
        <w:t>расписываться за избирателя, участника референдума по его просьбе в получении избирательных бюллетеней, бюллетеней для голосования на референдуме</w:t>
      </w:r>
    </w:p>
    <w:p>
      <w:r>
        <w:rPr>
          <w:b/>
        </w:rPr>
        <w:t xml:space="preserve">10. </w:t>
      </w:r>
      <w:r>
        <w:t>заполнять за избирателя, участника референдума по его просьбе избирательные бюллетени, бюллетени для голосования на референдуме</w:t>
      </w:r>
    </w:p>
    <w:p>
      <w:r>
        <w:rPr>
          <w:b/>
        </w:rPr>
        <w:t xml:space="preserve">10. </w:t>
      </w:r>
      <w:r>
        <w:t>предпринимать действия, нарушающие тайну голосования</w:t>
      </w:r>
    </w:p>
    <w:p>
      <w:r>
        <w:rPr>
          <w:b/>
        </w:rPr>
        <w:t xml:space="preserve">10. </w:t>
      </w:r>
      <w:r>
        <w:t>принимать непосредственное участие в проводимом членами избирательной комиссии, комиссии референдума с правом решающего голоса подсчете избирательных бюллетеней, бюллетеней для голосования на референдуме</w:t>
      </w:r>
    </w:p>
    <w:p>
      <w:r>
        <w:rPr>
          <w:b/>
        </w:rPr>
        <w:t xml:space="preserve">10. </w:t>
      </w:r>
      <w:r>
        <w:t>совершать действия, препятствующие работе избирательной комиссии, комиссии референдума</w:t>
      </w:r>
    </w:p>
    <w:p>
      <w:r>
        <w:rPr>
          <w:b/>
        </w:rPr>
        <w:t xml:space="preserve">10. </w:t>
      </w:r>
      <w:r>
        <w:t>вести агитацию среди избирателей, участников референдума</w:t>
      </w:r>
    </w:p>
    <w:p>
      <w:r>
        <w:rPr>
          <w:b/>
        </w:rPr>
        <w:t xml:space="preserve">10. </w:t>
      </w:r>
      <w:r>
        <w:t>участвовать в принятии решений соответствующей избирательной комиссией, комиссией референдума</w:t>
      </w:r>
    </w:p>
    <w:p>
      <w:r>
        <w:rPr>
          <w:b/>
        </w:rPr>
        <w:t>Статья 27. Организация деятельности избирательных комиссий,</w:t>
      </w:r>
    </w:p>
    <w:p>
      <w:r>
        <w:t>комиссий референдума 1. Деятельность избирательных комиссий, комиссий референдума осуществляется коллегиально.</w:t>
      </w:r>
    </w:p>
    <w:p>
      <w:r>
        <w:rPr>
          <w:b/>
        </w:rPr>
        <w:t xml:space="preserve">2. </w:t>
      </w:r>
      <w:r>
        <w:t>Избирательная комиссия, комиссия референдума правомочна приступить к работе, если ее состав сформирован не менее чем на две трети от установленного состава</w:t>
      </w:r>
    </w:p>
    <w:p>
      <w:r>
        <w:rPr>
          <w:b/>
        </w:rPr>
        <w:t xml:space="preserve">3. </w:t>
      </w:r>
      <w:r>
        <w:t>Председатель, заместитель председателя и секретарь избирательной комиссии, комиссии референдума избираются тайным голосованием на первом ее заседании из числа членов избирательной комиссии, комиссии референдума</w:t>
      </w:r>
    </w:p>
    <w:p>
      <w:r>
        <w:rPr>
          <w:b/>
        </w:rPr>
        <w:t xml:space="preserve">4. </w:t>
      </w:r>
      <w:r>
        <w:t>Заседания избирательной комиссии, комиссии референдума созываются председателем или по его поручению заместителем председателя избирательной комиссии, комиссии референдума, а также по требованию не менее одной трети членов избирательной комиссии, комиссии референдума с правом решающего голоса</w:t>
      </w:r>
    </w:p>
    <w:p>
      <w:r>
        <w:rPr>
          <w:b/>
        </w:rPr>
        <w:t xml:space="preserve">5. </w:t>
      </w:r>
      <w:r>
        <w:t>Член избирательной комиссии, комиссии референдума с правом решающего голоса обязан присутствовать на всех заседаниях избирательной комиссии, комиссии референдума</w:t>
      </w:r>
    </w:p>
    <w:p>
      <w:r>
        <w:rPr>
          <w:b/>
        </w:rPr>
        <w:t xml:space="preserve">6. </w:t>
      </w:r>
      <w:r>
        <w:t>Заседание избирательной комиссии, комиссии референдума является правомочным, если в нем приняло участие большинство от установленного числа членов избирательной комиссии, комиссии референдума с правом решающего голоса. Заседание Центральной избирательной комиссии Российской Федерации, избирательной комиссии субъекта Российской Федерации является правомочным, если на нем присутствует не менее двух третей членов Центральной избирательной комиссии Российской Федерации, избирательной комиссии субъекта Российской Федерации с правом решающего голоса соответственно</w:t>
      </w:r>
    </w:p>
    <w:p>
      <w:r>
        <w:rPr>
          <w:b/>
        </w:rPr>
        <w:t xml:space="preserve">7. </w:t>
      </w:r>
      <w:r>
        <w:t>Избирательная комиссия, комиссия референдума по требованию любого члена соответствующей избирательной комиссии, комиссии референдума, а также любого присутствующего на заседании члена вышестоящей избирательной комиссии, комиссии референдума обязана проводить голосования по любым вопросам, входящим в ее компетенцию и рассматриваемым избирательной комиссией, комиссией референдума на заседании в соответствии с утвержденной повесткой дня. (Новый пункт 7 дополнен - Федеральный закон от 30.03.99 г. N 55-ФЗ ) 8 . Решения избирательной комиссии, комиссии референдума об избрании председателя, заместителя председателя и секретаря избирательной комиссии, комиссии референдума, по вопросам финансового обеспечения подготовки и проведения выборов и референдума, о регистрации кандидатов (списков кандидатов), об отмене регистрации кандидатов, об итогах голосования или о результатах выборов, референдума, о признании выборов, референдума несостоявшимися или недействительными, о проведении повторного голосования или повторных выборов, об отмене решения избирательной комиссии, комиссии референдума в порядке, предусмотренном пунктом 10 статьи 21 и пунктами 6, 7 и 8 статьи 63 настоящего Федерального закона, принимаются на заседании избирательной комиссии, комиссии референдума большинством голосов от установленного числа членов избирательной комиссии, комиссии референдума с правом решающего голоса. (В редакции Федерального закона от 30.03.99 г. N 55-ФЗ ) 9 . Решения избирательной комиссии, комиссии референдума по иным вопросам принимаются большинством голосов от числа присутствующих членов избирательной комиссии, комиссии референдума с правом решающего голоса. 10 . При принятии решений избирательной комиссией, комиссией референдума в случае равного числа голосов "за" и "против" голос председателя избирательной комиссии, комиссии референдума является решающим. 11 . Решения избирательной комиссии, комиссии референдума подписываются председателем и секретарем избирательной комиссии, комиссии референдума. 12 . Члены избирательной комиссии, комиссии референдума, не согласные с решением, принятым комиссией, вправе в письменной форме высказать особое мнение, которое должно быть рассмотрено этой комиссией, отражено в ее протоколе, приложено к нему и доведено председателем комиссии до сведения вышестоящей (соответственно уровню выборов, референдума) избирательной комиссии, комиссии референдума не позднее чем в трехдневный срок, а в день голосования и в день, следующий за днем голосования, - незамедлительно. 13 . Центральная избирательная комиссия Российской Федерации, избирательные комиссии субъектов Российской Федерации имеют аппараты, структура и штаты которых устанавливаются указанными комиссиями самостоятельно. Работники данных аппаратов являются государственными служащими. Избирательные комиссии, комиссии референдума могут привлекать к выполнению работ, связанных с подготовкой и проведением выборов, референдума, нештатных работников по трудовым соглашениям. (Пункты 8 - 12 считать соответственно пунктами 9 - 13 в редакции Федерального закона от 30.03.99 г. N 55-ФЗ )</w:t>
      </w:r>
    </w:p>
    <w:p>
      <w:pPr>
        <w:pStyle w:val="Heading3"/>
      </w:pPr>
      <w:r>
        <w:t>Выдвижение и регистрация кандидатов, реализация</w:t>
      </w:r>
    </w:p>
    <w:p>
      <w:r>
        <w:rPr>
          <w:b/>
        </w:rPr>
        <w:t>Статья 28. Право выдвижения кандидатов</w:t>
      </w:r>
    </w:p>
    <w:p>
      <w:r>
        <w:rPr>
          <w:b/>
        </w:rPr>
        <w:t xml:space="preserve">1. </w:t>
      </w:r>
      <w:r>
        <w:t>Кандидаты могут быть выдвинуты избирателями соответствующего избирательного округа и в порядке самовыдвижения. Кандидаты (списки кандидатов) могут быть выдвинуты также избирательными объединениями, избирательными блоками</w:t>
      </w:r>
    </w:p>
    <w:p>
      <w:r>
        <w:rPr>
          <w:b/>
        </w:rPr>
        <w:t xml:space="preserve">2. </w:t>
      </w:r>
      <w:r>
        <w:t>Выдвижение кандидата (списка кандидатов) возможно при условии представления лицом (каждым из выдвинутых лиц) письменного заявления о согласии баллотироваться, в котором указываются сведения биографического характера (фамилия, имя, отчество, дата рождения, образование, основное место работы или службы (в случае отсутствия основного места работы или службы - род занятий), занимаемая должность, сведения о неснятых или непогашенных судимостях с указанием номера (номеров) и наименования (наименований) статьи (статей) Уголовного кодекса Российской Федерации, на основании которой (которых) был осужден кандидат, а также статьи (статей) уголовного кодекса,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кодексом Российской Федерации, гражданство, в том числе гражданство иностранного государства с указанием даты и оснований его приобретения), и дается обязательство в случае избрания прекратить деятельность, несовместимую со статусом депутата или с замещением иной выборной должности. Указанное заявление вместе с уведомлением о начале сбора подписей направляется в соответствующую избирательную комиссию. В случае, если кандидат, зарегистрированный кандидат использует в своей творческой деятельности псевдоним либо если среди кандидатов, зарегистрированных кандидатов имеются однофамильцы, указанный кандидат, зарегистрированный кандидат вправе не позднее чем через 5 дней после последнего дня подачи документов на регистрацию зарегистрировать в соответствующей избирательной комиссии свой творческий псевдоним, а при наличии однофамильца - любой псевдоним, который он вправе одновременно с указанием фамилии, имени, отчества использовать в ходе предвыборной агитации и который одновременно с указанием фамилии, имени, отчества должен указываться во всех официальных (в том числе информационных) документах и в иных материалах, выпускаемых соответствующей и нижестоящими избирательными комиссиями. В качестве указанного псевдонима не может быть использована фамилия или ранее зарегистрированный псевдоним иного кандидата, выдвинутого или зарегистрированного в том же избирательном округе либо в избирательном округе, имеющем общие границы с этим округом. (В редакции Федерального закона от 30.03.99 г. N 55-ФЗ )</w:t>
      </w:r>
    </w:p>
    <w:p>
      <w:r>
        <w:rPr>
          <w:b/>
        </w:rPr>
        <w:t xml:space="preserve">3. </w:t>
      </w:r>
      <w:r>
        <w:t>Установленный соответствующим законом период выдвижения кандидатов (списков кандидатов) должен составлять не менее 45 дней при выборах Президента Российской Федерации, депутатов Государственной Думы Федерального Собрания Российской Федерации, в иные федеральные государственные органы, предусмотренные Конституцией Российской Федерации и избираемые непосредственно гражданами, не менее 30 дней - при выборах в органы государственной власти субъектов Российской Федерации, не менее 20 дней - при выборах в органы местного самоуправления, глав и иных должностных лиц муниципальных образований</w:t>
      </w:r>
    </w:p>
    <w:p>
      <w:r>
        <w:rPr>
          <w:b/>
        </w:rPr>
        <w:t xml:space="preserve">4. </w:t>
      </w:r>
      <w:r>
        <w:t>Все кандидаты обладают равными правами и несут равные обязанности. Кандидаты, замещающие государственные и муниципальные должности, не вправе использовать преимущества своего должностного или служебного положения</w:t>
      </w:r>
    </w:p>
    <w:p>
      <w:r>
        <w:rPr>
          <w:b/>
        </w:rPr>
        <w:t xml:space="preserve">5. </w:t>
      </w:r>
      <w:r>
        <w:t>Под использованием преимуществ должностного или служебного положения в настоящем Федеральном законе следует понимать: привлечение лиц, находящихся в подчинении или в иной служебной зависимости, иных государственных и муниципальных служащих для осуществления в служебное время деятельности, способствующей выдвижению и (или) избранию; использование помещений, занимаемых государственными органами или органами местного самоуправления, для осуществления деятельности, способствующей выдвижению и (или) избранию, в случае, если иные кандидаты либо зарегистрированные кандидаты не могут использовать эти же помещения на таких же условиях; использование телефонной, факсимильной и иных видов связи, информационных услуг, оргтехники, обеспечивающих функционирование государственных учреждений или органов местного самоуправления для проведения сбора подписей и предвыборной агитации ; (В редакции Федерального закона от 30.03.99 г. N 55-ФЗ ) бесплатное или на льготных условиях использование для осуществления деятельности, способствующей выдвижению и (или) избранию, транспортных средств, находящихся в государственной или муниципальной собственности. Данное положение не распространяется на лиц, пользующихся указанным транспортом в соответствии с федеральным законодательством о государственной охране; проведение сбора подписей, предвыборной агитации государственными или муниципальными служащими в ходе служебных (оплачиваемых за счет государственных или муниципальных средств) командировок; преимущественный доступ (по сравнению с другими кандидатами, зарегистрированными кандидатами) к средствам массовой информации, указанным в пункте 1 статьи 39 настоящего Федерального закона, в целях проведения сбора подписей или предвыборной агитации. Соблюдение перечисленных ограничений не должно препятствовать выполнению депутатами, выборными должностными лицами своих обязанностей перед избирателями</w:t>
      </w:r>
    </w:p>
    <w:p>
      <w:r>
        <w:rPr>
          <w:b/>
        </w:rPr>
        <w:t xml:space="preserve">6. </w:t>
      </w:r>
      <w:r>
        <w:t>Гражданин Российской Федерации, замещавший должность Президента Российской Федерации и досрочно прекративший исполнение полномочий Президента Российской Федерации в случае отставки, стойкой неспособности по состоянию здоровья осуществлять принадлежащие ему полномочия или отрешения от должности, не может быть выдвинут кандидатом на выборах, назначенных в связи с указанными обстоятельствами. (Пункт 6 дополнен - Федеральный закон от 10.07.2001 г. N 89-ФЗ )</w:t>
      </w:r>
    </w:p>
    <w:p>
      <w:r>
        <w:rPr>
          <w:b/>
        </w:rPr>
        <w:t xml:space="preserve">7. </w:t>
      </w:r>
      <w:r>
        <w:t>Гражданин Российской Федерации, замещавший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ушедший с указанной должности в отставку по собственному желанию или в связи с выражением ему недоверия законодательным (представительным) органом государственной власти субъекта Российской Федерации либо отрешенный от указанной должности, не может быть выдвинут кандидатом на выборах, назначенных в связи с указанными обстоятельствами. (Пункт 7 дополнен - Федеральный закон от 10.07.2001 г. N 89-ФЗ )</w:t>
      </w:r>
    </w:p>
    <w:p>
      <w:r>
        <w:rPr>
          <w:b/>
        </w:rPr>
        <w:t xml:space="preserve">8. </w:t>
      </w:r>
      <w:r>
        <w:t>Гражданин Российской Федерации, замещавший должность главы муниципального образования и досрочно прекративший полномочия главы муниципального образования по собственному желанию или в связи с выражением ему недоверия представительным органом местного самоуправления в соответствии с уставом муниципального образования либо отрешенный от указанной должности, не может быть выдвинут кандидатом на выборах, назначенных в связи с указанными обстоятельствами. (Пункт 8 дополнен - Федеральный закон от 10.07.2001 г. N 89-ФЗ )</w:t>
      </w:r>
    </w:p>
    <w:p>
      <w:r>
        <w:rPr>
          <w:b/>
        </w:rPr>
        <w:t>Статья 29. Выдвижение кандидатов непосредственно избирателями</w:t>
      </w:r>
    </w:p>
    <w:p>
      <w:r>
        <w:rPr>
          <w:b/>
        </w:rPr>
        <w:t xml:space="preserve">1. </w:t>
      </w:r>
      <w:r>
        <w:t>Выдвижение кандидатов непосредственно избирателями проводится путем самовыдвижения, а также по инициативе избирателя, группы избирателей, обладающих активным избирательным правом при голосовании за данного кандидата, с уведомлением об этом избирательных комиссий, в которых будет осуществляться регистрация кандидатов, и последующим сбором подписей в поддержку кандидатов</w:t>
      </w:r>
    </w:p>
    <w:p>
      <w:r>
        <w:rPr>
          <w:b/>
        </w:rPr>
        <w:t xml:space="preserve">2. </w:t>
      </w:r>
      <w:r>
        <w:t>Законы субъектов Российской Федерации не могут содержать такое требование к выдвижению кандидата (кандидатов) непосредственно избирателями, как необходимость проведения собрания избирателей с определенным числом его участников</w:t>
      </w:r>
    </w:p>
    <w:p>
      <w:r>
        <w:rPr>
          <w:b/>
        </w:rPr>
        <w:t>Статья 30. Выдвижение кандидатов избирательными объединениями,</w:t>
      </w:r>
    </w:p>
    <w:p>
      <w:r>
        <w:t>избирательными блоками 1. Кандидатов (списки кандидатов) вправе выдвигать избирательные объединения, избирательные блоки.</w:t>
      </w:r>
    </w:p>
    <w:p>
      <w:r>
        <w:rPr>
          <w:b/>
        </w:rPr>
        <w:t xml:space="preserve">2. </w:t>
      </w:r>
      <w:r>
        <w:t>Выдвижение кандидатов (списков кандидатов) от общероссийских избирательных объединений осуществляется тайным голосованием на федеральных съездах (конференциях) указанных объединений при проведении выборов в федеральные органы государственной власти, на конференциях (собраниях) региональных отделений либо на федеральных съездах (конференциях) указанных объединений - при проведении выборов в органы государственной власти субъектов Российской Федерации, на собраниях местных либо региональных отделений указанных объединений при проведении выборов в органы местного самоуправления. Порядок выдвижения кандидатов (списков кандидатов) от избирательных объединений, зарегистрированных в органах юстиции субъектов Российской Федерации, определяется законами субъектов Российской Федерации в соответствии с настоящим Федеральным законом</w:t>
      </w:r>
    </w:p>
    <w:p>
      <w:r>
        <w:rPr>
          <w:b/>
        </w:rPr>
        <w:t xml:space="preserve">3. </w:t>
      </w:r>
      <w:r>
        <w:t>Избирательные блоки образуются избирательными объединениями. Решение о вхождении в избирательный блок принимается на съезде (конференции) каждого из избирательных объединений, после чего уполномоченными представителями этих избирательных объединений подписывается совместное решение о создании избирательного блока. Решение о выдвижении кандидатов (списка кандидатов) избирательным блоком принимается на съезде (конференции) представителей избирательных объединений, входящих в этот блок, и подписывается уполномоченными представителями избирательных объединений, входящих в избирательный блок. Избирательные блоки подлежат регистрации в соответствующей избирательной комиссии непосредственно после их образования либо одновременно с представлением в избирательную комиссию совместного списка кандидатов. Входящие в избирательный блок избирательные объединения не могут на тех же выборах входить в иные избирательные блоки или выступать в качестве самостоятельных избирательных объединений. Политическое общественное объединение, являющееся учредителем, членом либо участником другого политического общественного объединения, выступающего на выборах в качестве избирательного объединения либо принимающего участие в образовании избирательного блока, не может выступать на тех же выборах в качестве избирательного объединения, как самостоятельно выдвигающего кандидата (кандидатов), так и участвующего в образовании избирательного блока. (В редакции Федерального закона от 30.03.99 г. N 55-ФЗ )</w:t>
      </w:r>
    </w:p>
    <w:p>
      <w:r>
        <w:rPr>
          <w:b/>
        </w:rPr>
        <w:t xml:space="preserve">4. </w:t>
      </w:r>
      <w:r>
        <w:t>Наименованием избирательного объединения является наименование, указанное в зарегистрированном уставе соответствующего политического общественного объединения. (Новый пункт 4 дополнен - Федеральный закон от 30.03.99 г. N 55-ФЗ )</w:t>
      </w:r>
    </w:p>
    <w:p>
      <w:r>
        <w:rPr>
          <w:b/>
        </w:rPr>
        <w:t xml:space="preserve">5. </w:t>
      </w:r>
      <w:r>
        <w:t>Наименование избирательного блока определяется на съезде (конференции) представителей избирательных объединений, вошедших в данный блок. В наименовании избирательного блока не может быть использовано наименование общественного объединения, зарегистрированного на данном или более высоком уровне и не вошедшего в данный избирательный блок в качестве избирательного объединения, а также наименование иного ранее зарегистрированного избирательного блока. Использование имени и фамилии физического лица в наименовании избирательного блока возможно только с письменного согласия данного физического лица. (Новый пункт 5 дополнен - Федеральный закон от 30.03.99 г. N 55-ФЗ )</w:t>
      </w:r>
    </w:p>
    <w:p>
      <w:r>
        <w:rPr>
          <w:b/>
        </w:rPr>
        <w:t xml:space="preserve">6. </w:t>
      </w:r>
      <w:r>
        <w:t>В случаях, предусмотренных федеральным конституционным законом, федеральным законом, законом субъекта Российской Федерации, избирательное объединение, избирательный блок одновременно с представлением списков кандидатов вправе представить в соответствующую избирательную комиссию свою эмблему. При этом избирательное объединение вправе представлять только свою эмблему, зарегистрированную в порядке, установленном законодательством Российской Федерации, избирательный блок вправе представлять эмблему любого из избирательных объединений, входящих в данный избирательный блок, либо иную эмблему, за исключением зарегистрированных эмблем других общественных объединений, избирательных блоков, выдвинувших кандидатов (списки кандидатов) на данных либо предыдущих выборах данного либо более высокого уровня. Символика избирательного объединения, избирательного блока не должна нарушать право на интеллектуальную собственность, оскорблять или порочить государственные символы (флаги, гербы, гимны) Российской Федерации, субъектов Российской Федерации, иного государства, религиозные символы и национальные чувства, нарушать общепризнанные нормы морали. (Новый пункт 6 дополнен - Федеральный закон от 30.03.99 г. N 55-ФЗ )</w:t>
      </w:r>
    </w:p>
    <w:p>
      <w:r>
        <w:rPr>
          <w:b/>
        </w:rPr>
        <w:t xml:space="preserve">7. </w:t>
      </w:r>
      <w:r>
        <w:t>Изменение наименований и символов избирательных объединений, избирательных блоков в ходе избирательной кампании не допускается. (Новый пункт 7 дополнен - Федеральный закон от 30.03.99 г. N 55-ФЗ ) 8 . Список кандидатов, выдвинутых избирательным объединением, избирательным блоком, представляется в соответствующую избирательную комиссию вместе с составленными в соответствии с пунктом 2 статьи 28 настоящего Федерального закона заявлениями кандидатов о согласии баллотироваться от данного избирательного объединения, избирательного блока по избирательному округу и (или) по списку кандидатов. После этого начинается сбор подписей избирателей в поддержку выдвинутых кандидатов (списков кандидатов). (Пункт 4 считать пунктом 8 и изложить в редакции Федерального закона от 30.03.99 г. N 55-ФЗ ) 9 . После представления списка кандидатов в избирательную комиссию его состав и порядок размещения в нем кандидатов не могут быть изменены, за исключением изменений, вызванных выбытием (отзывом) кандидатов. В случаях, предусмотренных федеральным конституционным законом, федеральным законом, законом субъекта Российской Федерации, указанное правило не применяется при проведении выборов по одномандатным избирательным округам. (Пункт 5 считать пунктом 9 и изложить в редакции Федерального закона от 30.03.99 г. N 55-ФЗ )</w:t>
      </w:r>
    </w:p>
    <w:p>
      <w:r>
        <w:rPr>
          <w:b/>
        </w:rPr>
        <w:t xml:space="preserve">10. </w:t>
      </w:r>
      <w:r>
        <w:t>В многомандатном избирательном округе избирательное объединение, избирательный блок вправе выдвинуть кандидата на каждый депутатский мандат, подлежащий замещению в этом округе. (Пункт 10 дополнен - Федеральный закон от 30.03.99 г. N 55-ФЗ )</w:t>
      </w:r>
    </w:p>
    <w:p>
      <w:r>
        <w:rPr>
          <w:b/>
        </w:rPr>
        <w:t>Статья 31. Сбор подписей избирателей в поддержку кандидатов</w:t>
      </w:r>
    </w:p>
    <w:p>
      <w:r>
        <w:t>(списков кандидатов)</w:t>
      </w:r>
    </w:p>
    <w:p>
      <w:r>
        <w:rPr>
          <w:b/>
        </w:rPr>
        <w:t xml:space="preserve">1. </w:t>
      </w:r>
      <w:r>
        <w:t>В поддержку кандидатов (списков кандидатов), выдвинутых непосредственно избирателями, избирательными объединениями, избирательными блоками, собираются подписи избирателей в порядке и количестве, определяемых федеральными законами, законами субъектов Российской Федерации. Максимальное количество подписей, необходимых для регистрации кандидатов (списков кандидатов), не может превышать 2 процента от числа избирателей, зарегистрированных на территории избирательного округа в соответствии с пунктом 4 статьи 17 настоящего Федерального закона</w:t>
      </w:r>
    </w:p>
    <w:p>
      <w:r>
        <w:rPr>
          <w:b/>
        </w:rPr>
        <w:t xml:space="preserve">2. </w:t>
      </w:r>
      <w:r>
        <w:t>Установленное федеральным конституционным законом, федеральным законом, законом субъекта Российской Федерации максимальное количество подписей, необходимое для регистрации кандидатов в многомандатном избирательном округе, не может превышать 2 процента от числа избирателей соответствующего избирательного округа, поделенного на число мандатов</w:t>
      </w:r>
    </w:p>
    <w:p>
      <w:r>
        <w:rPr>
          <w:b/>
        </w:rPr>
        <w:t xml:space="preserve">3. </w:t>
      </w:r>
      <w:r>
        <w:t>Федеральными законами может устанавливаться квота на сбор подписей избирателей на территории одного субъекта Российской Федерации при проведении выборов в федеральные органы государственной власти</w:t>
      </w:r>
    </w:p>
    <w:p>
      <w:r>
        <w:rPr>
          <w:b/>
        </w:rPr>
        <w:t xml:space="preserve">4. </w:t>
      </w:r>
      <w:r>
        <w:t>Установление квоты на сбор подписей избирателей при проведении выборов в органы государственной власти субъектов Российской Федерации, органы местного самоуправления для отдельных частей указанных территорий не допускается</w:t>
      </w:r>
    </w:p>
    <w:p>
      <w:r>
        <w:rPr>
          <w:b/>
        </w:rPr>
        <w:t xml:space="preserve">5. </w:t>
      </w:r>
      <w:r>
        <w:t>При проведении выборов в органы местного самоуправления в муниципальных образованиях с числом зарегистрированных в соответствии с пунктом 4 статьи 17 настоящего Федерального закона избирателей менее 10 тысяч человек сбор подписей избирателей в поддержку кандидатов может не производиться, если законом субъекта Российской Федерации предусмотрен иной порядок выдвижения кандидата</w:t>
      </w:r>
    </w:p>
    <w:p>
      <w:r>
        <w:rPr>
          <w:b/>
        </w:rPr>
        <w:t xml:space="preserve">6. </w:t>
      </w:r>
      <w:r>
        <w:t>Подписи могут собираться только среди избирателей, обладающих активным избирательным правом в том избирательном округе, в котором кандидат дает согласие на выдвижение. Участие администраций предприятий всех форм собственности, учреждений и организаций в сборе подписей, равно как и принуждение в процессе сбора подписей и вознаграждение избирателей за внесение подписи не допускаются. Сбор подписей в процессе и в местах выдачи заработной платы запрещается. Грубое или неоднократное нарушение этих запретов может быть основанием для признания соответствующей избирательной комиссией либо судом недействительности собранных подписей и (или) отмены регистрации кандидата (списка кандидатов)</w:t>
      </w:r>
    </w:p>
    <w:p>
      <w:r>
        <w:rPr>
          <w:b/>
        </w:rPr>
        <w:t xml:space="preserve">7. </w:t>
      </w:r>
      <w:r>
        <w:t>Право сбора подписей избирателей принадлежит совершеннолетнему дееспособному гражданину Российской Федерации. Кандидат, избирательное объединение, избирательный блок могут заключать с лицом, собирающим подписи избирателей, договор о сборе подписей. Оплата данной работы осуществляется только через избирательный фонд кандидата, избирательного объединения, избирательного блока</w:t>
      </w:r>
    </w:p>
    <w:p>
      <w:r>
        <w:rPr>
          <w:b/>
        </w:rPr>
        <w:t xml:space="preserve">8. </w:t>
      </w:r>
      <w:r>
        <w:t>Избиратель, участник референдума ставит подпись в подписном листе, где он указывает свои фамилию, имя, отчество, год рождения (в возрасте 18 лет - дополнительно день и месяц рождения), адрес места жительства, серию и номер паспорта или заменяющего его документа и дату его выдачи, а также дату внесения подписи. Данные об избирателях, ставящих свою подпись в поддержку кандидата, списка кандидатов, могут вноситься в подписной лист лицом, собирающим подписи в поддержку кандидата, списка кандидатов. Указанные данные вносятся не иначе как рукописным способом. (В редакции Федерального закона от 30.03.99 г. N 55-ФЗ )</w:t>
      </w:r>
    </w:p>
    <w:p>
      <w:r>
        <w:rPr>
          <w:b/>
        </w:rPr>
        <w:t xml:space="preserve">9. </w:t>
      </w:r>
      <w:r>
        <w:t>В случае наличия у кандидата неснятой или непогашенной судимости в подписном листе должны указываться номер (номера) и наименование (наименования) статьи (статей) Уголовного кодекса Российской Федерации, на основании которой (которых) был осужден кандидат, а также статьи (статей) уголовного кодекса,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кодексом Российской Федерации. В случае наличия у кандидата гражданства иностранного государства в подписном листе должно указываться наименование соответствующего иностранного государства. (Пункт 9 дополнен - Федеральный закон от 30.03.99 г. N 55-ФЗ )</w:t>
      </w:r>
    </w:p>
    <w:p>
      <w:r>
        <w:rPr>
          <w:b/>
        </w:rPr>
        <w:t xml:space="preserve">10. </w:t>
      </w:r>
      <w:r>
        <w:t>Каждое избирательное объединение, избирательный блок, группа избирателей, избиратель, выдвинувшие одного и того же кандидата и письменно уведомившие о его выдвижении соответствующую избирательную комиссию, собирает необходимое количество подписей избирателей в поддержку выдвижения. Не допускается суммирование подписей избирателей, собранных разными инициаторами выдвижения кандидата в поддержку одного и того же кандидата. (Пункт 10 дополнен - Федеральный закон от 30.03.99 г. N 55-ФЗ )</w:t>
      </w:r>
    </w:p>
    <w:p>
      <w:r>
        <w:rPr>
          <w:b/>
        </w:rPr>
        <w:t>Статья 32. Регистрация кандидатов (списков кандидатов)</w:t>
      </w:r>
    </w:p>
    <w:p>
      <w:r>
        <w:rPr>
          <w:b/>
        </w:rPr>
        <w:t xml:space="preserve">1. </w:t>
      </w:r>
      <w:r>
        <w:t>Кандидаты (списки кандидатов) при наличии необходимого количества собранных в их поддержку подписей избирателей регистрируются соответствующей избирательной комиссией при наличии составленных, в соответствии с пунктом 2 статьи 28 настоящего Федерального закона заявлений кандидатов об их согласии баллотироваться по данному избирательному округу. Федеральным законом, законом субъекта Российской Федерации может быть предусмотрено, что для регистрации кандидатов (списков кандидатов) в соответствующую избирательную комиссию должны быть представлены также сведения о доходах и об имуществе, принадлежащем кандидату (каждому кандидату из списка кандидатов) на праве собственности. Сведения о размере и об источниках доходов представляются в виде копии декларации о доходах гражданина, являющегося кандидатом, за год, предшествующий году назначения выборов (с отметкой налоговых органов). В случае, если в соответствии с законодательством Российской Федерации о налогах и сборах гражданин, являющийся кандидатом, не обязан представлять декларацию о доходах, представляется справка о совокупной величине его доходов за год, предшествующий году назначения выборов, из организации по месту получения доходов. Сведения об имуществе, принадлежащем кандидату на праве собственности, представляются по форме, установленной в приложении к настоящему Федеральному закону. (В редакции Федерального закона от 30.03.99 г. N 55-ФЗ )</w:t>
      </w:r>
    </w:p>
    <w:p>
      <w:r>
        <w:rPr>
          <w:b/>
        </w:rPr>
        <w:t xml:space="preserve">2. </w:t>
      </w:r>
      <w:r>
        <w:t>Избирательная комиссия вправе обратиться в соответствующие органы с представлением о проверке достоверности сведений, представляемых в соответствии с пунктом 2 статьи 28 настоящего Федерального закона и пунктом 1 настоящей статьи. (Новый пункт 2 дополнен - Федеральный закон от 30.03.99 г. N 55-ФЗ )</w:t>
      </w:r>
    </w:p>
    <w:p>
      <w:r>
        <w:rPr>
          <w:b/>
        </w:rPr>
        <w:t xml:space="preserve">3. </w:t>
      </w:r>
      <w:r>
        <w:t>Количество представляемых для регистрации кандидата (списка кандидатов) подписей избирателей, собранных в поддержку кандидата (списка кандидатов), может превышать количество подписей, необходимое для регистрации, но не более чем на 15 процентов. Федеральным законом, законом субъекта Российской Федерации не может быть установлено иное предельное количество подписей избирателей, представляемых для регистрации кандидата (списка кандидатов). (Пункт 2 считать пунктом 3 и изложить в редакции Федерального закона от 30.03.99 г. N 55-ФЗ ) 4 . Федеральным конституционным законом, федеральным законом, законом субъекта Российской Федерации должна предусматриваться процедура проверки достоверности подписей избирателей, собранных в поддержку кандидатов (списков кандидатов), причем проверке могут подлежать либо все представленные подписи, либо часть этих подписей, но не менее 20 процентов от установленного законом необходимого для регистрации количества подписей, отобранных для проверки посредством случайной выборки (жребия). При обнаружении среди проверяемых подписей доли недостоверных подписей, предельная величина которой устанавливается федеральным конституционным законом, федеральным законом, законом субъекта Российской Федерации, но не может быть менее 10 и более 20 процентов от количества проверенных подписей, или недостаточного для регистрации соответствующего кандидата (списка кандидатов) количества достоверных подписей избирательная комиссия отказывает в регистрации кандидата (списка кандидатов). О каждом проведении проверки должны извещаться все представившие установленное количество подписей для регистрации кандидата (списка кандидатов) кандидаты, представители избирательных объединений, избирательных блоков, выдвинувших списки кандидатов. При проведении проверки подписей, представленных каждым избирательным объединением, избирательным блоком, кандидатом, включая проведение выборки подписей для проверки, вправе присутствовать все представившие установленное количество подписей кандидаты, представители кандидатов, избирательных объединений, избирательных блоков, выдвинувших кандидатов (списки кандидатов), представители избирателей, осуществивших инициативу выдвижения кандидата. Проверке и учету не подлежат подписи, находящиеся в подписных листах, но исключенные (вычеркнутые) инициаторами выдвижения кандидата (списка кандидатов) до представления подписей в избирательную комиссию, если это ими специально отмечено. (Пункт 3 считать пунктом 4 и изложить в редакции Федерального закона от 30.03.99 г. N 55-ФЗ )</w:t>
      </w:r>
    </w:p>
    <w:p>
      <w:r>
        <w:rPr>
          <w:b/>
        </w:rPr>
        <w:t xml:space="preserve">5. </w:t>
      </w:r>
      <w:r>
        <w:t>Федеральным законом, законом субъекта Российской Федерации может быть предусмотрено, что по усмотрению кандидата, избирательного объединения, избирательного блока регистрация кандидата (списка кандидатов) производится соответствующей избирательной комиссией не на основании представленных подписей избирателей, а на основании внесенного в избирательную комиссию этим кандидатом, избирательным объединением, избирательным блоком, выдвинувшим список кандидатов, избирательного залога. Факт сбора, представления подписей избирателей для регистрации в избирательную комиссию кандидатом, избирательным объединением, избирательным блоком в поддержку данного кандидата, соответствующего списка кандидатов не может являться основанием для отказа в регистрации в случае внесения кандидатом, избирательным объединением, избирательным блоком избирательного залога. Избирательный залог вносится из средств избирательного фонда. Если зарегистрированный кандидат не избран и набрал по результатам голосования менее установленного федеральным законом, законом субъекта Российской Федерации числа голосов избирателей, принявших участие в голосовании, избирательное объединение, избирательный блок не приняли участия в распределении депутатских мандатов и набрали по результатам голосования менее установленного федеральным законом, законом субъекта Российской Федерации числа голосов избирателей, принявших участие в голосовании, избирательный залог, внесенный кандидатом, избирательным объединением, избирательным блоком, перечисляется в доход соответствующего бюджета. Указанное число голосов избирателей не может быть более 5 процентов от числа голосов избирателей, принявших участие в голосовании в соответствующем избирательном округе, для зарегистрированных кандидатов и 3 процентов для избирательных объединений, избирательных блоков. Размер устанавливаемого федеральным законом, законом субъекта Российской Федерации избирательного залога не может составлять более 15 процентов от устанавливаемого этим законом предельного размера расходования средств избирательного фонда соответственно кандидата, избирательного объединения, избирательного блока. Порядок открытия и ведения специального счета для принятия и хранения избирательного залога соответствующей избирательной комиссией устанавливается федеральным законом, законом субъекта Российской Федерации. (Новый пункт 5 дополнен - Федеральный закон от 30.03.99 г. N 55-ФЗ ) 6 . Соответствующая избирательная комиссия в течение установленного срока, который не должен превышать 10 дней при проведении выборов в федеральные органы государственной власти и 5 дней при проведении выборов в органы государственной власти субъектов Российской Федерации и органы местного самоуправления, обязана проверить соответствие порядка выдвижения кандидата (списка кандидатов) требованиям федерального закона, закона субъекта Российской Федерации и принять решение о регистрации кандидата (списка кандидатов) либо об отказе в регистрации. 7 . Кандидат может быть зарегистрирован только по одному избирательному округу. Данное правило не применяется при регистрации кандидата, выдвинутого избирательным объединением, избирательным блоком одновременно на одних и тех же выборах в одномандатном избирательном округе и в списке кандидатов. (Пункты 4 - 5 считать соответственно пунктами 6 - 7 в редакции Федерального закона от 30.03.99 г. N 55-ФЗ ) 8 . При регистрации кандидата, выдвинутого избирательным объединением, избирательным блоком, в соответствующем решении избирательной комиссии отмечается факт его выдвижения соответствующим избирательным объединением, избирательным блоком. Кандидат, выдвинутый избирателями, вправе заявить о своей принадлежности не более чем к одному общественному объединению, зарегистрированному не позднее чем за год до дня голосования в установленном законом порядке, и о своем статусе в этом общественном объединении. При одновременной регистрации кандидата в списке и в одномандатном избирательном округе в соответствующем решении окружной избирательной комиссии в обязательном порядке отмечается факт регистрации кандидата и в списке кандидатов. (Пункт 6 считать пунктом 8 и изложить в редакции Федерального закона от 30.03.99 г. N 55-ФЗ )</w:t>
      </w:r>
    </w:p>
    <w:p>
      <w:r>
        <w:rPr>
          <w:b/>
        </w:rPr>
        <w:t xml:space="preserve">9. </w:t>
      </w:r>
      <w:r>
        <w:t>В случае отказа зарегистрировать кандидата (список кандидатов) соответствующая избирательная комиссия обязана в течение суток с момента принятия решения об отказе выдать кандидату либо уполномоченному представителю избирательного объединения, избирательного блока, группе избирателей, избирателю, выдвинувшим кандидата, копию решения избирательной комиссии с изложением оснований отказа. Основаниями отказа могут быть: существенное нарушение установленного федеральным конституционным законом, федеральным законом, законом субъекта Российской Федерации порядка сбора подписей; недостаточное количество представленных достоверных подписей избирателей в поддержку кандидата (списка кандидатов) или превышение установленной законом предельной доли недостоверных подписей среди подписей, подвергшихся проверке, если кандидатом, избирательным объединением, избирательным блоком не был внесен избирательный залог; недостоверность сведений, представленных кандидатом в соответствии с пунктом 2 статьи 28 настоящего Федерального закона и пунктом 1 настоящей статьи, если недостоверность этих сведений носит существенный характер; существенное нарушение порядка создания избирательного фонда и расходования его средств; иные основания, предусмотренные настоящим Федеральным законом. (Пункт 7 считать пунктом 9 и изложить в редакции Федерального закона от 30.03.99 г. N 55-ФЗ )</w:t>
      </w:r>
    </w:p>
    <w:p>
      <w:r>
        <w:rPr>
          <w:b/>
        </w:rPr>
        <w:t xml:space="preserve">10. </w:t>
      </w:r>
      <w:r>
        <w:t>В случае, если недостоверность сведений, представленных кандидатом в соответствии с пунктом 2 статьи 28 настоящего Федерального закона и пунктом 1 настоящей статьи, установлена после регистрации кандидата (списка кандидатов) и недостоверность этих сведений носит существенный характер, избирательная комиссия не позднее чем за 16 дней до дня голосования вправе принять решение об отмене регистрации соответствующего кандидата (исключении соответствующего кандидата из списка кандидатов), а за 15-1 день до дня голосования обратиться в суд с представлением об отмене регистрации этого кандидата (исключении из списка кандидатов). (Новый пункт 10 дополнен - Федеральный закон от 30.03.99 г. N 55-ФЗ ) 11 . Кандидат вправе в любое время снять свою кандидатуру, но не позднее чем за три дня до дня голосования. 12 . Избирательное объединение, избирательный блок в любое время, но не позднее чем за три дня до дня голосования вправе отозвать список кандидатов и отказаться от участия в выборах по решению органа, выдвинувшего список кандидатов. 13 . Избирательное объединение в соответствии со своим уставом, избирательный блок по решению представителей, уполномоченных на то входящими в него избирательными объединениями, представляя список кандидатов вместе с собранными в его поддержку подписями избирателей, вправе исключить некоторых кандидатов из списка, заверенного соответствующей избирательной комиссией для сбора подписей. Исключение может быть произведено и после регистрации, но не позднее чем за пять дней до дня голосования. Общее число кандидатов, исключенных из списка, не должно превышать 25 процентов от общего числа кандидатов в заверенном списке, при этом исключению не подлежат первые три кандидата в этом списке. Не допускается включение в список лиц, ранее в нем не состоявших, равно как и перемещение в списке кандидатов, за исключением случаев, когда такое перемещение вытекает из изменения очередности в связи с выбытием некоторых кандидатов. Избирательная комиссия не вправе отказать в регистрации списка кандидатов, внесение изменений в который произведено в порядке, соответствующем настоящему Федеральному закону, а также уставу избирательного объединения, соглашению о создании избирательного блока. (Пункты 8 - 10 считать соответственно пунктами 11 - 13 в редакции Федерального закона от 30.03.99 г. N 55-ФЗ ) 14 . В случае, если ко дню голосования в избирательном округе не останется ни одного кандидата, либо число зарегистрированных кандидатов окажется меньше установленного числа мандатов или равным ему, либо будет зарегистрирован только один список кандидатов, выборы в данном избирательном округе по решению соответствующей избирательной комиссии откладываются на срок не более шести месяцев для дополнительного выдвижения кандидатов (списков кандидатов) и осуществления последующих избирательных действий. (В редакции Федерального закона от 30.03.99 г. N 55-ФЗ ) 15 . При наступлении указанных в в пункте 14 настоящей статьи обстоятельств в результате того, что кандидат без вынуждающих к тому обстоятельств снял свою кандидатуру либо его регистрация была отменена в соответствии с пунктом 6 статьи 45 настоящего Федерального закона, на выборах в федеральные органы государственной власти, органы государственной власти субъекта Российской Федерации, органы местного самоуправления все расходы, понесенные соответствующей избирательной комиссией при подготовке и проведении выборов, относятся на счет этого кандидата. Законом субъекта Российской Федерации при наступлении обстоятельств, указанных в в пункте 14 настоящей статьи, может предусматриваться проведение голосования по одной кандидатуре на выборах депутатов органов местного самоуправления, при этом кандидат считается избранным, если за него проголосовало не менее 50 процентов избирателей, принявших участие в голосовании. (В редакции Федерального закона от 30.03.99 г. N 55-ФЗ )</w:t>
      </w:r>
    </w:p>
    <w:p>
      <w:r>
        <w:rPr>
          <w:b/>
        </w:rPr>
        <w:t xml:space="preserve">16. </w:t>
      </w:r>
      <w:r>
        <w:t>При проведении повторных и дополнительных выборов на вакантный мандат в действующем законодательном (представительном) органе государственной власти, органе местного самоуправления не может быть зарегистрирован кандидат, являющийся депутатом (членом) этого органа. (Пункт 16 дополнен - Федеральный закон от 30.03.99 г. N 55-ФЗ )</w:t>
      </w:r>
    </w:p>
    <w:p>
      <w:r>
        <w:rPr>
          <w:b/>
        </w:rPr>
        <w:t>Статья 33. Порядок реализации инициативы проведения</w:t>
      </w:r>
    </w:p>
    <w:p>
      <w:r>
        <w:t>референдума 1. Каждый избиратель или группа избирателей, имеющие право на участие в соответствующем референдуме, а равно общественное объединение могут образовать инициативную группу по проведению референдума в количестве не менее 20 человек для проведения референдума субъекта Российской Федерации и не менее 10 человек для проведения местного референдума. Инициатором проведения референдума может также выступить избирательное объединение, зарегистрированное в органе юстиции того уровня, на котором предлагается провести референдум, или более высокого уровня. В этом случае руководящий орган избирательного объединения либо руководящий орган его регионального, местного отделения, местной организации выступает в качестве инициативной группы по проведению референдума независимо от своей численности.</w:t>
      </w:r>
    </w:p>
    <w:p>
      <w:r>
        <w:rPr>
          <w:b/>
        </w:rPr>
        <w:t xml:space="preserve">2. </w:t>
      </w:r>
      <w:r>
        <w:t>Инициативная группа по проведению референдума обращается в избирательную комиссию соответствующего уровня, которая действует в качестве комиссии референдума, с ходатайством о регистрации группы. В случае, если постоянно действующая избирательная комиссия муниципального образования отсутствует, функции комиссии местного референдума до ее сформирования выполняет представительный орган местного самоуправления, в случае отсутствия представительного органа местного самоуправления избирательная комиссия субъекта Российской Федерации. (В редакции Федерального закона от 30.03.99 г. N 55-ФЗ )</w:t>
      </w:r>
    </w:p>
    <w:p>
      <w:r>
        <w:rPr>
          <w:b/>
        </w:rPr>
        <w:t xml:space="preserve">3. </w:t>
      </w:r>
      <w:r>
        <w:t>В ходатайстве инициативной группы по проведению референдума должны содержаться вопрос (вопросы) либо текст законопроекта, проекта иного нормативного правового акта, предлагаемого (предлагаемых) инициативной группой для вынесения на референдум, и должны быть указаны фамилии, имена, отчества, даты рождения, адреса мест жительства, серии и номера паспортов или заменяющих их документов членов инициативной группы, а также лиц, уполномоченных действовать от имени инициативной группы на территории предлагаемого референдума</w:t>
      </w:r>
    </w:p>
    <w:p>
      <w:r>
        <w:rPr>
          <w:b/>
        </w:rPr>
        <w:t xml:space="preserve">4. </w:t>
      </w:r>
      <w:r>
        <w:t>К ходатайству должен быть приложен протокол собрания инициативной группы по проведению референдума, на котором было принято решение о выдвижении инициативы проведения референдума</w:t>
      </w:r>
    </w:p>
    <w:p>
      <w:r>
        <w:rPr>
          <w:b/>
        </w:rPr>
        <w:t xml:space="preserve">5. </w:t>
      </w:r>
      <w:r>
        <w:t>В случае, если формулировка вопроса, предлагаемого инициативной группой по проведению референдума для вынесения на голосование, не отвечает указанным в настоящем Федеральном законе требованиям, соответствующая избирательная комиссия (комиссия референдума), в которую направлена инициатива проведения референдума, может согласовать с инициативной группой по проведению референдума новую формулировку, не изменяющую основное содержание вопроса. Право изменения формулировки вопроса, выносимого на референдум, принадлежит исключительно инициативной группе по проведению референдума. Формулировка вопроса, выносимого на референдум, не может быть изменена после регистрации инициативной группы</w:t>
      </w:r>
    </w:p>
    <w:p>
      <w:r>
        <w:rPr>
          <w:b/>
        </w:rPr>
        <w:t xml:space="preserve">6. </w:t>
      </w:r>
      <w:r>
        <w:t>Орган, указанный в пункте 2 настоящей статьи, в течение 15 дней со дня поступления ходатайства инициативной группы по проведению референдума обязан рассмотреть указанное ходатайство и приложенные к нему документы и принять решение: в случае соответствия указанных ходатайства и документов требованиям настоящего Федерального закона, конституции, устава, закона субъекта Российской Федерации, устава муниципального образования - о направлении их в орган государственной власти субъекта Российской Федерации либо в орган местного самоуправления, уполномоченные в соответствии с конституцией, уставом, законом субъекта Российской Федерации, уставом муниципального образования принять решение о назначении референдума; в противном случае - об отказе в регистрации инициативной группы. (Пункт 6 в редакции Федерального закона от 30.03.99 г. N 55-ФЗ )</w:t>
      </w:r>
    </w:p>
    <w:p>
      <w:r>
        <w:rPr>
          <w:b/>
        </w:rPr>
        <w:t xml:space="preserve">7. </w:t>
      </w:r>
      <w:r>
        <w:t>Орган государственной власти субъекта Российской Федерации либо орган местного самоуправления, уполномоченные в соответствии, с конституцией, уставом, законом субъекта Российской Федерации, уставом муниципального образования принять решение о назначении референдума, обязан проверить соответствие вопроса, предлагаемого для вынесения на референдум субъекта Российской Федерации, местный референдум, требованиям статьи 13 настоящего Федерального закона в порядке и сроки, установленные законом субъекта Российской Федерации, уставом муниципального образования. При этом срок проверки не может превышать 20 дней со дня поступления в соответствующий орган в порядке, предусмотренном пунктом 6 настоящей статьи, ходатайства инициативной группы по проведению референдума и приложенных к нему документов. (Пункты 7 - 9 заменить пунктами 7 - 14 - Федеральный закон от 30.03.99 г. N 55-ФЗ )</w:t>
      </w:r>
    </w:p>
    <w:p>
      <w:r>
        <w:rPr>
          <w:b/>
        </w:rPr>
        <w:t xml:space="preserve">8. </w:t>
      </w:r>
      <w:r>
        <w:t>Орган государственной власти субъекта Российской Федерации, уполномоченный в соответствии с конституцией, уставом, законом субъекта Российской Федерации принять решение о назначении референдума субъекта Российской Федерации, не позднее чем через 5 дней со дня поступления в указанный орган в порядке, предусмотренном пунктом 6 настоящей статьи, ходатайства инициативной группы по проведению референдума субъекта Российской Федерации и приложенных к нему документов обязан уведомить об этой инициативе Президента Российской Федерации, Совет Федерации Федерального Собрания Российской Федерации, Государственную Думу Федерального Собрания Российской Федерации, Правительство Российской Федерации и Центральную избирательную комиссию Российской Федерации</w:t>
      </w:r>
    </w:p>
    <w:p>
      <w:r>
        <w:rPr>
          <w:b/>
        </w:rPr>
        <w:t xml:space="preserve">9. </w:t>
      </w:r>
      <w:r>
        <w:t>В случае признания органом, указанным в пункте 7 настоящей статьи, вопроса, выносимого на референдум, отвечающим требованиям статьи 13 настоящего Федерального закона орган, указанный в пункте 2 настоящей статьи, регистрирует инициативную группу по проведению референдума, выдает ей регистрационное свидетельство, а также сообщает об этом в средства массовой информации. Решение о регистрации инициативной группы по проведению референдума субъекта Российской Федерации принимается в пятнадцатидневный срок по истечении 45 дней со дня поступления в орган, указанный в пункте 7 настоящей статьи, ходатайства инициативной группы по проведению референдума субъекта Российской Федерации и приложенных к нему документов</w:t>
      </w:r>
    </w:p>
    <w:p>
      <w:r>
        <w:rPr>
          <w:b/>
        </w:rPr>
        <w:t xml:space="preserve">10. </w:t>
      </w:r>
      <w:r>
        <w:t>В случае возникновения спора о компетенции в связи с выдвижением инициативы проведения референдума субъекта Российской Федерации Президент Российской Федерации, Совет Федерации Федерального Собрания Российской Федерации, Государственная Дума Федерального Собрания Российской Федерации, Правительство Российской Федерации вправе предложить органу, признавшему вопрос, выносимый на референдум, отвечающим требованиям статьи 13 настоящего Федерального закона, создать согласительную комиссию. В работе согласительной комиссии вправе принять участие представители инициативной группы по проведению референдума субъекта Российской Федерации. На время работы согласительной комиссии течение срока, указанного в пункте 9 настоящей статьи, приостанавливается</w:t>
      </w:r>
    </w:p>
    <w:p>
      <w:r>
        <w:rPr>
          <w:b/>
        </w:rPr>
        <w:t xml:space="preserve">11. </w:t>
      </w:r>
      <w:r>
        <w:t>В случае признания органом, указанным в пункте 7 настоящей статьи, вопроса, выносимого на референдум, не отвечающим требованиям статьи 13 настоящего Федерального закона орган, указанный в пункте 2 настоящей статьи, отказывает в регистрации инициативной группы по проведению референдума</w:t>
      </w:r>
    </w:p>
    <w:p>
      <w:r>
        <w:rPr>
          <w:b/>
        </w:rPr>
        <w:t xml:space="preserve">12. </w:t>
      </w:r>
      <w:r>
        <w:t>В случае отказа в регистрации инициативной группе по проведению референдума выдается решение соответствующего органа, в котором указываются основания отказа</w:t>
      </w:r>
    </w:p>
    <w:p>
      <w:r>
        <w:rPr>
          <w:b/>
        </w:rPr>
        <w:t xml:space="preserve">13. </w:t>
      </w:r>
      <w:r>
        <w:t>Основанием отказа в регистрации инициативной группы по проведению референдума может быть только нарушение инициативной группой Конституции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Отказ в регистрации может быть обжалован в суд</w:t>
      </w:r>
    </w:p>
    <w:p>
      <w:r>
        <w:rPr>
          <w:b/>
        </w:rPr>
        <w:t xml:space="preserve">14. </w:t>
      </w:r>
      <w:r>
        <w:t>При отсутствии избирательной комиссии (комиссии референдума) соответствующего уровня орган, зарегистрировавший инициативную группу по проведению референдума, в течение 14 дней со дня регистрации инициативной группы формирует (образует) соответствующую комиссию референдума в порядке, определенном статьей 23 настоящего Федерального закона. 15 . С момента получения регистрационного свидетельства инициативная группа по проведению референдума вправе организовать сбор подписей граждан в поддержку инициативы проведения референдума. При этом учитываются лишь подписи, собранные после даты регистрации инициативной группы. Регистрационное свидетельство, форма которого утверждается избирательной комиссией субъекта Российской Федерации и которое выдается инициативной группе по проведению референдума, действительно в течение срока, установленного федеральным конституционным законом, федеральным законом, законом субъекта Российской Федерации, уставом муниципального образования. Расходы, связанные со сбором подписей, несет инициативная группа. 16 . Подписи граждан в поддержку инициативы проведения референдума собираются инициативной группой по проведению референдума в порядке и количестве, определяемых федеральным конституционным законом, федеральным законом, законом субъекта Российской Федерации, уставом муниципального образования. Максимальное количество подписей, которое необходимо собрать в поддержку инициативы проведения референдума, не может превышать 2 процента от числа граждан, имеющих право на участие в референдуме, на референдуме субъекта Российской Федерации и 5 процентов от числа граждан, имеющих право на участие в референдуме, на местном референдуме. Число граждан, имеющих право на участие в референдуме, определяется на основании данных регистрации участников референдума по состоянию на 1 января или 1 июля соответствующего года. 17 . Подписи собираются посредством внесения их в подписные листы, содержащие формулировку вопроса, выносимого на референдум. В случае вынесения на референдум законопроекта, проекта нормативного правового акта органа местного самоуправления лицо, собирающее подписи, должно представлять текст этого проекта участнику референдума по его первому требованию. 18 . Подписи могут собираться среди участников референдума на всей территории предлагаемого референдума. Установление квот для сбора подписей в поддержку инициативы проведения референдума субъекта Российской Федерации, местного референдума в отдельных частях территории субъекта Российской Федерации, муниципального образования не допускается. 19 . Установленный федеральным конституционным законом, федеральным законом, законом субъекта Российской Федерации, уставом муниципального образования период сбора подписей участников референдума в поддержку инициативы проведения референдума должен составлять не менее 30 дней на референдуме субъекта Российской Федерации, не менее 20 дней на местном референдуме. 20 . После окончания сбора подписей, но не позднее окончания срока действия регистрационного свидетельства инициативная группа по проведению референдума подсчитывает общее количество собранных подписей избирателей, о чем составляется итоговый протокол инициативной группы. Пронумерованные и сброшюрованные подписные листы и экземпляр итогового протокола инициативной группы по проведению референдума передаются уполномоченными представителями инициативной группы в избирательную комиссию (комиссию референдума), выдавшую регистрационное свидетельство. 21 . Избирательная комиссия (комиссия референдума) проверяет соблюдение требований федерального конституционного закона, федерального закона, закона субъекта Российской Федерации, устава муниципального образования при сборе подписей, в том числе проверяет достоверность собранных подписей в соответствии с порядком, установленным пунктом 3 статьи 32 настоящего Федерального закона, и принимает по результатам проверки постановление. В случае обнаружения нарушения указанных требований избирательная комиссия (комиссия референдума) выносит постановление об отказе в проведении референдума. Копия указанного постановления направляется инициативной группе по проведению референдума. Члены данной инициативной группы не могут в течение двух лет со дня принятия этого решения выступать повторно с инициативой проведения референдума. (Пункты 10 - 16 считать соответственно пунктами 15 - 21 в редакции Федерального закона от 30.03.99 г. N 55-ФЗ ) 22 . В случае соответствия порядка выдвижения инициативы проведения референдума требованиям федерального конституционного закона, федерального закона, закона субъекта Российской Федерации, устава муниципального образования избирательная комиссия (комиссия референдума) в течение 15 дней со дня представления инициативной группой по проведению референдума документов, указанных в пункте 20 настоящей статьи, направляет подписные листы, экземпляр итогового протокола инициативной группы и копию своего постановления в орган государственной власти субъекта Российской Федерации либо в орган местного самоуправления, уполномоченные в соответствии с конституцией, уставом, законом субъекта Российской Федерации, уставом муниципального образования принять решение о назначении референдума . Копия постановления избирательной комиссии (комиссии референдума) направляется также инициативной группе. (Пункт 17 считать пунктом 22 и изложить в редакции Федерального закона от 30.03.99 г. N 55-ФЗ )</w:t>
      </w:r>
    </w:p>
    <w:p>
      <w:r>
        <w:rPr>
          <w:b/>
        </w:rPr>
        <w:t xml:space="preserve">23. </w:t>
      </w:r>
      <w:r>
        <w:t>В случае возникновения спора о компетенции в связи с назначением референдума субъекта Российской Федерации данный спор разрешается в Конституционном Суде Российской Федерации. В этом случае подготовка референдума приостанавливается до вынесения решения Конституционным Судом Российской Федерации. (Пункт 23 дополнен - Федеральный закон от 30.03.99 г. N 55-ФЗ )</w:t>
      </w:r>
    </w:p>
    <w:p>
      <w:pPr>
        <w:pStyle w:val="Heading3"/>
      </w:pPr>
      <w:r>
        <w:t>Статус зарегистрированных кандидатов</w:t>
      </w:r>
    </w:p>
    <w:p>
      <w:r>
        <w:rPr>
          <w:b/>
        </w:rPr>
        <w:t>Статья 34. Равенство зарегистрированных кандидатов</w:t>
      </w:r>
    </w:p>
    <w:p>
      <w:r>
        <w:t>Все зарегистрированные кандидаты обладают равными правами и несут равные обязанности, за исключением случаев, установленных настоящим Федеральным законом.</w:t>
      </w:r>
    </w:p>
    <w:p>
      <w:r>
        <w:rPr>
          <w:b/>
        </w:rPr>
        <w:t>Статья 35. Гарантии деятельности зарегистрированных кандидатов</w:t>
      </w:r>
    </w:p>
    <w:p>
      <w:r>
        <w:rPr>
          <w:b/>
        </w:rPr>
        <w:t xml:space="preserve">1. </w:t>
      </w:r>
      <w:r>
        <w:t>Администрация предприятия, учреждения, организации, командир воинской части, руководитель органа внутренних дел, в которых работает, служит зарегистрированный кандидат, со дня регистрации кандидата соответствующей избирательной комиссией до дня официального опубликования общих итогов выборов обязаны по заявлению, рапорту зарегистрированного кандидата освободить его от работы, службы в любой день и на любое время в течение этого срока. В этом случае соответствующая избирательная комиссия за счет средств, выделенных на подготовку и проведение выборов, выплачивает зарегистрированному кандидату денежную компенсацию. Вид, размер и порядок выплаты компенсации устанавливаются федеральным конституционным законом, федеральным законом, законом субъекта Российской Федерации</w:t>
      </w:r>
    </w:p>
    <w:p>
      <w:r>
        <w:rPr>
          <w:b/>
        </w:rPr>
        <w:t xml:space="preserve">2. </w:t>
      </w:r>
      <w:r>
        <w:t>Во время проведения выборов зарегистрированный кандидат не может быть по инициативе администрации (работодателя) уволен с работы или без его согласия переведен на другую работу</w:t>
      </w:r>
    </w:p>
    <w:p>
      <w:r>
        <w:rPr>
          <w:b/>
        </w:rPr>
        <w:t xml:space="preserve">3. </w:t>
      </w:r>
      <w:r>
        <w:t>Время участия зарегистрированного кандидата в выборах засчитывается в общий трудовой стаж по той специальности, по которой он работал до регистрации кандидатом</w:t>
      </w:r>
    </w:p>
    <w:p>
      <w:r>
        <w:rPr>
          <w:b/>
        </w:rPr>
        <w:t xml:space="preserve">4. </w:t>
      </w:r>
      <w:r>
        <w:t>Зарегистрированный кандидат не может быть привлечен без согласия прокурора (соответственно уровню выборов) к уголовной ответственности, арестован или подвергнут мерам административного взыскания, налагаемым в судебном порядке. При даче согласия на привлечение к уголовной ответственности, арест прокурор обязан известить избирательную комиссию, осуществившую регистрацию кандидата</w:t>
      </w:r>
    </w:p>
    <w:p>
      <w:r>
        <w:rPr>
          <w:b/>
        </w:rPr>
        <w:t xml:space="preserve">5. </w:t>
      </w:r>
      <w:r>
        <w:t>Зарегистрированный кандидат, а также зарегистрировавшие список кандидатов избирательное объединение, избирательный блок вправе назначить доверенных лиц. Регистрация доверенных лиц осуществляется незамедлительно избирательной комиссией на основании письменного заявления кандидата либо представления избирательного объединения, избирательного блока и заявления самого гражданина о согласии быть доверенным лицом</w:t>
      </w:r>
    </w:p>
    <w:p>
      <w:r>
        <w:rPr>
          <w:b/>
        </w:rPr>
        <w:t xml:space="preserve">6. </w:t>
      </w:r>
      <w:r>
        <w:t>Доверенные лица получают от избирательной комиссии удостоверения, осуществляют агитационную и иную деятельность, способствующую избранию зарегистрированного кандидата (списка кандидатов). На указанный в пункте 1 настоящей статьи срок администрация (работодатель) обязана (обязан) предоставлять доверенным лицам по их просьбе неоплачиваемый отпуск. Зарегистрированные кандидаты, избирательные объединения, избирательные блоки, назначившие доверенных лиц, вправе в любое время отозвать их, уведомив об этом избирательную комиссию, которая аннулирует выданные данным доверенным лицам удостоверения. Число доверенных лиц зарегистрированного кандидата, избирательного объединения, избирательного блока устанавливается соответствующими федеральными конституционными законами, федеральными законами, законами субъектов Российской Федерации</w:t>
      </w:r>
    </w:p>
    <w:p>
      <w:r>
        <w:rPr>
          <w:b/>
        </w:rPr>
        <w:t xml:space="preserve">7. </w:t>
      </w:r>
      <w:r>
        <w:t>Полномочия доверенных лиц прекращаются вместе с утратой статуса назначившим их зарегистрированным кандидатом или с утратой статуса кандидатами, включенными в список кандидатов, который выдвинут избирательным объединением, избирательным блоком, назначившими данных доверенных лиц</w:t>
      </w:r>
    </w:p>
    <w:p>
      <w:r>
        <w:rPr>
          <w:b/>
        </w:rPr>
        <w:t xml:space="preserve">8. </w:t>
      </w:r>
      <w:r>
        <w:t>Зарегистрированный кандидат утрачивает права и освобождается от обязанностей, связанных со статусом зарегистрированного кандидата, с момента официального объявления избирательной комиссией результатов выборов в средствах массовой информации. В случае, если на основании федерального конституционного закона, федерального закона, закона субъекта Российской Федерации соответствующая избирательная комиссия назначит повторное голосование, зарегистрированные кандидаты, по кандидатурам которых не проводится повторное голосование, утрачивают свой статус со дня назначения избирательной комиссией повторного голосования</w:t>
      </w:r>
    </w:p>
    <w:p>
      <w:r>
        <w:rPr>
          <w:b/>
        </w:rPr>
        <w:t xml:space="preserve">9. </w:t>
      </w:r>
      <w:r>
        <w:t>В случае, если федеральным законом, законом субъекта Российской Федерации предусмотрено проведение повторного голосования и при этом после назначения, но до проведения повторного голосования остается только один кандидат, место выбывшего кандидата занимает кандидат, получивший на общих выборах наибольшее число голосов избирателей после кандидатов, по которым первоначально было назначено повторное голосование; этот кандидат вновь приобретает права и обязанности, связанные со статусом кандидата</w:t>
      </w:r>
    </w:p>
    <w:p>
      <w:r>
        <w:rPr>
          <w:b/>
        </w:rPr>
        <w:t>Статья 36. Обеспечение равного статуса зарегистрированных</w:t>
      </w:r>
    </w:p>
    <w:p>
      <w:r>
        <w:t>кандидатов 1. Зарегистрированные кандидаты, замещающие согласно федеральному закону об основах государственной службы Российской Федерации государственные должности категории "А", не вправе использовать преимуществ своего должностного положения.</w:t>
      </w:r>
    </w:p>
    <w:p>
      <w:r>
        <w:rPr>
          <w:b/>
        </w:rPr>
        <w:t xml:space="preserve">2. </w:t>
      </w:r>
      <w:r>
        <w:t>Зарегистрированные кандидаты, находящиеся на государственной или муниципальной службе либо работающие в средствах массовой информации, на время их участия в выборах освобождаются от выполнения служебных обязанностей, представляют в избирательную комиссию заверенную копию соответствующего приказа (распоряжения) не позднее трех дней со дня регистрации и не вправе использовать преимуществ своего должностного или служебного положения</w:t>
      </w:r>
    </w:p>
    <w:p>
      <w:r>
        <w:rPr>
          <w:b/>
        </w:rPr>
        <w:t xml:space="preserve">3. </w:t>
      </w:r>
      <w:r>
        <w:t>Перечень нарушений принципа равного избирательного права, связанных с использованием преимуществ должностного и служебного положения, установлен пунктом 5 статьи 28 настоящего Федерального закона</w:t>
      </w:r>
    </w:p>
    <w:p>
      <w:r>
        <w:rPr>
          <w:b/>
        </w:rPr>
        <w:t xml:space="preserve">4. </w:t>
      </w:r>
      <w:r>
        <w:t>Зарегистрированный кандидат, замещающий государственную должность категории "А", вправе вести предвыборную агитацию только в свободное от исполнения должностных обязанностей время . Данное правило не действует при использовании зарегистрированным кандидатом бесплатного эфирного времени на каналах государственных и муниципальных организаций, осуществляющих теле- и (или) радиовещание, в соответствии с пунктами 1 и 2 статьи 39 настоящего Федерального закона. (В редакции Федерального закона от 30.03.99 г. N 55-ФЗ )</w:t>
      </w:r>
    </w:p>
    <w:p>
      <w:r>
        <w:rPr>
          <w:b/>
        </w:rPr>
        <w:t xml:space="preserve">5. </w:t>
      </w:r>
      <w:r>
        <w:t>Журналистам, другим творческим работникам, а также должностным лицам редакций средств массовой информации, должностным лицам и творческим работникам государственных организаций, осуществляющих теле- и (или) радиовещание, запрещается участвовать в освещении избирательной кампании через средства массовой информации, если указанные лица являются кандидатами либо доверенными лицами кандидатов. (В редакции Федерального закона от 30.03.99 г. N 55-ФЗ )</w:t>
      </w:r>
    </w:p>
    <w:p>
      <w:r>
        <w:rPr>
          <w:b/>
        </w:rPr>
        <w:t xml:space="preserve">6. </w:t>
      </w:r>
      <w:r>
        <w:t>Нарушение зарегистрированным кандидатом положений, установленных настоящей статьей, является основанием для отмены избирательной комиссией, зарегистрировавшей кандидата, решения о регистрации кандидата</w:t>
      </w:r>
    </w:p>
    <w:p>
      <w:pPr>
        <w:pStyle w:val="Heading3"/>
      </w:pPr>
      <w:r>
        <w:t>Агитация при проведении выборов и референдума</w:t>
      </w:r>
    </w:p>
    <w:p>
      <w:r>
        <w:rPr>
          <w:b/>
        </w:rPr>
        <w:t>Статья 37. Право на агитацию</w:t>
      </w:r>
    </w:p>
    <w:p>
      <w:r>
        <w:rPr>
          <w:b/>
        </w:rPr>
        <w:t xml:space="preserve">1. </w:t>
      </w:r>
      <w:r>
        <w:t>Государство обеспечивает гражданам Российской Федерации, общественным объединениям, политическим партиям при проведении выборов и референдума свободное проведение агитации в соответствии с федеральными конституционными законами, федеральными законами, законами субъектов Российской Федерации</w:t>
      </w:r>
    </w:p>
    <w:p>
      <w:r>
        <w:rPr>
          <w:b/>
        </w:rPr>
        <w:t xml:space="preserve">2. </w:t>
      </w:r>
      <w:r>
        <w:t>Граждане Российской Федерации, общественные объединения, политические партии вправе в допускаемых законом формах и законными методами вести агитацию за участие в выборах, за или против любого зарегистрированного кандидата (за список кандидатов или против него), за проведение референдума или против его проведения, за участие в референдуме или против участия в нем, за или против вопросов, выносимых на референдум</w:t>
      </w:r>
    </w:p>
    <w:p>
      <w:r>
        <w:rPr>
          <w:b/>
        </w:rPr>
        <w:t xml:space="preserve">3. </w:t>
      </w:r>
      <w:r>
        <w:t>Зарегистрированным кандидатам, избирательным объединениям, избирательным блокам гарантируются равные условия доступа к средствам массовой информации</w:t>
      </w:r>
    </w:p>
    <w:p>
      <w:r>
        <w:rPr>
          <w:b/>
        </w:rPr>
        <w:t xml:space="preserve">4. </w:t>
      </w:r>
      <w:r>
        <w:t>Агитация при проведении выборов и референдума может осуществляться через средства массовой информации, путем проведения массовых мероприятий (собраний и встреч с гражданами, публичных дебатов и дискуссий, митингов, демонстраций, шествий), выпуска и распространения агитационных печатных материалов, в иных установленных законом формах. Зарегистрированный кандидат, избирательное объединение, избирательный блок, инициативная группа по проведению референдума вправе самостоятельно определять форму и характер своей агитации через средства массовой информации</w:t>
      </w:r>
    </w:p>
    <w:p>
      <w:r>
        <w:rPr>
          <w:b/>
        </w:rPr>
        <w:t xml:space="preserve">5. </w:t>
      </w:r>
      <w:r>
        <w:t>В агитации при проведении выборов и референдума не могут участвовать члены избирательных комиссий, комиссий референдума с правом решающего голоса, государственные органы, органы местного самоуправления, благотворительные организации, религиозные объединения, а также лица, замещающие государственные и муниципальные должности, государственные и муниципальные служащие, военнослужащие при исполнении ими своих должностных или служебных обязанностей или с использованием преимуществ должностного или служебного положения . (В редакции Федерального закона от 30.03.99 г. N 55-ФЗ )</w:t>
      </w:r>
    </w:p>
    <w:p>
      <w:r>
        <w:rPr>
          <w:b/>
        </w:rPr>
        <w:t xml:space="preserve">6. </w:t>
      </w:r>
      <w:r>
        <w:t>При публикации результатов опросов общественного мнения, связанных с выборами или референдумом, средства массовой информации обязаны указывать организацию, проводившую опрос, время его проведения, число опрошенных (выборку), метод сбора информации, точную формулировку вопроса, статистическую оценку возможной погрешности</w:t>
      </w:r>
    </w:p>
    <w:p>
      <w:r>
        <w:rPr>
          <w:b/>
        </w:rPr>
        <w:t>Статья 38. Сроки проведения агитации</w:t>
      </w:r>
    </w:p>
    <w:p>
      <w:r>
        <w:rPr>
          <w:b/>
        </w:rPr>
        <w:t xml:space="preserve">1. </w:t>
      </w:r>
      <w:r>
        <w:t>Предвыборная агитация начинается со дня регистрации кандидата (списка кандидатов) и прекращается в ноль часов за сутки до дня голосования. При проведении повторного голосования предвыборная агитация возобновляется со дня официального опубликования решения о назначении повторного голосования и прекращается в ноль часов за сутки до дня повторного голосования</w:t>
      </w:r>
    </w:p>
    <w:p>
      <w:r>
        <w:rPr>
          <w:b/>
        </w:rPr>
        <w:t xml:space="preserve">2. </w:t>
      </w:r>
      <w:r>
        <w:t>Сроки проведения зарегистрированными кандидатами, избирательными объединениями, избирательными блоками предвыборной агитации на каналах организаций, осуществляющих теле- и (или) радиовещание, подпадающих под действие пункта 1 статьи 39 настоящего Федерального закона, определяются федеральными законами, законами субъектов Российской Федерации. (В редакции Федерального закона от 30.03.99 г. N 55-ФЗ )</w:t>
      </w:r>
    </w:p>
    <w:p>
      <w:r>
        <w:rPr>
          <w:b/>
        </w:rPr>
        <w:t xml:space="preserve">3. </w:t>
      </w:r>
      <w:r>
        <w:t>Агитация при проведении референдума начинается со дня опубликования акта соответствующего органа или должностного лица о назначении референдума и прекращается в ноль часов за сутки до дня голосования</w:t>
      </w:r>
    </w:p>
    <w:p>
      <w:r>
        <w:rPr>
          <w:b/>
        </w:rPr>
        <w:t xml:space="preserve">4. </w:t>
      </w:r>
      <w:r>
        <w:t>Агитационные печатные материалы, ранее размещенные вне зданий и помещений избирательных комиссий, комиссий референдума в установленном настоящим Федеральным законом порядке, сохраняются в день голосования на прежних местах</w:t>
      </w:r>
    </w:p>
    <w:p>
      <w:r>
        <w:rPr>
          <w:b/>
        </w:rPr>
        <w:t xml:space="preserve">5. </w:t>
      </w:r>
      <w:r>
        <w:t>В течение трех дней до дня голосования, а также в день голосования опубликование в средствах массовой информации результатов опросов общественного мнения, прогнозов результатов выборов и референдума, иных исследований, связанных с выборами и референдумом, не допускается</w:t>
      </w:r>
    </w:p>
    <w:p>
      <w:r>
        <w:rPr>
          <w:b/>
        </w:rPr>
        <w:t>Статья 39. Общие условия доступа кандидатов, избирательных</w:t>
      </w:r>
    </w:p>
    <w:p>
      <w:r>
        <w:t>объединений, избирательных блоков, инициативных групп по проведению референдума к средствам массовой информации 1. Организации, осуществляющие теле- и (или) радиовещание, и редакции периодических печатных изданий (периодические печатные издания), учредителями (соучредителями) которых являются государственные или муниципальные органы, организации, учреждения и (или) которые финансируются не менее чем на 15 процентов бюджета соответствующей организации, осуществляющей теле- и (или) радиовещание, редакции периодического печатного издания за год, предшествующий дню официального опубликования решения о назначении выборов, за счет средств, выделенных федеральными органами государственной власти, органами государственной власти субъектов Российской Федерации, органами местного самоуправления, обязаны обеспечить зарегистрированным кандидатам, избирательным объединениям, избирательным блокам равные условия проведения предвыборной агитации. (В редакции Федерального закона от 30.03.99 г. N 55-ФЗ )</w:t>
      </w:r>
    </w:p>
    <w:p>
      <w:r>
        <w:rPr>
          <w:b/>
        </w:rPr>
        <w:t xml:space="preserve">2. </w:t>
      </w:r>
      <w:r>
        <w:t>Организации, осуществляющие теле- и (или) радиовещание, и редакции периодических печатных изданий , не подпадающие под действие пункта 1 настоящей статьи, вправе на договорной основе предоставить эфирное время, печатную площадь зарегистрированным кандидатам, избирательным объединениям, избирательным блокам, инициативным группам по проведению референдума. Оплата зарегистрированным кандидатом, избирательным объединением, избирательным блоком эфирного времени и печатной площади, а равно предоставление эфирного времени на каналах организаций, осуществляющих теле- и (или) радиовещание, должны осуществляться на равных условиях, при этом оплата должна осуществляться в полном объеме до предоставления эфирного времени и печатной площади исключительно через соответствующие избирательные фонды. В случаях, предусмотренных федеральными конституционными законами, федеральными законами, законами субъектов Российской Федерации, оплата инициативной группой по проведению референдума эфирного времени и печатной продукции должна осуществляться через фонд для участия в референдуме. (В редакции Федерального закона от 30.03.99 г. N 55-ФЗ )</w:t>
      </w:r>
    </w:p>
    <w:p>
      <w:r>
        <w:rPr>
          <w:b/>
        </w:rPr>
        <w:t>Статья 40. Условия проведения агитации через электронные</w:t>
      </w:r>
    </w:p>
    <w:p>
      <w:r>
        <w:t>средства массовой информации 1. Зарегистрированные кандидаты, избирательные объединения, избирательные блоки, инициативные группы по проведению референдума имеют право на предоставление им бесплатного эфирного времени на каналах организаций, осуществляющих теле- и (или) радиовещание, подпадающих под действие пункта 1 статьи 39 настоящего Федерального закона и осуществляющих телевизионное вещание и радиовещание на территории, на которой проводятся выборы, референдум. Указанное эфирное время должно приходиться на период, когда теле- и радиопрограммы собирают наибольшую аудиторию. Общий объем бесплатного эфирного времени, выделяемого каждой общероссийской организацией, осуществляющей теле- и (или) радиовещание, для проведения агитации на выборах в федеральные органы государственной власти, должен быть не менее одного часа в рабочие дни. Общий объем бесплатного эфирного времени, выделяемого каждой региональной организацией, осуществляющей теле- и (или) радиовещание, для проведения агитации на выборах в федеральные органы государственной власти и на выборах в органы государственной власти субъектов Российской Федерации, должен быть не менее 30 минут в рабочие дни, а в случае, если общее время вещания организации, осуществляющей теле- и (или) радиовещание, составляет менее двух часов, не менее одной четвертой общего объема времени вещания. Указанное бесплатное эфирное время распределяется между зарегистрированными кандидатами, а также избирательными объединениями, избирательными блоками на равных основаниях. (В редакции Федерального закона от 30.03.99 г. N 55-ФЗ )</w:t>
      </w:r>
    </w:p>
    <w:p>
      <w:r>
        <w:rPr>
          <w:b/>
        </w:rPr>
        <w:t xml:space="preserve">2. </w:t>
      </w:r>
      <w:r>
        <w:t>Не менее одной трети от общего объема выделяемого бесплатного эфирного времени отводится кандидатам, избирательным объединениям, избирательным блокам для совместного проведения дискуссий, круглых столов и иных аналогичных агитационных мероприятий. К использованию этой доли бесплатного эфирного времени все зарегистрированные кандидаты, избирательные объединения, избирательные блоки должны быть допущены на равных основаниях</w:t>
      </w:r>
    </w:p>
    <w:p>
      <w:r>
        <w:rPr>
          <w:b/>
        </w:rPr>
        <w:t xml:space="preserve">3. </w:t>
      </w:r>
      <w:r>
        <w:t>Организации, осуществляющие теле- и (или) радиовещание, подпадающие под действие пункта 1 статьи 39 настоящего Федерального закона, применительно к уровню выборов обязаны резервировать платное эфирное время для проведения агитации кандидатами, избирательными объединениями, избирательными блоками. Указанное эфирное время должно предоставляться на условиях договора соответствующему кандидату, избирательному объединению, избирательному блоку за плату по их требованию. Размер оплаты должен быть единым для всех кандидатов, избирательных объединений, избирательных блоков и опубликован не позднее дня, в который начинается выдвижение кандидатов (списков кандидатов), либо не позднее чем через десять дней после назначения дня голосования на референдуме. При этом каждый кандидат, избирательное объединение, избирательный блок вправе получить из общего объема зарезервированного эфирного времени время в пределах доли, полученной делением этого объема на общее число зарегистрированных кандидатов (избирательных объединений, избирательных блоков). Общий объем резервируемого эфирного времени не может быть меньше общего объема бесплатного эфирного времени, выделяемого в соответствии с пунктом 1 настоящей статьи. (В редакции Федерального закона от 30.03.99 г. N 55-ФЗ )</w:t>
      </w:r>
    </w:p>
    <w:p>
      <w:r>
        <w:rPr>
          <w:b/>
        </w:rPr>
        <w:t xml:space="preserve">4. </w:t>
      </w:r>
      <w:r>
        <w:t>Регулирование порядка предоставления эфирного времени зарегистрированным кандидатам, избирательным объединениям, избирательным блокам, общественным объединениям, инициативным группам по проведению референдума на каналах организаций, осуществляющих теле- и (или) радиовещание, подпадающих под действие пункта 1 статьи 39 настоящего Федерального закона, осуществляется федеральными конституционными законами, федеральными законами, законами субъектов Российской Федерации. (В редакции Федерального закона от 30.03.99 г. N 55-ФЗ )</w:t>
      </w:r>
    </w:p>
    <w:p>
      <w:r>
        <w:rPr>
          <w:b/>
        </w:rPr>
        <w:t xml:space="preserve">5. </w:t>
      </w:r>
      <w:r>
        <w:t>Расходы организаций, осуществляющих теле- и (или) радиовещание, связанные с предоставлением зарегистрированным кандидатам, избирательным объединениям, избирательным блокам, инициативным группам по проведению референдума , избирательным комиссиям, комиссиям референдума бесплатного эфирного времени, покрываются за счет текущего бюджетного финансирования организаций, осуществляющих теле- и (или) радиовещание . (В редакции Федерального закона от 30.03.99 г. N 55-ФЗ )</w:t>
      </w:r>
    </w:p>
    <w:p>
      <w:r>
        <w:rPr>
          <w:b/>
        </w:rPr>
        <w:t xml:space="preserve">6. </w:t>
      </w:r>
      <w:r>
        <w:t>В информационных блоках организаций, осуществляющих теле- и (или) радиовещание, не допускается отдавать предпочтение какому бы то ни было кандидату, зарегистрированному кандидату, избирательному объединению, избирательному блоку, в том числе по времени освещения их агитационной деятельности. (Пункт 6 дополнен - Федеральный закон от 30.03.99 г. N 55-ФЗ )</w:t>
      </w:r>
    </w:p>
    <w:p>
      <w:r>
        <w:rPr>
          <w:b/>
        </w:rPr>
        <w:t>Статья 41. Условия проведения агитации через печатные средства</w:t>
      </w:r>
    </w:p>
    <w:p>
      <w:r>
        <w:t>массовой информации 1. Редакции периодических печатных изданий , подпадающие под действие пункта 1 статьи 39 настоящего Федерального закона и распространяемые на территории, на которой проводятся выборы, референдум, за исключением редакций периодических печатных изданий (периодических печатных изданий) , учрежденных органами государственной власти и органами местного самоуправления исключительно для публикации официальных сообщений и материалов, нормативных и иных актов, должны выделить печатные площади для материалов, предоставляемых кандидатами, избирательными объединениями, избирательными блоками, инициативными группами по проведению референдума. Общий минимальный размер таких площадей, соотношение в нем частей, предоставляемых редакциями периодических печатных изданий бесплатно за счет средств их текущего бюджетного финансирования и на возмездной основе, устанавливаются федеральными конституционными законами, федеральными законами, законами субъектов Российской Федерации. Для специализированных печатных изданий (детских, технических, научных и других) допускается отказ от публикации каких бы то ни было агитационных материалов при условии полного неучастия в избирательной кампании, в подготовке и проведении референдума в какой бы то ни было форме. (В редакции Федерального закона от 30.03.99 г. N 55-ФЗ )</w:t>
      </w:r>
    </w:p>
    <w:p>
      <w:r>
        <w:rPr>
          <w:b/>
        </w:rPr>
        <w:t xml:space="preserve">2. </w:t>
      </w:r>
      <w:r>
        <w:t>Требования о предоставлении на равных условиях печатной площади не распространяются на редакции периодических печатных изданий в случаях, если редакция периодического печатного издания и (или) периодическое печатное издание учреждены зарегистрированным кандидатом (кандидатами), избирательным объединением, избирательным блоком, инициативной группой по проведению референдума, а также входящим (входящими) в избирательный блок избирательным объединением (избирательными объединениями) и не подпадают под действие пункта 1 статьи 39 настоящего Федерального закона. (В редакции Федерального закона от 30.03.99 г. N 55-ФЗ )</w:t>
      </w:r>
    </w:p>
    <w:p>
      <w:r>
        <w:rPr>
          <w:b/>
        </w:rPr>
        <w:t xml:space="preserve">3. </w:t>
      </w:r>
      <w:r>
        <w:t>Во всех материалах, помещаемых в периодических печатных изданиях и оплачиваемых из средств избирательного фонда кандидата, зарегистрированного кандидата, избирательного объединения, избирательного блока, должна помещаться информация о том, из избирательного фонда какого кандидата, зарегистрированного кандидата, избирательного объединения, избирательного блока была произведена оплата соответствующей публикации. В случае, если публикация материалов была осуществлена бесплатно в соответствии с нормами, изложенными в пункте 1 настоящей статьи, и (или) иными нормами о бесплатном предоставлении печатной площади для публикации материалов зарегистрированных кандидатов, избирательных объединений, избирательных блоков, в публикации должно быть помещено указание на факт бесплатности данной публикации, а также указание на то, какому зарегистрированному кандидату, избирательному объединению, избирательному блоку была предоставлена возможность размещения соответствующей публикации. (Пункт 3 дополнен - Федеральный закон от 30.03.99 г. N 55-ФЗ )</w:t>
      </w:r>
    </w:p>
    <w:p>
      <w:r>
        <w:rPr>
          <w:b/>
        </w:rPr>
        <w:t>Статья 42. Условия проведения агитации посредством проведения</w:t>
      </w:r>
    </w:p>
    <w:p>
      <w:r>
        <w:t>массовых мероприятий 1. Государственные органы, органы местного самоуправления обязаны оказывать содействие зарегистрированным кандидатам, избирательным объединениям, избирательным блокам, группам избирателей, инициативным группам по проведению референдума в организации собраний и встреч с гражданами, публичных дебатов и дискуссий, митингов, демонстраций и шествий, обеспечивать безопасность при проведении массовых мероприятий. Запрещается предоставление для этих целей зданий и сооружений, включенных в Государственный свод особо ценных объектов культурного наследия народов Российской Федерации.</w:t>
      </w:r>
    </w:p>
    <w:p>
      <w:r>
        <w:rPr>
          <w:b/>
        </w:rPr>
        <w:t xml:space="preserve">2. </w:t>
      </w:r>
      <w:r>
        <w:t>Заявления о выделении помещений для проведения встреч кандидатов, их доверенных лиц, доверенных лиц избирательных объединений, избирательных блоков с избирателями, собраний граждан для обсуждения выносимых на референдум вопросов рассматриваются государственными органами, органами местного самоуправления не позднее трех дней со дня их подачи. Заявки организаторов митингов, демонстраций и шествий рассматриваются органами местного самоуправления в соответствии с законодательством Российской Федерации</w:t>
      </w:r>
    </w:p>
    <w:p>
      <w:r>
        <w:rPr>
          <w:b/>
        </w:rPr>
        <w:t xml:space="preserve">3. </w:t>
      </w:r>
      <w:r>
        <w:t>По заявке избирательных комиссий, комиссий референдума помещения, пригодные для проведения массовых мероприятий и находящиеся в государственной или муниципальной собственности, в собственности государственных предприятий, учреждений и организаций, безвозмездно предоставляются в пользование на установленное избирательной комиссией, комиссией референдума время для встреч кандидатов, представителей избирательных объединений, избирательных блоков и их доверенных лиц, инициативных групп по проведению референдума с избирателями, участниками референдума. В случае, если указанное помещение было предоставлено для проведения массовых мероприятий одному из кандидатов, избирательному объединению, избирательному блоку, собственник помещения не вправе отказать другому кандидату, избирательному объединению, избирательному блоку. При этом избирательные комиссии обязаны обеспечить равные возможности для зарегистрированных кандидатов, избирательных объединений, избирательных блоков при проведении массовых мероприятий</w:t>
      </w:r>
    </w:p>
    <w:p>
      <w:r>
        <w:rPr>
          <w:b/>
        </w:rPr>
        <w:t xml:space="preserve">4. </w:t>
      </w:r>
      <w:r>
        <w:t>При проведении встреч кандидатов, представителей избирательных объединений, избирательных блоков с избирателями-военнослужащими за пределами воинской части всем кандидатам, избирательным объединениям, избирательным блокам обеспечиваются равные условия</w:t>
      </w:r>
    </w:p>
    <w:p>
      <w:r>
        <w:rPr>
          <w:b/>
        </w:rPr>
        <w:t>Статья 43. Условия распространения агитационных печатных</w:t>
      </w:r>
    </w:p>
    <w:p>
      <w:r>
        <w:t>материалов 1. Зарегистрированные кандидаты, избирательные объединения, избирательные блоки, а при проведении референдума инициативные группы по проведению референдума, общественные объединения вправе выпускать агитационные печатные материалы. (В редакции Федерального закона от 30.03.99 г. N 55-ФЗ )</w:t>
      </w:r>
    </w:p>
    <w:p>
      <w:r>
        <w:rPr>
          <w:b/>
        </w:rPr>
        <w:t xml:space="preserve">2. </w:t>
      </w:r>
      <w:r>
        <w:t>Все агитационные печатные материалы должны содержать наименования и адреса организаций (фамилии, имена, отчества и места жительства лиц), изготовивших печатные материалы, наименование организации (фамилию, имя, отчество лица), заказавшей изготовление данных печатных материалов, а также информацию об их тираже и о дате их выпуска. (В редакции Федерального закона от 30.03.99 г. N 55-ФЗ )</w:t>
      </w:r>
    </w:p>
    <w:p>
      <w:r>
        <w:rPr>
          <w:b/>
        </w:rPr>
        <w:t xml:space="preserve">3. </w:t>
      </w:r>
      <w:r>
        <w:t>Экземпляры агитационных печатных материалов или их копии до начала их распространения должны представляться в избирательную комиссию, зарегистрировавшую соответствующего кандидата (соответствующий список кандидатов), в комиссию референдума, зарегистрировавшую инициативную группу по проведению референдума, или в нижестоящую избирательную комиссию, комиссию референдума в случаях, предусмотренных федеральным законом, законом субъекта Российской Федерации. Вместе с данными материалами в избирательную комиссию, комиссию референдума должны быть представлены также сведения о месте нахождения (адресе места жительства) организаций (лиц), изготовивших и заказавших эти материалы. Изготовление и распространение агитационных печатных материалов без согласия в письменной форме соответствующих зарегистрированных кандидатов, избирательных объединений, избирательных блоков, инициативных групп по проведению референдума не допускаются. (Новый пункт 3 дополнен - Федеральный закон от 30.03.99 г. N 55-ФЗ )</w:t>
      </w:r>
    </w:p>
    <w:p>
      <w:r>
        <w:rPr>
          <w:b/>
        </w:rPr>
        <w:t xml:space="preserve">4. </w:t>
      </w:r>
      <w:r>
        <w:t>Распространение агитационных печатных материалов с нарушением требований, установленных пунктами 2 и 3 настоящей статьи, запрещается. (Новый пункт 4 дополнен - Федеральный закон от 30.03.99 г. N 55-ФЗ ) 5 . Агитационные печатные материалы могут вывешиваться в помещениях, на зданиях, сооружениях и иных объектах с согласия собственников или владельцев указанных объектов. Запрещается вывешивание указанных материалов на памятниках, обелисках и зданиях, имеющих историческую, культурную или архитектурную ценность, а также в помещениях избирательных комиссий, комиссий референдума, у входа в них и в помещениях для голосования. 6 . Органы местного самоуправления по предложению избирательной комиссии, комиссии референдума обязаны предусмотреть на территории каждого избирательного участка специальные места для вывешивания агитационных печатных материалов. Зарегистрированным кандидатам, избирательным объединениям, избирательным блокам должны быть обеспечены равные условия для вывешивания таких материалов. Сроки и порядок организации указанных мест устанавливаются федеральными конституционными законами, федеральными законами, законами субъектов Российской Федерации. 7 . Избирательная комиссия, комиссия референдума, поставленная в известность о распространении подложных агитационных печатных материалов либо агитационных печатных материалов, не содержащих информацию, указанную в пункте 2 настоящей статьи, принимает меры по пресечению этой деятельности и вправе обратиться в соответствующие правоохранительные и иные органы с представлением о пресечении противоправной агитационной деятельности и об изъятии незаконных агитационных печатных материалов. (Пункты 3 - 5 считать соответственно пунктами 5 - 7 в редакции Федерального закона от 30.03.99 г. N 55-ФЗ )</w:t>
      </w:r>
    </w:p>
    <w:p>
      <w:r>
        <w:rPr>
          <w:b/>
        </w:rPr>
        <w:t>Статья 44. Гарантии права участников референдума на</w:t>
      </w:r>
    </w:p>
    <w:p>
      <w:r>
        <w:t>своевременное ознакомление с текстом проекта закона, нормативного правового акта, выносимого на референдум В случае вынесения на референдум проекта закона субъекта Российской Федерации или проекта нормативного правового акта органа местного самоуправления каждый избиратель не позднее чем за 30 дней до дня голосования имеет право получить текст этого проекта в органе местного самоуправления. Обязанность изготовления и распространения такого текста возлагается на инициативную группу по проведению референдума.</w:t>
      </w:r>
    </w:p>
    <w:p>
      <w:r>
        <w:rPr>
          <w:b/>
        </w:rPr>
        <w:t>Статья 45. Недопустимость злоупотреблений правом на проведение</w:t>
      </w:r>
    </w:p>
    <w:p>
      <w:r>
        <w:t>агитации 1. Избирательные комиссии, комиссии референдума контролируют соблюдение установленного порядка проведения предвыборной агитации, агитации при проведении референдума.</w:t>
      </w:r>
    </w:p>
    <w:p>
      <w:r>
        <w:rPr>
          <w:b/>
        </w:rPr>
        <w:t xml:space="preserve">2. </w:t>
      </w:r>
      <w:r>
        <w:t>При проведении агитации не допускаются злоупотребления свободой массовой информации: агитация, возбуждающая социальную, расовую, национальную , религиозную ненависть и вражду, призывы к захвату власти, насильственному изменению конституционного строя и нарушению целостности государства, пропаганда войны и иные формы злоупотребления свободой массовой информации, запрещенные федеральными законами. (В редакции Федерального закона от 30.03.99 г. N 55-ФЗ )</w:t>
      </w:r>
    </w:p>
    <w:p>
      <w:r>
        <w:rPr>
          <w:b/>
        </w:rPr>
        <w:t xml:space="preserve">3. </w:t>
      </w:r>
      <w:r>
        <w:t>Кандидатам, зарегистрированным кандидатам, избирательным объединениям, избирательным блокам, инициативным группам по проведению референдума и их уполномоченным представителям, а также иным организациям, прямо или косвенно участвующим в предвыборной агитации, агитации по вопросам референдума, запрещается осуществлять подкуп избирателей, участников референдума: вручать им денежные средства, подарки и иные материальные ценности иначе как за выполнение организационной работы (дежурство на избирательных участках, участках референдума, сбор подписей, агитационную работу), производить вознаграждение избирателей, осуществлявших указанную организационную работу, в зависимости от итогов голосования, проводить льготную распродажу товаров, бесплатно распространять любые товары, за исключением печатных, в том числе иллюстративных, материалов и значков, специально изготовленных для избирательной кампании, подготовки и проведения референдума, а также предоставлять услуги безвозмездно или на льготных условиях. Зарегистрированные кандидаты , избирательные объединения, избирательные блоки, инициативные группы по проведению референдума и их уполномоченные представители и иные лица и организации не вправе при проведении агитации воздействовать на избирателей, участников референдума обещаниями передачи им денежных средств, ценных бумаг (в том числе по итогам голосования) и других материальных благ, а также предоставления услуг иначе, чем на основе принимаемых в соответствии с федеральными законами, законами субъектов Российской Федерации и иными нормативными правовыми актами решений органов государственной власти и органов местного самоуправления . (В редакции Федерального закона от 30.03.99 г. N 55-ФЗ )</w:t>
      </w:r>
    </w:p>
    <w:p>
      <w:r>
        <w:rPr>
          <w:b/>
        </w:rPr>
        <w:t xml:space="preserve">4. </w:t>
      </w:r>
      <w:r>
        <w:t>Кандидаты, зарегистрированные кандидаты, избирательные объединения, избирательные блоки, выдвинувшие или зарегистрировавшие списки кандидатов и (или) отдельных кандидатов либо входящие в состав избирательных блоков, осуществивших соответствующее выдвижение или регистрацию, доверенные лица и уполномоченные представители избирательных объединений, избирательных блоков, доверенные лица зарегистрированных кандидатов, члены и уполномоченные представители инициативных групп по проведению референдума, а также организации, учредителями, собственниками, владельцами и (или) членами руководящих органов которых являются указанные лица и организации, а равно иные физические и юридические лица, действующие по просьбе или по поручению указанных лиц и организаций, в ходе избирательной кампании, при проведении референдума не вправе заниматься благотворительной деятельностью. Указанным лицам и организациям запрещается обращаться к иным физическим и юридическим лицам с предложениями об оказании материальной и финансовой помощи или услуг избирателям, участникам референдума и организациям, расположенным на территории избирательного округа, территории проведения референдума. Физическим и юридическим лицам запрещается осуществлять благотворительную деятельность от имени или в поддержку кандидатов, зарегистрированных кандидатов, избирательных объединений, избирательных блоков, инициативных групп по проведению референдума, их уполномоченных представителей и доверенных лиц</w:t>
      </w:r>
    </w:p>
    <w:p>
      <w:r>
        <w:rPr>
          <w:b/>
        </w:rPr>
        <w:t xml:space="preserve">5. </w:t>
      </w:r>
      <w:r>
        <w:t>Реклама коммерческой и иной деятельности кандидатов, зарегистрированных кандидатов, избирательных объединений, избирательных блоков, доверенных лиц и уполномоченных представителей избирательных объединений, избирательных блоков, доверенных лиц зарегистрированных кандидатов, членов и уполномоченных представителей инициативных групп по проведению референдума, а также организаций, учредителями, собственниками, владельцами и (или) членами руководящих органов которых являются указанные лица и организации, в ходе избирательной кампании, при проведении референдума осуществляется на основаниях, предусмотренных пунктом 2 статьи 39 и пунктом 3 статьи 41 настоящего Федерального закона. В день голосования и в день, предшествующий дню голосования, такая реклама не допускается</w:t>
      </w:r>
    </w:p>
    <w:p>
      <w:r>
        <w:rPr>
          <w:b/>
        </w:rPr>
        <w:t xml:space="preserve">6. </w:t>
      </w:r>
      <w:r>
        <w:t>Теле-, радиопрограммы на каналах организаций, осуществляющих теле- и (или) радиовещание, указанных в пункте 1 статьи 39 настоящего Федерального закона, и редакции периодических печатных изданий, указанных в пункте 1 статьи 39 настоящего Федерального закона, участвуя в избирательных кампаниях, не вправе допускать обнародование (опубликование) информации, способной нанести ущерб чести, достоинству или деловой репутации зарегистрированных кандидатов, если эти теле-, радиопрограммы и периодические печатные издания не могут предоставить зарегистрированному кандидату возможность обнародовать (опубликовать) опровержение или иное разъяснение в защиту его чести, достоинства или деловой репутации до окончания срока предвыборной агитации. Непредоставление зарегистрированному кандидату возможности обнародовать (опубликовать) до окончания срока предвыборной агитации опровержение или иное разъяснение в защиту его чести, достоинства или деловой репутации в теле-, радиопрограммах на каналах организаций, осуществляющих теле- и (или) радиовещание, указанных в пункте 1 статьи 39 настоящего Федерального закона, и в периодических печатных изданиях, указанных в пункте 1 статьи 39 настоящего Федерального закона, которые обнародовали (опубликовали) информацию, способную нанести ущерб чести, достоинству или деловой репутации зарегистрированного кандидата, может являться основанием для привлечения этих организаций, осуществляющих теле- и (или) радиовещание, и редакций периодических печатных изданий и их должностных лиц к ответственности, установленной законодательством Российской Федерации</w:t>
      </w:r>
    </w:p>
    <w:p>
      <w:r>
        <w:rPr>
          <w:b/>
        </w:rPr>
        <w:t xml:space="preserve">7. </w:t>
      </w:r>
      <w:r>
        <w:t>В случае нарушения зарегистрированным кандидатом, избирательным объединением, избирательным блоком пункта 2 настоящей статьи избирательная комиссия обязана, а иные органы, организации и граждане, указанные в пункте 4 статьи 63 настоящего Федерального закона, вправе обратиться в суд с представлением об отмене регистрации кандидата (списка кандидатов). В случае нарушения зарегистрированным кандидатом, избирательным объединением, избирательным блоком, инициативной группой по проведению референдума установленных статьями 37-45 настоящего Федерального закона иных правил проведения предвыборной агитации, агитации по вопросам референдума избирательная комиссия, комиссия референдума своим решением выносит предупреждение зарегистрированному кандидату, избирательному объединению, избирательному блоку, инициативной группе по проведению референдума либо обращается в соответствующие правоохранительные и иные органы с представлением о пресечении противоправной агитационной деятельности, при этом избирательная комиссия вправе также отменить решение о регистрации кандидата (списка кандидатов). Соответствующее решение избирательной комиссии передается в средства массовой информации</w:t>
      </w:r>
    </w:p>
    <w:p>
      <w:r>
        <w:rPr>
          <w:b/>
        </w:rPr>
        <w:t xml:space="preserve">8. </w:t>
      </w:r>
      <w:r>
        <w:t>Правоохранительные органы обязаны принимать меры по пресечению противоправной агитационной деятельности, предотвращению изготовления подложных и незаконных печатных, аудиовизуальных и иных агитационных материалов и их изъятию, устанавливать изготовителей указанных материалов и источник их оплаты, а также незамедлительно информировать соответствующую избирательную комиссию, комиссию референдума о выявленных фактах и о принятых мерах</w:t>
      </w:r>
    </w:p>
    <w:p>
      <w:r>
        <w:rPr>
          <w:b/>
        </w:rPr>
        <w:t xml:space="preserve">9. </w:t>
      </w:r>
      <w:r>
        <w:t>В случае нарушения организацией, осуществляющей теле- и (или) радиовещание, редакцией периодического печатного издания установленных настоящим Федеральным законом, федеральным конституционным законом, иным федеральным законом, законом субъекта Российской Федерации правил проведения агитации соответствующая избирательная комиссия, комиссия референдума вправе обратиться в правоохранительные органы, суд, исполнительные органы государственной власти, осуществляющие государственную политику в области средств массовой информации, с представлением о пресечении противоправной агитационной деятельности и привлечении организации, осуществляющей теле- и (или) радиовещание, редакции периодического печатного издания к ответственности, установленной законодательством Российской Федерации. (Пункты 4, 5 и 6 заменить пунктами 4 - 9 в редакции Федерального закона от 30.03.99 г. N 55-ФЗ )</w:t>
      </w:r>
    </w:p>
    <w:p>
      <w:pPr>
        <w:pStyle w:val="Heading3"/>
      </w:pPr>
      <w:r>
        <w:t>Финансирование выборов и референдума</w:t>
      </w:r>
    </w:p>
    <w:p>
      <w:r>
        <w:rPr>
          <w:b/>
        </w:rPr>
        <w:t>Статья 46. Финансовое обеспечение подготовки и проведения</w:t>
      </w:r>
    </w:p>
    <w:p>
      <w:r>
        <w:t>выборов и референдума 1. Расходы избирательных комиссий по подготовке и проведению выборов соответствующего уровня в Российской Федерации производятся за счет средств, выделяемых из соответствующего бюджета (федерального бюджета, бюджета субъекта Российской Федерации, местного бюджета).</w:t>
      </w:r>
    </w:p>
    <w:p>
      <w:r>
        <w:rPr>
          <w:b/>
        </w:rPr>
        <w:t xml:space="preserve">2. </w:t>
      </w:r>
      <w:r>
        <w:t>Финансирование референдума Российской Федерации осуществляется за счет средств федерального бюджета, финансирование иных референдумов - соответственно за счет средств бюджетов субъектов Российской Федерации и местных бюджетов, если федеральными законами и законами субъектов Российской Федерации не предусмотрено иное. Действие настоящего Федерального закона распространяется на финансирование референдума в части финансирования организации и деятельности комиссий референдума</w:t>
      </w:r>
    </w:p>
    <w:p>
      <w:r>
        <w:rPr>
          <w:b/>
        </w:rPr>
        <w:t xml:space="preserve">3. </w:t>
      </w:r>
      <w:r>
        <w:t>Расходы избирательных комиссий, комиссий референдума предусматриваются отдельной строкой в соответствующем бюджете</w:t>
      </w:r>
    </w:p>
    <w:p>
      <w:r>
        <w:rPr>
          <w:b/>
        </w:rPr>
        <w:t xml:space="preserve">4. </w:t>
      </w:r>
      <w:r>
        <w:t>В случае, если финансирование выборов, референдума не осуществляется за счет средств соответствующего бюджета, а также в случае несвоевременного перечисления средств избирательной комиссии, комиссии референдума, на которую федеральным конституционным законом, федеральным законом, законом субъекта Российской Федерации, уставом муниципального образования возложено руководство деятельностью нижестоящих избирательных комиссий, комиссий референдума по подготовке и проведению соответствующих выборов, референдума, данные расходы оплачиваются за счет кредитов банков, которые предоставляются этой избирательной комиссии, комиссии референдума на конкурсной основе. При этом допустимый объем средств не может превышать сумму, содержащуюся в отчете избирательной комиссии соответствующего уровня о расходовании средств при подготовке и проведении аналогичных предыдущих выборов, с учетом изменения установленного федеральным законом минимального размера оплаты труда. Правительство Российской Федерации, соответствующий орган исполнительной власти субъекта Российской Федерации, уполномоченный орган местного самоуправления обязаны в десятидневный срок со дня обращения соответствующей избирательной комиссии, комиссии референдума дать ей государственную или муниципальную гарантию исполнения обязательства возврата кредитных средств, включая начисляемые на них проценты. (В редакции Федерального закона от 30.03.99 г. N 55-ФЗ )</w:t>
      </w:r>
    </w:p>
    <w:p>
      <w:r>
        <w:rPr>
          <w:b/>
        </w:rPr>
        <w:t xml:space="preserve">5. </w:t>
      </w:r>
      <w:r>
        <w:t>Возврат полученных кредитных средств и уплата процентов, начисляемых за пользование указанными кредитными средствами, осуществляются в зависимости от уровня выборов, референдума из средств федерального бюджета, бюджета субъекта Российской Федерации, местного бюджета соответственно. Денежные средства на погашение данного долгового обязательства утверждаются законом или иным нормативным правовым актом о соответствующем бюджете на очередной финансовый год целевым назначением. (В редакции Федерального закона от 30.03.99 г. N 55-ФЗ )</w:t>
      </w:r>
    </w:p>
    <w:p>
      <w:r>
        <w:rPr>
          <w:b/>
        </w:rPr>
        <w:t xml:space="preserve">6. </w:t>
      </w:r>
      <w:r>
        <w:t>Финансовые отчеты Центральной избирательной комиссии Российской Федерации, избирательных комиссий субъектов Российской Федерации, территориальных избирательных комиссий, комиссий референдума о расходовании бюджетных средств на выборы, референдум представляются соответственно в палаты Федерального Собрания Российской Федерации, законодательные (представительные) органы государственной власти субъектов Российской Федерации представительные органы местного самоуправления. Председатели избирательных комиссий, комиссий референдума распоряжаются денежными средствами, выделенными на подготовку и проведение выборов, референдума, и несут ответственность за соответствие финансовых документов решениям избирательных комиссий, комиссий референдума по финансовым вопросам и представление финансовых отчетов о расходовании указанных средств в порядке и сроки, которые установлены федеральными конституционными законами, федеральными законами, законами субъектов Российской Федерации, уставами муниципальных образований. (В редакции Федерального закона от 30.03.99 г. N 55-ФЗ )</w:t>
      </w:r>
    </w:p>
    <w:p>
      <w:r>
        <w:rPr>
          <w:b/>
        </w:rPr>
        <w:t xml:space="preserve">7. </w:t>
      </w:r>
      <w:r>
        <w:t>При проведении выборов в федеральные органы государственной власти, референдума Российской Федерации порядок открытия и ведения счетов, учета, отчетности и перечисления денежных средств, выделенных Центральной избирательной комиссии Российской Федерации, другим избирательным комиссиям, комиссиям референдума, устанавливается Центральной избирательной комиссией Российской Федерации по согласованию с Центральным банком Российской Федерации. При проведении выборов в органы государственной власти субъектов Российской Федерации, референдумов субъектов Российской Федерации, а также выборов в органы местного самоуправления и местных референдумов порядок открытия и ведения счетов, учета, отчетности и перечисления денежных средств, выделенных избирательной комиссии субъекта Российской Федерации, другим избирательным комиссиям, комиссиям референдума, устанавливается избирательной комиссией субъекта Российской Федерации по согласованию с главным управлением (национальным банком) Центрального банка Российской Федерации в субъекте Российской Федерации. Плата за услуги банка по открытию счетов избирательных комиссий, комиссий референдума и проведению операций по счетам не взимается. За пользование денежными средствами, находящимися на указанных счетах, проценты банком не уплачиваются. (Пункт 7 дополнен - Федеральный закон от 30.03.99 г. N 55-ФЗ )</w:t>
      </w:r>
    </w:p>
    <w:p>
      <w:r>
        <w:rPr>
          <w:b/>
        </w:rPr>
        <w:t>Статья 47. Избирательные фонды, фонды для участия в</w:t>
      </w:r>
    </w:p>
    <w:p>
      <w:r>
        <w:t>референдуме, порядок их создания и расходования средств этих фондов 1. Кандидаты обязаны создавать собственные избирательные фонды для финансирования избирательной кампании после письменного уведомления соответствующей избирательной комиссии, осуществленного в соответствии со статьей 28 настоящего Федерального закона, о начале сбора подписей избирателей в поддержку данных кандидатов. Избирательные объединения, избирательные блоки, выдвинувшие списки кандидатов, обязаны создавать избирательные фонды после регистрации их уполномоченных представителей, в том числе по финансовым вопросам, соответствующими избирательными комиссиями. Зарегистрированные кандидаты, а также избирательные объединения, избирательные блоки, зарегистрировавшие списки кандидатов, продолжают ведение открытых счетов собственных избирательных фондов для финансирования предвыборной агитации.</w:t>
      </w:r>
    </w:p>
    <w:p>
      <w:r>
        <w:rPr>
          <w:b/>
        </w:rPr>
        <w:t xml:space="preserve">2. </w:t>
      </w:r>
      <w:r>
        <w:t>Кандидаты, баллотирующиеся только в составе списка кандидатов, выдвинутого избирательным объединением, избирательным блоком, не вправе создавать собственные избирательные фонды</w:t>
      </w:r>
    </w:p>
    <w:p>
      <w:r>
        <w:rPr>
          <w:b/>
        </w:rPr>
        <w:t xml:space="preserve">3. </w:t>
      </w:r>
      <w:r>
        <w:t>Избирательные фонды кандидатов, избирательных объединений, избирательных блоков могут создаваться за счет следующих средств: собственных средств кандидата, избирательного объединения, избирательного блока; средств, выделенных кандидату выдвинувшим его избирательным объединением, избирательным блоком; добровольных пожертвований граждан и юридических лиц; средств, выделенных соответствующей избирательной комиссией кандидату, избирательному объединению, избирательному блоку после регистрации кандидата (списка кандидатов)</w:t>
      </w:r>
    </w:p>
    <w:p>
      <w:r>
        <w:rPr>
          <w:b/>
        </w:rPr>
        <w:t xml:space="preserve">4. </w:t>
      </w:r>
      <w:r>
        <w:t>Запрещается вносить пожертвования в избирательные фонды кандидатов, зарегистрированных кандидатов, избирательных объединений, избирательных блоков:</w:t>
      </w:r>
    </w:p>
    <w:p>
      <w:r>
        <w:rPr>
          <w:b/>
        </w:rPr>
        <w:t xml:space="preserve">5. </w:t>
      </w:r>
      <w:r>
        <w:t>Федеральными законами, законами субъектов Российской Федерации устанавливаются предельные размеры перечисляемых в избирательные фонды собственных средств кандидата, избирательного объединения, избирательного блока, средств, выделенных кандидату выдвинувшим его избирательным объединением, избирательным блоком, добровольных пожертвований граждан и юридических лиц, а также предельные размеры расходования средств избирательных фондов</w:t>
      </w:r>
    </w:p>
    <w:p>
      <w:r>
        <w:rPr>
          <w:b/>
        </w:rPr>
        <w:t xml:space="preserve">6. </w:t>
      </w:r>
      <w:r>
        <w:t>Все денежные средства, образующие избирательный фонд, перечисляются на специальный счет в банке. Данный счет открывается кандидатом, избирательным объединением, избирательным блоком с разрешения соответствующей избирательной комиссии</w:t>
      </w:r>
    </w:p>
    <w:p>
      <w:r>
        <w:rPr>
          <w:b/>
        </w:rPr>
        <w:t xml:space="preserve">7. </w:t>
      </w:r>
      <w:r>
        <w:t>При проведении выборов в федеральные органы государственной власти порядок открытия и ведения указанных счетов, учета и отчетности по средствам избирательных фондов устанавливается Центральной избирательной комиссией Российской Федерации по согласованию с Центральным банком Российской Федерации. При проведении выборов в органы государственной власти субъектов Российской Федерации, а также в органы местного самоуправления порядок открытия и ведения указанных счетов, учета и отчетности по средствам избирательных фондов устанавливается соответствующей избирательной комиссией субъекта Российской Федерации по согласованию с национальными банками, главными управлениями Центрального банка Российской Федерации в субъектах Российской Федерации</w:t>
      </w:r>
    </w:p>
    <w:p>
      <w:r>
        <w:rPr>
          <w:b/>
        </w:rPr>
        <w:t xml:space="preserve">8. </w:t>
      </w:r>
      <w:r>
        <w:t>Право распоряжаться средствами избирательных фондов принадлежит создавшим их кандидатам, избирательным объединениям, избирательным блокам</w:t>
      </w:r>
    </w:p>
    <w:p>
      <w:r>
        <w:rPr>
          <w:b/>
        </w:rPr>
        <w:t xml:space="preserve">9. </w:t>
      </w:r>
      <w:r>
        <w:t>Средства избирательных фондов имеют целевое назначение. Они могут использоваться только на покрытие расходов, связанных с проведением избирательной кампании</w:t>
      </w:r>
    </w:p>
    <w:p>
      <w:r>
        <w:rPr>
          <w:b/>
        </w:rPr>
        <w:t xml:space="preserve">10. </w:t>
      </w:r>
      <w:r>
        <w:t>Средства избирательных фондов могут использоваться на:</w:t>
      </w:r>
    </w:p>
    <w:p>
      <w:r>
        <w:rPr>
          <w:b/>
        </w:rPr>
        <w:t xml:space="preserve">11. </w:t>
      </w:r>
      <w:r>
        <w:t>Граждане и юридические лица вправе оказывать финансовую (материальную) поддержку деятельности, способствующей избранию кандидата (списка кандидатов), только через соответствующие избирательные фонды. Запрещается выполнение оплачиваемых работ, реализация товаров, оказание платных услуг, прямо или косвенно связанных с выборами, без согласия в письменной форме кандидата, зарегистрированного кандидата, лиц, им уполномоченных, избирательного объединения, избирательного блока на такие выполнение работ, реализацию товаров, оказание услуг и их оплату из соответствующего избирательного фонда. Запрещается бесплатное выполнение или выполнение по необоснованно заниженным расценкам юридическими лицами, их филиалами, представительствами и иными подразделениями работ, оказание услуг, реализация товаров, прямо или косвенно связанных с выборами. Допускается добровольное бесплатное личное выполнение гражданином работ, оказание им услуг по подготовке и проведению выборов без привлечения третьих лиц. (В редакции Федерального закона от 30.03.99 г. N 55-ФЗ )</w:t>
      </w:r>
    </w:p>
    <w:p>
      <w:r>
        <w:rPr>
          <w:b/>
        </w:rPr>
        <w:t xml:space="preserve">12. </w:t>
      </w:r>
      <w:r>
        <w:t>Кандидатам, зарегистрированным кандидатам, избирательным объединениям, избирательным блокам запрещается использовать иные денежные средства для оплаты работ по сбору подписей избирателей, ведения предвыборной агитации, осуществления других предвыборных мероприятий, кроме средств, поступивших в их избирательные фонды. В случае, если кандидат, зарегистрированный кандидат, избирательное объединение, избирательный блок при сборе подписей или в период проведения предвыборной агитации, иных предвыборных мероприятий помимо средств собственного избирательного фонда использовали и иные денежные средства, соответствующая избирательная комиссия вправе отменить свое решение о регистрации кандидата (списка кандидатов). В случае, если указанные нарушения обнаружены после опубликования результатов выборов, избирательная комиссия вправе обратиться в суд с представлением о признании избрания кандидата (списка кандидатов) недействительным</w:t>
      </w:r>
    </w:p>
    <w:p>
      <w:r>
        <w:rPr>
          <w:b/>
        </w:rPr>
        <w:t xml:space="preserve">13. </w:t>
      </w:r>
      <w:r>
        <w:t>Банк - держатель счета избирательного фонда кандидата, зарегистрированного кандидата, избирательного объединения, избирательного блока по требованию соответствующей избирательной комиссии обязан периодически предоставлять ей информацию о поступлении и расходовании средств, находящихся на избирательном счете данного кандидата, зарегистрированного кандидата, избирательного объединения, избирательного блока. (В редакции Федерального закона от 30.03.99 г. N 55-ФЗ )</w:t>
      </w:r>
    </w:p>
    <w:p>
      <w:r>
        <w:rPr>
          <w:b/>
        </w:rPr>
        <w:t xml:space="preserve">14. </w:t>
      </w:r>
      <w:r>
        <w:t>Соответствующая избирательная комиссия до дня голосования периодически направляет в средства массовой информации для опубликования сведения о поступлении и расходовании средств избирательных фондов. Средства массовой информации, указанные в пункте 1 статьи 39 настоящего Федерального закона, обязаны за счет средств их текущего финансирования публиковать указанные сведения, передаваемые им избирательными комиссиями для опубликования, в течение трех дней с момента получения</w:t>
      </w:r>
    </w:p>
    <w:p>
      <w:r>
        <w:rPr>
          <w:b/>
        </w:rPr>
        <w:t xml:space="preserve">15. </w:t>
      </w:r>
      <w:r>
        <w:t>Кандидат, зарегистрированный кандидат, избирательное объединение, избирательный блок не позднее чем через 30 дней после опубликования результатов выборов обязаны представить в соответствующую избирательную комиссию отчет о размерах и обо всех источниках создания своего фонда, а также обо всех произведенных затратах. Копии указанных отчетов передаются избирательными комиссиями средствам массовой информации для опубликования не позднее трех дней со дня их поступления</w:t>
      </w:r>
    </w:p>
    <w:p>
      <w:r>
        <w:rPr>
          <w:b/>
        </w:rPr>
        <w:t xml:space="preserve">16. </w:t>
      </w:r>
      <w:r>
        <w:t>Федеральным законом, законом субъекта Российской Федерации может быть установлено, что зарегистрированный кандидат, не избранный по результатам голосования и набравший по результатам голосования менее установленного этим федеральным законом, законом субъекта Российской Федерации числа голосов избирателей, принявших участие в голосовании, избирательное объединение, избирательный блок, зарегистрировавшие список кандидатов, не принявшие участия в распределении депутатских мандатов и набравшие по результатам голосования менее установленного этим федеральным законом, законом субъекта Российской Федерации числа голосов избирателей, принявших участие в голосовании, обязаны возвратить соответствующей избирательной комиссии средства, перечисленные соответственно из федерального бюджета, бюджета субъекта Российской Федерации, местного бюджета в избирательный фонд зарегистрированного кандидата, избирательного объединения, избирательного блока, а также иные средства, полученные зарегистрированным кандидатом, избирательным объединением, избирательным блоком из соответствующего бюджета в соответствии с федеральным законом, законом субъекта Российской Федерации. Федеральным законом, законом субъекта Российской Федерации может быть также предусмотрено, что вышеуказанные избирательное объединение, избирательный блок обязаны возместить организациям, осуществляющим теле - и (или) радиовещание, редакциям периодических печатных изданий расходы, понесенные этими организациями, осуществляющими теле- и (или) радиовещание, редакциями периодических печатных изданий в связи с обеспечением прав избирательного объединения, избирательного блока на проведение предвыборной агитации с использованием бесплатного эфирного времени и печатной площади. Указанное число голосов избирателей не может быть более чем 3 процента от числа голосов избирателей, принявших участие в голосовании в соответствующем избирательном округе, для зарегистрированных кандидатов и более чем 2 процента для избирательных объединений, избирательных блоков. (Новый пункт 16 дополнен - Федеральный закон от 30.03.99 г. N 55-ФЗ ) 17 . Остатки неизрасходованных денежных средств, находящихся на специальном счете, кандидат, зарегистрированный кандидат, избирательное объединение, избирательный блок обязаны перечислить пропорционально вложенным средствам на счета организаций и лицам, осуществившим пожертвования либо перечисления. По истечении 30 дней со дня голосования банк обязан в бесспорном порядке перечислить по письменному указанию избирательной комиссии долю средств, причитающуюся соответствующей избирательной комиссии, на ее счет. Другие денежные средства, оставшиеся на специальном счете кандидата, зарегистрированного кандидата, избирательного объединения, избирательного блока, по истечении 60 дней со дня голосования по письменному указанию избирательной комиссии банк обязан перечислить в доход соответствующего бюджета. 18 . Порядок налогообложения средств избирательных фондов, добровольных пожертвований и перечислений в указанные фонды, а также расходов из средств указанных фондов устанавливается федеральными законами. 19 . Избирательные комиссии осуществляют контроль за порядком формирования и расходования средств избирательных фондов кандидатов, зарегистрированных кандидатов, избирательных объединений, избирательных блоков. (В редакции Федерального закона от 30.03.99 г. N 55-ФЗ ) 20 . Порядок формирования и расходования средств фондов для участия в референдуме устанавливается федеральными конституционными законами, федеральными законами, законами субъектов Российской Федерации, уставами муниципальных образований. (Пункты 16 - 19 считать соответственно пунктами 17 - 20 в редакции Федерального закона от 30.03.99 г. N 55-ФЗ )</w:t>
      </w:r>
    </w:p>
    <w:p>
      <w:r>
        <w:rPr>
          <w:b/>
        </w:rPr>
        <w:t xml:space="preserve">4. </w:t>
      </w:r>
      <w:r>
        <w:t>иностранным государствам и иностранным юридическим лицам</w:t>
      </w:r>
    </w:p>
    <w:p>
      <w:r>
        <w:rPr>
          <w:b/>
        </w:rPr>
        <w:t xml:space="preserve">4. </w:t>
      </w:r>
      <w:r>
        <w:t>иностранным гражданам, за исключением случаев, предусмотренных пунктом 8 статьи 4 настоящего Федерального закона</w:t>
      </w:r>
    </w:p>
    <w:p>
      <w:r>
        <w:rPr>
          <w:b/>
        </w:rPr>
        <w:t xml:space="preserve">4. </w:t>
      </w:r>
      <w:r>
        <w:t>лицам без гражданства</w:t>
      </w:r>
    </w:p>
    <w:p>
      <w:r>
        <w:rPr>
          <w:b/>
        </w:rPr>
        <w:t xml:space="preserve">4. </w:t>
      </w:r>
      <w:r>
        <w:t>гражданам Российской Федерации, не достигшим возраста 18 лет</w:t>
      </w:r>
    </w:p>
    <w:p>
      <w:r>
        <w:rPr>
          <w:b/>
        </w:rPr>
        <w:t xml:space="preserve">4. </w:t>
      </w:r>
      <w:r>
        <w:t>российским юридическим лицам с иностранным участием, если доля иностранного участия в их уставном (складочном) капитале превышает 30 процентов на день официального опубликования решения о назначении выборов</w:t>
      </w:r>
    </w:p>
    <w:p>
      <w:r>
        <w:rPr>
          <w:b/>
        </w:rPr>
        <w:t xml:space="preserve">4. </w:t>
      </w:r>
      <w:r>
        <w:t>международным организациям и международным общественным движениям</w:t>
      </w:r>
    </w:p>
    <w:p>
      <w:r>
        <w:rPr>
          <w:b/>
        </w:rPr>
        <w:t xml:space="preserve">4. </w:t>
      </w:r>
      <w:r>
        <w:t>органам государственной власти и органам местного самоуправления</w:t>
      </w:r>
    </w:p>
    <w:p>
      <w:r>
        <w:rPr>
          <w:b/>
        </w:rPr>
        <w:t xml:space="preserve">4. </w:t>
      </w:r>
      <w:r>
        <w:t>государственным и муниципальным учреждениям и организациям</w:t>
      </w:r>
    </w:p>
    <w:p>
      <w:r>
        <w:rPr>
          <w:b/>
        </w:rPr>
        <w:t xml:space="preserve">4. </w:t>
      </w:r>
      <w:r>
        <w:t>юридическим лицам, имеющим государственную или муниципальную долю в уставном (складочном) капитале, превышающую 30 процентов на день официального опубликования решения о назначении выборов</w:t>
      </w:r>
    </w:p>
    <w:p>
      <w:r>
        <w:rPr>
          <w:b/>
        </w:rPr>
        <w:t xml:space="preserve">4. </w:t>
      </w:r>
      <w:r>
        <w:t>воинским частям, военным учреждениям и организациям, правоохранительным органам; л) благотворительным организациям и религиозным объединениям и учрежденным ими организациям; м) анонимным жертвователям (для гражданина - без указания любого из следующих сведений: фамилии, имени, отчества, адреса места жительства и даты рождения; для юридического лица - без указания любого из следующих сведений: идентификационного номера налогоплательщика, названия, даты регистрации, банковских реквизитов, отметки об отсутствии государственной или муниципальной доли в уставном (складочном) капитале либо о наличии такой доли с указанием ее размера, об отсутствии иностранного участия в уставном (складочном) капитале либо о наличии такого участия с указанием доли этого участия); н) юридическим лицам, зарегистрированным менее чем за один год до дня голосования. (Пункт 4 в редакции Федерального закона от 30.03.99 г. N 55-ФЗ )</w:t>
      </w:r>
    </w:p>
    <w:p>
      <w:r>
        <w:rPr>
          <w:b/>
        </w:rPr>
        <w:t xml:space="preserve">10. </w:t>
      </w:r>
      <w:r>
        <w:t>финансовое обеспечение организационно-технических мер, направленных на сбор подписей избирателей в поддержку выдвижения кандидата (списка кандидатов), в том числе на оплату труда лиц, привлекаемых для сбора подписей избирателей</w:t>
      </w:r>
    </w:p>
    <w:p>
      <w:r>
        <w:rPr>
          <w:b/>
        </w:rPr>
        <w:t xml:space="preserve">10. </w:t>
      </w:r>
      <w:r>
        <w:t>предвыборную агитацию, а также на оплату работ (услуг) информационного и консультационного характера</w:t>
      </w:r>
    </w:p>
    <w:p>
      <w:r>
        <w:rPr>
          <w:b/>
        </w:rPr>
        <w:t xml:space="preserve">10. </w:t>
      </w:r>
      <w:r>
        <w:t>оплату других работ (услуг), выполненных (оказанных) юридическими лицами или гражданами Российской Федерации, а также иных расходов, непосредственно связанных с проведением избирательной кампании</w:t>
      </w:r>
    </w:p>
    <w:p>
      <w:r>
        <w:rPr>
          <w:b/>
        </w:rPr>
        <w:t xml:space="preserve">10. </w:t>
      </w:r>
      <w:r>
        <w:t>внесение избирательного залога. (Пункт 10 в редакции Федерального закона от 30.03.99 г. N 55-ФЗ )</w:t>
      </w:r>
    </w:p>
    <w:p>
      <w:r>
        <w:rPr>
          <w:b/>
        </w:rPr>
        <w:t>Статья 48. Контрольно-ревизионная служба</w:t>
      </w:r>
    </w:p>
    <w:p>
      <w:r>
        <w:t>Для осуществления контроля за целевым расходованием денежных средств, выделенных избирательным комиссиям, комиссиям референдума на подготовку и проведение выборов, референдума, а также контроля за источниками поступления, правильным учетом и использованием денежных средств избирательных фондов, фондов для участия в референдуме, для проверки финансовых отчетов кандидатов, зарегистрированных кандидатов, избирательных объединений, избирательных блоков, инициативных групп по проведению референдума создаются контрольно-ревизионные службы при Центральной избирательной комиссии Российской Федерации и избирательных комиссиях субъектов Российской Федерации с привлечением специалистов из государственных и иных органов и учреждений. Указанные органы и учреждения по запросу соответствующей избирательной комиссии не позднее чем через месяц со дня официального опубликования решения о назначении выборов обязаны направить специалистов в ее распоряжение на срок, установленный федеральными конституционными законами, федеральными законами, законами субъектов Российской Федерации. В течение этого срока специалисты осуществляют свои обязанности с временным освобождением от основной работы, за ними сохраняются установленные должностные оклады и выплаты по основному месту работы. Создание контрольно-ревизионных служб при иных избирательных комиссиях, комиссиях референдума регулируется федеральными конституционными законами, федеральными законами, законами субъектов Российской Федерации. (В редакции Федерального закона от 30.03.99 г. N 55-ФЗ )</w:t>
      </w:r>
    </w:p>
    <w:p>
      <w:pPr>
        <w:pStyle w:val="Heading3"/>
      </w:pPr>
      <w:r>
        <w:t>Х. Организация и порядок голосования, подсчет</w:t>
      </w:r>
    </w:p>
    <w:p>
      <w:r>
        <w:rPr>
          <w:b/>
        </w:rPr>
        <w:t>Статья 49. Помещение для голосования</w:t>
      </w:r>
    </w:p>
    <w:p>
      <w:r>
        <w:rPr>
          <w:b/>
        </w:rPr>
        <w:t xml:space="preserve">1. </w:t>
      </w:r>
      <w:r>
        <w:t>Помещение для голосования безвозмездно предоставляется в распоряжение участковой избирательной комиссии, комиссии референдума главой соответствующего муниципального образования, а в случае, если уставом муниципального образования должность главы муниципального образования не предусмотрена, - лицом, уполномоченным на то органом местного самоуправления</w:t>
      </w:r>
    </w:p>
    <w:p>
      <w:r>
        <w:rPr>
          <w:b/>
        </w:rPr>
        <w:t xml:space="preserve">2. </w:t>
      </w:r>
      <w:r>
        <w:t>В помещении для голосования должен быть зал, в котором размещаются кабины или иные специально оборудованные места для тайного голосования, оснащенные системой освещения и снабженные письменными принадлежностями, за исключением карандашей</w:t>
      </w:r>
    </w:p>
    <w:p>
      <w:r>
        <w:rPr>
          <w:b/>
        </w:rPr>
        <w:t xml:space="preserve">3. </w:t>
      </w:r>
      <w:r>
        <w:t>В помещении для голосования либо непосредственно перед указанным помещением участковая избирательная комиссия, комиссия референдума оборудует стенд, на котором размещает информационные материалы о всех зарегистрированных кандидатах, избирательных объединениях, избирательных блоках, о вопросах, вынесенных на референдум. В указанных материалах не должны содержаться агитационные призывы. В случае наличия у зарегистрированного кандидата, в том числе из списка кандидатов, неснятой или непогашенной судимости в информационных материалах должны указываться номер (номера) и наименование (наименования) статьи (статей) Уголовного кодекса Российской Федерации, на основании которой (которых) был осужден кандидат, а также статьи (статей) уголовного кодекса,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кодексом Российской Федерации. В случае наличия у зарегистрированного кандидата, в том числе из списка кандидатов, гражданства иностранного государства в информационных материалах должно указываться наименование соответствующего иностранного государства. На стенде помещаются также образцы заполненных избирательных бюллетеней, которые не должны содержать фамилии кандидатов, зарегистрированных в данном избирательном округе, наименования избирательных объединений, избирательных блоков, участвующих в данных выборах, либо образцы бюллетеней для голосования на референдуме, в которых должны быть приведены все варианты заполнения бюллетеня по каждому из вопросов, вынесенных на референдум. (В редакции Федерального закона от 30.03.99 г. N 55-ФЗ )</w:t>
      </w:r>
    </w:p>
    <w:p>
      <w:r>
        <w:rPr>
          <w:b/>
        </w:rPr>
        <w:t xml:space="preserve">4. </w:t>
      </w:r>
      <w:r>
        <w:t>В помещении для голосования должна находиться увеличенная форма протокола об итогах голосования, предназначенная для занесения в нее данных об итогах голосования по мере их установления</w:t>
      </w:r>
    </w:p>
    <w:p>
      <w:r>
        <w:rPr>
          <w:b/>
        </w:rPr>
        <w:t xml:space="preserve">5. </w:t>
      </w:r>
      <w:r>
        <w:t>Помещение для голосования должно быть оборудовано таким образом, чтобы места выдачи избирательных бюллетеней, бюллетеней для голосования на референдуме, кабины и ящики для голосования одновременно находились в поле зрения членов участковой избирательной комиссии, комиссии референдума, наблюдателей</w:t>
      </w:r>
    </w:p>
    <w:p>
      <w:r>
        <w:rPr>
          <w:b/>
        </w:rPr>
        <w:t>Статья 50. Открепительное удостоверение для голосования на</w:t>
      </w:r>
    </w:p>
    <w:p>
      <w:r>
        <w:t>выборах, референдуме В случаях и порядке, предусмотренных федеральными конституционными законами, федеральными законами, законами субъектов Российской Федерации, избиратель, участник референдума, который не будет иметь возможности прибыть в помещение для голосования того избирательного участка, участка референдума, где он включен в список избирателей, участников референдума, и в день голосования, вправе получить в соответствующей избирательной комиссии, комиссии референдума открепительное удостоверение для голосования на выборах, референдуме и принять участие в голосовании на том избирательном участке, участке референдума, на котором он будет находиться в день голосования, в пределах избирательного округа, где данный избиратель, участник референдума обладает активным избирательным правом, правом на участие в референдуме. (В редакции Федерального закона от 30.03.99 г. N 55-ФЗ )</w:t>
      </w:r>
    </w:p>
    <w:p>
      <w:r>
        <w:rPr>
          <w:b/>
        </w:rPr>
        <w:t>Статья 51. Избирательный бюллетень, бюллетень для голосования</w:t>
      </w:r>
    </w:p>
    <w:p>
      <w:r>
        <w:t>на референдуме 1. Для проведения выборов, референдума избиратель, участник референдума получает избирательный бюллетень, бюллетень для голосования на референдуме.</w:t>
      </w:r>
    </w:p>
    <w:p>
      <w:r>
        <w:rPr>
          <w:b/>
        </w:rPr>
        <w:t xml:space="preserve">2. </w:t>
      </w:r>
      <w:r>
        <w:t>Избирательные бюллетени, бюллетени для голосования на референдуме изготовляются исключительно по распоряжению и под наблюдением соответствующей избирательной комиссии, комиссии референдума и являются документами строгой отчетности, степень защиты которых определяется в порядке, устанавливаемом Центральной избирательной комиссией Российской Федерации. Число избирательных бюллетеней, бюллетеней для голосования на референдуме, изготовленных в порядке, установленном федеральными конституционными законами, федеральными законами, законами субъектов Российской Федерации, не должно превышать более чем на 3 процента число зарегистрированных избирателей, участников референдума. (В редакции Федерального закона от 30.03.99 г. N 55-ФЗ )</w:t>
      </w:r>
    </w:p>
    <w:p>
      <w:r>
        <w:rPr>
          <w:b/>
        </w:rPr>
        <w:t xml:space="preserve">3. </w:t>
      </w:r>
      <w:r>
        <w:t>Форма и текст избирательного бюллетеня, бюллетеня для голосования на референдуме, а также порядок изготовления бюллетеней, их число, требования, предъявляемые к изготовлению бюллетеней, утверждаются соответствующими избирательными комиссиями, комиссиями референдума не позднее чем за 25 дней до дня голосования. Текст бюллетеня должен быть размещен только на одной его стороне</w:t>
      </w:r>
    </w:p>
    <w:p>
      <w:r>
        <w:rPr>
          <w:b/>
        </w:rPr>
        <w:t xml:space="preserve">4. </w:t>
      </w:r>
      <w:r>
        <w:t>В случае проведения голосования за кандидатов избирательный бюллетень содержит в алфавитном порядке фамилию, имя, отчество, год рождения, место жительства, наименование занимаемой кандидатом выборной должности в органе государственной власти или в органе местного самоуправления (при ее наличии), основное место работы или службы (в случае отсутствия основного места работы или службы - род занятий) каждого зарегистрированного кандидата, наименование занимаемой каждым зарегистрированным кандидатом должности, информацию о том, кем выдвинут данный кандидат. В случае, если кандидатом в соответствии со статьей 28 настоящего Федерального закона был зарегистрирован псевдоним, этот псевдоним также указывается в избирательном бюллетене. Принадлежность кандидата к зарегистрированному в установленном порядке не позднее чем за год до дня голосования общественному объединению и его статус в нем указываются в избирательном бюллетене по желанию самого кандидата. Если данный кандидат баллотируется также и в составе списка кандидатов, то информация об этом помещается в бюллетене. (В редакции Федерального закона от 30.03.99 г. N 55-ФЗ )</w:t>
      </w:r>
    </w:p>
    <w:p>
      <w:r>
        <w:rPr>
          <w:b/>
        </w:rPr>
        <w:t xml:space="preserve">5. </w:t>
      </w:r>
      <w:r>
        <w:t>В случае проведения голосования за списки кандидатов в избирательном бюллетене размещаются в порядке, определяемом жеребьевкой, наименования избирательных объединений, избирательных блоков, а в случаях, предусмотренных федеральными конституционными законами, федеральными законами, законами субъектов Российской Федерации, также фамилии, имена, отчества кандидатов из списка и символ (символы) избирательных объединений, избирательных блоков</w:t>
      </w:r>
    </w:p>
    <w:p>
      <w:r>
        <w:rPr>
          <w:b/>
        </w:rPr>
        <w:t xml:space="preserve">6. </w:t>
      </w:r>
      <w:r>
        <w:t>В случае наличия у зарегистрированного кандидата, чьи данные указываются в избирательном бюллетене, неснятой или непогашенной судимости в избирательном бюллетене должны указываться номер (номера) и наименование (наименования) статьи (статей) Уголовного кодекса Российской Федерации, на основании которой (которых) был осужден кандидат, а также статьи (статей) уголовного кодекса,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кодексом Российской Федерации. В случае наличия у зарегистрированного кандидата, чьи данные указываются в избирательном бюллетене, гражданства иностранного государства в избирательном бюллетене должно указываться наименование соответствующего иностранного государства. (Новый пункт 6 дополнен - Федеральный закон от 30.03.99 г. N 55-ФЗ ) 7 . Справа от указанных в пункте 4 настоящей статьи сведений о каждом зарегистрированном кандидате, от наименования избирательного объединения, избирательного блока помещается пустой квадрат. В конце перечня кандидатов, наименований избирательных объединений, избирательных блоков помещается строка "Против всех кандидатов" ("Против всех списков кандидатов") с расположенным справа от нее пустым квадратом. 8 . В бюллетене для голосования на референдуме точно воспроизводится текст вынесенного на референдум вопроса и указываются варианты волеизъявления голосующего словами "да" или "нет", под которыми помещаются пустые квадраты. В случае вынесения на референдум нескольких вопросов, вариантов закона (статьи закона) они могут включаться в один бюллетень для голосования на референдуме, при этом вопросы, варианты закона (статьи закона) последовательно нумеруются и отделяются друг от друга горизонтальными линиями. Если на референдум вынесены варианты закона (статьи закона), то в бюллетене либо воспроизводится его (ее) текст, либо однозначно определяется содержание этого текста. 9 . Избирательные бюллетени, бюллетени для голосования на референдуме печатаются на русском языке. По решению соответствующей избирательной комиссии, комиссии референдума бюллетени печатаются на русском языке и на государственном языке соответствующего субъекта Российской Федерации, а в необходимых случаях на языках народов Российской Федерации на территориях их компактного проживания. Если для избирательного участка, участка референдума печатаются бюллетени на двух и более языках, текст на русском языке должен помещаться в каждом избирательном бюллетене, бюллетене для голосования на референдуме. 10 . Избирательные бюллетени, бюллетени для голосования на референдуме типография после выбраковки передает по акту членам избирательной комиссии, комиссии референдума, разместившей в соответствии с федеральным конституционным законом, федеральным законом, законом субъекта Российской Федерации заказ на изготовление избирательных бюллетеней, бюллетеней для голосования на референдуме. После передачи бюллетеней в количестве, соответствующем заказу, работники типографии в присутствии членов избирательной комиссии, комиссии референдума, доверенных лиц кандидатов, избирательных объединений, избирательных блоков, представителей инициативной группы по проведению референдума уничтожают отбракованные и лишние избирательные бюллетени, бюллетени для голосования на референдуме, о чем составляется акт, который подписывается всеми присутствующими лицами. 11 . Избирательная комиссия, комиссия референдума, получившая избирательные бюллетени, бюллетени для голосования на референдуме из типографии, передает их по акту нижестоящим избирательным комиссиям, комиссиям референдума, которые передают бюллетени в таком же порядке непосредственно нижестоящим избирательным комиссиям, комиссиям референдума, до участковых избирательных комиссий, комиссий референдума включительно. 12 . Ответственность за правильность передачи избирательных бюллетеней, бюллетеней для голосования на референдуме несут председатели избирательных комиссий, комиссий референдума, осуществляющих передачу и получение бюллетеней. 13 . Передача избирательных бюллетеней, бюллетеней для голосования на референдуме в территориальные (окружные) избирательные комиссии, комиссии референдума осуществляется не позднее чем за 20 дней до дня голосования, а в участковые избирательные комиссии, комиссии референдума не позднее чем за 4 дня до дня голосования. 14 . Число избирательных бюллетеней, бюллетеней для голосования на референдуме, передаваемых по акту участковой избирательной комиссии, комиссии референдума, определяется решением вышестоящей избирательной комиссии, комиссии референдума. При этом число бюллетеней, передаваемых участковой избирательной комиссии, комиссии референдума, не может превышать число избирателей, включенных в списки избирателей по избирательному участку на день передачи бюллетеней, более чем на 0,5 процента. 15 . На лицевой стороне избирательного бюллетеня, бюллетеня для голосования на референдуме в правом верхнем углу ставятся подписи двух членов участковой избирательной комиссии, комиссии референдума, которые заверяются печатью участковой избирательной комиссии, комиссии референдума. 16 . В случае выбытия некоторых кандидатов (списков кандидатов) после изготовления избирательных бюллетеней участковые избирательные комиссии по указанию избирательных комиссий, зарегистрировавших кандидата (список кандидатов), вычеркивают в бюллетенях данные о соответствующих кандидатах (списках кандидатов). 17 . В исключительных случаях в соответствии с настоящим Федеральным законом, федеральными конституционными законами, иными федеральными законами, законами субъектов Российской Федерации на избирательных участках, участках референдума, образованных в отдаленных и труднодоступных местностях, на судах, находящихся в день голосования в плавании, и на полярных станциях, при наличии технических средств допускается изготовление избирательной документации, включая избирательные бюллетени, бюллетени для голосования на референдуме непосредственно участковой избирательной комиссией, комиссией референдума. Решение об изготовлении избирательной документации с указанием необходимого тиража бюллетеней принимается участковой избирательной комиссией, комиссией референдума по согласованию с вышестоящей избирательной комиссией. (Пункты 6 - 16 считать соответственно пунктами 7 - 17 в редакции Федерального закона от 30.03.99 г. N 55-ФЗ )</w:t>
      </w:r>
    </w:p>
    <w:p>
      <w:r>
        <w:rPr>
          <w:b/>
        </w:rPr>
        <w:t>Статья 52. Порядок голосования</w:t>
      </w:r>
    </w:p>
    <w:p>
      <w:r>
        <w:rPr>
          <w:b/>
        </w:rPr>
        <w:t xml:space="preserve">1. </w:t>
      </w:r>
      <w:r>
        <w:t>Голосование на выборах, референдуме проводится в календарный выходной день. Время начала и окончания голосования устанавливается федеральными конституционными законами, федеральными законами, законами субъектов Российской Федерации, а при проведении местного референдума также уставами муниципальных образований</w:t>
      </w:r>
    </w:p>
    <w:p>
      <w:r>
        <w:rPr>
          <w:b/>
        </w:rPr>
        <w:t xml:space="preserve">2. </w:t>
      </w:r>
      <w:r>
        <w:t>О времени и месте голосования территориальные и участковые избирательные комиссии, комиссии референдума обязаны оповестить избирателей, участников референдума не позднее чем за 20 дней до дня голосования через средства массовой информации или иным способом, а при проведении досрочного и повторного голосования - в порядке и сроки, предусмотренные федеральными конституционными законами, федеральными законами, законами субъектов Российской Федерации, но не позднее чем за 5 дней до дня голосования</w:t>
      </w:r>
    </w:p>
    <w:p>
      <w:r>
        <w:rPr>
          <w:b/>
        </w:rPr>
        <w:t xml:space="preserve">3. </w:t>
      </w:r>
      <w:r>
        <w:t>Каждый избиратель, участник референдума голосует лично, голосование за других избирателей, участников референдума не допускается</w:t>
      </w:r>
    </w:p>
    <w:p>
      <w:r>
        <w:rPr>
          <w:b/>
        </w:rPr>
        <w:t xml:space="preserve">4. </w:t>
      </w:r>
      <w:r>
        <w:t>Избирательные бюллетени, бюллетени для голосования на референдуме выдаются избирателям, участникам референдума, включенным в список избирателей, участников референдума, по предъявлении паспорта или заменяющего его документа, а в случае, если избиратель, участник референдума голосует по открепительному удостоверению для голосования на выборах, референдуме, также по предъявлении и открепительного удостоверения</w:t>
      </w:r>
    </w:p>
    <w:p>
      <w:r>
        <w:rPr>
          <w:b/>
        </w:rPr>
        <w:t xml:space="preserve">5. </w:t>
      </w:r>
      <w:r>
        <w:t>При получении избирательного бюллетеня, бюллетеня для голосования на референдуме избиратель, участник референдума проставляет в списке избирателей, участников референдума серию и номер своего паспорта или заменяющего его документа. С согласия избирателя, участника референдума либо по его просьбе серия и номер предъявляемого им паспорта или заменяющего паспорт документа могут быть внесены в список избирателей, участников референдума членом участковой избирательной комиссии, комиссии референдума с правом решающего голоса. Избиратель, участник референдума проверяет правильность произведенной записи и расписывается. В случае голосования по открепительному удостоверению для голосования на выборах, референдуме в списке избирателей, участников референдума делаются дополнительные отметки</w:t>
      </w:r>
    </w:p>
    <w:p>
      <w:r>
        <w:rPr>
          <w:b/>
        </w:rPr>
        <w:t xml:space="preserve">6. </w:t>
      </w:r>
      <w:r>
        <w:t>Голосование проводится путем нанесения избирателем, участником референдума в избирательном бюллетене любого знака в квадрате (квадратах), относящемся (относящихся) к кандидату (кандидатам) или списку кандидатов, в пользу которого (которых) сделан выбор, либо к позиции "Против всех кандидатов" ("Против всех списков кандидатов"), а в бюллетене для голосования на референдуме - путем нанесения любого знака в квадрате (квадратах), относящемся (относящихся) к формулировке вопроса (вопросов), в отношении которого (которых) сделан выбор</w:t>
      </w:r>
    </w:p>
    <w:p>
      <w:r>
        <w:rPr>
          <w:b/>
        </w:rPr>
        <w:t xml:space="preserve">7. </w:t>
      </w:r>
      <w:r>
        <w:t>Избирательный бюллетень, бюллетень для голосования на референдуме заполняется избирателем, участником референдума в специально оборудованной кабине, ином специально оборудованном месте, где не допускается присутствие других лиц</w:t>
      </w:r>
    </w:p>
    <w:p>
      <w:r>
        <w:rPr>
          <w:b/>
        </w:rPr>
        <w:t xml:space="preserve">8. </w:t>
      </w:r>
      <w:r>
        <w:t>В случае, если избиратель, участник референдума считает, что при заполнении избирательного бюллетеня, бюллетеня для голосования на референдуме совершил ошибку, он вправе обратиться к члену избирательной комиссии, комиссии референдума, выдавшему бюллетень, с просьбой выдать ему новый бюллетень взамен испорченного. Член избирательной комиссии, комиссии референдума выдает избирателю новый избирательный бюллетень, бюллетень для голосования на референдуме, делая при этом соответствующую отметку в списке избирателей, участников референдума против фамилии данного избирателя, участника референдума. Испорченный бюллетень погашается, о чем составляется акт</w:t>
      </w:r>
    </w:p>
    <w:p>
      <w:r>
        <w:rPr>
          <w:b/>
        </w:rPr>
        <w:t xml:space="preserve">9. </w:t>
      </w:r>
      <w:r>
        <w:t>Избиратель, участник референдума, не имеющий возможности самостоятельно расписаться в получении избирательного бюллетеня, бюллетеня для голосования на референдуме, заполнить бюллетень, вправе воспользоваться для этого помощью другого избирателя, участника референдума, не являющегося членом избирательной комиссии, комиссии референдума, зарегистрированным кандидатом, уполномоченным представителем избирательного объединения, избирательного блока, доверенным лицом кандидата, избирательного объединения, избирательного блока, наблюдателем. В таком случае избиратель, участник референдума устно извещает избирательную комиссию, комиссию референдума о своем намерении воспользоваться помощью для заполнения избирательного бюллетеня, бюллетеня для голосования на референдуме. При этом в соответствующей (соответствующих) графе (графах) списка избирателей, участников референдума указываются фамилия, имя, отчество, серия и номер паспорта или заменяющего его документа лица, оказывающего помощь избирателю, участнику референдума. (В редакции Федерального закона от 30.03.99 г. N 55-ФЗ )</w:t>
      </w:r>
    </w:p>
    <w:p>
      <w:r>
        <w:rPr>
          <w:b/>
        </w:rPr>
        <w:t xml:space="preserve">10. </w:t>
      </w:r>
      <w:r>
        <w:t>Заполненные избирательные бюллетени, бюллетени для голосования на референдуме опускаются избирателями, участниками референдума в опечатанные (опломбированные) ящики для голосования</w:t>
      </w:r>
    </w:p>
    <w:p>
      <w:r>
        <w:rPr>
          <w:b/>
        </w:rPr>
        <w:t xml:space="preserve">11. </w:t>
      </w:r>
      <w:r>
        <w:t>Член участковой избирательной комиссии, комиссии референдума немедленно отстраняется от участия в ее работе, а наблюдатель и иные лица удаляются из помещения для голосования, если они пытаются воспрепятствовать работе избирательной комиссии, комиссии референдума либо осуществлению гражданином Российской Федерации своих избирательных прав, права на участие в референдуме, а также нарушить тайну голосования. Решение об этом принимается участковой избирательной комиссией, комиссией референдума. При этом комиссия вправе обратиться в соответствующие органы с представлением о привлечении отстраненного члена участковой избирательной комиссии, комиссии референдума, а также удаленного наблюдателя и иных лиц к ответственности, предусмотренной федеральными законами</w:t>
      </w:r>
    </w:p>
    <w:p>
      <w:r>
        <w:rPr>
          <w:b/>
        </w:rPr>
        <w:t xml:space="preserve">12. </w:t>
      </w:r>
      <w:r>
        <w:t>Зарегистрированным кандидатам, избирательным объединениям, избирательным блокам, доверенным лицам и уполномоченным представителям избирательных объединений, избирательных блоков, доверенным лицам зарегистрированных кандидатов, членам и уполномоченным представителям инициативных групп по проведению референдума, а также организациям, учредителями, собственниками, владельцами и (или) членами руководящих органов которых являются указанные лица и организации, иным физическим и юридическим лицам, действующим по просьбе или по поручению указанных лиц и организаций, запрещается предпринимать любые действия, направленные на обеспечение доставки избирателей, участников референдума для участия в голосовании. (Пункт 12 дополнен - Федеральный закон от 30.03.99 г. N 55-ФЗ )</w:t>
      </w:r>
    </w:p>
    <w:p>
      <w:r>
        <w:rPr>
          <w:b/>
        </w:rPr>
        <w:t>Статья 53. Порядок досрочного голосования</w:t>
      </w:r>
    </w:p>
    <w:p>
      <w:r>
        <w:rPr>
          <w:b/>
        </w:rPr>
        <w:t xml:space="preserve">1. </w:t>
      </w:r>
      <w:r>
        <w:t>В случае, если федеральным конституционным законом, федеральным законом, законом субъекта Российской Федерации не предусмотрено голосование по открепительным удостоверениям для голосования на выборах, референдуме, а также в иных случаях, предусмотренных федеральным конституционным законом, федеральным законом, законом субъекта Российской Федерации, избирателю, участнику референдума, который в день голосования по уважительной причине (отпуск, командировка, режим трудовой и учебной деятельности, выполнение государственных и общественных обязанностей, состояние здоровья) будет отсутствовать по месту своего жительства и не сможет прийти в участковую избирательную комиссию, комиссию референдума, на избирательном участке, участке референдума, на котором он включен в список избирателей, участников референдума, должна быть предоставлена возможность проголосовать досрочно путем заполнения избирательного бюллетеня, бюллетеня для голосования на референдуме в помещении соответствующей территориальной (окружной) (за 15-4 дня до дня голосования) или участковой (не ранее чем за 3 дня до дня голосования) избирательной комиссии, комиссии референдума. Избиратель, участник референдума, голосующий досрочно, подает в соответствующую избирательную комиссию, комиссию референдума заявление, в котором указывает причину досрочного голосования. Данное заявление приобщается к списку досрочно проголосовавших избирателей, участников референдума. Избирательная комиссия, комиссия референдума обязана при этом обеспечить тайну голосования, исключить возможность искажения волеизъявления избирателя, участника референдума, обеспечить сохранность избирательного бюллетеня, бюллетеня для голосования на референдуме и учет голоса избирателя, участника референдума при установлении итогов голосования и определении результатов выборов, референдума. (В редакции Федерального закона от 30.03.99 г. N 55-ФЗ )</w:t>
      </w:r>
    </w:p>
    <w:p>
      <w:r>
        <w:rPr>
          <w:b/>
        </w:rPr>
        <w:t xml:space="preserve">2. </w:t>
      </w:r>
      <w:r>
        <w:t>Если избиратель, участник референдума голосует в помещении территориальной (окружной) избирательной комиссии, комиссии референдума, то на лицевой стороне выдаваемого ему избирательного бюллетеня, бюллетеня для голосования на референдуме в правом верхнем углу ставятся подписи двух членов территориальной (окружной) избирательной комиссии, комиссии референдума, которые заверяются печатью территориальной (окружной) избирательной комиссии, комиссии референдума. Территориальная (окружная) избирательная комиссия, комиссия референдума составляет список проголосовавших избирателей, участников референдума. Участковая избирательная комиссия, комиссия референдума продолжает составление поступившего из территориальной (окружной) избирательной комиссии, комиссии референдума списка избирателей, участников референдума, проголосовавших досрочно</w:t>
      </w:r>
    </w:p>
    <w:p>
      <w:r>
        <w:rPr>
          <w:b/>
        </w:rPr>
        <w:t xml:space="preserve">3. </w:t>
      </w:r>
      <w:r>
        <w:t>Избирательный бюллетень, бюллетень для голосования на референдуме, заполненный проголосовавшим досрочно избирателем, участником референдума, вкладывается избирателем, участником референдума в конверт и заклеивается. На месте склейки на конверте ставятся подписи двух членов соответственно территориальной (окружной) или участковой избирательной комиссии, комиссии референдума, которые заверяются печатью соответствующей избирательной комиссии, комиссии референдума, а также подписью избирателя, участника референдума, проголосовавшего досрочно</w:t>
      </w:r>
    </w:p>
    <w:p>
      <w:r>
        <w:rPr>
          <w:b/>
        </w:rPr>
        <w:t xml:space="preserve">4. </w:t>
      </w:r>
      <w:r>
        <w:t>Запечатанный конверт с избирательными бюллетенями, бюллетенями для голосования на референдуме хранится у секретаря соответствующей избирательной комиссии, комиссии референдума в помещении территориальной (окружной) избирательной комиссии, комиссии референдума до момента передачи всех бюллетеней в участковую избирательную комиссию, комиссию референдума, в помещении участковой избирательной комиссии, комиссии референдума до дня голосования</w:t>
      </w:r>
    </w:p>
    <w:p>
      <w:r>
        <w:rPr>
          <w:b/>
        </w:rPr>
        <w:t xml:space="preserve">5. </w:t>
      </w:r>
      <w:r>
        <w:t>В день голосования председатель участковой избирательной комиссии, комиссии референдума после официального открытия помещения для голосования в присутствии членов участковой избирательной комиссии, комиссии референдума, наблюдателей, иных лиц, указанных в пункте 1 статьи 26 настоящего Федерального закона, перед началом голосования сообщает о количестве избирателей, участников референдума, проголосовавших досрочно, предъявляет для визуального ознакомления запечатанные конверты с избирательными бюллетенями, бюллетенями для голосования на референдуме и список избирателей, участников референдума, проголосовавших досрочно. В случае, если число досрочно проголосовавших в помещениях территориальной (окружной) и участковой избирательной комиссии, комиссии референдума избирателей, участников референдума будет составлять более одного процента от числа избирателей, участников референдума, внесенных в список избирателей, участников референдума на избирательном участке, участке референдума (но не менее 10 избирателей, участников референдума), на оборотной стороне избирательных бюллетеней, бюллетеней для голосования на референдуме, извлеченных из конвертов досрочно проголосовавших избирателей, участников референдума, проставляется печать участковой избирательной комиссии. После этого он вскрывает поочередно каждый конверт и, соблюдая тайну волеизъявления избирателя, участника референдума, опускает избирательные бюллетени, бюллетени для голосования на референдуме в стационарный ящик для голосования. Число избирателей, участников референдума, проголосовавших досрочно (отдельно - в территориальной (окружной) избирательной комиссии, комиссии референдума), перед началом голосования вносится в строки 3 и 4 протокола об итогах голосования и в увеличенную форму протокола об итогах голосования, а в списке избирателей, участников референдума против соответствующих фамилий избирателей, участников референдума делается отметка "Проголосовал досрочно". (В редакции Федерального закона от 30.03.99 г. N 55-ФЗ )</w:t>
      </w:r>
    </w:p>
    <w:p>
      <w:r>
        <w:rPr>
          <w:b/>
        </w:rPr>
        <w:t xml:space="preserve">6. </w:t>
      </w:r>
      <w:r>
        <w:t>В случаях и порядке, предусмотренных федеральными конституционными законами, федеральными законами, законами субъектов Российской Федерации, соответствующие избирательные комиссии, комиссии референдума вправе по согласованию с вышестоящей избирательной комиссией, комиссией референдума принять решение о проведении досрочного голосования, но не ранее чем за 20 дней до дня голосования в отдаленных и труднодоступных местностях, на судах, находящихся в день голосования в плавании, на полярных станциях, на одном и более избирательных участках, участках референдума</w:t>
      </w:r>
    </w:p>
    <w:p>
      <w:r>
        <w:rPr>
          <w:b/>
        </w:rPr>
        <w:t>Статья 54. Порядок голосования избирателей, участников</w:t>
      </w:r>
    </w:p>
    <w:p>
      <w:r>
        <w:t>референдума вне помещения для голосования 1. Участковая избирательная комиссия, комиссия референдума обязаны обеспечить возможность участия в голосовании избирателям, участникам референдума, которые внесены в списки избирателей, участников референдума на данном избирательном участке, участке референдума и не могут самостоятельно по уважительным причинам (по состоянию здоровья, инвалидности и другим причинам) прибыть в помещение для голосования.</w:t>
      </w:r>
    </w:p>
    <w:p>
      <w:r>
        <w:rPr>
          <w:b/>
        </w:rPr>
        <w:t xml:space="preserve">2. </w:t>
      </w:r>
      <w:r>
        <w:t>Голосование вне помещения для голосования проводится, за исключением случаев, предусмотренных пунктом 6 статьи 53 настоящего Федерального закона, только в день голосования и только на основании письменного заявления или устного обращения (в том числе переданного при содействии других лиц) избирателя, участника референдума о предоставлении ему возможности проголосовать вне помещения для голосования. Заявление (обращение) может быть сделано избирателем, участником референдума в любое время после формирования участковой избирательной комиссии, комиссии референдума, но не позднее времени, установленного в соответствии с пунктом 5 настоящей статьи. Участковая избирательная комиссия, комиссия референдума регистрирует все поданные заявления (обращения) в специальном реестре. (В редакции Федерального закона от 30.03.99 г. N 55-ФЗ )</w:t>
      </w:r>
    </w:p>
    <w:p>
      <w:r>
        <w:rPr>
          <w:b/>
        </w:rPr>
        <w:t xml:space="preserve">3. </w:t>
      </w:r>
      <w:r>
        <w:t>При регистрации устного обращения в реестре, указанном в пункте 2 настоящей статьи, указывается время его поступления и проставляется подпись члена комиссии, принявшего телефонограмму либо сообщение лица, передавшего обращение. По прибытии членов комиссии к избирателю, участнику референдума обращение подтверждается письменным заявлением</w:t>
      </w:r>
    </w:p>
    <w:p>
      <w:r>
        <w:rPr>
          <w:b/>
        </w:rPr>
        <w:t xml:space="preserve">4. </w:t>
      </w:r>
      <w:r>
        <w:t>В заявлении о предоставлении возможности проголосовать вне помещения для голосования должна быть указана причина, по которой избиратель, участник референдума не может прибыть в помещение для голосования, а также в заявление должны быть внесены те же данные об избирателе, участнике референдума, которые содержатся в списке избирателей, участников референдума</w:t>
      </w:r>
    </w:p>
    <w:p>
      <w:r>
        <w:rPr>
          <w:b/>
        </w:rPr>
        <w:t xml:space="preserve">5. </w:t>
      </w:r>
      <w:r>
        <w:t>Федеральным конституционным законом, федеральным законом, законом субъекта Российской Федерации, а при проведении местного референдума также уставом муниципального образования устанавливается предельное, но не позже чем за 4 часа до истечения времени голосования время приема таких заявлений (обращений) в день голосования</w:t>
      </w:r>
    </w:p>
    <w:p>
      <w:r>
        <w:rPr>
          <w:b/>
        </w:rPr>
        <w:t xml:space="preserve">6. </w:t>
      </w:r>
      <w:r>
        <w:t>Участковая избирательная комиссия, комиссия референдума должна располагать необходимым количеством, но не более трех переносных ящиков для голосования, которое определяется решением вышестоящей избирательной комиссии, комиссии референдума</w:t>
      </w:r>
    </w:p>
    <w:p>
      <w:r>
        <w:rPr>
          <w:b/>
        </w:rPr>
        <w:t xml:space="preserve">7. </w:t>
      </w:r>
      <w:r>
        <w:t>Члены участковой избирательной комиссии, комиссии референдума, выезжающие по заявлениям (обращениям), получают под роспись избирательные бюллетени, бюллетени для голосования на референдуме. Голосование вне помещения для голосования проводят не менее двух членов участковой избирательной комиссии, комиссии референдума с правом решающего голоса, которые должны иметь при себе предварительно опечатанный (опломбированный) в участковой избирательной комиссии, комиссии референдума переносной ящик для голосования, необходимое количество избирательных бюллетеней. бюллетеней для голосования на референдуме установленной формы, заверенную выписку из реестра, указанного в пункте 2 настоящей статьи, содержащую необходимые данные об избирателе, участнике референдума и о поступившем заявлении (обращении) о предоставлении возможности проголосовать вне помещения для голосования, поступившие письменные заявления избирателей, участников референдума о предоставлении возможности проголосовать вне помещения для голосования, а также необходимые письменные принадлежности для заполнения избирателем, участником референдума избирательного бюллетеня, бюллетеня для голосования на референдуме</w:t>
      </w:r>
    </w:p>
    <w:p>
      <w:r>
        <w:rPr>
          <w:b/>
        </w:rPr>
        <w:t xml:space="preserve">8. </w:t>
      </w:r>
      <w:r>
        <w:t>Голосование вне помещения для голосования осуществляется с соблюдением требований статьи 52 настоящего Федерального закона</w:t>
      </w:r>
    </w:p>
    <w:p>
      <w:r>
        <w:rPr>
          <w:b/>
        </w:rPr>
        <w:t xml:space="preserve">9. </w:t>
      </w:r>
      <w:r>
        <w:t>На письменном заявлении о предоставлении возможности проголосовать вне помещения для голосования избиратель, участник референдума проставляет серию и номер своего паспорта или заменяющего его документа и своей подписью удостоверяет получение избирательного бюллетеня, бюллетеня для голосования на референдуме. Члены комиссии своими подписями на заявлении удостоверяют факт выдачи избирательного бюллетеня, бюллетеня для голосования на референдуме. В заявлении также делаются отметки о получении нового бюллетеня взамен испорченного, а в случае получения избирателем, участником референдума двух и более бюллетеней (с учетом видов и уровней выборов, референдума) - об общем количестве полученных бюллетеней</w:t>
      </w:r>
    </w:p>
    <w:p>
      <w:r>
        <w:rPr>
          <w:b/>
        </w:rPr>
        <w:t xml:space="preserve">10. </w:t>
      </w:r>
      <w:r>
        <w:t>Члены участковой избирательной комиссии, комиссии референдума, выехавшие по заявлениям (обращениям) избирателей, участников референдума, вправе выдать избирательные бюллетени, бюллетени для голосования на референдуме только тем избирателям, участникам референдума, заявления (обращения) которых зарегистрированы в реестре в соответствии с пунктом 2 настоящей статьи</w:t>
      </w:r>
    </w:p>
    <w:p>
      <w:r>
        <w:rPr>
          <w:b/>
        </w:rPr>
        <w:t xml:space="preserve">11. </w:t>
      </w:r>
      <w:r>
        <w:t>Серия и номер паспорта или заменяющего его документа избирателя, участника референдума, проголосовавшего вне помещения для голосования, вносятся в список избирателей, участников референдума членами участковой избирательной комиссии, комиссии референдума с правом решающего голоса, выезжавшими по заявлениям (обращениям) избирателей, участников референдума. Одновременно в соответствующей графе (графах) списка избирателей, участников референдума делается особая отметка "Голосовал вне помещения для голосования"</w:t>
      </w:r>
    </w:p>
    <w:p>
      <w:r>
        <w:rPr>
          <w:b/>
        </w:rPr>
        <w:t xml:space="preserve">12. </w:t>
      </w:r>
      <w:r>
        <w:t>При проведении голосования вне помещения для голосования вправе присутствовать члены избирательной комиссии, комиссии референдума с правом совещательного голоса, наблюдатели. При этом участковая избирательная комиссия, комиссия референдума должна обеспечить равные с выезжающими для проведения голосования членами участковой избирательной комиссии, комиссии референдума возможности прибытия к месту проведения голосования не менее чем двум членам избирательной комиссии, комиссии референдума с правом совещательного голоса, наблюдателям, назначенным разными кандидатами, избирательными объединениями, избирательными блоками. Организация голосования вне помещения для голосования должна исключать возможность нарушения избирательных прав и права на участие в референдуме избирателя, участника референдума, а равно искажения волеизъявления избирателя, участника референдума</w:t>
      </w:r>
    </w:p>
    <w:p>
      <w:r>
        <w:rPr>
          <w:b/>
        </w:rPr>
        <w:t xml:space="preserve">13. </w:t>
      </w:r>
      <w:r>
        <w:t>В случае, если избиратель, участник референдума, от которого поступило заявление (обращение) о предоставлении возможности проголосовать вне помещения для голосования, прибыл в помещение участковой избирательной комиссии, комиссии референдума для голосования после направления к нему членов комиссии для проведения голосования вне помещения для голосования, соответствующий член участковой избирательной комиссии, комиссии референдума не вправе выдать ему в помещении комиссии избирательный бюллетень, бюллетень для голосования на референдуме до возвращения членов комиссии, выезжавших по заявлению (обращению) данного избирателя, участника референдума, и установления факта, что голосование указанным избирателем, участником референдума вне помещения для голосования не производилось</w:t>
      </w:r>
    </w:p>
    <w:p>
      <w:r>
        <w:rPr>
          <w:b/>
        </w:rPr>
        <w:t xml:space="preserve">14. </w:t>
      </w:r>
      <w:r>
        <w:t>Число письменных заявлений избирателей, участников референдума, а также число выданных, использованных и возвращенных избирательных бюллетеней, бюллетеней для голосования на референдуме отмечается в отдельном акте, в котором также указываются сведения о членах участковой избирательной комиссии, комиссии референдума с правом совещательного голоса и наблюдателях, присутствовавших при проведении голосования вне помещения для голосования</w:t>
      </w:r>
    </w:p>
    <w:p>
      <w:r>
        <w:rPr>
          <w:b/>
        </w:rPr>
        <w:t>Статья 55. Протокол участковой избирательной комиссии,</w:t>
      </w:r>
    </w:p>
    <w:p>
      <w:r>
        <w:t>комиссии референдума об итогах голосования 1. Участковая избирательная комиссия, комиссия референдума составляет протокол об итогах голосования на соответствующем избирательном участке, участке референдума.</w:t>
      </w:r>
    </w:p>
    <w:p>
      <w:r>
        <w:rPr>
          <w:b/>
        </w:rPr>
        <w:t xml:space="preserve">2. </w:t>
      </w:r>
      <w:r>
        <w:t>Протокол участковой избирательной комиссии, комиссии референдума должен быть составлен на одном листе. В исключительных случаях протокол может быть составлен более чем на одном листе, при этом каждый его лист должен быть подписан всеми присутствующими членами участковой избирательной комиссии, комиссии референдума с правом решающего голоса. Протокол участковой избирательной комиссии, комиссии референдума об итогах голосования должен содержать: (В редакции Федерального закона от 30.03.99 г. N 55-ФЗ )</w:t>
      </w:r>
    </w:p>
    <w:p>
      <w:r>
        <w:rPr>
          <w:b/>
        </w:rPr>
        <w:t xml:space="preserve">3. </w:t>
      </w:r>
      <w:r>
        <w:t>Числа, указанные в пункте 2 настоящей статьи, заносятся в протокол об итогах голосования цифрами и прописью. Нумерация строк протокола участковой избирательной комиссии, комиссии референдума устанавливается федеральными конституционными законами, федеральными законами, законами субъектов Российской Федерации. (В редакции Федерального закона от 30.03.99 г. N 55-ФЗ )</w:t>
      </w:r>
    </w:p>
    <w:p>
      <w:r>
        <w:rPr>
          <w:b/>
        </w:rPr>
        <w:t xml:space="preserve">2. </w:t>
      </w:r>
      <w:r>
        <w:t>номер экземпляра</w:t>
      </w:r>
    </w:p>
    <w:p>
      <w:r>
        <w:rPr>
          <w:b/>
        </w:rPr>
        <w:t xml:space="preserve">2. </w:t>
      </w:r>
      <w:r>
        <w:t>название выборов, референдума, дату голосования; (В редакции Федерального закона от 30.03.99 г. N 55-ФЗ )</w:t>
      </w:r>
    </w:p>
    <w:p>
      <w:r>
        <w:rPr>
          <w:b/>
        </w:rPr>
        <w:t xml:space="preserve">2. </w:t>
      </w:r>
      <w:r>
        <w:t>слово "Протокол"</w:t>
      </w:r>
    </w:p>
    <w:p>
      <w:r>
        <w:rPr>
          <w:b/>
        </w:rPr>
        <w:t xml:space="preserve">2. </w:t>
      </w:r>
      <w:r>
        <w:t>наименование избирательной комиссии, комиссии референдума с указанием номера избирательного участка, участка референдума</w:t>
      </w:r>
    </w:p>
    <w:p>
      <w:r>
        <w:rPr>
          <w:b/>
        </w:rPr>
        <w:t xml:space="preserve">2. </w:t>
      </w:r>
      <w:r>
        <w:t>строки протокола в следующей последовательности: (В редакции Федерального закона от 30.03.99 г. N 55-ФЗ ) строка 1: число избирателей, участников референдума, внесенных в список; строка 2: число избирательных бюллетеней, бюллетеней для голосования на референдуме, полученных участковой избирательной комиссией, комиссией референдума; строка 3: число избирательных бюллетеней, бюллетеней для голосования на референдуме, выданных избирателям, участникам референдума, проголосовавшим досрочно, в том числе отдельной строкой 4 в помещении территориальной (окружной) избирательной комиссии, комиссии референдума; строка 5: число погашенных избирательных бюллетеней, бюллетеней для голосования на референдуме; строка 6: число избирательных бюллетеней, бюллетеней для голосования на референдуме, выданных избирателям, участникам референдума на избирательном участке, участке референдума в день голосования; строка 7: число избирательных бюллетеней, бюллетеней для голосования на референдуме, выданных избирателям, участникам референдума, проголосовавшим вне помещения для голосования; строка 8: число избирательных бюллетеней, бюллетеней для голосования на референдуме, содержащихся в переносных ящиках для голосования; строка 9: число избирательных бюллетеней, бюллетеней для голосования на референдуме, содержащихся в стационарных ящиках для голосования; строка 10: число действительных избирательных бюллетеней, бюллетеней для голосования на референдуме; строка 11: число недействительных избирательных бюллетеней, бюллетеней для голосования на референдуме, в том числе отдельными строками 12 и 13 - число бюллетеней, признанных недействительными на основании пункта 14 статьи 56 настоящего Федерального закона, и число бюллетеней, не содержащих отметок ни по одной из позиций; (В редакции Федерального закона от 30.03.99 г. N 55-ФЗ ) строка 14 и последующие строки: число голосов избирателей, поданных за каждую из позиций, содержащихся во всех избирательных бюллетенях, включая позицию "Против всех кандидатов" ("Против всех списков кандидатов"), число голосов участников референдума, поданных за позиции "да" или "нет", содержащиеся в бюллетенях для голосования на референдуме. В случае, если федеральным конституционным законом, федеральным законом, законом субъекта Российской Федерации предусмотрено голосование по открепительным удостоверениям для голосования на выборах, референдуме, то в протокол об итогах голосования вносятся также строки: строка 13а: число открепительных удостоверений для голосования на выборах, референдуме, полученных участковой избирательной комиссией, комиссией референдума; строка 13б: число открепительных удостоверений для голосования на выборах, референдуме, выданных участковой избирательной комиссией, комиссией референдума избирателям, участникам референдума на избирательном участке, участке референдума до дня голосования; строка 13в: число избирателей, участников референдума, проголосовавших по открепительным удостоверениям для голосования на выборах, референдуме на избирательном участке, участке референдума; строка 13г: число погашенных на избирательном участке, участке референдума открепительных удостоверений для голосования на выборах, референдуме; (Абзац семнадцатый дополнен - Федеральный закон от 30.03.99 г. N 55-ФЗ )</w:t>
      </w:r>
    </w:p>
    <w:p>
      <w:r>
        <w:rPr>
          <w:b/>
        </w:rPr>
        <w:t xml:space="preserve">2. </w:t>
      </w:r>
      <w:r>
        <w:t>перечень жалоб (заявлений), актов и иных документов, прилагаемых к протоколу</w:t>
      </w:r>
    </w:p>
    <w:p>
      <w:r>
        <w:rPr>
          <w:b/>
        </w:rPr>
        <w:t xml:space="preserve">2. </w:t>
      </w:r>
      <w:r>
        <w:t>фамилии и инициалы председателя, заместителя председателя, секретаря и других членов избирательной комиссии, комиссии референдума и их подписи</w:t>
      </w:r>
    </w:p>
    <w:p>
      <w:r>
        <w:rPr>
          <w:b/>
        </w:rPr>
        <w:t xml:space="preserve">2. </w:t>
      </w:r>
      <w:r>
        <w:t>дата и время подписания протокола</w:t>
      </w:r>
    </w:p>
    <w:p>
      <w:r>
        <w:rPr>
          <w:b/>
        </w:rPr>
        <w:t xml:space="preserve">2. </w:t>
      </w:r>
      <w:r>
        <w:t>печать избирательной комиссии, комиссии референдума</w:t>
      </w:r>
    </w:p>
    <w:p>
      <w:r>
        <w:rPr>
          <w:b/>
        </w:rPr>
        <w:t>Статья 56. Порядок подсчета голосов избирателей, участников</w:t>
      </w:r>
    </w:p>
    <w:p>
      <w:r>
        <w:t>референдума и составления протокола об итогах голосования участковыми избирательными комиссиями, комиссиями референдума 1. Подсчет голосов избирателей, участников референдума осуществляется открыто и гласно членами участковой избирательной комиссии, комиссии референдума с правом решающего голоса.</w:t>
      </w:r>
    </w:p>
    <w:p>
      <w:r>
        <w:rPr>
          <w:b/>
        </w:rPr>
        <w:t xml:space="preserve">2. </w:t>
      </w:r>
      <w:r>
        <w:t>Подсчет голосов избирателей, участников референдума начинается сразу после окончания времени голосования и проводится без перерыва до установления итогов голосования, о которых должны быть извещены все члены участковой избирательной комиссии, комиссии референдума, а также наблюдатели</w:t>
      </w:r>
    </w:p>
    <w:p>
      <w:r>
        <w:rPr>
          <w:b/>
        </w:rPr>
        <w:t xml:space="preserve">3. </w:t>
      </w:r>
      <w:r>
        <w:t>После окончания времени голосования члены участковой избирательной комиссии, комиссии референдума с правом решающего голоса в присутствии наблюдателей, лиц, указанных в пункте 1 статьи 26 настоящего Федерального закона, подсчитывают, погашают, отрезая левый нижний угол, неиспользованные избирательные бюллетени, бюллетени для голосования на референдуме (при этом не допускается повреждение квадратов, размещенных на бюллетене справа от сведений о зарегистрированных кандидатах, наименований избирательных объединений, избирательных блоков и от строки "Против всех кандидатов" или "Против всех списков кандидатов", квадратов, размещенных под словами "да" и "нет" ), затем оглашают и заносят число неиспользованных бюллетеней, а также бюллетеней, испорченных избирателями, участниками референдума при проведении голосования, в строку 5 протокола об итогах голосования и в увеличенную форму протокола об итогах голосования, находящуюся в помещении для голосования. (В редакции Федерального закона от 30.03.99 г. N 55-ФЗ )</w:t>
      </w:r>
    </w:p>
    <w:p>
      <w:r>
        <w:rPr>
          <w:b/>
        </w:rPr>
        <w:t xml:space="preserve">4. </w:t>
      </w:r>
      <w:r>
        <w:t>Перед непосредственным подсчетом голосов избирателей, участников референдума члены участковой избирательной комиссии, комиссии референдума с правом решающего голоса вносят в каждую страницу списка избирателей, участников референдума следующие суммарные данные по этой странице:</w:t>
      </w:r>
    </w:p>
    <w:p>
      <w:r>
        <w:rPr>
          <w:b/>
        </w:rPr>
        <w:t xml:space="preserve">5. </w:t>
      </w:r>
      <w:r>
        <w:t>После внесения указанных в пункте 4 настоящей статьи данных каждая страница списка избирателей, участников референдума подписывается членом избирательной комиссии, комиссии референдума, который проставляет эти данные и затем их суммирует, оглашает и сообщает председателю, заместителю председателя или секретарю участковой избирательной комиссии, комиссии референдума и лицам, присутствующим при подсчете голосов. В последний лист списка избирателей, участников референдума председатель, заместитель председателя или секретарь участковой избирательной комиссии, комиссии референдума вносит итоговые данные, определяемые как сумма данных, установленных в соответствии с пунктом 4 настоящей статьи, заверяет их подписью и печатью участковой избирательной комиссии, комиссии референдума. После этого со списком избирателей, участников референдума вправе ознакомиться лица, указанные в пункте 3 статьи 26 настоящего Федерального закона</w:t>
      </w:r>
    </w:p>
    <w:p>
      <w:r>
        <w:rPr>
          <w:b/>
        </w:rPr>
        <w:t xml:space="preserve">6. </w:t>
      </w:r>
      <w:r>
        <w:t>Председатель, заместитель председателя или секретарь участковой избирательной комиссии, комиссии референдума уточняет, оглашает и заносит в строки 1 и 2 протокола об итогах голосования и в его увеличенную форму:</w:t>
      </w:r>
    </w:p>
    <w:p>
      <w:r>
        <w:rPr>
          <w:b/>
        </w:rPr>
        <w:t xml:space="preserve">17. </w:t>
      </w:r>
      <w:r>
        <w:t>В случае, если федеральным законом, законом субъекта Российской Федерации предусмотрено голосование более чем за одного кандидата персонально, порядок сортировки избирательных бюллетеней при выборах по многомандатным избирательным округам устанавливается федеральным законом, законом субъекта Российской Федерации, а в случаях, если такой порядок не установлен законом, - Центральной избирательной комиссией Российской Федерации, избирательной комиссией субъекта Российской Федерации в зависимости от уровня выборов. (Новый пункт 17 дополнен - Федеральный закон от 30.03.99 г. N 55-ФЗ )</w:t>
      </w:r>
    </w:p>
    <w:p>
      <w:r>
        <w:rPr>
          <w:b/>
        </w:rPr>
        <w:t xml:space="preserve">18. </w:t>
      </w:r>
      <w:r>
        <w:t>В случае, если число досрочно проголосовавших в помещениях территориальной (окружной) и участковой избирательной комиссии, комиссии референдума избирателей, участников референдума будет составлять более одного процента от числа избирателей, участников референдума, внесенных в список избирателей, участников референдума на избирательном участке, участке референдума (но не менее 10 избирателей, участников референдума), участковая избирательная комиссия, комиссия референдума по требованию любого члена комиссии, наблюдателя обязана произвести отдельный подсчет избирательных бюллетеней, бюллетеней для голосования на референдуме, извлеченных из конвертов досрочно проголосовавших избирателей, участников референдума. По результатам указанного подсчета участковой избирательной комиссией, комиссией референдума составляется акт, который прилагается к протоколу участковой избирательной комиссии, комиссии референдума об итогах голосования. При этом избирательные бюллетени, бюллетени для голосования на референдуме, извлеченные из конвертов досрочно проголосовавших избирателей, участников референдума, упаковываются отдельно и опечатываются. (Новый пункт 18 дополнен - Федеральный закон от 30.03.99 г. N 55-ФЗ ) 19 . Затем производится подсчет голосов избирателей, участников референдума по бюллетеням установленной формы. Не менее чем два члена избирательной комиссии, комиссии референдума подсчитывают избирательные бюллетени, бюллетени для голосования на референдуме отдельно по каждому кандидату, списку кандидатов, позициям "да" и "нет". Полученные данные заносятся в строку 14 и последующие строки протокола об итогах голосования, а также в его увеличенную форму. 20 . Недействительные бюллетени подсчитываются и суммируются отдельно. Недействительными считаются избирательные бюллетени, бюллетени для голосования на референдуме, по которым невозможно установить волеизъявление избирателя, участника референдума. В случае возникновения сомнений при признании бюллетеня недействительным участковая избирательная комиссия, комиссия референдума решает вопрос голосованием, при этом на оборотной стороне бюллетеня указываются причины его недействительности. Эта запись подтверждается подписями не менее трех членов комиссии и заверяется печатью комиссии. Количество недействительных бюллетеней заносится в строки 11 и 13 протокола об итогах голосования и в его увеличенную форму. 21 . Члены участковой избирательной комиссии, комиссии референдума подсчитывают и заносят в строку 10 протокола об итогах голосования и в его увеличенную форму число действительных избирательных бюллетеней, бюллетеней для голосования на референдуме. 22 . Члены участковой избирательной комиссии, комиссии референдума подсчитывают, оглашают и заносят в строку 9 протокола об итогах голосования, а также в его увеличенную форму количество бюллетеней установленной формы, находящихся в стационарных ящиках для голосования. 23 . После этого с рассортированными бюллетенями для голосования вправе визуально ознакомиться члены избирательной комиссии, комиссии референдума с правом совещательного голоса, наблюдатели под контролем членов участковой избирательной комиссии, комиссии референдума с правом решающего голоса. (Пункты 15 - 19 считать соответственно пунктами 19 - 23 в редакции Федерального закона от 30.03.99 г. N 55-ФЗ ) 24 . После этого производится проверка контрольных соотношений данных, внесенных в протокол об итогах голосования. В случае, если контрольные соотношения не совпали, участковая избирательная комиссия, комиссия референдума принимает решение о дополнительном подсчете по всем или по отдельным строкам протокола об итогах голосования , в том числе о дополнительном подсчете избирательных бюллетеней, бюллетеней для голосования на референдуме . (В редакции Федерального закона от 30.03.99 г. N 55-ФЗ ) 25 . Протокол об итогах голосования заполняется в трех экземплярах и подписывается всеми присутствующими членами участковой избирательной комиссии, комиссии референдума с правом решающего голоса с проставлением даты и времени (часа, минуты) его подписания. 26 . Если во время заполнения протокола об итогах голосования некоторые члены участковой избирательной комиссии, комиссии референдума с правом решающего голоса отсутствуют, в протоколе делается об этом запись с указанием причины их отсутствия. Протокол является действительным, если он подписан большинством от установленного числа членов соответствующей избирательной комиссии, комиссии референдума с правом решающего голоса. 27 . Не допускаются заполнение протокола об итогах голосования карандашом и внесение в него каких-либо изменений. При подписании протокола члены участковой избирательной комиссии, комиссии референдума с правом решающего голоса, не согласные с содержанием протокола, вправе приложить к протоколу особое мнение, о чем в протоколе делается соответствующая запись. 28 . По требованию члена участковой избирательной комиссии, комиссии референдума, наблюдателя, иных лиц, указанных в пункте 1 статьи 26 настоящего Федерального закона, участковая избирательная комиссия, комиссия референдума немедленно после подписания протокола об итогах голосования обязана выдать указанным лицам или предоставить возможность изготовить копию протокола об итогах голосования, а также заверить ее. 29 . Первый экземпляр протокола участковой избирательной комиссии, комиссии референдума об итогах голосования после подписания его всеми присутствующими членами участковой избирательной комиссии, комиссии референдума с правом решающего голоса незамедлительно направляется в вышестоящую избирательную комиссию, комиссию референдума и возврату в участковую избирательную комиссию, комиссию референдума не подлежит. К первому экземпляру протокола об итогах голосования приобщаются особые мнения членов участковой избирательной комиссии, комиссии референдума с правом решающего голоса, поступившие в избирательную комиссию, комиссию референдума жалобы (заявления) на нарушения соответствующего закона, устава муниципального образования, на основании которых проводятся выборы, референдум, а также принятые по указанным жалобам (заявлениям) решения избирательной комиссии, комиссии референдума и составленные участковой избирательной комиссией, комиссией референдума акты. Заверенные копии указанных документов и решений избирательной комиссии, комиссии референдума приобщаются ко второму экземпляру протокола. 30 . Второй экземпляр протокола вместе с предусмотренной федеральными конституционными законами, федеральными законами, законами субъектов Российской Федерации, уставами муниципальных образований избирательной документацией, документацией, связанной с подготовкой и проведением референдума, включая избирательные бюллетени, бюллетени для голосования на референдуме, а также печать участковой избирательной комиссии, комиссии референдума хранятся секретарем участковой избирательной комиссии, комиссии референдума в опечатанном виде в охраняемом помещении до окончания работы комиссии. 31 . Третий экземпляр протокола (его копия) вывешивается для всеобщего ознакомления в месте, установленном участковой избирательной комиссией, комиссией референдума. 32 . В случаях и порядке, предусмотренных федеральными конституционными законами, федеральными законами, законами субъектов Российской Федерации, участковые избирательные комиссии, комиссии референдума вправе использовать при голосовании на выборах, референдуме технические средства подсчета голосов, в том числе сканеры избирательных бюллетеней, бюллетеней для голосования на референдуме. Итоги голосования, полученные с помощью указанных технических средств, являются предварительной, не имеющей юридической силы информацией, если иное не установлено федеральными конституционными законами, федеральными законами, законами субъектов Российской Федерации. 33 . При использовании технических средств подсчета голосов запрещается разглашение данных подсчета голосов до окончания голосования на избирательном участке, участке референдума, за исключением данных об общем числе проголосовавших избирателей. 34 . Данные протокола об итогах голосования передаются по техническим каналам связи в электронном виде (в рамках государственной автоматизированной информационной системы либо иной технической системы) в вышестоящую избирательную комиссию, комиссию референдума с обязательным последующим представлением первого экземпляра протокола об итогах голосования, а также всей избирательной документации, документации референдума, включая избирательные бюллетени, бюллетени для голосования на референдуме, в вышестоящую избирательную комиссию, комиссию референдума при наступлении первой возможности непосредственно, либо через дипломатические представительства и консульские учреждения Российской Федерации, либо иным способом, обеспечивающим сохранность избирательной документации, документации референдума и доставку ее по назначению. 35 . Порядок использования технической системы передачи информации о выборах, информации о проведении референдума, порядок и сроки передачи, обработки и использования указанной информации, в том числе переданных по техническим каналам связи в электронном виде данных протокола об итогах голосования, утверждаются Центральной избирательной комиссией Российской Федерации. (Пункты 21 - 31 считать соответственно пунктами 25 - 35 в редакции Федерального закона от 30.03.99 г. N 55-ФЗ )</w:t>
      </w:r>
    </w:p>
    <w:p>
      <w:r>
        <w:rPr>
          <w:b/>
        </w:rPr>
        <w:t xml:space="preserve">4. </w:t>
      </w:r>
      <w:r>
        <w:t>число избирателей, участников референдума, внесенных в список</w:t>
      </w:r>
    </w:p>
    <w:p>
      <w:r>
        <w:rPr>
          <w:b/>
        </w:rPr>
        <w:t xml:space="preserve">4. </w:t>
      </w:r>
      <w:r>
        <w:t>число избирательных бюллетеней, бюллетеней для голосования на референдуме, выданных избирателям, участникам референдума на избирательном участке, участке референдума в день голосования (устанавливается по числу подписей избирателей, участников референдума в списке избирателей, участников референдума)</w:t>
      </w:r>
    </w:p>
    <w:p>
      <w:r>
        <w:rPr>
          <w:b/>
        </w:rPr>
        <w:t xml:space="preserve">4. </w:t>
      </w:r>
      <w:r>
        <w:t>число избирательных бюллетеней, бюллетеней для голосования на референдуме, выданных избирателям, участникам референдума, проголосовавшим вне помещения для голосования (устанавливается по числу соответствующих отметок в списке избирателей, участников референдума)</w:t>
      </w:r>
    </w:p>
    <w:p>
      <w:r>
        <w:rPr>
          <w:b/>
        </w:rPr>
        <w:t xml:space="preserve">4. </w:t>
      </w:r>
      <w:r>
        <w:t>число досрочно проголосовавших избирателей, участников референдума</w:t>
      </w:r>
    </w:p>
    <w:p>
      <w:r>
        <w:rPr>
          <w:b/>
        </w:rPr>
        <w:t xml:space="preserve">4. </w:t>
      </w:r>
      <w:r>
        <w:t>число открепительных удостоверений для голосования на выборах, референдуме, выданных участковой избирательной комиссией, комиссией референдума избирателям, участникам референдума на избирательном участке, участке референдума</w:t>
      </w:r>
    </w:p>
    <w:p>
      <w:r>
        <w:rPr>
          <w:b/>
        </w:rPr>
        <w:t xml:space="preserve">4. </w:t>
      </w:r>
      <w:r>
        <w:t>число избирателей, участников референдума, проголосовавших по открепительным удостоверениям для голосования на выборах, референдуме на избирательном участке, участке референдума</w:t>
      </w:r>
    </w:p>
    <w:p>
      <w:r>
        <w:rPr>
          <w:b/>
        </w:rPr>
        <w:t xml:space="preserve">6. </w:t>
      </w:r>
      <w:r>
        <w:t>число избирателей, участников референдума, внесенных в список</w:t>
      </w:r>
    </w:p>
    <w:p>
      <w:r>
        <w:rPr>
          <w:b/>
        </w:rPr>
        <w:t xml:space="preserve">6. </w:t>
      </w:r>
      <w:r>
        <w:t>число избирательных бюллетеней, бюллетеней для голосования на референдуме, полученных участковой избирательной комиссией, комиссией референдума (данные о бюллетенях, извлеченных из конвертов досрочно проголосовавших в помещении территориальной (окружной) избирательной комиссии, комиссии референдума избирателей, участников референдума, в указанное число не входят). (Пункт 4 заменить пунктами 4 - 6 в редакции Федерального закона от 30.03.99 г. N 55-ФЗ ) 7 . В случае, если федеральным конституционным законом, федеральным законом, законом субъекта Российской Федерации предусмотрено голосование по открепительным удостоверениям для голосования на выборах, референдуме, то в строки 13а, 13б , 13в и 13г протокола об итогах голосования и в его увеличенную форму также заносятся и следующие данные: (В редакции Федерального закона от 30.03.99 г. N 55-ФЗ ) число открепительных удостоверений для голосования на выборах, референдуме, полученных участковой избирательной комиссией, комиссией референдума; число открепительных удостоверений для голосования на выборах, референдуме, выданных участковой избирательной комиссией, комиссией референдума избирателям, участникам референдума на избирательном участке, участке референдума; число избирателей, участников референдума, проголосовавших по открепительным удостоверениям для голосования на выборах, референдуме на избирательном участке, участке референдума ; число погашенных на избирательном участке, участке референдума открепительных удостоверений для голосования на выборах, референдуме. (Абзац пятый дополнен - Федеральный закон от 30.03.99 г. N 55-ФЗ ) В случае, если федеральным конституционным законом, федеральным законом, законом субъекта Российской Федерации предусмотрено повторное голосование, порядок учета открепительных удостоверений устанавливается этим федеральным конституционным законом, федеральным законом, законом субъекта Российской Федерации. (Абзац шестой дополнен - Федеральный закон от 30.03.99 г. N 55-ФЗ ) (Пункт 5 считать пунктом 7 в редакции Федерального закона от 30.03.99 г. N 55-ФЗ ) 8 . Затем в строки 6 и 7 протокола об итогах голосования и в его увеличенную форму заносятся следующие данные: число избирательных бюллетеней, бюллетеней для голосования на референдуме, выданных избирателям, участникам референдума на избирательном участке, участке референдума в день голосования (устанавливается по числу подписей избирателей, участников референдума в списке избирателей, участников референдума); число избирательных бюллетеней, бюллетеней для голосования на референдуме, выданных избирателям, участникам референдума, проголосовавшим вне помещения для голосования (устанавливается по числу соответствующих отметок в списке избирателей, участников референдума). (Пункт 6 считать пунктом 8 в редакции Федерального закона от 30.03.99 г. N 55-ФЗ ) 9 . После этого председателем или секретарем избирательной комиссии, комиссии референдума обеспечивается хранение списка избирателей, участников референдума, исключающее доступ к нему лиц, участвующих в подсчете голосов. Дальнейшая работа со списком избирателей, участников референдума не может проводиться до проверки контрольных соотношений данных, внесенных в протокол об итогах голосования в соответствии с пунктом 24 настоящей статьи. (В редакции Федерального закона от 30.03.99 г. N 55-ФЗ ) 10 . Непосредственный подсчет голосов избирателей, участников референдума осуществляется по находящимся в ящиках для голосования избирательным бюллетеням, бюллетеням для голосования на референдуме членами участковой избирательной комиссии, комиссии референдума с правом решающего голоса. 11 . При непосредственном подсчете голосов вправе присутствовать члены участковой избирательной комиссии, комиссии референдума с правом совещательного голоса, наблюдатели, иные лица, перечисленные в пункте 1 статьи 26 настоящего Федерального закона. 12 . Непосредственный подсчет голосов избирателей, участников референдума производится в специально отведенных местах, оборудованных таким образом, чтобы к ним был обеспечен доступ членов избирательной комиссии, комиссии референдума как с правом решающего, так и с правом совещательного голоса. Членам избирательной комиссии, комиссии референдума, за исключением председателя (заместителя председателя) и секретаря избирательной комиссии, комиссии референдума, запрещается при подсчете голосов пользоваться письменными принадлежностями. При этом должен быть обеспечен полный обзор действий членов участковой избирательной комиссии, комиссии референдума для всех присутствующих при подсчете. 13 . При непосредственном подсчете голосов участковая избирательная комиссия, комиссия референдума отделяет избирательные бюллетени, бюллетени для голосования на референдуме неустановленной формы. Бюллетени неустановленной формы при подсчете голосов не учитываются. 14 . В первую очередь производится подсчет избирательных бюллетеней, бюллетеней для голосования на референдуме, находившихся в переносных ящиках для голосования. Вскрытию переносных ящиков для голосования предшествует проверка неповрежденности печатей (пломб) на них. Подсчет ведется таким образом, чтобы не нарушалась тайна голосования. Число извлеченных бюллетеней установленной формы оглашается и заносится в строку 8 протокола об итогах голосования и в его увеличенную форму. В случае обнаружения в переносном ящике большего числа бюллетеней установленной формы, чем число заявлений избирателей, участников референдума, содержащих отметку о количестве полученных бюллетеней, все бюллетени, находившиеся в данном переносном ящике для голосования, решением участковой избирательной комиссии, комиссии референдума признаются недействительными, о чем составляется отдельный акт, который прилагается к протоколу об итогах голосования и в котором указываются фамилии и инициалы членов избирательной комиссии, комиссии референдума, обеспечивавших проведение голосования вне помещения для голосования с использованием этого ящика для голосования. Число признанных в этом случае недействительными бюллетеней вносится в строку 12 протокола об итогах голосования и в его увеличенную форму. 15 . Стационарные ящики для голосования вскрываются после проверки неповрежденности печатей (пломб) на них. (Пункты 8 - 13 считать соответственно пунктами 10 - 15 в редакции Федерального закона от 30.03.99 г. N 55-ФЗ ) 16 . Члены участковой избирательной комиссии, комиссии референдума сортируют избирательные бюллетени, бюллетени для голосования на референдуме, извлеченные из переносных и стационарных ящиков для голосования, по голосам, поданным за каждого из кандидатов (каждый список кандидатов), а также по голосам, поданным против всех кандидатов (списков кандидатов), по голосам, поданным за позиции "да" и "нет", содержащиеся в бюллетене для голосования на референдуме, одновременно отделяют бюллетени неустановленной формы и недействительные бюллетени. При сортировке члены участковой избирательной комиссии, комиссии референдума с правом решающего голоса оглашают содержащиеся в избирательном бюллетене, бюллетене для голосования на референдуме отметки избирателя, участника референдума и представляют бюллетени для визуального контроля всем присутствующим при непосредственном подсчете. Одновременное оглашение содержания двух и более избирательных бюллетеней, бюллетеней для голосования на референдуме не допускается. (В редакции Федерального закона от 30.03.99 г. N 55-ФЗ )</w:t>
      </w:r>
    </w:p>
    <w:p>
      <w:r>
        <w:rPr>
          <w:b/>
        </w:rPr>
        <w:t>Статья 57. Обработка итогов голосования в территориальных,</w:t>
      </w:r>
    </w:p>
    <w:p>
      <w:r>
        <w:t>окружных избирательных комиссиях, комиссиях референдума, избирательных комиссиях субъектов Российской Федерации, Центральной избирательной комиссии Российской Федерации 1. Первые экземпляры протоколов об итогах голосования участковых, территориальных, окружных избирательных комиссий, комиссий референдума, избирательных комиссий субъектов Российской Федерации немедленно после их подписания членами избирательной комиссии, комиссии референдума поступают в непосредственно вышестоящую избирательную комиссию, комиссию референдума, в том числе в избирательную комиссию, комиссию референдума, определяющую результаты соответствующих выборов, референдума.</w:t>
      </w:r>
    </w:p>
    <w:p>
      <w:r>
        <w:rPr>
          <w:b/>
        </w:rPr>
        <w:t xml:space="preserve">2. </w:t>
      </w:r>
      <w:r>
        <w:t>На основании данных протоколов об итогах голосования после предварительной проверки правильности их составления вышестоящая избирательная комиссия, комиссия референдума путем суммирования содержащихся в них данных устанавливает итоги голосования на соответствующей территории, в округе, субъекте Российской Федерации, Российской Федерации. Суммирование данных, содержащихся в протоколах нижестоящих избирательных комиссий, комиссий референдума, осуществляют непосредственно члены вышестоящих избирательных комиссий, комиссий референдума с правом решающего голоса</w:t>
      </w:r>
    </w:p>
    <w:p>
      <w:r>
        <w:rPr>
          <w:b/>
        </w:rPr>
        <w:t xml:space="preserve">3. </w:t>
      </w:r>
      <w:r>
        <w:t>По итогам голосования вышестоящая избирательная комиссия, комиссия референдума составляет протокол, в который заносятся данные о числе непосредственно нижестоящих избирательных комиссий, комиссий референдума на соответствующей территории, в округе, субъекте Российской Федерации, Российской Федерации, о числе поступивших протоколов непосредственно нижестоящих избирательных комиссий, комиссий референдума, на основании которых составляется протокол об итогах голосования, а также суммарные данные по строкам протоколов участковых избирательных комиссий, комиссий референдума, установленным пунктом 2 статьи 55 настоящего Федерального закона</w:t>
      </w:r>
    </w:p>
    <w:p>
      <w:r>
        <w:rPr>
          <w:b/>
        </w:rPr>
        <w:t xml:space="preserve">4. </w:t>
      </w:r>
      <w:r>
        <w:t>Протоколы всех избирательных комиссий, комиссий референдума, указанных в пункте 1 настоящей статьи, составляются в трех экземплярах и подписываются всеми присутствующими членами избирательной комиссии, комиссии референдума с правом решающего голоса. К протоколам приобщается составляемая в трех экземплярах сводная таблица об итогах голосования на соответствующей территории, в округе, в субъекте Российской Федерации, в Российской Федерации, включающая в себя полные данные всех поступивших в соответствующую избирательную комиссию, комиссию референдума протоколов об итогах голосования. Член избирательной комиссии, комиссии референдума с правом решающего голоса, который не согласен с протоколом в целом или с отдельными его положениями, вправе приложить к протоколу особое мнение, о чем в протоколе делается соответствующая запись</w:t>
      </w:r>
    </w:p>
    <w:p>
      <w:r>
        <w:rPr>
          <w:b/>
        </w:rPr>
        <w:t xml:space="preserve">5. </w:t>
      </w:r>
      <w:r>
        <w:t>К первому экземпляру протокола приобщаются особые мнения членов избирательной комиссии, комиссии референдума, составлявшей протокол, а также поступившие в указанную избирательную комиссию, комиссию референдума жалобы (заявления) на нарушения настоящего Федерального закона, соответствующих федеральных конституционных законов, иных федеральных законов, законов субъектов Российской Федерации, уставов муниципальных образований и принятые по указанным жалобам (заявлениям) решения. Заверенные копии особых мнений, жалоб (заявлений) и решений указанной избирательной комиссии, комиссии референдума приобщаются ко второму экземпляру протокола</w:t>
      </w:r>
    </w:p>
    <w:p>
      <w:r>
        <w:rPr>
          <w:b/>
        </w:rPr>
        <w:t xml:space="preserve">6. </w:t>
      </w:r>
      <w:r>
        <w:t>Первый экземпляр протокола избирательной комиссии, комиссии референдума после его подписания незамедлительно направляется вместе с первым экземпляром сводной таблицы об итогах голосования в непосредственно вышестоящую избирательную комиссию, комиссию референдума</w:t>
      </w:r>
    </w:p>
    <w:p>
      <w:r>
        <w:rPr>
          <w:b/>
        </w:rPr>
        <w:t xml:space="preserve">7. </w:t>
      </w:r>
      <w:r>
        <w:t>Второй экземпляр протокола вместе со вторым экземпляром сводной таблицы об итогах голосования и списками членов данной избирательной комиссии, комиссии референдума с правом совещательного голоса, составлявшей протокол, наблюдателей, иных лиц, указанных в пункте 1 статьи 26 настоящего Федерального закона, присутствовавших при установлении итогов голосования и составлении протоколов, а также с другой документацией, предусмотренной федеральными конституционными законами, федеральными законами, законами субъектов Российской Федерации, уставами муниципальных образований, хранится секретарем указанной комиссии в охраняемом помещении</w:t>
      </w:r>
    </w:p>
    <w:p>
      <w:r>
        <w:rPr>
          <w:b/>
        </w:rPr>
        <w:t xml:space="preserve">8. </w:t>
      </w:r>
      <w:r>
        <w:t>Третий экземпляр протокола и третий экземпляр сводной таблицы об итогах голосования предоставляются для ознакомления и снятия копий членам избирательной комиссии, комиссии референдума, составившей протокол, и членам вышестоящих избирательных комиссий, комиссий референдума с правом совещательного голоса, наблюдателям, иным лицам, указанным в пункте 1 статьи 26 настоящего Федерального закона</w:t>
      </w:r>
    </w:p>
    <w:p>
      <w:r>
        <w:rPr>
          <w:b/>
        </w:rPr>
        <w:t xml:space="preserve">9. </w:t>
      </w:r>
      <w:r>
        <w:t>В случае, если после подписания протокола об итогах голосования и (или) сводной таблицы и направления их первых экземпляров в вышестоящую избирательную комиссию, комиссию референдума избирательная комиссия, комиссия референдума, направившая протокол, сводную таблицу, выявила в них неточность (описку, опечатку либо ошибку в сложении данных протоколов нижестоящих избирательных комиссий, комиссий референдума), она вправе на своем заседании рассмотреть вопрос о внесении уточнений в протокол и (или) сводную таблицу. О принятом решении комиссия в обязательном порядке информирует своих членов с правом совещательного голоса, наблюдателей и других лиц, присутствовавших при составлении ранее утвержденного протокола, а также представителей средств массовой информации. В этом случае избирательная комиссия, комиссия референдума составляет протокол об итогах голосования, на котором делается отметка "Повторный". Указанный протокол незамедлительно направляется в вышестоящую избирательную комиссию, комиссию референдума</w:t>
      </w:r>
    </w:p>
    <w:p>
      <w:r>
        <w:rPr>
          <w:b/>
        </w:rPr>
        <w:t xml:space="preserve">10. </w:t>
      </w:r>
      <w:r>
        <w:t>При выявлении ошибок, несоответствий в протоколах об итогах голосования и (или) сводных таблицах об итогах голосования или возникновении сомнений в правильности составления протоколов и (или) сводных таблиц, поступивших из нижестоящей избирательной комиссии, комиссии референдума, вышестоящая избирательная комиссия вправе принять решение о проведении повторного подсчета голосов избирателей, участников референдума нижестоящей избирательной комиссией, комиссией референдума либо о самостоятельном проведении повторного подсчета голосов избирателей, участников референдума на соответствующем избирательном участке, участке референдума, соответствующей территории. Повторный подсчет голосов избирателей, участников референдума проводится в присутствии члена (членов) вышестоящей избирательной комиссии, комиссии референдума с правом решающего голоса избирательной комиссией, комиссией референдума, составившей и утвердившей протокол, который подлежит проверке, или комиссией, принявшей решение о повторном подсчете голосов избирателей, участников референдума. Избирательная комиссия, комиссия референдума, осуществляющая проведение повторного подсчета голосов избирателей, участников референдума, извещает об этом членов соответствующей избирательной комиссии, комиссии референдума с правом совещательного голоса, наблюдателей, кандидатов, иных лиц, указанных в пункте 1 статьи 26 настоящего Федерального закона, которые вправе присутствовать при проведении повторного подсчета голосов избирателей, участников референдума. По итогам повторного подсчета голосов избирателей, участников референдума избирательная комиссия, комиссия референдума, осуществившая такой подсчет, составляет протокол об итогах голосования, на котором делается отметка "Повторный подсчет голосов". Протокол незамедлительно направляется в вышестоящую избирательную комиссию, комиссию референдума</w:t>
      </w:r>
    </w:p>
    <w:p>
      <w:r>
        <w:rPr>
          <w:b/>
        </w:rPr>
        <w:t>Статья 58. Порядок определения результатов выборов,</w:t>
      </w:r>
    </w:p>
    <w:p>
      <w:r>
        <w:t>референдума 1. На основании первых экземпляров протоколов об итогах голосования, полученных из непосредственно нижестоящих избирательных комиссий, комиссий референдума, путем суммирования содержащихся в них данных результаты выборов, референдума определяет избирательная комиссия, комиссия референдума, наделенная этим правом федеральным конституционным законом, федеральным законом, законом субъекта Российской Федерации, уставом муниципального образования. Члены соответствующей комиссии с правом решающего голоса устанавливают результаты выборов, референдума лично. О результатах выборов, референдума составляются в трех экземплярах протокол и сводная таблица, которые подписывают все присутствующие члены данной избирательной комиссии, комиссии референдума с правом решающего голоса.</w:t>
      </w:r>
    </w:p>
    <w:p>
      <w:r>
        <w:rPr>
          <w:b/>
        </w:rPr>
        <w:t xml:space="preserve">2. </w:t>
      </w:r>
      <w:r>
        <w:t>Выборы признаются соответствующей избирательной комиссией не состоявшимися в случае, если:</w:t>
      </w:r>
    </w:p>
    <w:p>
      <w:r>
        <w:rPr>
          <w:b/>
        </w:rPr>
        <w:t xml:space="preserve">3. </w:t>
      </w:r>
      <w:r>
        <w:t>При проведении выборов по многомандатным избирательным округам кандидат считается не избранным в случае, если число голосов избирателей, поданных за кандидата, меньше, чем число голосов избирателей, поданных против всех кандидатов. В этом случае по оставшимся незамещенными депутатским мандатам назначаются дополнительные выборы</w:t>
      </w:r>
    </w:p>
    <w:p>
      <w:r>
        <w:rPr>
          <w:b/>
        </w:rPr>
        <w:t xml:space="preserve">4. </w:t>
      </w:r>
      <w:r>
        <w:t>Соответствующая избирательная комиссия отменяет свое решение о признании избранным кандидата, набравшего необходимое для избрания число голосов избирателей либо признанного избранным по результатам голосования за список кандидатов, если он в срок, установленный федеральным конституционным законом, федеральным законом, законом субъекта Российской Федерации, но не позднее чем в течение семи дней со дня официального опубликования результатов выборов не представил в соответствующую избирательную комиссию копию приказа (распоряжения) об освобождении от обязанностей, несовместимых со статусом депутата, выборного должностного лица, либо копию документов, удостоверяющих подачу в установленный срок заявления об освобождении от указанных обязанностей</w:t>
      </w:r>
    </w:p>
    <w:p>
      <w:r>
        <w:rPr>
          <w:b/>
        </w:rPr>
        <w:t xml:space="preserve">5. </w:t>
      </w:r>
      <w:r>
        <w:t>Федеральным законом, законом субъекта Российской Федерации может быть предусмотрено, что, если кандидат без вынуждающих к тому обстоятельств не сложил с себя полномочия, несовместимые со статусом депутата, выборного должностного лица, в результате чего назначены повторные либо дополнительные выборы, этот кандидат должен возместить соответствующей избирательной комиссии полностью или частично произведенные ею расходы, связанные с проведением повторных либо дополнительных выборов. Соответствующий закон должен также содержать перечень вынуждающих обстоятельств, при наличии которых указанное возмещение не производится</w:t>
      </w:r>
    </w:p>
    <w:p>
      <w:r>
        <w:rPr>
          <w:b/>
        </w:rPr>
        <w:t xml:space="preserve">6. </w:t>
      </w:r>
      <w:r>
        <w:t>Референдум признается соответствующей комиссией референдума не состоявшимся в случае, если в нем приняло участие менее половины участников референдума, внесенных в списки участников референдума на территории проведения референдума. Соответствующая комиссия референдума признает решение не принятым на референдуме в случае, если за него проголосовало менее половины участников референдума, принявших участие в голосовании</w:t>
      </w:r>
    </w:p>
    <w:p>
      <w:r>
        <w:rPr>
          <w:b/>
        </w:rPr>
        <w:t xml:space="preserve">7. </w:t>
      </w:r>
      <w:r>
        <w:t>Соответствующая избирательная комиссия, комиссия референдума признает итоги голосования, результаты выборов, референдума субъекта Российской Федерации, местного референдума недействительными:</w:t>
      </w:r>
    </w:p>
    <w:p>
      <w:r>
        <w:rPr>
          <w:b/>
        </w:rPr>
        <w:t xml:space="preserve">8. </w:t>
      </w:r>
      <w:r>
        <w:t>Документация избирательных комиссий, комиссий референдума всех уровней, включая избирательные бюллетени, бюллетени для голосования на референдуме и открепительные удостоверения для голосования на выборах, референдуме, подлежит хранению в течение сроков, установленных настоящим Федеральным законом, федеральными конституционными законами, иными федеральными законами, законами субъектов Российской Федерации, уставами муниципальных образований. При этом устанавливаемые сроки хранения избирательных бюллетеней, бюллетеней для голосования на референдуме, открепительных удостоверений для голосования на выборах, референдуме и списков избирателей, участников референдума не могут быть менее одного года со дня опубликования итогов голосования и результатов выборов, референдума, а протоколов об итогах голосования и сводных таблиц избирательных комиссий - менее одного года со дня объявления даты следующих выборов того же уровня</w:t>
      </w:r>
    </w:p>
    <w:p>
      <w:r>
        <w:rPr>
          <w:b/>
        </w:rPr>
        <w:t xml:space="preserve">9. </w:t>
      </w:r>
      <w:r>
        <w:t>Порядок хранения и передачи в архив документов, связанных с подготовкой и проведением выборов, референдума, утверждается Центральной избирательной комиссией Российской Федерации, избирательными комиссиями субъектов Российской Федерации по согласованию с соответствующими государственными архивными органами. (Статья 58 в редакции Федерального закона от 30.03.99 г. N 55-ФЗ )</w:t>
      </w:r>
    </w:p>
    <w:p>
      <w:r>
        <w:rPr>
          <w:b/>
        </w:rPr>
        <w:t xml:space="preserve">2. </w:t>
      </w:r>
      <w:r>
        <w:t>в них приняло участие меньшее число избирателей, чем это предусмотрено соответствующими федеральными законами и законами субъектов Российской Федерации</w:t>
      </w:r>
    </w:p>
    <w:p>
      <w:r>
        <w:rPr>
          <w:b/>
        </w:rPr>
        <w:t xml:space="preserve">2. </w:t>
      </w:r>
      <w:r>
        <w:t>число голосов избирателей, поданных за кандидата, набравшего наибольшее число голосов по отношению к другому кандидату (другим кандидатам), меньше, чем число голосов избирателей, поданных против всех кандидатов</w:t>
      </w:r>
    </w:p>
    <w:p>
      <w:r>
        <w:rPr>
          <w:b/>
        </w:rPr>
        <w:t xml:space="preserve">2. </w:t>
      </w:r>
      <w:r>
        <w:t>менее чем два списка кандидатов при голосовании за списки кандидатов получили согласно федеральному закону, закону субъекта Российской Федерации право принять участие в распределении депутатских мандатов</w:t>
      </w:r>
    </w:p>
    <w:p>
      <w:r>
        <w:rPr>
          <w:b/>
        </w:rPr>
        <w:t xml:space="preserve">2. </w:t>
      </w:r>
      <w:r>
        <w:t>за списки кандидатов, получившие согласно соответствующему закону право принять участие в распределении депутатских мандатов, было подано в сумме 50 или менее процентов голосов избирателей, принявших участие в голосовании за списки кандидатов</w:t>
      </w:r>
    </w:p>
    <w:p>
      <w:r>
        <w:rPr>
          <w:b/>
        </w:rPr>
        <w:t xml:space="preserve">7. </w:t>
      </w:r>
      <w:r>
        <w:t>в случае, если допущенные при проведении голосования или установлении итогов голосования нарушения не позволяют с достоверностью установить результаты волеизъявления избирателей, участников референдума</w:t>
      </w:r>
    </w:p>
    <w:p>
      <w:r>
        <w:rPr>
          <w:b/>
        </w:rPr>
        <w:t xml:space="preserve">7. </w:t>
      </w:r>
      <w:r>
        <w:t>в случае, если они признаны недействительными не менее чем на одной четвертой части избирательных участков, участков референдума</w:t>
      </w:r>
    </w:p>
    <w:p>
      <w:r>
        <w:rPr>
          <w:b/>
        </w:rPr>
        <w:t xml:space="preserve">7. </w:t>
      </w:r>
      <w:r>
        <w:t>по решению суда</w:t>
      </w:r>
    </w:p>
    <w:p>
      <w:r>
        <w:rPr>
          <w:b/>
        </w:rPr>
        <w:t>Статья 59. Повторное голосование и повторные выборы.</w:t>
      </w:r>
    </w:p>
    <w:p>
      <w:r>
        <w:t>Дополнительные выборы (Наименование статьи в редакции Федерального закона от 30.03.99 г. N 55-ФЗ )</w:t>
      </w:r>
    </w:p>
    <w:p>
      <w:r>
        <w:rPr>
          <w:b/>
        </w:rPr>
        <w:t xml:space="preserve">1. </w:t>
      </w:r>
      <w:r>
        <w:t>Организация и проведение повторного голосования при проведении выборов, в том числе расположение в избирательном бюллетене данных о кандидатах, по которым проводится повторное голосование, осуществляются в соответствии с федеральными конституционными законами, федеральными законами, законами субъектов Российской Федерации</w:t>
      </w:r>
    </w:p>
    <w:p>
      <w:r>
        <w:rPr>
          <w:b/>
        </w:rPr>
        <w:t xml:space="preserve">2. </w:t>
      </w:r>
      <w:r>
        <w:t>В случае, если один из кандидатов, по которому в соответствии с итогами ранее проведенного голосования должно проводиться повторное голосование, снял свою кандидатуру до дня голосования, его место по решению избирательной комиссии, устанавливающей итоги выборов, передается следующему по числу полученных голосов кандидату, ранее участвовавшему в данных выборах</w:t>
      </w:r>
    </w:p>
    <w:p>
      <w:r>
        <w:rPr>
          <w:b/>
        </w:rPr>
        <w:t xml:space="preserve">3. </w:t>
      </w:r>
      <w:r>
        <w:t>Федеральными конституционными законами, федеральными законами, законами субъектов Российской Федерации при проведении повторного голосования может предусматриваться проведение голосования по одной кандидатуре в случае, если после снятия всеми остальными кандидатами своих кандидатур в избирательном бюллетене на день проведения повторного голосования останется только один кандидат. При этом кандидат считается избранным, если он получил не менее 50 процентов голосов избирателей, принявших участие в голосовании</w:t>
      </w:r>
    </w:p>
    <w:p>
      <w:r>
        <w:rPr>
          <w:b/>
        </w:rPr>
        <w:t xml:space="preserve">4. </w:t>
      </w:r>
      <w:r>
        <w:t>В случае выбытия всех кандидатов выборы откладываются для дополнительного выдвижения кандидатов и выполнения необходимых избирательных действий, но не более чем на шесть месяцев . При этом сроки выполнения избирательных действий могут быть сокращены, но не более чем на одну треть. (В редакции Федерального закона от 30.03.99 г. N 55-ФЗ )</w:t>
      </w:r>
    </w:p>
    <w:p>
      <w:r>
        <w:rPr>
          <w:b/>
        </w:rPr>
        <w:t xml:space="preserve">5. </w:t>
      </w:r>
      <w:r>
        <w:t>В случае, если выборы признаны несостоявшимися, недействительными, назначаются повторные выборы в порядке и сроки, предусмотренные федеральными законами, законами субъектов Российской Федерации. Повторные выборы проводятся не позднее чем через шесть месяцев со дня первоначальных выборов или не позднее чем через шесть месяцев со дня признания выборов недействительными. При повторных выборах сроки избирательных действий по решению соответствующей избирательной комиссии могут быть сокращены на одну треть. Сообщение о проведении повторных выборов публикуется в средствах массовой информации. (В редакции Федерального закона от 30.03.99 г. N 55-ФЗ )</w:t>
      </w:r>
    </w:p>
    <w:p>
      <w:r>
        <w:rPr>
          <w:b/>
        </w:rPr>
        <w:t xml:space="preserve">6. </w:t>
      </w:r>
      <w:r>
        <w:t>В случае, если кандидат (все кандидаты по многомандатным избирательным округам), набравший (набравшие) необходимое для избрания число голосов избирателей, не сложил (не сложили) с себя полномочия, несовместимые со статусом депутата, выборного должностного лица, соответствующая избирательная комиссия назначает в порядке, установленном федеральным конституционным законом, федеральным законом, законом субъекта Российской Федерации, повторные выборы в избирательном округе. (Пункт 6 дополнен - Федеральный закон от 30.03.99 г. N 55-ФЗ )</w:t>
      </w:r>
    </w:p>
    <w:p>
      <w:r>
        <w:rPr>
          <w:b/>
        </w:rPr>
        <w:t xml:space="preserve">7. </w:t>
      </w:r>
      <w:r>
        <w:t>В случае досрочного прекращения полномочий депутата, избранного по одномандатному избирательному округу, в избирательном округе назначаются дополнительные выборы в порядке, предусмотренном федеральным конституционным законом, федеральным законом, законом субъекта Российской Федерации. Голосование на дополнительных выборах должно проводиться не позднее чем через один год со дня досрочного прекращения полномочий депутата. Дополнительные выборы должны быть назначены не позднее чем за 70 дней до дня голосования на указанных выборах. (В редакции Федерального закона от 10.07.2001 г. N 89-ФЗ )</w:t>
      </w:r>
    </w:p>
    <w:p>
      <w:r>
        <w:rPr>
          <w:b/>
        </w:rPr>
        <w:t xml:space="preserve">8. </w:t>
      </w:r>
      <w:r>
        <w:t>В случае досрочного прекращения полномочий депутата, избранного по многомандатному избирательному округу, дополнительные выборы назначаются и проводятся в порядке, предусмотренном пунктом 7 настоящей статьи, если в округе замещено менее двух третей депутатских мандатов. Федеральным конституционным законом, федеральным законом, законом субъекта Российской Федерации могут быть предусмотрены иные основания для проведения в многомандатном избирательном округе дополнительных выборов депутата взамен выбывшего. (Пункт 8 дополнен - Федеральный закон от 30.03.99 г. N 55-ФЗ )</w:t>
      </w:r>
    </w:p>
    <w:p>
      <w:r>
        <w:rPr>
          <w:b/>
        </w:rPr>
        <w:t xml:space="preserve">9. </w:t>
      </w:r>
      <w:r>
        <w:t>Федеральным законом, законом субъекта Российской Федерации может быть предусмотрено, что повторные и (или) дополнительные выборы не назначаются и не проводятся в случае, если в результате этих выборов депутат не может быть избран на срок более одного года. (Пункт 9 дополнен - Федеральный закон от 30.03.99 г. N 55-ФЗ )</w:t>
      </w:r>
    </w:p>
    <w:p>
      <w:r>
        <w:rPr>
          <w:b/>
        </w:rPr>
        <w:t xml:space="preserve">10. </w:t>
      </w:r>
      <w:r>
        <w:t>Федеральным конституционным законом, федеральным законом, законом субъекта Российской Федерации может быть установлено, что в случае, если повторные и (или) дополнительные выборы, проведенные в сроки, установленные федеральным конституционным законом, федеральным законом, законом субъекта Российской Федерации, были признаны не состоявшимися по основаниям, предусмотренным подпунктами "а" и "б" пункта 2 статьи 58 настоящего Федерального закона, следующие повторные и (или) дополнительные выборы могут быть отложены на срок, не превышающий двух лет . (Пункт 10 дополнен - Федеральный закон от 30.03.99 г. N 55-ФЗ ) (В редакции Федерального закона от 10.07.2001 г. N 89-ФЗ )</w:t>
      </w:r>
    </w:p>
    <w:p>
      <w:r>
        <w:rPr>
          <w:b/>
        </w:rPr>
        <w:t xml:space="preserve">11. </w:t>
      </w:r>
      <w:r>
        <w:t>В случае выбытия нескольких депутатов в срок, когда проведение дополнительных выборов в соответствии с пунктом 9 настоящей статьи не предусмотрено, а законодательный (представительный) орган государственной власти, орган местного самоуправления остался в неправомочном составе, проводятся новые основные выборы в порядке и сроки, предусмотренные федеральными конституционными законами, федеральными законами, законами субъектов Российской Федерации. (Пункт 11 дополнен - Федеральный закон от 30.03.99 г. N 55-ФЗ )</w:t>
      </w:r>
    </w:p>
    <w:p>
      <w:r>
        <w:rPr>
          <w:b/>
        </w:rPr>
        <w:t xml:space="preserve">12. </w:t>
      </w:r>
      <w:r>
        <w:t>Федеральным законом, законом субъекта Российской Федерации может быть предусмотрено, что подпункт "а" пункта 2 статьи 58 настоящего Федерального закона не применяется при проведении повторного голосования по кандидатурам, набравшим наибольшее число голосов избирателей. (Пункт 12 дополнен - Федеральный закон от 30.03.99 г. N 55-ФЗ )</w:t>
      </w:r>
    </w:p>
    <w:p>
      <w:r>
        <w:rPr>
          <w:b/>
        </w:rPr>
        <w:t>Статья 60. Опубликование итогов голосования и результатов</w:t>
      </w:r>
    </w:p>
    <w:p>
      <w:r>
        <w:t>выборов, референдума 1. Итоги голосования по каждому избирательному участку, участку референдума, территории, на которую распространяется деятельность избирательной комиссии, результаты выборов по избирательному округу, результаты референдума в объеме данных, содержащихся в протоколе соответствующей избирательной комиссии, комиссии референдума и непосредственно нижестоящих избирательных комиссий, комиссий референдума, предоставляются для ознакомления избирателям, участникам референдума, кандидатам, доверенным лицам кандидатов, избирательных объединений, избирательных блоков, инициативных групп по проведению референдума, наблюдателям, иностранным (международным) наблюдателям, представителям средств массовой информации по их требованию. Предоставление указанных данных осуществляет избирательная комиссия, комиссия референдума.</w:t>
      </w:r>
    </w:p>
    <w:p>
      <w:r>
        <w:rPr>
          <w:b/>
        </w:rPr>
        <w:t xml:space="preserve">2. </w:t>
      </w:r>
      <w:r>
        <w:t>Избирательные комиссии, проводившие регистрацию кандидатов (списков кандидатов), комиссии референдума, определяющие результаты референдума, направляют общие данные о результатах выборов по избирательному округу, результатах референдума в средства массовой информации в течение одних суток после определения результатов выборов, референдума</w:t>
      </w:r>
    </w:p>
    <w:p>
      <w:r>
        <w:rPr>
          <w:b/>
        </w:rPr>
        <w:t xml:space="preserve">3. </w:t>
      </w:r>
      <w:r>
        <w:t>Официальное опубликование результатов выборов, референдума, а также данных о количестве голосов избирателей, полученных каждым из кандидатов (списков кандидатов), голосов, поданных против всех кандидатов (списков кандидатов), голосов участников референдума, поданных за позиции "да" и "нет", осуществляется соответствующей избирательной комиссией, комиссией референдума в сроки, установленные федеральными законами, законами субъектов Российской Федерации, но не позднее одного месяца со дня голосования</w:t>
      </w:r>
    </w:p>
    <w:p>
      <w:r>
        <w:rPr>
          <w:b/>
        </w:rPr>
        <w:t xml:space="preserve">4. </w:t>
      </w:r>
      <w:r>
        <w:t>Избирательные комиссии, комиссии референдума всех уровней, за исключением участковых избирательных комиссий, комиссий референдума, публикуют данные, которые содержатся в протоколах избирательной комиссии, комиссии референдума соответствующего уровня об итогах голосования и результатах выборов, референдума, и данные, которые содержатся в протоколах непосредственно нижестоящих избирательных комиссий, комиссий референдума об итогах голосования и на основании которых определялись результаты выборов, референдума в соответствующих избирательных комиссиях, комиссиях референдума. Федеральным законом, законом субъекта Российской Федерации официальное опубликование перечисленных данных, содержащихся в протоколах избирательных комиссий, действовавших на территории избирательного округа, может быть возложено на соответствующую окружную избирательную комиссию либо на избирательную комиссию субъекта Российской Федерации. Официальное опубликование полных данных о результатах выборов в федеральные органы государственной власти, референдума Российской Федерации осуществляется в течение трех месяцев со дня голосования. Официальное опубликование полных данных о результатах выборов в органы государственной власти субъекта Российской Федерации, органы местного самоуправления, референдума субъекта Российской Федерации, местного референдума осуществляется в течение двух месяцев со дня голосования. (В редакции Федерального закона от 30.03.99 г. N 55-ФЗ )</w:t>
      </w:r>
    </w:p>
    <w:p>
      <w:r>
        <w:rPr>
          <w:b/>
        </w:rPr>
        <w:t>Статья 61. Юридическая сила решения, принятого на референдуме</w:t>
      </w:r>
    </w:p>
    <w:p>
      <w:r>
        <w:rPr>
          <w:b/>
        </w:rPr>
        <w:t xml:space="preserve">1. </w:t>
      </w:r>
      <w:r>
        <w:t>Решение, принятое на референдуме в Российской Федерации, является общеобязательным и не нуждается в дополнительном утверждении</w:t>
      </w:r>
    </w:p>
    <w:p>
      <w:r>
        <w:rPr>
          <w:b/>
        </w:rPr>
        <w:t xml:space="preserve">2. </w:t>
      </w:r>
      <w:r>
        <w:t>Решение, принятое на референдуме Российской Федерации, действует на всей территории Российской Федерации. Решение, принятое на референдуме субъекта Российской Федерации, действует на территории данного субъекта Российской Федерации. Решение, принятое на местном референдуме, действует на территории соответствующего муниципального образования</w:t>
      </w:r>
    </w:p>
    <w:p>
      <w:r>
        <w:rPr>
          <w:b/>
        </w:rPr>
        <w:t xml:space="preserve">3. </w:t>
      </w:r>
      <w:r>
        <w:t>Решение, принятое на референдуме субъекта Российской Федерации, местном референдуме, регистрируется в органах государственной власти или органах местного самоуправления в порядке, установленном для регистрации нормативных правовых актов соответствующего уровня</w:t>
      </w:r>
    </w:p>
    <w:p>
      <w:r>
        <w:rPr>
          <w:b/>
        </w:rPr>
        <w:t xml:space="preserve">4. </w:t>
      </w:r>
      <w:r>
        <w:t>Решение, принятое на референдуме субъекта Российской Федерации, местном референдуме, может быть отменено или изменено путем принятия иного решения на референдуме субъекта Российской Федерации, местном референдуме соответственно, но не ранее двух лет после его принятия либо признано недействительным в судебном порядке</w:t>
      </w:r>
    </w:p>
    <w:p>
      <w:r>
        <w:rPr>
          <w:b/>
        </w:rPr>
        <w:t xml:space="preserve">5. </w:t>
      </w:r>
      <w:r>
        <w:t>Отмена судом решения, принятого на референдуме субъекта Российской Федерации, местном референдуме, может быть произведена по следующим основаниям: нарушение установленного настоящим Федеральным законом, законом субъекта Российской Федерации, уставом муниципального образования порядка проведения референдума субъекта Российской Федерации, местного референдума, повлекшее невозможность с достоверностью определить результаты волеизъявления участников референдума; несоответствие закона, на основании которого проводился референдум субъекта Российской Федерации, Конституции Российской Федерации, а также федеральному конституционному закону, федеральному закону, действовавшим на момент проведения данного референдума, несоответствие устава муниципального образования, на основании которого проводился местный референдум, Конституции Российской Федерации, а также федеральному закону, закону субъекта Российской Федерации, действовавшим на момент проведения данного референдума, повлекшие невозможность с достоверностью определить результаты волеизъявления участников референдума; противоречие решения, принятого на референдуме субъекта Российской Федерации, местном референдуме, Конституции Российской Федерации, федеральному конституционному закону, федеральному закону, а для местного референдума - также и закону субъекта Российской Федерации</w:t>
      </w:r>
    </w:p>
    <w:p>
      <w:r>
        <w:rPr>
          <w:b/>
        </w:rPr>
        <w:t xml:space="preserve">6. </w:t>
      </w:r>
      <w:r>
        <w:t>Признание итогов голосования недействительными более чем на одной четверти участков референдума влечет за собой признание недействительными результатов референдума субъекта Российской Федерации, местного референдума</w:t>
      </w:r>
    </w:p>
    <w:p>
      <w:r>
        <w:rPr>
          <w:b/>
        </w:rPr>
        <w:t xml:space="preserve">7. </w:t>
      </w:r>
      <w:r>
        <w:t>Если для реализации решения, принятого на референдуме, требуется издание дополнительного нормативного правового акта, федеральный орган государственной власти, орган государственной власти субъекта Российской Федерации, орган местного самоуправления, в чью компетенцию входит данный вопрос, обязаны в течение 15 дней со дня вступления в силу решения, принятого на референдуме, определить срок подготовки данного нормативного правового акта</w:t>
      </w:r>
    </w:p>
    <w:p>
      <w:r>
        <w:rPr>
          <w:b/>
        </w:rPr>
        <w:t xml:space="preserve">8. </w:t>
      </w:r>
      <w:r>
        <w:t>В случае, если после проведения референдума субъекта Российской Федерации по вопросу, находящемуся в совместном ведении Российской Федерации и субъекта Российской Федерации, издан федеральный закон по данному вопросу, решение, принятое на референдуме и не соответствующее данному федеральному закону, не применяется. (Пункт 8 дополнен - Федеральный закон от 30.03.99 г. N 55-ФЗ )</w:t>
      </w:r>
    </w:p>
    <w:p>
      <w:r>
        <w:rPr>
          <w:b/>
        </w:rPr>
        <w:t>Статья 62. Использование государственной автоматизированной</w:t>
      </w:r>
    </w:p>
    <w:p>
      <w:r>
        <w:t>информационной системы при проведении выборов, референдума 1. При проведении выборов, референдума может использоваться государственная автоматизированная информационная система в порядке, предусмотренном настоящим Федеральным законом, федеральными конституционными законами, федеральными законами.</w:t>
      </w:r>
    </w:p>
    <w:p>
      <w:r>
        <w:rPr>
          <w:b/>
        </w:rPr>
        <w:t xml:space="preserve">2. </w:t>
      </w:r>
      <w:r>
        <w:t>При использовании в соответствии с федеральными законами, законами субъектов Российской Федерации государственной автоматизированной информационной системы в целом либо отдельных ее технических средств при проведении выборов, референдума соответствующего уровня, в том числе при регистрации (учете) избирателей, участников референдума, составлении списков избирателей, участников референдума, установлении итогов голосования и определении результатов выборов, референдума, соответствующая избирательная комиссия, комиссия референдума образует группу из числа членов комиссии с правом решающего и совещательного голоса для контроля за использованием государственной автоматизированной информационной системы (отдельных ее технических средств). Все члены избирательной комиссии, комиссии референдума, наблюдатели имеют право знакомиться с любой информацией, вводимой в государственную автоматизированную информационную систему</w:t>
      </w:r>
    </w:p>
    <w:p>
      <w:r>
        <w:rPr>
          <w:b/>
        </w:rPr>
        <w:t xml:space="preserve">3. </w:t>
      </w:r>
      <w:r>
        <w:t>С момента начала голосования и до момента подписания протокола об итогах голосования соответствующей избирательной комиссией, комиссией референдума государственная автоматизированная информационная система используется для наблюдения за ходом и итогами голосования путем передачи данных от нижестоящих избирательных комиссий, комиссий референдума вышестоящим избирательным комиссиям, комиссиям референдума. Данные о ходе и результатах голосования, полученные через государственную автоматизированную информационную систему, являются предварительной, не имеющей юридического значения информацией, если иное не установлено федеральными конституционными законами, федеральными законами, законами субъектов Российской Федерации</w:t>
      </w:r>
    </w:p>
    <w:p>
      <w:r>
        <w:rPr>
          <w:b/>
        </w:rPr>
        <w:t xml:space="preserve">4. </w:t>
      </w:r>
      <w:r>
        <w:t>В случае использования в ходе выборов, референдума государственной автоматизированной информационной системы данные об участии избирателей, участников референдума в голосовании, о предварительных и об окончательных итогах голосования должны быть оперативно доступны (в режиме "только чтение") абонентам информационно-коммуникационной сети общего пользования. Порядок и сроки предоставления таких данных не должны противоречить требованиям законодательства Российской Федерации о выборах и референдуме</w:t>
      </w:r>
    </w:p>
    <w:p>
      <w:pPr>
        <w:pStyle w:val="Heading3"/>
      </w:pPr>
      <w:r>
        <w:t>Обжалование нарушений избирательных прав и права</w:t>
      </w:r>
    </w:p>
    <w:p>
      <w:r>
        <w:rPr>
          <w:b/>
        </w:rPr>
        <w:t>Статья 63. Обжалование решений и действий (бездействия),</w:t>
      </w:r>
    </w:p>
    <w:p>
      <w:r>
        <w:t>нарушающих избирательные права и право на участие в референдуме граждан Российской Федерации 1. Решения и действия (бездействие) органов государственной власти, органов местного самоуправления, общественных объединений и должностных лиц, а также решения и действия (бездействие) избирательных комиссий, комиссий референдума и их должностных лиц, нарушающие избирательные права граждан и право граждан на участие в референдуме, могут быть обжалованы в суд.</w:t>
      </w:r>
    </w:p>
    <w:p>
      <w:r>
        <w:rPr>
          <w:b/>
        </w:rPr>
        <w:t xml:space="preserve">2. </w:t>
      </w:r>
      <w:r>
        <w:t>Решения и действия (бездействие) Центральной избирательной комиссии Российской Федерации и ее должностных лиц обжалуются в Верховный Суд Российской Федерации, решения и действия (бездействие) избирательных комиссий субъектов Российской Федерации, окружных избирательных комиссий по выборам в федеральные органы государственной власти и должностных лиц этих избирательных комиссий обжалуются в суд субъекта Российской Федерации, решения и действия (бездействие) иных избирательных комиссий, а также комиссий референдума обжалуются в районные суды</w:t>
      </w:r>
    </w:p>
    <w:p>
      <w:r>
        <w:rPr>
          <w:b/>
        </w:rPr>
        <w:t xml:space="preserve">3. </w:t>
      </w:r>
      <w:r>
        <w:t>Решения суда обязательны для исполнения соответствующими избирательными комиссиями, комиссиями референдума</w:t>
      </w:r>
    </w:p>
    <w:p>
      <w:r>
        <w:rPr>
          <w:b/>
        </w:rPr>
        <w:t xml:space="preserve">4. </w:t>
      </w:r>
      <w:r>
        <w:t>С жалобами на решения и действия (бездействие), нарушающие избирательные права граждан и право граждан на участие в референдуме, могут обратиться избиратели, кандидаты, их доверенные лица, избирательные объединения, избирательные блоки и их доверенные лица, иные общественные объединения, инициативные группы по проведению референдума, наблюдатели, а также избирательные комиссии, комиссии референдума. При этом в случае, если указанные в жалобе (жалобах) нарушения касаются значительного числа граждан либо в силу иных обстоятельств нарушение приобрело особое общественное значение, Центральная избирательная комиссия Российской Федерации вправе обратиться в Верховный Суд Российской Федерации, который обязан рассмотреть жалобу по существу. (В редакции Федерального закона от 30.03.99 г. N 55-ФЗ )</w:t>
      </w:r>
    </w:p>
    <w:p>
      <w:r>
        <w:rPr>
          <w:b/>
        </w:rPr>
        <w:t xml:space="preserve">5. </w:t>
      </w:r>
      <w:r>
        <w:t>В случаях, предусмотренных настоящим Федеральным законом, федеральными конституционными законами, иными федеральными законами, законами субъектов Российской Федерации, суд может отменить решение соответствующей избирательной комиссии, комиссии референдума об итогах голосования или о результатах выборов, референдума или иное решение избирательной комиссии, комиссии референдума</w:t>
      </w:r>
    </w:p>
    <w:p>
      <w:r>
        <w:rPr>
          <w:b/>
        </w:rPr>
        <w:t xml:space="preserve">6. </w:t>
      </w:r>
      <w:r>
        <w:t>Решения и действия (бездействие) избирательных комиссий, комиссий референдума и их должностных лиц, нарушающие избирательные права граждан и право граждан на участие в референдуме, могут быть обжалованы в вышестоящую избирательную комиссию, комиссию референдума (соответственно уровню проводимых выборов или референдума)</w:t>
      </w:r>
    </w:p>
    <w:p>
      <w:r>
        <w:rPr>
          <w:b/>
        </w:rPr>
        <w:t xml:space="preserve">7. </w:t>
      </w:r>
      <w:r>
        <w:t>В случае, если вышестоящая (соответственно уровню проводимых выборов или референдума) избирательная комиссия, комиссия референдума отсутствует, решения или действия (бездействие) территориальной избирательной комиссии, комиссии референдума или ее должностного лица, нарушающие избирательные права граждан и право граждан на участие в референдуме, могут быть обжалованы в избирательную комиссию субъекта Российской Федерации, а решения или действия (бездействие) избирательной комиссии субъекта Российской Федерации или ее должностного лица, нарушающие избирательные права граждан и право граждан на участие в референдуме, - в Центральную избирательную комиссию Российской Федерации</w:t>
      </w:r>
    </w:p>
    <w:p>
      <w:r>
        <w:rPr>
          <w:b/>
        </w:rPr>
        <w:t xml:space="preserve">8. </w:t>
      </w:r>
      <w:r>
        <w:t>Вышестоящая избирательная комиссия, комиссия референдума, Центральная избирательная комиссия Российской Федерации, избирательная комиссия субъекта Российской Федерации вправе принять решение по существу жалобы</w:t>
      </w:r>
    </w:p>
    <w:p>
      <w:r>
        <w:rPr>
          <w:b/>
        </w:rPr>
        <w:t xml:space="preserve">9. </w:t>
      </w:r>
      <w:r>
        <w:t>Предварительное обращение в вышестоящую избирательную комиссию, комиссию референдума, избирательную комиссию субъекта Российской Федерации, Центральную избирательную комиссию Российской Федерации не является обязательным условием для обращения в суд</w:t>
      </w:r>
    </w:p>
    <w:p>
      <w:r>
        <w:rPr>
          <w:b/>
        </w:rPr>
        <w:t xml:space="preserve">10. </w:t>
      </w:r>
      <w:r>
        <w:t>В случае принятия жалобы к рассмотрению судом и обращения гражданина с аналогичной жалобой в избирательную комиссию, комиссию референдума избирательная комиссия, комиссия референдума приостанавливает рассмотрение жалобы до вступления решения суда в законную силу. Суд извещает избирательную комиссию о поступившей жалобе</w:t>
      </w:r>
    </w:p>
    <w:p>
      <w:r>
        <w:rPr>
          <w:b/>
        </w:rPr>
        <w:t xml:space="preserve">11. </w:t>
      </w:r>
      <w:r>
        <w:t>Решения по жалобам, поступившим в ходе избирательной кампании или подготовки референдума, принимаются в пятидневный срок, но не позднее дня, предшествующего дню голосования, а в день голосования или в день, следующий за днем голосования, - немедленно. В случае, если факты, содержащиеся в жалобах, требуют дополнительной проверки, решения по ним принимаются не позднее чем в десятидневный срок. По жалобе на решение избирательной комиссии, комиссии референдума об итогах голосования, о результатах выборов, референдума суд обязан принять решение не позднее чем в двухмесячный срок со дня подачи жалобы</w:t>
      </w:r>
    </w:p>
    <w:p>
      <w:r>
        <w:rPr>
          <w:b/>
        </w:rPr>
        <w:t xml:space="preserve">12. </w:t>
      </w:r>
      <w:r>
        <w:t>Рассмотрение в суде жалобы на решение избирательной комиссии об итогах голосования, о результатах выборов, а равно проведение проверки по фактам в связи с нарушением избирательного законодательства не является нарушением неприкосновенности признанного избранным кандидата, если такая неприкосновенность предусмотрена законодательством Российской Федерации. Признанный избранным кандидат не вправе отказаться от дачи свидетельских показаний по административному, гражданскому или уголовному делу, возбужденному в связи с жалобой на нарушение избирательных прав граждан. Рассмотрение в суде жалобы на решение избирательной комиссии об итогах голосования, о результатах выборов, а равно проведение предварительного следствия не требует получения согласия соответствующего органа государственной власти или органа местного самоуправления на прекращение действия неприкосновенности признанного избранным кандидата</w:t>
      </w:r>
    </w:p>
    <w:p>
      <w:r>
        <w:rPr>
          <w:b/>
        </w:rPr>
        <w:t xml:space="preserve">13. </w:t>
      </w:r>
      <w:r>
        <w:t>Суды и органы прокуратуры обязаны организовать свою работу (в том числе и в выходные дни) таким образом, чтобы обеспечить своевременное рассмотрение жалоб</w:t>
      </w:r>
    </w:p>
    <w:p>
      <w:r>
        <w:rPr>
          <w:b/>
        </w:rPr>
        <w:t>Статья 64. Основания для отмены регистрации кандидата, отмены</w:t>
      </w:r>
    </w:p>
    <w:p>
      <w:r>
        <w:t>решения избирательной комиссии, комиссии референдума об итогах голосования, о результатах выборов, референдума 1. Регистрация кандидата (списка кандидатов) может быть отменена (аннулирована) не позднее чем в день, предшествующий дню голосования, в случае: (В редакции Федерального закона от 30.03.99 г. N 55-ФЗ ) нарушения правил выдвижения и регистрации кандидатов (списков кандидатов); нарушения правил ведения предвыборной агитации и финансирования избирательной кампании; использования кандидатами и их доверенными лицами, руководителями избирательных объединений, избирательных блоков должностного или служебного положения в целях избрания; установления фактов подкупа избирателей кандидатами, избирательными объединениями, избирательными блоками, иными организациями, действующими в целях избрания определенных кандидатов (списков кандидатов); по иным основаниям, установленным настоящим Федеральным законом, федеральными конституционными законами, иными федеральными законами, законами субъектов Российской Федерации. Регистрация кандидата может быть отменена (аннулирована) также в случае существенной недостоверности сообщенных кандидатом данных, предусмотренных пунктом 2 статьи 28 и пунктом 1 статьи 32 настоящего Федерального закона, а также непредоставления данных о наличии неснятой или непогашенной судимости, о наличии гражданства иностранного государства. (Абзац дополнен - Федеральный закон от 30.03.99 г. N 55-ФЗ )</w:t>
      </w:r>
    </w:p>
    <w:p>
      <w:r>
        <w:rPr>
          <w:b/>
        </w:rPr>
        <w:t xml:space="preserve">2. </w:t>
      </w:r>
      <w:r>
        <w:t>В случае, если после установления соответствующей избирательной комиссией итогов голосования или определения результатов выборов суд установит, что нарушения, перечисленные в пункте 1 настоящей статьи, имели место и не позволяют с достоверностью определить результаты волеизъявления избирателей, он может отменить решение избирательной комиссии об итогах голосования, о результатах выборов</w:t>
      </w:r>
    </w:p>
    <w:p>
      <w:r>
        <w:rPr>
          <w:b/>
        </w:rPr>
        <w:t xml:space="preserve">3. </w:t>
      </w:r>
      <w:r>
        <w:t>Суд соответствующего уровня может отменить решение избирательной комиссии об итогах голосования, о результатах выборов на избирательном участке, территории, в избирательном округе, в субъекте Российской Федерации, в Российской Федерации в целом также в случае нарушения правил составления списков избирателей, порядка формирования избирательных комиссий, порядка голосования и подсчета голосов (включая воспрепятствование наблюдению за их проведением), определения результатов выборов, других нарушений избирательного законодательства, если эти действия (бездействие) не позволяют с достоверностью определить результаты волеизъявления избирателей</w:t>
      </w:r>
    </w:p>
    <w:p>
      <w:r>
        <w:rPr>
          <w:b/>
        </w:rPr>
        <w:t xml:space="preserve">4. </w:t>
      </w:r>
      <w:r>
        <w:t>Суд соответствующего уровня может отменить решение комиссии референдума субъекта Российской Федерации, местного референдума об итогах голосования, о результатах референдума в случае нарушения правил составления списков участников референдума, порядка формирования комиссий референдума, нарушения правил ведения агитации и финансирования подготовки и проведения референдума, использования членами инициативных групп по проведению референдума, их доверенными лицами, руководителями общественных объединений должностного положения в интересах получения желаемого ответа на вопрос референдума, установления фактов подкупа участников референдума этими лицами и общественными организациями в тех же целях, нарушения порядка голосования и подсчета голосов (включая воспрепятствование наблюдению за их проведением), других нарушений законодательства о референдуме, если эти действия (бездействие) не позволяют с достоверностью определить результаты волеизъявления участников референдума</w:t>
      </w:r>
    </w:p>
    <w:p>
      <w:r>
        <w:rPr>
          <w:b/>
        </w:rPr>
        <w:t xml:space="preserve">5. </w:t>
      </w:r>
      <w:r>
        <w:t>Суд соответствующего уровня, окружная избирательная комиссия, избирательная комиссия субъекта Российской Федерации, Центральная избирательная комиссия Российской Федерации может отменить решение участковой, территориальной, окружной избирательной комиссии, избирательной комиссии субъекта Российской Федерации, а также комиссии референдума субъекта Российской Федерации, комиссии местного референдума об итогах голосования, о результатах выборов, референдума в случаях, предусмотренных настоящим Федеральным законом, а также федеральными конституционными законами, иными федеральными законами, уставами муниципальных образований, регламентирующими проведение соответствующих выборов, референдума</w:t>
      </w:r>
    </w:p>
    <w:p>
      <w:r>
        <w:rPr>
          <w:b/>
        </w:rPr>
        <w:t xml:space="preserve">6. </w:t>
      </w:r>
      <w:r>
        <w:t>Отмена решений участковых избирательных комиссий, комиссий референдума об итогах голосования более чем на одной четверти избирательных участков влечет за собой признание недействительными выборов, референдума в избирательном округе, на территории референдума, в субъекте Российской Федерации либо в Российской Федерации в целом</w:t>
      </w:r>
    </w:p>
    <w:p>
      <w:r>
        <w:rPr>
          <w:b/>
        </w:rPr>
        <w:t xml:space="preserve">7. </w:t>
      </w:r>
      <w:r>
        <w:t>Суд должен рассмотреть жалобу и принять решение не позднее двух месяцев со дня ее подачи, а в случаях, предусмотренных настоящим Федеральным законом, в иные сроки. Суд вправе принять решение при отсутствии (неявке по двум приглашениям) представителей одной из заинтересованных сторон</w:t>
      </w:r>
    </w:p>
    <w:p>
      <w:r>
        <w:rPr>
          <w:b/>
        </w:rPr>
        <w:t xml:space="preserve">8. </w:t>
      </w:r>
      <w:r>
        <w:t>Не могут служить основанием для отмены решения о результатах выборов нарушения настоящего Федерального закона, способствующие избранию либо имевшие целью побудить или побуждавшие избирателей голосовать за не избранных по результатам голосования кандидатов, зарегистрированных кандидатов, за не принявшие участия в распределении депутатских мандатов избирательные объединения, избирательные блоки. (Пункт 8 дополнен - Федеральный закон от 30.03.99 г. N 55-ФЗ )</w:t>
      </w:r>
    </w:p>
    <w:p>
      <w:r>
        <w:rPr>
          <w:b/>
        </w:rPr>
        <w:t>Статья 65. Ответственность за нарушение избирательных прав</w:t>
      </w:r>
    </w:p>
    <w:p>
      <w:r>
        <w:t>граждан и права граждан на участие в референдуме 1. Лица, препятствующие путем насилия, обмана, угроз, подлога или иным способом свободному осуществлению гражданином Российской Федерации права избирать и быть избранным, либо использующие преимущества своего должностного или служебного положения в целях избрания, получения желаемого ответа на вопрос референдума, либо принуждающие граждан или препятствующие им ставить подписи в поддержку кандидата, избирательного объединения, избирательного блока, инициативы проведения референдума, а также участвующие в подделке данных подписей, либо осуществляющие подкуп избирателей, участников референдума, то есть действия, запрещенные пунктом 3 статьи 45 настоящего Федерального закона, либо осуществляющие благотворительную деятельность, а также изготовляющие и распространяющие коммерческую и иную рекламу в нарушение настоящего Федерального закона, (Новый абзац пятый дополнен - Федеральный закон от 30.03.99 г. N 55-ФЗ ) либо своевременно не сформировавшие и не уточнившие сведения о зарегистрированных избирателях, участниках референдума (списки избирателей, участников референдума) перед направлением указанных сведений в соответствующие территориальные избирательные комиссии, либо распространяющие заведомо ложные сведения о кандидатах или совершающие иные действия, порочащие честь и достоинство кандидатов, либо нарушающие права членов избирательных комиссий, комиссий референдума, в том числе с правом совещательного голоса, наблюдателей, иностранных (международных) наблюдателей, доверенных лиц кандидатов, избирательных объединений, избирательных блоков, инициативных групп по проведению референдума, средств массовой информации, в том числе право на своевременное получение информации и копий избирательных документов, документов референдума, либо нарушающие правила проведения предвыборной агитации, агитации при проведении референдума, в том числе лица, проводящие агитацию в день, предшествующий дню голосования, и в день голосования, либо не создавшие условия для проведения массовых мероприятий, когда такая обязанность возложена на них законом, (Новый абзац десятый дополнен - Федеральный закон от 30.03.99 г. N 55-ФЗ ) либо нарушающие правила финансирования избирательной кампании, подготовки и проведения референдума, в том числе лица, задерживающие перечисление средств избирательным комиссиям, комиссиям референдума, кандидатам, избирательным объединениям, избирательным блокам, инициативным группам по проведению референдума, либо скрывшие остатки бюллетеней или изготовившие дополнительные, неучтенные тиражи избирательных бюллетеней, бюллетеней для голосования на референдуме, (Новый абзац двенадцатый дополнен - Федеральный закон от 30.03.99 г. N 55-ФЗ ) либо препятствующие или противозаконно вмешивающиеся в работу избирательных комиссий, комиссий референдума либо деятельность членов комиссий, связанную с исполнением ими своих обязанностей, либо препятствующие голосованию на избирательных участках, участках референдума, либо нарушающие тайну голосования, либо принуждающие избирателей, участников референдума голосовать вопреки их собственному выбору, либо осуществившие подлог избирательных документов, документов референдума, составившие и выдавшие заведомо ложные документы, осуществившие заведомо неправильный подсчет голосов или установление результатов выборов, референдума, не представившие или не опубликовавшие сведения об итогах голосования вопреки возложенным на них обязанностям, либо нарушающие права граждан на ознакомление со списком избирателей, участников референдума, либо выдающие гражданам избирательные бюллетени, бюллетени для голосования на референдуме в целях предоставления им возможности проголосовать за других лиц или проголосовать более одного раза в ходе одного и того же голосования, либо дающие (выдающие) гражданам заполненные избирательные бюллетени, бюллетени для голосования на референдуме, (В редакции Федерального закона от 30.03.99 г. N 55-ФЗ ) либо не представляющие или не публикующие отчеты о расходовании средств на подготовку и проведение выборов, референдума, финансовые отчеты избирательных фондов кандидатов, избирательных объединений, избирательных блоков и финансовые отчеты о расходовании бюджетных средств, выделенных на проведение избирательной кампании, подготовку и проведение референдума, а также: (В редакции Федерального закона от 30.03.99 г. N 55-ФЗ ) работодатели, отказывающие в предоставлении предусмотренного законом отпуска для участия в выборах, референдуме, (Новый абзац двадцать второй дополнен - Федеральный закон от 30.03.99 г. N 55-ФЗ ) должностные лица государственных органов, не осуществившие по представлению избирательных комиссий, комиссий референдума проверку информации о нарушениях настоящего Федерального закона, федеральных конституционных законов, иных федеральных законов, законов субъектов Российской Федерации, уставов муниципальных образований и не принявшие мер по их пресечению, - (Новый абзац двадцать третий дополнен - Федеральный закон от 30.03.99 г. N 55-ФЗ ) несут уголовную, административную либо иную ответственность в соответствии с федеральными законами.</w:t>
      </w:r>
    </w:p>
    <w:p>
      <w:r>
        <w:rPr>
          <w:b/>
        </w:rPr>
        <w:t xml:space="preserve">2. </w:t>
      </w:r>
      <w:r>
        <w:t>Неисполнение или ненадлежащее исполнение решений, принятых на референдуме, влечет за собой ответственность в соответствии с федеральными законами. Глава ХI. Заключительные положения</w:t>
      </w:r>
    </w:p>
    <w:p>
      <w:r>
        <w:rPr>
          <w:b/>
        </w:rPr>
        <w:t>Статья 66. Вступление в силу настоящего Федерального закона</w:t>
      </w:r>
    </w:p>
    <w:p>
      <w:r>
        <w:rPr>
          <w:b/>
        </w:rPr>
        <w:t xml:space="preserve">1. </w:t>
      </w:r>
      <w:r>
        <w:t>Настоящий Федеральный закон вступает в силу со дня его официального опубликования</w:t>
      </w:r>
    </w:p>
    <w:p>
      <w:r>
        <w:rPr>
          <w:b/>
        </w:rPr>
        <w:t xml:space="preserve">2. </w:t>
      </w:r>
      <w:r>
        <w:t>Признать утратившим силу Федеральный закон " Об основных гарантиях избирательных прав граждан Российской Федерации " с последующими изменениями и дополнениями (Собрание законодательства Российской Федерации, 1994, N 33, ст. 3406; 1996, N 49, ст. 5498) со дня вступления в силу настоящего Федерального закона, за исключением обстоятельств, указанных в пунктах 3 и 4 настоящей статьи. (В редакции Федерального закона от 30.03.99 г. N 55-ФЗ )</w:t>
      </w:r>
    </w:p>
    <w:p>
      <w:r>
        <w:rPr>
          <w:b/>
        </w:rPr>
        <w:t xml:space="preserve">3. </w:t>
      </w:r>
      <w:r>
        <w:t>Настоящий Федеральный закон не применяется при проведении выборов и референдумов, назначенных до его вступления в силу, за исключением статей 49-60. В случае несоответствия федеральных законов, конституций, уставов, законов субъектов Российской Федерации, уставов муниципальных образований, устанавливающих порядок проведения указанных выборов и референдумов, порядку, установленному статьями 49-60 настоящего Федерального закона, применяются указанные статьи настоящего Федерального закона</w:t>
      </w:r>
    </w:p>
    <w:p>
      <w:r>
        <w:rPr>
          <w:b/>
        </w:rPr>
        <w:t xml:space="preserve">4. </w:t>
      </w:r>
      <w:r>
        <w:t>При проведении дополнительных и повторных выборов депутатов применяются действовавшие при подготовке и проведении основных выборов депутатов нормы настоящего Федерального закона, Федерального закона "Об основных гарантиях избирательных прав граждан Российской Федерации", регулировавшие порядок приобретения активного и пассивного избирательного права, выдвижения и регистрации кандидатов (списков кандидатов), создания избирательных фондов, определения результатов выборов. (Новый пункт 4 дополнен - Федеральный закон от 30.03.99 г. N 55-ФЗ ) 5 . Избирательные комиссии, сформированные до вступления в силу настоящего Федерального закона, сохраняют свои полномочия до истечения срока, на который они были сформированы, но не более пяти лет со дня их формирования. Вакантные места в избирательных комиссиях замещаются в порядке, установленном настоящим Федеральным законом. (Пункт 4 считать пунктом 5 в редакции Федерального закона от 30.03.99 г. N 55-ФЗ ) 6 . В субъектах Российской Федерации, законами которых члены действующих на постоянной основе избирательных комиссий с правом решающего голоса, работающие на постоянной (штатной) основе, признаны государственными служащими, положение пункта 1 статьи 23 настоящего Федерального закона о том, что государственные служащие не могут составлять более одной трети от общего числа членов избирательной комиссии, вступает в силу после приведения законодательства субъекта Российской Федерации в соответствие с пунктом 11 статьи 24 настоящего Федерального закона, но не позднее окончания срока полномочий избирательных комиссий, указанных в пункте 5 настоящей статьи. (Пункт 5 считать пунктом 6 и изложить в редакции Федерального закона от 30.03.99 г. N 55-ФЗ )</w:t>
      </w:r>
    </w:p>
    <w:p>
      <w:r>
        <w:rPr>
          <w:b/>
        </w:rPr>
        <w:t xml:space="preserve">7. </w:t>
      </w:r>
      <w:r>
        <w:t>В целях совмещения дня голосования на выборах в органы государственной власти субъекта Российской Федерации с днем голосования на выборах в федеральные органы государственной власти либо с днем голосования на иных выборах, проводимых в соответствии с федеральными законами на территории Российской Федерации в целом на основании международных договоров, допускается однократное продление или сокращение не более чем на один год сроков полномочий органов государственной власти субъекта Российской Федерации. (Пункт 7 дополнен - Федеральный закон от 30.03.99 г. N 55-ФЗ ) (В редакции Федерального закона от 10.07.2001 г. N 89-ФЗ )</w:t>
      </w:r>
    </w:p>
    <w:p>
      <w:r>
        <w:rPr>
          <w:b/>
        </w:rPr>
        <w:t xml:space="preserve">8. </w:t>
      </w:r>
      <w:r>
        <w:t>В целях совмещения дней голосования на выборах в органы государственной власти в одном и том же субъекте Российской Федерации допускается однократное продление или сокращение не более чем на один год срока полномочий одного из органов государственной власти субъекта Российской Федерации. (Пункт 8 дополнен - Федеральный закон от 10.07.2001 г. N 89-ФЗ )</w:t>
      </w:r>
    </w:p>
    <w:p>
      <w:r>
        <w:rPr>
          <w:b/>
        </w:rPr>
        <w:t xml:space="preserve">9. </w:t>
      </w:r>
      <w:r>
        <w:t>В целях совмещения дня голосования на выборах в органы местного самоуправления с днем голосования на выборах в органы государственной власти в одном и том же субъекте Российской Федерации, либо с днем голосования на выборах в федеральные органы государственной власти, либо с днем голосования на иных выборах, проводимых в соответствии с федеральными законами на территории Российской Федерации в целом на основании международных договоров, допускается однократное продление или сокращение не более чем на один год сроков полномочий органов местного самоуправления. (Пункт 9 дополнен - Федеральный закон от 10.07.2001 г. N 89-ФЗ )</w:t>
      </w:r>
    </w:p>
    <w:p>
      <w:r>
        <w:rPr>
          <w:b/>
        </w:rPr>
        <w:t xml:space="preserve">10. </w:t>
      </w:r>
      <w:r>
        <w:t>Продление или сокращение сроков полномочий органов государственной власти субъекта Российской Федерации, предусмотренные пунктами 7 и 8 настоящей статьи, осуществляются законом субъекта Российской Федерации. Продление или сокращение сроков полномочий органов местного самоуправления, предусмотренные пунктом 9 настоящей статьи, осуществляются нормативным правовым актом муниципального образования. О таком продлении или сокращении сроков полномочий информируется Центральная избирательная комиссия Российской Федерации. Выборы в органы государственной власти субъекта Российской Федерации, выборы в органы местного самоуправления, сроки полномочий которых продлены или сокращены, должны быть проведены до 1 мая 2004 года. При этом финансирование указанных выборов осуществляется за счет средств соответствующих бюджетов. (Пункт 10 дополнен - Федеральный закон от 10.07.2001 г. N 89-ФЗ ) Приложение Сведения об имуществе Я, кандидат в депутаты (на должность) ____________________________, (наименование органа или выборной должности) __________________________________________________________________, (фамилия, имя, отчество, дата рождения) __________________________________________________________________, (основное место работы или службы, занимаемая должность (в случае отсутствия основного места работы или службы - род занятий) проживающий по адресу ____________________________________________, (адрес места жительства) сообщаю сведения об имуществе, принадлежащем мне на праве собственности (в том числе на праве общей собственности)</w:t>
      </w:r>
    </w:p>
    <w:p>
      <w:r>
        <w:rPr>
          <w:b/>
        </w:rPr>
        <w:t xml:space="preserve">10. </w:t>
      </w:r>
      <w:r>
        <w:t>Недвижимое имущество +-----------------------------------------------------------------+ |N | Вид и наименование имущества |Площадь |Место нахождения| |п/п| | 2 | имущества | | | | (м ) | | +---+-----------------------------------+--------+----------------| |1 |Земельные участки* | | | +---+-----------------------------------+--------+----------------| |2 |Жилые дома | | | +---+-----------------------------------+--------+----------------| |3 |Квартиры | | | +---+-----------------------------------+--------+----------------| |4 |Дачи | | | +---+-----------------------------------+--------+----------------| |5 |Гаражи и иные здания, | | | | |строения, сооружения | | | +-----------------------------------------------------------------+ * Площадь земельных участков измеряется в гектарах</w:t>
      </w:r>
    </w:p>
    <w:p>
      <w:r>
        <w:rPr>
          <w:b/>
        </w:rPr>
        <w:t xml:space="preserve">10. </w:t>
      </w:r>
      <w:r>
        <w:t>Транспортные средства +-----------------------------------------------------------------+ |N | Вид транспортного средства | Количество| Марка | |п/п| | | (марки)| +---+----------------------------------------+-----------+--------| |1 |Автомобили легковые | | | +---+----------------------------------------+-----------+--------| |2 |Автомобили грузовые | | | +---+----------------------------------------+-----------+--------| |3 |Другие транспортные | | | | |средства | | | +-----------------------------------------------------------------+ Правильность сведений об имуществе, указанных мною, подтверждаю ___________________ (подпись кандидата) ___________________ (дата) (Приложение дополнено - Федеральный закон от 30.03.99 г. N 55-ФЗ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