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Закон Российской Федерации "О плате за землю"</w:t>
      </w:r>
    </w:p>
    <w:p>
      <w:r>
        <w:rPr>
          <w:b/>
        </w:rPr>
        <w:t>Статья 1. Внести в Закон Российской Федерации "О плате за землю" (Ведомости Съезда народных депутатов РСФСР и Верховного Совета РСФСР, 1991, N 44, ст. 1424; Ведомости Съезда народных депутатов Российской Федерации и Верховного Совета Российской Федерации, 1992, N 10, ст. 469; N 34, ст. 1976; Собрание законодательства Российской Федерации, 1994, N 16, ст. 1860; 1995, N 35, ст. 3503; 1996, N 1, ст. 4; 1997, N 26, ст. 2954) следующее дополнение:</w:t>
      </w:r>
    </w:p>
    <w:p>
      <w:r>
        <w:t>пункт 4 статьи 12 после слова "здравоохранения" дополнить словами ", государственные и муниципальные учреждения социального обслуживания".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