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наркотических средствах и психотропных веществах</w:t>
      </w:r>
    </w:p>
    <w:p>
      <w:pPr>
        <w:pStyle w:val="Heading3"/>
      </w:pPr>
      <w:r>
        <w:t>Общие положения</w:t>
      </w:r>
    </w:p>
    <w:p>
      <w:r>
        <w:rPr>
          <w:b/>
        </w:rPr>
        <w:t>Статья 1. Основные понятия</w:t>
      </w:r>
    </w:p>
    <w:p>
      <w:r>
        <w:t>В целях настоящего Федерального закона используются следующие основные понятия: 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(В редакции Федерального закона от 19.05.2010 № 87-ФЗ) 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 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 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 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 (В редакции Федерального закона от 18.07.2009 № 177-ФЗ) 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 (В редакции федеральных законов от 18.07.2009 № 177-ФЗ; от 19.05.2010 № 87-ФЗ; от 01.03.2012 № 18-ФЗ) 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 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 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 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 (В редакции Федерального закона от 18.07.2009 № 177-ФЗ) распределение наркотических средств, психотропных веществ - действия, в результате которых в соответствии с порядком,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 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территории Российской Федерации на территорию другого государства; (В редакции Федерального закона от 01.03.2012 № 18-ФЗ) наркомания - заболевание, обусловленное зависимостью от наркотического средства или психотропного вещества; больной наркоманией - лицо, которому поставлен диагноз "наркомания"; (В редакции Федерального закона от 28.04.2023 № 169-ФЗ) 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 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 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 (Дополнение абзацем - Федеральный закон от 25.10.2006 № 170-ФЗ) (В редакции Федерального закона от 07.06.2013 № 120-ФЗ) 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 (Дополнение абзацем - Федеральный закон от 25.10.2006 № 170-ФЗ) 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 (Дополнение абзацем - Федеральный закон от 19.07.2007 № 134-ФЗ) (В редакции Федерального закона от 14.06.2011 № 139-ФЗ) 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 (Дополнение абзацем - Федеральный закон от 18.07.2009 № 177-ФЗ) (В редакции Федерального закона от 01.03.2012 № 18-ФЗ) 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 (Дополнение абзацем - Федеральный закон от 18.07.2009 № 177-ФЗ) 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Перечень растений, содержащих наркотические средства или психотропные вещества либо их прекурсоры и подлежащих контролю в Российской Федерации; (Дополнение абзацем - Федеральный закон от 19.05.2010 № 87-ФЗ) 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(Дополнение абзацем - Федеральный закон от 19.05.2010 № 87-ФЗ) 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 (Дополнение абзацем - Федеральный закон от 19.05.2010 № 87-ФЗ) 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 (Дополнение абзацем - Федеральный закон от 25.11.2013 № 313-ФЗ) 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 (Дополнение абзацем - Федеральный закон от 25.11.2013 № 313-ФЗ) 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 (Дополнение абзацем - Федеральный закон от 25.11.2013 № 313-ФЗ) 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 (Дополнение абзацем - Федеральный закон от 25.11.2013 № 313-ФЗ) 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 (Дополнение абзацем - Федеральный закон от 31.12.2014 № 501-ФЗ) 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 (Дополнение абзацем - Федеральный закон от 31.12.2014 № 501-ФЗ) 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 (Дополнение абзацем - Федеральный закон от 03.02.2015 № 7-ФЗ) 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 (Дополнение абзацем - Федеральный закон от 03.02.2015 № 7-ФЗ)</w:t>
      </w:r>
    </w:p>
    <w:p>
      <w:r>
        <w:rPr>
          <w:b/>
        </w:rPr>
        <w:t>Статья 2. Перечень наркотических средств, психотропных веществ и их прекурсоров, подлежащих контролю в Российской Федерации</w:t>
      </w:r>
    </w:p>
    <w:p>
      <w:r>
        <w:rPr>
          <w:b/>
        </w:rPr>
        <w:t xml:space="preserve">1. </w:t>
      </w:r>
      <w:r>
        <w:t>Наркотические средства, психотропные вещества и их прекурсоры, подлежащие контролю в Российской Федерации, включаются в Перечень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 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Список I), за исключением случаев, предусмотренных пунктами 1 и 5 статьи 14 настоящего Федерального закона; (В редакции федеральных законов от 19.07.2007 № 134-ФЗ; от 14.06.2011 № 139-ФЗ)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II);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Список III); 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IV), включающий: (В редакции Федерального закона от 18.07.2009 № 177-ФЗ) таблицу прекурсоров, оборот которых в Российской Федерации ограничен и в отношении которых устанавливаются особые меры контроля (далее - Таблица I); (Дополнение абзацем - Федеральный закон от 18.07.2009 № 177-ФЗ) таблицу прекурсоров, оборот которых в Российской Федерации ограничен и в отношении которых устанавливаются общие меры контроля (далее - Таблица II); (Дополнение абзацем - Федеральный закон от 18.07.2009 № 177-ФЗ) таблицу прекурсоров, оборот которых в Российской Федерации ограничен и в отношении которых допускается исключение некоторых мер контроля (далее - Таблица III). (Дополнение абзацем - Федеральный закон от 18.07.2009 № 177-ФЗ)</w:t>
      </w:r>
    </w:p>
    <w:p>
      <w:r>
        <w:rPr>
          <w:b/>
        </w:rPr>
        <w:t xml:space="preserve">11. </w:t>
      </w:r>
      <w:r>
        <w:t>При формировании таблиц прекурсоров, указанных в пункте 1 настоящей статьи, следует учитывать: особенности физико-химических свойств конкретных веществ; масштабы и объемы оборота конкретных веществ в сфере международной торговли; масштабы и объемы использования конкретных веществ в промышленности и быту; наличие достоверной информации о фактах использования конкретных веществ при незаконном изготовлении наркотических средств и психотропных веществ. (Дополнение пунктом - Федеральный закон от 18.07.2009 № 177-ФЗ)</w:t>
      </w:r>
    </w:p>
    <w:p>
      <w:r>
        <w:rPr>
          <w:b/>
        </w:rPr>
        <w:t xml:space="preserve">2. </w:t>
      </w:r>
      <w:r>
        <w:t>Перечень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 (В редакции федеральных законов от 30.06.2003 № 86-ФЗ; от 25.11.2013 № 317-ФЗ; от 03.07.2016 № 305-ФЗ)</w:t>
      </w:r>
    </w:p>
    <w:p>
      <w:r>
        <w:rPr>
          <w:b/>
        </w:rPr>
        <w:t xml:space="preserve">3. </w:t>
      </w:r>
      <w:r>
        <w:t>Порядок внесения изменений и дополнений в Перечень устанавливается Правительством Российской Федерации</w:t>
      </w:r>
    </w:p>
    <w:p>
      <w:r>
        <w:rPr>
          <w:b/>
        </w:rPr>
        <w:t xml:space="preserve">4. </w:t>
      </w:r>
      <w:r>
        <w:t>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
        <w:rPr>
          <w:b/>
        </w:rPr>
        <w:t xml:space="preserve">5. </w:t>
      </w:r>
      <w:r>
        <w:t>В отношении препаратов, которые содержат малые количества наркотических средств, психотропных веществ и их прекурсоров, внесенных в списки II, III или IV,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Порядок применения мер контроля в отношении указанных препаратов устанавливается Правительством Российской Федерации</w:t>
      </w:r>
    </w:p>
    <w:p>
      <w:r>
        <w:rPr>
          <w:b/>
        </w:rPr>
        <w:t xml:space="preserve">6.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количество наркотических средств, психотропных веществ и их прекурсоров, содержащихся в препаратах, указанных в пункте 5 настоящей статьи. (В редакции Федерального закона от 25.11.2013 № 317-ФЗ)</w:t>
      </w:r>
    </w:p>
    <w:p>
      <w:r>
        <w:rPr>
          <w:b/>
        </w:rP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
        <w:rPr>
          <w:b/>
        </w:rPr>
        <w:t xml:space="preserve">1. </w:t>
      </w:r>
      <w:r>
        <w:t>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
        <w:rPr>
          <w:b/>
        </w:rPr>
        <w:t xml:space="preserve">2. </w:t>
      </w:r>
      <w:r>
        <w:t>Перечень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 (В редакции федеральных законов от 25.11.2013 № 317-ФЗ; от 03.07.2016 № 305-ФЗ)</w:t>
      </w:r>
    </w:p>
    <w:p>
      <w:r>
        <w:rPr>
          <w:b/>
        </w:rPr>
        <w:t xml:space="preserve">3. </w:t>
      </w:r>
      <w:r>
        <w:t>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Перечень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
        <w:rPr>
          <w:b/>
        </w:rPr>
        <w:t xml:space="preserve">4. </w:t>
      </w:r>
      <w:r>
        <w:t>Меры контроля, предусмотренные пунктом 3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 (Дополнение статьей - Федеральный закон от 19.05.2010 № 87-ФЗ)</w:t>
      </w:r>
    </w:p>
    <w:p>
      <w:r>
        <w:t>(Наименование в редакции Федерального закона от 14.06.2011 № 139-ФЗ)</w:t>
      </w:r>
    </w:p>
    <w:p>
      <w:r>
        <w:rPr>
          <w:b/>
        </w:rPr>
        <w:t xml:space="preserve">1. </w:t>
      </w:r>
      <w:r>
        <w:t>Право осуществлять перевозку наркотических средств, психотропных веществ и внесенных в Список I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 (В редакции федеральных законов от 14.06.2011 № 139-ФЗ; от 29.12.2015 № 408-ФЗ)</w:t>
      </w:r>
    </w:p>
    <w:p>
      <w:r>
        <w:rPr>
          <w:b/>
        </w:rPr>
        <w:t xml:space="preserve">2. </w:t>
      </w:r>
      <w:r>
        <w:t>При перевозке наркотических средств, психотропных веществ и внесенных в Список I прекурсоров должна быть обеспечена сохранность перевозимых средств и веществ. (В редакции Федерального закона от 31.12.2014 № 501-ФЗ)</w:t>
      </w:r>
    </w:p>
    <w:p>
      <w:r>
        <w:rPr>
          <w:b/>
        </w:rPr>
        <w:t xml:space="preserve">3. </w:t>
      </w:r>
      <w:r>
        <w:t>Порядок перевозки наркотических средств, психотропных веществ и внесенных в Список I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 (В редакции Федерального закона от 14.06.2011 № 139-ФЗ)</w:t>
      </w:r>
    </w:p>
    <w:p>
      <w:r>
        <w:rPr>
          <w:b/>
        </w:rPr>
        <w:t xml:space="preserve">4. </w:t>
      </w:r>
      <w:r>
        <w:t>Физическим лицам разрешается перевозить наркотические средства и психотропные вещества, полученные в медицинских целях в соответствии со статьей 25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
        <w:rPr>
          <w:b/>
        </w:rPr>
        <w:t>Статья 22. Реестр новых потенциально опасных психоактивных веществ, оборот которых в Российской Федерации запрещен</w:t>
      </w:r>
    </w:p>
    <w:p>
      <w:r>
        <w:rPr>
          <w:b/>
        </w:rPr>
        <w:t xml:space="preserve">1. </w:t>
      </w:r>
      <w:r>
        <w:t>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
        <w:rPr>
          <w:b/>
        </w:rPr>
        <w:t xml:space="preserve">2. </w:t>
      </w:r>
      <w:r>
        <w:t>Оборот новых потенциально опасных психоактивных веществ в Российской Федерации запрещается</w:t>
      </w:r>
    </w:p>
    <w:p>
      <w:r>
        <w:rPr>
          <w:b/>
        </w:rPr>
        <w:t xml:space="preserve">3. </w:t>
      </w:r>
      <w:r>
        <w:t>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 (В редакции Федерального закона от 03.07.2016 № 305-ФЗ)</w:t>
      </w:r>
    </w:p>
    <w:p>
      <w:r>
        <w:rPr>
          <w:b/>
        </w:rPr>
        <w:t xml:space="preserve">4. </w:t>
      </w:r>
      <w:r>
        <w:t>Решение о включении вещества в Реестр принимается федеральным органом исполнительной власти в сфере внутренних дел. (В редакции Федерального закона от 03.07.2016 № 305-ФЗ)</w:t>
      </w:r>
    </w:p>
    <w:p>
      <w:r>
        <w:rPr>
          <w:b/>
        </w:rPr>
        <w:t xml:space="preserve">5. </w:t>
      </w:r>
      <w:r>
        <w:t>Включение вещества в Реестр осуществляется при получении должностными лицами органов, перечисленных в пункте 1 статьи 53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статьей 44 настоящего Федерального закона</w:t>
      </w:r>
    </w:p>
    <w:p>
      <w:r>
        <w:rPr>
          <w:b/>
        </w:rPr>
        <w:t xml:space="preserve">6. </w:t>
      </w:r>
      <w:r>
        <w:t>Порядок формирования и содержание Реестра устанавливаются федеральным органом исполнительной власти в сфере внутренних дел. (В редакции Федерального закона от 03.07.2016 № 305-ФЗ)</w:t>
      </w:r>
    </w:p>
    <w:p>
      <w:r>
        <w:rPr>
          <w:b/>
        </w:rPr>
        <w:t xml:space="preserve">7. </w:t>
      </w:r>
      <w:r>
        <w:t>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 (В редакции Федерального закона от 03.07.2016 № 305-ФЗ)</w:t>
      </w:r>
    </w:p>
    <w:p>
      <w:r>
        <w:rPr>
          <w:b/>
        </w:rPr>
        <w:t xml:space="preserve">8. </w:t>
      </w:r>
      <w:r>
        <w:t>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 (В редакции Федерального закона от 03.07.2016 № 305-ФЗ)</w:t>
      </w:r>
    </w:p>
    <w:p>
      <w:r>
        <w:rPr>
          <w:b/>
        </w:rPr>
        <w:t xml:space="preserve">9. </w:t>
      </w:r>
      <w:r>
        <w:t>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 (В редакции Федерального закона от 03.07.2016 № 305-ФЗ)</w:t>
      </w:r>
    </w:p>
    <w:p>
      <w:r>
        <w:rPr>
          <w:b/>
        </w:rPr>
        <w:t xml:space="preserve">10. </w:t>
      </w:r>
      <w:r>
        <w:t>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 (Дополнение статьей - Федеральный закон от 03.02.2015 № 7-ФЗ)</w:t>
      </w:r>
    </w:p>
    <w:p>
      <w:r>
        <w:t>(Наименование в редакции Федерального закона от 14.06.2011 № 139-ФЗ)</w:t>
      </w:r>
    </w:p>
    <w:p>
      <w:r>
        <w:rPr>
          <w:b/>
        </w:rPr>
        <w:t xml:space="preserve">1. </w:t>
      </w:r>
      <w:r>
        <w:t>Пересылка наркотических средств, психотропных веществ и внесенных в Список I прекурсоров в почтовых отправлениях, в том числе международных, запрещается. (В редакции Федерального закона от 14.06.2011 № 139-ФЗ)</w:t>
      </w:r>
    </w:p>
    <w:p>
      <w:r>
        <w:rPr>
          <w:b/>
        </w:rPr>
        <w:t xml:space="preserve">2. </w:t>
      </w:r>
      <w:r>
        <w:t>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
        <w:rPr>
          <w:b/>
        </w:rPr>
        <w:t>Статья 3. Законодательство Российской Федерации о наркотических средствах, психотропных веществах и об их прекурсорах</w:t>
      </w:r>
    </w:p>
    <w:p>
      <w:r>
        <w:rPr>
          <w:b/>
        </w:rPr>
        <w:t xml:space="preserve">1. </w:t>
      </w:r>
      <w:r>
        <w:t>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
        <w:t>(Наименование в редакции Федерального закона от 18.07.2009 № 177-ФЗ)</w:t>
      </w:r>
    </w:p>
    <w:p>
      <w:r>
        <w:rPr>
          <w:b/>
        </w:rPr>
        <w:t xml:space="preserve">1. </w:t>
      </w:r>
      <w:r>
        <w:t>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 (В редакции федеральных законов от 18.07.2009 № 177-ФЗ; от 07.06.2013 № 120-ФЗ)</w:t>
      </w:r>
    </w:p>
    <w:p>
      <w:r>
        <w:rPr>
          <w:b/>
        </w:rPr>
        <w:t xml:space="preserve">2. </w:t>
      </w:r>
      <w:r>
        <w:t>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 (В редакции Федерального закона от 18.07.2009 № 177-ФЗ) государственная монополия на основные виды деятельности, связанные с оборотом наркотических средств, психотропных веществ и внесенных в Список I прекурсоров; (В редакции Федерального закона от 14.06.2011 № 139-ФЗ) лицензирование всех видов деятельности, связанных с оборотом наркотических средств, психотропных веществ и внесенных в Список I прекурсоров; (В редакции Федерального закона от 14.06.2011 № 139-ФЗ) 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 (В редакции Федерального закона от 07.06.2013 № 120-ФЗ) государственная поддержка научных исследований в области разработки новых методов лечения наркомании; 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 (В редакции Федерального закона от 25.11.2013 № 317-ФЗ) 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 (Дополнение абзацем - Федеральный закон от 25.11.2013 № 313-ФЗ) 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 (В редакции Федерального закона от 18.07.2009 № 177-ФЗ) лицензирование деятельности, связанной с производством, переработкой, хранением, реализацией, приобретением и использованием прекурсоров, внесенных в Таблицу I Списка IV; (Дополнение абзацем - Федеральный закон от 18.07.2009 № 177-ФЗ) 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 (Дополнение абзацем - Федеральный закон от 07.06.2013 № 120-ФЗ) (В редакции Федерального закона от 25.11.2013 № 317-ФЗ) доступность наркотических средств и психотропных веществ гражданам, которым они необходимы в медицинских целях. (Дополнение абзацем - Федеральный закон от 31.12.2014 № 501-ФЗ)</w:t>
      </w:r>
    </w:p>
    <w:p>
      <w:r>
        <w:rPr>
          <w:b/>
        </w:rP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
        <w:rPr>
          <w:b/>
        </w:rPr>
        <w:t xml:space="preserve">1. </w:t>
      </w:r>
      <w:r>
        <w:t>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 (В редакции Федерального закона от 03.07.2019 № 168-ФЗ) разработка наркотических средств и психотропных веществ, а также прекурсоров наркотических средств и психотропных веществ, внесенных в Список I; распределение наркотических средств и психотропных веществ, внесенных в списки I и II; уничтожение наркотических средств и психотропных веществ, внесенных в списки I и II, прекурсоров, внесенных в Список I, а также конфискованных или изъятых из незаконного оборота психотропных веществ, внесенных в Список III; производство наркотических средств, психотропных веществ и прекурсоров, внесенных в Список I, в целях изготовления аналитических образцов, а также наркотических средств и психотропных веществ, внесенных в Список II; изготовление аналитических образцов наркотических средств, психотропных веществ и прекурсоров, внесенных в Список I, а также наркотических средств и психотропных веществ, внесенных в Список II; переработка наркотических средств, психотропных веществ и внесенных в Список I прекурсоров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 ввоз (вывоз) наркотических средств и психотропных веществ, внесенных в списки I и II (за исключением вывоза наркотических средств и психотропных веществ, осуществляемого в соответствии с пунктом 81 статьи 28 настоящего Федерального закона); ввоз (вывоз) прекурсоров, внесенных в Список I и Таблицу I Списка IV</w:t>
      </w:r>
    </w:p>
    <w:p>
      <w:r>
        <w:rPr>
          <w:b/>
        </w:rPr>
        <w:t xml:space="preserve">2. </w:t>
      </w:r>
      <w:r>
        <w:t>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абзацах втором - шестом пункта 1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(В редакции Федерального закона от 03.07.2019 № 168-ФЗ)</w:t>
      </w:r>
    </w:p>
    <w:p>
      <w:r>
        <w:rPr>
          <w:b/>
        </w:rPr>
        <w:t xml:space="preserve">3. </w:t>
      </w:r>
      <w:r>
        <w:t>Виды деятельности, связанные с оборотом наркотических средств, психотропных веществ и их прекурсоров и указанные в абзацах седьмом - девятом пункта 1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
        <w:rPr>
          <w:b/>
        </w:rPr>
        <w:t xml:space="preserve">31. </w:t>
      </w:r>
      <w:r>
        <w:t>Виды деятельности, связанные с оборотом наркотических средств, психотропных веществ и их прекурсоров и указанные в абзацах восьмом и девятом пункта 1 настоящей статьи, также осуществляются Московским государственным университетом имени М.В.Ломоносова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 (Дополнение пунктом - Федеральный закон от 29.12.2017 № 474-ФЗ)</w:t>
      </w:r>
    </w:p>
    <w:p>
      <w:r>
        <w:rPr>
          <w:b/>
        </w:rPr>
        <w:t xml:space="preserve">4. </w:t>
      </w:r>
      <w:r>
        <w:t>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Список II,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 (Статья в редакции Федерального закона от 30.12.2012 № 305-ФЗ)</w:t>
      </w:r>
    </w:p>
    <w:p>
      <w:pPr>
        <w:pStyle w:val="Heading3"/>
      </w:pPr>
      <w:r>
        <w:t>Организационные основы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
        <w:rPr>
          <w:b/>
        </w:rP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
        <w:t>(Наименование в редакции Федерального закона от 18.07.2009 № 177-ФЗ)</w:t>
      </w:r>
    </w:p>
    <w:p>
      <w:r>
        <w:rPr>
          <w:b/>
        </w:rPr>
        <w:t xml:space="preserve">1. </w:t>
      </w:r>
      <w:r>
        <w:t>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 (В редакции Федерального закона от 18.07.2009 № 177-ФЗ)</w:t>
      </w:r>
    </w:p>
    <w:p>
      <w:r>
        <w:rPr>
          <w:b/>
        </w:rPr>
        <w:t xml:space="preserve">2. </w:t>
      </w:r>
      <w:r>
        <w:t>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 (В редакции Федерального закона от 18.07.2009 № 177-ФЗ)</w:t>
      </w:r>
    </w:p>
    <w:p>
      <w:r>
        <w:rPr>
          <w:b/>
        </w:rP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
        <w:t>(Наименование в редакции Федерального закона от 18.07.2009 № 177-ФЗ)</w:t>
      </w:r>
    </w:p>
    <w:p>
      <w:r>
        <w:rPr>
          <w:b/>
        </w:rPr>
        <w:t xml:space="preserve">1. </w:t>
      </w:r>
      <w:r>
        <w:t>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 (В редакции Федерального закона от 18.07.2009 № 177-ФЗ)</w:t>
      </w:r>
    </w:p>
    <w:p>
      <w:r>
        <w:rPr>
          <w:b/>
        </w:rPr>
        <w:t xml:space="preserve">2. </w:t>
      </w:r>
      <w:r>
        <w:t>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
        <w:rPr>
          <w:b/>
        </w:rPr>
        <w:t xml:space="preserve">3. </w:t>
      </w:r>
      <w:r>
        <w:t>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(В редакции Федерального закона от 18.07.2009 № 177-ФЗ)</w:t>
      </w:r>
    </w:p>
    <w:p>
      <w:r>
        <w:rPr>
          <w:b/>
        </w:rPr>
        <w:t>Статья 8. Общий порядок деятельности, связанной с оборотом наркотических средств, психотропных веществ и внесенных в Список I прекурсоров</w:t>
      </w:r>
    </w:p>
    <w:p>
      <w:r>
        <w:t>(Наименование в редакции Федерального закона от 14.06.2011 № 139-ФЗ)</w:t>
      </w:r>
    </w:p>
    <w:p>
      <w:r>
        <w:rPr>
          <w:b/>
        </w:rPr>
        <w:t xml:space="preserve">1. </w:t>
      </w:r>
      <w:r>
        <w:t>Оборот наркотических средств, психотропных веществ и внесенных в Список I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 (В редакции Федерального закона от 14.06.2011 № 139-ФЗ)</w:t>
      </w:r>
    </w:p>
    <w:p>
      <w:r>
        <w:rPr>
          <w:b/>
        </w:rPr>
        <w:t xml:space="preserve">2. </w:t>
      </w:r>
      <w:r>
        <w:t>Деятельность, связанная с оборотом наркотических средств, психотропных веществ и внесенных в Список I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 (В редакции федеральных законов от 10.01.2003 № 15-ФЗ; от 14.06.2011 № 139-ФЗ)</w:t>
      </w:r>
    </w:p>
    <w:p>
      <w:r>
        <w:rPr>
          <w:b/>
        </w:rPr>
        <w:t xml:space="preserve">3. </w:t>
      </w:r>
      <w:r>
        <w:t>Правительство Российской Федерации устанавливает порядок допуска лиц к работе с наркотическими средствами, психотропными веществами и внесенными в Список I прекурсорами. (В редакции Федерального закона от 14.06.2011 № 139-ФЗ)</w:t>
      </w:r>
    </w:p>
    <w:p>
      <w:r>
        <w:rPr>
          <w:b/>
        </w:rPr>
        <w:t xml:space="preserve">4. </w:t>
      </w:r>
      <w:r>
        <w:t>Правительство Российской Федерации устанавливает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(В редакции Федерального закона от 01.03.2012 № 18-ФЗ)</w:t>
      </w:r>
    </w:p>
    <w:p>
      <w:pPr>
        <w:pStyle w:val="Heading3"/>
      </w:pPr>
      <w:r>
        <w:t>Особенности деятельности, связанной с оборотом наркотических средств, психотропных веществ и внесенных в Список I прекурсоров</w:t>
      </w:r>
    </w:p>
    <w:p>
      <w:r>
        <w:rPr>
          <w:b/>
        </w:rPr>
        <w:t>Статья 9</w:t>
      </w:r>
    </w:p>
    <w:p>
      <w:r>
        <w:t>(Статья исключена - Федеральный закон от 10.01.2003 № 15-ФЗ)</w:t>
      </w:r>
    </w:p>
    <w:p>
      <w:r>
        <w:rPr>
          <w:b/>
        </w:rP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
        <w:t>(Наименование в редакции федеральных законов от 19.05.2010 № 87-ФЗ; от 14.06.2011 № 139-ФЗ)</w:t>
      </w:r>
    </w:p>
    <w:p>
      <w:r>
        <w:rPr>
          <w:b/>
        </w:rPr>
        <w:t xml:space="preserve">1. </w:t>
      </w:r>
      <w:r>
        <w:t>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соответствующее дополнительное профессиональное образование.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 (В редакции федеральных законов от 19.05.2010 № 87-ФЗ, от 14.06.2011 № 139-ФЗ, от 03.07.2019 № 168-ФЗ, от 28.04.2023 № 149-ФЗ)</w:t>
      </w:r>
    </w:p>
    <w:p>
      <w:r>
        <w:rPr>
          <w:b/>
        </w:rPr>
        <w:t xml:space="preserve">2. </w:t>
      </w:r>
      <w:r>
        <w:t>Юридическим лицом, осуществляющим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Список I прекурсоров и наркосодержащих растений. (В редакции федеральных законов от 19.05.2010 № 87-ФЗ, от 14.06.2011 № 139-ФЗ, от 03.07.2019 № 168-ФЗ)</w:t>
      </w:r>
    </w:p>
    <w:p>
      <w:r>
        <w:rPr>
          <w:b/>
        </w:rPr>
        <w:t xml:space="preserve">3. </w:t>
      </w:r>
      <w:r>
        <w:t>Юридическое лицо может осуществлять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 (В редакции федеральных законов от 14.06.2011 № 139-ФЗ, от 03.07.2019 № 168-ФЗ) документ, подтверждающий наличие дополнительного профессионального образования в сфере оборота наркотических средств, психотропных веществ и их прекурсоров и (или) культивирования наркосодержащих растений у руководителя юридического лица или руководителей соответствующих подразделений юридического лица, осуществляющих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(В редакции Федерального закона от 28.04.2023 № 149-ФЗ) 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 (В редакции федеральных законов от 14.06.2011 № 139-ФЗ; от 03.07.2016 № 305-ФЗ) 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заболеваний наркоманией, токсикоманией, хроническим алкоголизмом; (В редакции федеральных законов от 25.11.2013 № 317-ФЗ; от 03.07.2016 № 305-ФЗ) 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 (В редакции федеральных законов от 14.06.2011 № 139-ФЗ; от 03.07.2016 № 305-ФЗ) (Пункт в редакции Федерального закона от 19.05.2010 № 87-ФЗ)</w:t>
      </w:r>
    </w:p>
    <w:p>
      <w:r>
        <w:rPr>
          <w:b/>
        </w:rPr>
        <w:t xml:space="preserve">4. </w:t>
      </w:r>
      <w:r>
        <w:t>Требования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а также требования к режиму охраны посевов наркосодержащих растений устанавливаются в порядке, определяемом Правительством Российской Федерации. (В редакции федеральных законов от 19.05.2010 № 87-ФЗ, от 14.06.2011 № 139-ФЗ, от 03.07.2019 № 168-ФЗ) (Статья в редакции Федерального закона от 10.01.2003 № 15-ФЗ)</w:t>
      </w:r>
    </w:p>
    <w:p>
      <w:r>
        <w:rPr>
          <w:b/>
        </w:rPr>
        <w:t>Статья 11</w:t>
      </w:r>
    </w:p>
    <w:p>
      <w:r>
        <w:t>(Статья утратила силу - Федеральный закон от 29.12.2015 № 408-ФЗ)</w:t>
      </w:r>
    </w:p>
    <w:p>
      <w:r>
        <w:rPr>
          <w:b/>
        </w:rPr>
        <w:t>Статья 12</w:t>
      </w:r>
    </w:p>
    <w:p>
      <w:r>
        <w:t>(Статья исключена - Федеральный закон от 10.01.2003 № 15-ФЗ)</w:t>
      </w:r>
    </w:p>
    <w:p>
      <w:r>
        <w:rPr>
          <w:b/>
        </w:rPr>
        <w:t>Статья 13</w:t>
      </w:r>
    </w:p>
    <w:p>
      <w:r>
        <w:t>(Статья исключена - Федеральный закон от 10.01.2003 № 15-ФЗ)</w:t>
      </w:r>
    </w:p>
    <w:p>
      <w:pPr>
        <w:pStyle w:val="Heading3"/>
      </w:pPr>
      <w:r>
        <w:t>Условия осуществления отдельных видов деятельности, связанных с оборотом наркотических средств, психотропных веществ и их прекурсоров</w:t>
      </w:r>
    </w:p>
    <w:p>
      <w:r>
        <w:rPr>
          <w:b/>
        </w:rPr>
        <w:t>Статья 14. Ограничение или запрещение оборота некоторых наркотических средств, психотропных веществ и их прекурсоров</w:t>
      </w:r>
    </w:p>
    <w:p>
      <w:r>
        <w:rPr>
          <w:b/>
        </w:rPr>
        <w:t xml:space="preserve">1. </w:t>
      </w:r>
      <w:r>
        <w:t>Оборот наркотических средств, психотропных веществ и прекурсоров, внесенных в Список I, допускается только в целях, предусмотренных статьями 29, 34 - 36 настоящего Федерального закона, если иное не установлено настоящим Федеральным законом. (В редакции федеральных законов от 19.07.2007 № 134-ФЗ, от 14.06.2011 № 139-ФЗ, от 03.07.2019 № 168-ФЗ)</w:t>
      </w:r>
    </w:p>
    <w:p>
      <w:r>
        <w:rPr>
          <w:b/>
        </w:rPr>
        <w:t xml:space="preserve">2. </w:t>
      </w:r>
      <w:r>
        <w:t>Оборот наркотических средств и психотропных веществ, внесенных в списки II и III, допускается в медицинских целях, а также в целях, предусмотренных статьями 29, 33 - 36 настоящего Федерального закона. (В редакции федеральных законов от 19.07.2007 № 134-ФЗ; от 25.11.2013 № 317-ФЗ)</w:t>
      </w:r>
    </w:p>
    <w:p>
      <w:r>
        <w:rPr>
          <w:b/>
        </w:rPr>
        <w:t xml:space="preserve">3. </w:t>
      </w:r>
      <w:r>
        <w:t>В Российской Федерации вводятся ограничения на оборот прекурсоров, внесенных в Список IV, предусмотренные статьей 30 настоящего Федерального закона</w:t>
      </w:r>
    </w:p>
    <w:p>
      <w:r>
        <w:rPr>
          <w:b/>
        </w:rPr>
        <w:t xml:space="preserve">4. </w:t>
      </w:r>
      <w:r>
        <w:t>Оборот аналогов наркотических средств и психотропных веществ в Российской Федерации запрещается</w:t>
      </w:r>
    </w:p>
    <w:p>
      <w:r>
        <w:rPr>
          <w:b/>
        </w:rPr>
        <w:t xml:space="preserve">5. </w:t>
      </w:r>
      <w:r>
        <w:t>Разрешается переработка наркотических средств, психотропных веществ или прекурсоров, внесенных в Список I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 (Дополнение пунктом - Федеральный закон от 19.07.2007 № 134-ФЗ) (В редакции Федерального закона от 14.06.2011 № 139-ФЗ)</w:t>
      </w:r>
    </w:p>
    <w:p>
      <w:r>
        <w:rPr>
          <w:b/>
        </w:rPr>
        <w:t xml:space="preserve">6. </w:t>
      </w:r>
      <w:r>
        <w:t>Разрешается переработка наркотических средств или психотропных веществ, внесенных в Список I, в процессе производства: используемых в медицинских целях и (или) в ветеринарии наркотических средств и психотропных веществ; продукции, не содержащей наркотических средств и психотропных веществ. (Дополнение пунктом - Федеральный закон от 03.07.2019 № 168-ФЗ)</w:t>
      </w:r>
    </w:p>
    <w:p>
      <w:r>
        <w:rPr>
          <w:b/>
        </w:rPr>
        <w:t>Статья 15. Государственные квоты</w:t>
      </w:r>
    </w:p>
    <w:p>
      <w:r>
        <w:rPr>
          <w:b/>
        </w:rPr>
        <w:t xml:space="preserve">1. </w:t>
      </w:r>
      <w:r>
        <w:t>Государственные квоты,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 (В редакции Федерального закона от 19.05.2010 № 87-ФЗ)</w:t>
      </w:r>
    </w:p>
    <w:p>
      <w:r>
        <w:rPr>
          <w:b/>
        </w:rPr>
        <w:t xml:space="preserve">2. </w:t>
      </w:r>
      <w:r>
        <w:t>Ограничения, установленные пунктом 1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 (В редакции федеральных законов от 30.06.2003 № 86-ФЗ; от 28.12.2010 № 404-ФЗ; от 03.07.2016 № 305-ФЗ)</w:t>
      </w:r>
    </w:p>
    <w:p>
      <w:r>
        <w:rPr>
          <w:b/>
        </w:rPr>
        <w:t>Статья 16. Разработка новых наркотических средств, психотропных веществ и их прекурсоров</w:t>
      </w:r>
    </w:p>
    <w:p>
      <w:r>
        <w:t>(Наименование в редакции Федерального закона от 14.06.2011 № 139-ФЗ)</w:t>
      </w:r>
    </w:p>
    <w:p>
      <w:r>
        <w:rPr>
          <w:b/>
        </w:rPr>
        <w:t xml:space="preserve">1. </w:t>
      </w:r>
      <w:r>
        <w:t>Разработка новых наркотических средств и психотропных веществ допускается только в целях, предусмотренных настоящим Федеральным законом</w:t>
      </w:r>
    </w:p>
    <w:p>
      <w:r>
        <w:rPr>
          <w:b/>
        </w:rPr>
        <w:t xml:space="preserve">2. </w:t>
      </w:r>
      <w:r>
        <w:t>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 (В редакции федеральных законов от 25.11.2013 № 317-ФЗ; от 05.04.2016 № 90-ФЗ)</w:t>
      </w:r>
    </w:p>
    <w:p>
      <w:r>
        <w:rPr>
          <w:b/>
        </w:rPr>
        <w:t xml:space="preserve">3. </w:t>
      </w:r>
      <w:r>
        <w:t>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 (В редакции федеральных законов от 30.12.2012 № 305-ФЗ; от 25.11.2013 № 317-ФЗ; от 29.12.2015 № 408-ФЗ; от 05.04.2016 № 90-ФЗ)</w:t>
      </w:r>
    </w:p>
    <w:p>
      <w:r>
        <w:rPr>
          <w:b/>
        </w:rPr>
        <w:t xml:space="preserve">4. </w:t>
      </w:r>
      <w:r>
        <w:t>Разработка новых прекурсоров наркотических средств и психотропных веществ, внесенных в Список I, осуществляется в целях, в порядке и на условиях, которые определены для наркотических средств и психотропных веществ, внесенных в Список I. (Дополнение пунктом - Федеральный закон от 14.06.2011 № 139-ФЗ)</w:t>
      </w:r>
    </w:p>
    <w:p>
      <w:r>
        <w:rPr>
          <w:b/>
        </w:rPr>
        <w:t>Статья 17. Производство и изготовление наркотических средств, психотропных веществ и внесенных в Список I прекурсоров</w:t>
      </w:r>
    </w:p>
    <w:p>
      <w:r>
        <w:t>(Наименование в редакции Федерального закона от 14.06.2011 № 139-ФЗ)</w:t>
      </w:r>
    </w:p>
    <w:p>
      <w:r>
        <w:rPr>
          <w:b/>
        </w:rPr>
        <w:t xml:space="preserve">1. </w:t>
      </w:r>
      <w:r>
        <w:t>Производство наркотических средств, психотропных веществ и прекурсоров, внесенных в Список I, в целях изготовления аналитических образцов, а также производство наркотических средств и психотропных веществ, внесенных в Список II, в целях, установленных настоящим Федеральным законом, осуществляется в пределах государственных квот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Список I,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 (В редакции федеральных законов от 19.07.2007 № 134-ФЗ; от 25.11.2008 № 220-ФЗ; от 14.06.2011 № 139-ФЗ; от 29.12.2015 № 408-ФЗ)</w:t>
      </w:r>
    </w:p>
    <w:p>
      <w:r>
        <w:rPr>
          <w:b/>
        </w:rPr>
        <w:t xml:space="preserve">2. </w:t>
      </w:r>
      <w:r>
        <w:t>Изготовление наркотических средств и психотропных веществ, внесенных в Список II,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пункте 4 статьи 5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 (В редакции федеральных законов от 25.11.2008 № 220-ФЗ; от 30.12.2012 № 305-ФЗ; от 29.12.2015 № 408-ФЗ)</w:t>
      </w:r>
    </w:p>
    <w:p>
      <w:r>
        <w:rPr>
          <w:b/>
        </w:rPr>
        <w:t xml:space="preserve">3. </w:t>
      </w:r>
      <w:r>
        <w:t>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 (В редакции Федерального закона от 25.11.2008 № 220-ФЗ)</w:t>
      </w:r>
    </w:p>
    <w:p>
      <w:r>
        <w:rPr>
          <w:b/>
        </w:rPr>
        <w:t xml:space="preserve">4. </w:t>
      </w:r>
      <w:r>
        <w:t>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I и II, а также внесенных в Список I прекурсоров, запрещаются. (В редакции федеральных законов от 19.07.2007 № 134-ФЗ; от 25.11.2008 № 220-ФЗ; от 14.06.2011 № 139-ФЗ)</w:t>
      </w:r>
    </w:p>
    <w:p>
      <w:r>
        <w:rPr>
          <w:b/>
        </w:rPr>
        <w:t xml:space="preserve">5. </w:t>
      </w:r>
      <w:r>
        <w:t>Производство и изготовление психотропных веществ, внесенных в Список III,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 (В редакции Федерального закона от 29.12.2015 № 408-ФЗ)</w:t>
      </w:r>
    </w:p>
    <w:p>
      <w:r>
        <w:rPr>
          <w:b/>
        </w:rPr>
        <w:t xml:space="preserve">6. </w:t>
      </w:r>
      <w:r>
        <w:t>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
        <w:rPr>
          <w:b/>
        </w:rPr>
        <w:t xml:space="preserve">7. </w:t>
      </w:r>
      <w:r>
        <w:t>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
        <w:rPr>
          <w:b/>
        </w:rPr>
        <w:t>Статья 18. Культивирование наркосодержащих растений</w:t>
      </w:r>
    </w:p>
    <w:p>
      <w:r>
        <w:rPr>
          <w:b/>
        </w:rPr>
        <w:t xml:space="preserve">1. </w:t>
      </w:r>
      <w:r>
        <w:t>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
        <w:rPr>
          <w:b/>
        </w:rPr>
        <w:t xml:space="preserve">2. </w:t>
      </w:r>
      <w:r>
        <w:t>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
        <w:rPr>
          <w:b/>
        </w:rPr>
        <w:t xml:space="preserve">3. </w:t>
      </w:r>
      <w:r>
        <w:t>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
        <w:rPr>
          <w:b/>
        </w:rPr>
        <w:t xml:space="preserve">4. </w:t>
      </w:r>
      <w:r>
        <w:t>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
        <w:rPr>
          <w:b/>
        </w:rPr>
        <w:t xml:space="preserve">5. </w:t>
      </w:r>
      <w:r>
        <w:t>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пунктом 4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
        <w:rPr>
          <w:b/>
        </w:rPr>
        <w:t xml:space="preserve">6. </w:t>
      </w:r>
      <w:r>
        <w:t>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определяются Правительством Российской Федерации. (Статья в редакции Федерального закона от 03.07.2019 № 168-ФЗ)</w:t>
      </w:r>
    </w:p>
    <w:p>
      <w:r>
        <w:rPr>
          <w:b/>
        </w:rPr>
        <w:t>Статья 19. Переработка наркотических средств, психотропных веществ и внесенных в Список I прекурсоров</w:t>
      </w:r>
    </w:p>
    <w:p>
      <w:r>
        <w:rPr>
          <w:b/>
        </w:rPr>
        <w:t xml:space="preserve">1. </w:t>
      </w:r>
      <w:r>
        <w:t>Переработка наркотических средств, психотропных веществ и внесенных в Список I прекурсоров в целях получения других наркотических средств, психотропных веществ или внесенных в Список I прекурсоров, препаратов, внесенных в списки II и III, а также в целях получения на их основе веществ, не являющихся наркотическими средствами, психотропными веществами или внесенными в Список I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r>
        <w:rPr>
          <w:b/>
        </w:rPr>
        <w:t xml:space="preserve">2. </w:t>
      </w:r>
      <w:r>
        <w:t>Переработка наркотических средств, психотропных веществ и внесенных в Список I прекурсоров осуществляется юридическими лицами в порядке,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 (В редакции Федерального закона от 29.12.2015 № 408-ФЗ) (Статья в редакции Федерального закона от 30.12.2012 № 305-ФЗ)</w:t>
      </w:r>
    </w:p>
    <w:p>
      <w:r>
        <w:rPr>
          <w:b/>
        </w:rPr>
        <w:t>Статья 20. Хранение наркотических средств, психотропных веществ и внесенных в Список I прекурсоров</w:t>
      </w:r>
    </w:p>
    <w:p>
      <w:r>
        <w:t>(Наименование в редакции Федерального закона от 14.06.2011 № 139-ФЗ)</w:t>
      </w:r>
    </w:p>
    <w:p>
      <w:r>
        <w:rPr>
          <w:b/>
        </w:rPr>
        <w:t xml:space="preserve">1. </w:t>
      </w:r>
      <w:r>
        <w:t>Хранение наркотических средств, психотропных веществ и внесенных в Список I прекурсоров осуществляется юридическими лицами в порядке,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 (В редакции федеральных законов от 14.06.2011 № 139-ФЗ; от 29.12.2015 № 408-ФЗ)</w:t>
      </w:r>
    </w:p>
    <w:p>
      <w:r>
        <w:rPr>
          <w:b/>
        </w:rPr>
        <w:t xml:space="preserve">2. </w:t>
      </w:r>
      <w:r>
        <w:t>Хранение наркотических средств, психотропных веществ и внесенных в Список I прекурсоров в любых количествах в целях, не предусмотренных настоящим Федеральным законом, запрещается. (В редакции Федерального закона от 14.06.2011 № 139-ФЗ)</w:t>
      </w:r>
    </w:p>
    <w:p>
      <w:r>
        <w:rPr>
          <w:b/>
        </w:rPr>
        <w:t>Статья 21. Общий порядок перевозки наркотических средств, психотропных веществ и внесенных в Список I прекурсоров</w:t>
      </w:r>
    </w:p>
    <w:p>
      <w:r>
        <w:rPr>
          <w:b/>
        </w:rPr>
        <w:t xml:space="preserve">1. </w:t>
      </w:r>
      <w:r>
        <w:t>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
        <w:rPr>
          <w:b/>
        </w:rPr>
        <w:t xml:space="preserve">2. </w:t>
      </w:r>
      <w:r>
        <w:t>Перечень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 (В редакции федеральных законов от 25.11.2013 № 317-ФЗ; от 03.07.2016 № 305-ФЗ)</w:t>
      </w:r>
    </w:p>
    <w:p>
      <w:r>
        <w:rPr>
          <w:b/>
        </w:rPr>
        <w:t xml:space="preserve">3. </w:t>
      </w:r>
      <w:r>
        <w:t>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Перечень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
        <w:rPr>
          <w:b/>
        </w:rPr>
        <w:t xml:space="preserve">4. </w:t>
      </w:r>
      <w:r>
        <w:t>Меры контроля, предусмотренные пунктом 3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 (Дополнение статьей - Федеральный закон от 19.05.2010 № 87-ФЗ)</w:t>
      </w:r>
    </w:p>
    <w:p>
      <w:r>
        <w:t>(Наименование в редакции Федерального закона от 14.06.2011 № 139-ФЗ)</w:t>
      </w:r>
    </w:p>
    <w:p>
      <w:r>
        <w:rPr>
          <w:b/>
        </w:rPr>
        <w:t xml:space="preserve">1. </w:t>
      </w:r>
      <w:r>
        <w:t>Право осуществлять перевозку наркотических средств, психотропных веществ и внесенных в Список I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 (В редакции федеральных законов от 14.06.2011 № 139-ФЗ; от 29.12.2015 № 408-ФЗ)</w:t>
      </w:r>
    </w:p>
    <w:p>
      <w:r>
        <w:rPr>
          <w:b/>
        </w:rPr>
        <w:t xml:space="preserve">2. </w:t>
      </w:r>
      <w:r>
        <w:t>При перевозке наркотических средств, психотропных веществ и внесенных в Список I прекурсоров должна быть обеспечена сохранность перевозимых средств и веществ. (В редакции Федерального закона от 31.12.2014 № 501-ФЗ)</w:t>
      </w:r>
    </w:p>
    <w:p>
      <w:r>
        <w:rPr>
          <w:b/>
        </w:rPr>
        <w:t xml:space="preserve">3. </w:t>
      </w:r>
      <w:r>
        <w:t>Порядок перевозки наркотических средств, психотропных веществ и внесенных в Список I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 (В редакции Федерального закона от 14.06.2011 № 139-ФЗ)</w:t>
      </w:r>
    </w:p>
    <w:p>
      <w:r>
        <w:rPr>
          <w:b/>
        </w:rPr>
        <w:t xml:space="preserve">4. </w:t>
      </w:r>
      <w:r>
        <w:t>Физическим лицам разрешается перевозить наркотические средства и психотропные вещества, полученные в медицинских целях в соответствии со статьей 25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
        <w:rPr>
          <w:b/>
        </w:rPr>
        <w:t>Статья 22. Запрещение пересылки наркотических средств, психотропных веществ и внесенных в Список I прекурсоров</w:t>
      </w:r>
    </w:p>
    <w:p>
      <w:r>
        <w:rPr>
          <w:b/>
        </w:rPr>
        <w:t xml:space="preserve">1. </w:t>
      </w:r>
      <w:r>
        <w:t>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
        <w:rPr>
          <w:b/>
        </w:rPr>
        <w:t xml:space="preserve">2. </w:t>
      </w:r>
      <w:r>
        <w:t>Оборот новых потенциально опасных психоактивных веществ в Российской Федерации запрещается</w:t>
      </w:r>
    </w:p>
    <w:p>
      <w:r>
        <w:rPr>
          <w:b/>
        </w:rPr>
        <w:t xml:space="preserve">3. </w:t>
      </w:r>
      <w:r>
        <w:t>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 (В редакции Федерального закона от 03.07.2016 № 305-ФЗ)</w:t>
      </w:r>
    </w:p>
    <w:p>
      <w:r>
        <w:rPr>
          <w:b/>
        </w:rPr>
        <w:t xml:space="preserve">4. </w:t>
      </w:r>
      <w:r>
        <w:t>Решение о включении вещества в Реестр принимается федеральным органом исполнительной власти в сфере внутренних дел. (В редакции Федерального закона от 03.07.2016 № 305-ФЗ)</w:t>
      </w:r>
    </w:p>
    <w:p>
      <w:r>
        <w:rPr>
          <w:b/>
        </w:rPr>
        <w:t xml:space="preserve">5. </w:t>
      </w:r>
      <w:r>
        <w:t>Включение вещества в Реестр осуществляется при получении должностными лицами органов, перечисленных в пункте 1 статьи 53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статьей 44 настоящего Федерального закона</w:t>
      </w:r>
    </w:p>
    <w:p>
      <w:r>
        <w:rPr>
          <w:b/>
        </w:rPr>
        <w:t xml:space="preserve">6. </w:t>
      </w:r>
      <w:r>
        <w:t>Порядок формирования и содержание Реестра устанавливаются федеральным органом исполнительной власти в сфере внутренних дел. (В редакции Федерального закона от 03.07.2016 № 305-ФЗ)</w:t>
      </w:r>
    </w:p>
    <w:p>
      <w:r>
        <w:rPr>
          <w:b/>
        </w:rPr>
        <w:t xml:space="preserve">7. </w:t>
      </w:r>
      <w:r>
        <w:t>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 (В редакции Федерального закона от 03.07.2016 № 305-ФЗ)</w:t>
      </w:r>
    </w:p>
    <w:p>
      <w:r>
        <w:rPr>
          <w:b/>
        </w:rPr>
        <w:t xml:space="preserve">8. </w:t>
      </w:r>
      <w:r>
        <w:t>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 (В редакции Федерального закона от 03.07.2016 № 305-ФЗ)</w:t>
      </w:r>
    </w:p>
    <w:p>
      <w:r>
        <w:rPr>
          <w:b/>
        </w:rPr>
        <w:t xml:space="preserve">9. </w:t>
      </w:r>
      <w:r>
        <w:t>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 (В редакции Федерального закона от 03.07.2016 № 305-ФЗ)</w:t>
      </w:r>
    </w:p>
    <w:p>
      <w:r>
        <w:rPr>
          <w:b/>
        </w:rPr>
        <w:t xml:space="preserve">10. </w:t>
      </w:r>
      <w:r>
        <w:t>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 (Дополнение статьей - Федеральный закон от 03.02.2015 № 7-ФЗ)</w:t>
      </w:r>
    </w:p>
    <w:p>
      <w:r>
        <w:t>(Наименование в редакции Федерального закона от 14.06.2011 № 139-ФЗ)</w:t>
      </w:r>
    </w:p>
    <w:p>
      <w:r>
        <w:rPr>
          <w:b/>
        </w:rPr>
        <w:t xml:space="preserve">1. </w:t>
      </w:r>
      <w:r>
        <w:t>Пересылка наркотических средств, психотропных веществ и внесенных в Список I прекурсоров в почтовых отправлениях, в том числе международных, запрещается. (В редакции Федерального закона от 14.06.2011 № 139-ФЗ)</w:t>
      </w:r>
    </w:p>
    <w:p>
      <w:r>
        <w:rPr>
          <w:b/>
        </w:rPr>
        <w:t xml:space="preserve">2. </w:t>
      </w:r>
      <w:r>
        <w:t>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
        <w:rPr>
          <w:b/>
        </w:rP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
        <w:t>Отпуск, реализация и распределение наркотических средств и психотропных веществ, а также отпуск и реализация внесенных в Список I прекурсоров осуществляются юридическими лицами в порядке,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 (В редакции Федерального закона от 29.12.2015 № 408-ФЗ) (Статья в редакции Федерального закона от 14.06.2011 № 139-ФЗ)</w:t>
      </w:r>
    </w:p>
    <w:p>
      <w:r>
        <w:rPr>
          <w:b/>
        </w:rPr>
        <w:t>Статья 24. Приобретение наркотических средств, психотропных веществ и внесенных в Список I прекурсоров</w:t>
      </w:r>
    </w:p>
    <w:p>
      <w:r>
        <w:t>(Наименование в редакции Федерального закона от 14.06.2011 № 139-ФЗ) Приобретение наркотических средств, психотропных веществ и внесенных в Список I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 (В редакции федеральных законов от 14.06.2011 № 139-ФЗ; от 29.12.2015 № 408-ФЗ)</w:t>
      </w:r>
    </w:p>
    <w:p>
      <w:r>
        <w:rPr>
          <w:b/>
        </w:rPr>
        <w:t>Статья 25. Отпуск наркотических средств и психотропных веществ физическим лицам</w:t>
      </w:r>
    </w:p>
    <w:p>
      <w:r>
        <w:rPr>
          <w:b/>
        </w:rPr>
        <w:t xml:space="preserve">1. </w:t>
      </w:r>
      <w:r>
        <w:t>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Перечни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федеральных законов от 31.12.2014 № 501-ФЗ; от 29.12.2015 № 408-ФЗ)</w:t>
      </w:r>
    </w:p>
    <w:p>
      <w:r>
        <w:rPr>
          <w:b/>
        </w:rPr>
        <w:t xml:space="preserve">2. </w:t>
      </w:r>
      <w:r>
        <w:t>Наркотические средства и психотропные вещества, внесенные в списки II и III, отпускаются в медицинских целях по рецепту</w:t>
      </w:r>
    </w:p>
    <w:p>
      <w:r>
        <w:rPr>
          <w:b/>
        </w:rPr>
        <w:t xml:space="preserve">3. </w:t>
      </w:r>
      <w:r>
        <w:t>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(В редакции федеральных законов от 30.06.2003 № 86-ФЗ; от 25.11.2013 № 317-ФЗ; от 03.07.2016 № 305-ФЗ)</w:t>
      </w:r>
    </w:p>
    <w:p>
      <w:r>
        <w:rPr>
          <w:b/>
        </w:rPr>
        <w:t xml:space="preserve">4.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количество наркотических средств или психотропных веществ, которое может быть выписано в одном рецепте. (В редакции федеральных законов от 25.11.2013 № 317-ФЗ; от 31.12.2014 № 501-ФЗ)</w:t>
      </w:r>
    </w:p>
    <w:p>
      <w:r>
        <w:rPr>
          <w:b/>
        </w:rPr>
        <w:t xml:space="preserve">5. </w:t>
      </w:r>
      <w:r>
        <w:t>При назначении наркотических средств и психотропных веществ, внесенных в списки II и III, лечащий врач или фельдшер, акушерка, на которых возложены функции лечащего врача в порядке, установленном законодательством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 (В редакции Федерального закона от 25.11.2013 № 317-ФЗ)</w:t>
      </w:r>
    </w:p>
    <w:p>
      <w:r>
        <w:rPr>
          <w:b/>
        </w:rPr>
        <w:t xml:space="preserve">6. </w:t>
      </w:r>
      <w:r>
        <w:t>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Список II, по рецептам на лекарственные препараты, выписанные более пятнадцати дней назад. (В редакции Федерального закона от 31.12.2014 № 501-ФЗ)</w:t>
      </w:r>
    </w:p>
    <w:p>
      <w:r>
        <w:rPr>
          <w:b/>
        </w:rPr>
        <w:t>Статья 26. Рецепты, содержащие назначение наркотических средств или психотропных веществ</w:t>
      </w:r>
    </w:p>
    <w:p>
      <w:r>
        <w:rPr>
          <w:b/>
        </w:rPr>
        <w:t xml:space="preserve">1. </w:t>
      </w:r>
      <w:r>
        <w:t>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 (В редакции Федерального закона от 29.07.2017 № 242-ФЗ)</w:t>
      </w:r>
    </w:p>
    <w:p>
      <w:r>
        <w:rPr>
          <w:b/>
        </w:rPr>
        <w:t xml:space="preserve">2. </w:t>
      </w:r>
      <w:r>
        <w:t>Форма бланков указанных рецептов, порядок их изготовления, распределения, регистрации, учета и хранения, а также правила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(В редакции федеральных законов от 30.06.2003 № 86-ФЗ; от 30.11.2011 № 341-ФЗ; от 25.11.2013 № 317-ФЗ; от 03.07.2016 № 305-ФЗ; от 29.07.2017 № 242-ФЗ)</w:t>
      </w:r>
    </w:p>
    <w:p>
      <w:r>
        <w:rPr>
          <w:b/>
        </w:rPr>
        <w:t xml:space="preserve">3. </w:t>
      </w:r>
      <w:r>
        <w:t>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законодательством Российской Федерации</w:t>
      </w:r>
    </w:p>
    <w:p>
      <w:r>
        <w:rPr>
          <w:b/>
        </w:rPr>
        <w:t>Статья 27. Упаковка и маркировка наркотических средств и психотропных веществ</w:t>
      </w:r>
    </w:p>
    <w:p>
      <w:r>
        <w:rPr>
          <w:b/>
        </w:rPr>
        <w:t xml:space="preserve">1. </w:t>
      </w:r>
      <w:r>
        <w:t>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законодательства об обращении лекарственных средств и настоящего Федерального закона. (В редакции федеральных законов от 31.12.2014 № 501-ФЗ; от 05.04.2016 № 90-ФЗ)</w:t>
      </w:r>
    </w:p>
    <w:p>
      <w:r>
        <w:rPr>
          <w:b/>
        </w:rPr>
        <w:t xml:space="preserve">2. </w:t>
      </w:r>
      <w:r>
        <w:t>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 (В редакции Федерального закона от 31.12.2014 № 501-ФЗ)</w:t>
      </w:r>
    </w:p>
    <w:p>
      <w:r>
        <w:rPr>
          <w:b/>
        </w:rPr>
        <w:t xml:space="preserve">3. </w:t>
      </w:r>
      <w:r>
        <w:t>Первичные упаковки и вторичные (потребительские) упаковки наркотических средств, психотропных веществ, внесенных в Список II и используемых в медицинских целях и (или) в ветеринарии, должны быть помечены двойной красной полосой. (В редакции федеральных законов от 31.12.2014 № 501-ФЗ; от 05.04.2016 № 90-ФЗ)</w:t>
      </w:r>
    </w:p>
    <w:p>
      <w:r>
        <w:rPr>
          <w:b/>
        </w:rPr>
        <w:t xml:space="preserve">4. </w:t>
      </w:r>
      <w:r>
        <w:t>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пунктами 1 - 3 настоящей статьи, наркотические средства и психотропные вещества уничтожаются в соответствии с законодательством Российской Федерации. (В редакции федеральных законов от 31.12.2014 № 501-ФЗ; от 05.04.2016 № 90-ФЗ)</w:t>
      </w:r>
    </w:p>
    <w:p>
      <w:r>
        <w:rPr>
          <w:b/>
        </w:rPr>
        <w:t xml:space="preserve">5. </w:t>
      </w:r>
      <w:r>
        <w:t>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 (Дополнение пунктом - Федеральный закон от 31.12.2014 № 501-ФЗ)</w:t>
      </w:r>
    </w:p>
    <w:p>
      <w:r>
        <w:rPr>
          <w:b/>
        </w:rPr>
        <w:t>Статья 28. Особенности ввоза (вывоза)</w:t>
      </w:r>
    </w:p>
    <w:p>
      <w:r>
        <w:rPr>
          <w:b/>
        </w:rPr>
        <w:t xml:space="preserve">1. </w:t>
      </w:r>
      <w:r>
        <w:t>Ввоз (вывоз) наркотических средств и психотропных веществ, внесенных в списки I и II, ввоз (вывоз) прекурсоров, внесенных в Список I и Таблицу I Списка IV, осуществляются Московским государственным университетом имени М.В.Ломоносова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от 8 декабря 2003 года №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 (В редакции федеральных законов от 18.07.2009 № 177-ФЗ; от 14.06.2011 № 139-ФЗ; от 30.12.2012 № 305-ФЗ; от 29.12.2017 № 474-ФЗ)</w:t>
      </w:r>
    </w:p>
    <w:p>
      <w:r>
        <w:rPr>
          <w:b/>
        </w:rPr>
        <w:t xml:space="preserve">2. </w:t>
      </w:r>
      <w:r>
        <w:t>Ввоз (вывоз) психотропных веществ, внесенных в Список III, а также ввоз (вывоз) прекурсоров, внесенных в Таблицу II и Таблицу III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"Об основах государственного регулирования внешнеторговой деятельности", за исключением случаев, предусмотренных пунктом 3 настоящей статьи. (В редакции федеральных законов от 18.07.2009 № 177-ФЗ; от 30.12.2012 № 305-ФЗ)</w:t>
      </w:r>
    </w:p>
    <w:p>
      <w:r>
        <w:rPr>
          <w:b/>
        </w:rPr>
        <w:t xml:space="preserve">3. </w:t>
      </w:r>
      <w:r>
        <w:t>Для получения лицензии на право ввоза (вывоза) наркотических средств, психотропных веществ и их прекурсоров юридическими лицами должны быть получены сертификат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 Указанные сертификат и разрешение не могут быть переданы другому юридическому лицу. Индивидуальные предприниматели не вправе осуществлять деятельность по ввозу (вывозу) наркотических средств, психотропных веществ и их прекурсоров. Разрешается осуществлять ввоз (вывоз) отдельных прекурсоров, внесенных в Таблицу III Списка IV, без оформления лицензии в размерах и в сроки, которые установлены Правительством Российской Федерации. Перечень прекурсоров, ввоз (вывоз) которых допускается без оформления лицензии, устанавливается Правительством Российской Федерации. (Пункт в редакции Федерального закона от 18.07.2009 № 177-ФЗ)</w:t>
      </w:r>
    </w:p>
    <w:p>
      <w:r>
        <w:rPr>
          <w:b/>
        </w:rPr>
        <w:t xml:space="preserve">4. </w:t>
      </w:r>
      <w:r>
        <w:t>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 (В редакции Федерального закона от 18.07.2009 № 177-ФЗ) цели ввоза (вывоза); 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 (В редакции Федерального закона от 03.12.2011 № 383-ФЗ) 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 лекарственная форма наркотического средства, психотропного вещества или их прекурсоров; (В редакции Федерального закона от 18.07.2009 № 177-ФЗ) наличие сертификата качества наркотического средства, психотропного вещества или их прекурсоров; (В редакции Федерального закона от 18.07.2009 № 177-ФЗ) количество наркотических средств, психотропных веществ или их прекурсоров в конкретной партии; сроки ввоза (вывоза); вид транспорта, который предполагается использовать для ввоза (вывоза), или способ отправки; место и время ввоза (вывоза) конкретной партии наркотических средств, психотропных веществ и их прекурсоров; (В редакции Федерального закона от 01.03.2012 № 18-ФЗ) другие сведения в соответствии с порядком, установленным Правительством Российской Федерации</w:t>
      </w:r>
    </w:p>
    <w:p>
      <w:r>
        <w:rPr>
          <w:b/>
        </w:rPr>
        <w:t xml:space="preserve">5. </w:t>
      </w:r>
      <w:r>
        <w:t>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 (В редакции федеральных законов от 18.07.2009 № 177-ФЗ; от 03.07.2016 № 305-ФЗ)</w:t>
      </w:r>
    </w:p>
    <w:p>
      <w:r>
        <w:rPr>
          <w:b/>
        </w:rPr>
        <w:t xml:space="preserve">6. </w:t>
      </w:r>
      <w:r>
        <w:t>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 (В редакции Федерального закона от 18.07.2009 № 177-ФЗ)</w:t>
      </w:r>
    </w:p>
    <w:p>
      <w:r>
        <w:rPr>
          <w:b/>
        </w:rPr>
        <w:t xml:space="preserve">7. </w:t>
      </w:r>
      <w:r>
        <w:t>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 (В редакции Федерального закона от 18.07.2009 № 177-ФЗ)</w:t>
      </w:r>
    </w:p>
    <w:p>
      <w:r>
        <w:rPr>
          <w:b/>
        </w:rPr>
        <w:t xml:space="preserve">8. </w:t>
      </w:r>
      <w:r>
        <w:t>Транзит через территорию Российской Федерации наркотических средств, психотропных веществ и их прекурсоров запрещается. (В редакции Федерального закона от 01.03.2012 № 18-ФЗ)</w:t>
      </w:r>
    </w:p>
    <w:p>
      <w:r>
        <w:rPr>
          <w:b/>
        </w:rPr>
        <w:t xml:space="preserve">81. </w:t>
      </w:r>
      <w:r>
        <w:t>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 Порядок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 (Дополнение пунктом - Федеральный закон от 22.07.2008 № 136-ФЗ)</w:t>
      </w:r>
    </w:p>
    <w:p>
      <w:r>
        <w:rPr>
          <w:b/>
        </w:rPr>
        <w:t xml:space="preserve">9. </w:t>
      </w:r>
      <w:r>
        <w:t>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Порядок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
        <w:rPr>
          <w:b/>
        </w:rPr>
        <w:t xml:space="preserve">10. </w:t>
      </w:r>
      <w:r>
        <w:t>Положения настоящей статьи не применяются в случаях, предусмотренных пунктами 81, 11 и 12 настоящей статьи и пунктом 7 статьи 31 настоящего Федерального закона. (В редакции федеральных законов от 19.07.2007 № 134-ФЗ; от 18.07.2009 № 177-ФЗ)</w:t>
      </w:r>
    </w:p>
    <w:p>
      <w:r>
        <w:rPr>
          <w:b/>
        </w:rPr>
        <w:t xml:space="preserve">11. </w:t>
      </w:r>
      <w:r>
        <w:t>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статьей 35 настоящего Федерального закона, государственными органами, указанными в статье 35 настоящего Федерального закона, в порядке,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статьей 36 настоящего Федерального закона, - органами, осуществляющими оперативно-розыскную деятельность. (Дополнение пунктом - Федеральный закон от 19.07.2007 № 134-ФЗ) (В редакции федеральных законов от 25.12.2008 № 278-ФЗ; от 03.07.2016 № 305-ФЗ)</w:t>
      </w:r>
    </w:p>
    <w:p>
      <w:r>
        <w:rPr>
          <w:b/>
        </w:rPr>
        <w:t xml:space="preserve">12. </w:t>
      </w:r>
      <w:r>
        <w:t>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порядке, установленном Правительством Российской Федерации. (Дополнение пунктом - Федеральный закон от 18.07.2009 № 177-ФЗ) (В редакции Федерального закона от 04.06.2014 № 145-ФЗ)</w:t>
      </w:r>
    </w:p>
    <w:p>
      <w:r>
        <w:rPr>
          <w:b/>
        </w:rPr>
        <w:t>Статья 29. Уничтожение наркотических средств, психотропных веществ и их прекурсоров, инструментов, оборудования и наркосодержащих растений</w:t>
      </w:r>
    </w:p>
    <w:p>
      <w:r>
        <w:t>(Наименование в редакции Федерального закона от 19.05.2010 № 87-ФЗ)</w:t>
      </w:r>
    </w:p>
    <w:p>
      <w:r>
        <w:rPr>
          <w:b/>
        </w:rPr>
        <w:t xml:space="preserve">1. </w:t>
      </w:r>
      <w:r>
        <w:t>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порядке, установленном Правительством Российской Федерации</w:t>
      </w:r>
    </w:p>
    <w:p>
      <w:r>
        <w:rPr>
          <w:b/>
        </w:rPr>
        <w:t xml:space="preserve">2. </w:t>
      </w:r>
      <w:r>
        <w:t>Уничтожение наркотических средств, психотропных веществ и внесенных в Список I прекурсоров может осуществляться в случаях, если: истек срок годности; наркотическое средство, психотропное вещество или внесенный в Список I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 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31.12.2014 № 501-ФЗ) трудно определить, является препарат наркотическим средством, психотропным веществом или внесенным в Список I прекурсором; конфискованные наркотическое средство, психотропное вещество или внесенный в Список I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 (Пункт в редакции Федерального закона от 14.06.2011 № 139-ФЗ)</w:t>
      </w:r>
    </w:p>
    <w:p>
      <w:r>
        <w:rPr>
          <w:b/>
        </w:rPr>
        <w:t xml:space="preserve">3. </w:t>
      </w:r>
      <w:r>
        <w:t>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 (В редакции Федерального закона от 03.07.2019 № 168-ФЗ)</w:t>
      </w:r>
    </w:p>
    <w:p>
      <w:r>
        <w:rPr>
          <w:b/>
        </w:rPr>
        <w:t xml:space="preserve">31. </w:t>
      </w:r>
      <w:r>
        <w:t>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статьей 18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 (Дополнение пунктом - Федеральный закон от 03.07.2019 № 168-ФЗ)</w:t>
      </w:r>
    </w:p>
    <w:p>
      <w:r>
        <w:rPr>
          <w:b/>
        </w:rPr>
        <w:t xml:space="preserve">4. </w:t>
      </w:r>
      <w:r>
        <w:t>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пункте 3 настоящей статьи. (В редакции Федерального закона от 19.05.2010 № 87-ФЗ)</w:t>
      </w:r>
    </w:p>
    <w:p>
      <w:r>
        <w:rPr>
          <w:b/>
        </w:rPr>
        <w:t xml:space="preserve">5. </w:t>
      </w:r>
      <w:r>
        <w:t>Порядок уничтожения наркосодержащих растений устанавливается Правительством Российской Федерации. (Дополнение пунктом - Федеральный закон от 19.05.2010 № 87-ФЗ)</w:t>
      </w:r>
    </w:p>
    <w:p>
      <w:r>
        <w:rPr>
          <w:b/>
        </w:rPr>
        <w:t>Статья 30. Общие положения о контроле за оборотом прекурсоров, внесенных в Список IV</w:t>
      </w:r>
    </w:p>
    <w:p>
      <w:r>
        <w:t>(Наименование в редакции Федерального закона от 14.06.2011 № 139-ФЗ)</w:t>
      </w:r>
    </w:p>
    <w:p>
      <w:r>
        <w:rPr>
          <w:b/>
        </w:rPr>
        <w:t xml:space="preserve">1. </w:t>
      </w:r>
      <w:r>
        <w:t>Оборот прекурсоров, внесенных в Список IV,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 xml:space="preserve">2. </w:t>
      </w:r>
      <w:r>
        <w:t>К особым мерам контроля за оборотом прекурсоров, внесенных в Таблицу I Списка IV, относятся: 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 установление ограничений на допуск лиц к работе, непосредственно связанной с прекурсорами; установление правил производства, переработки, хранения, реализации, приобретения, использования, перевозки и уничтожения прекурсоров; (В редакции Федерального закона от 14.06.2011 № 139-ФЗ) установление требований об отчетности о деятельности, связанной с оборотом прекурсоров; лицензирование внешнеторговых операций с прекурсорами; установление требований по обеспечению безопасности деятельности, связанной с оборотом прекурсоров, и исключению доступа к ним посторонних лиц; регистрация в специальных журналах операций с прекурсорами. (В редакции Федерального закона от 25.12.2023 № 670-ФЗ)</w:t>
      </w:r>
    </w:p>
    <w:p>
      <w:r>
        <w:rPr>
          <w:b/>
        </w:rPr>
        <w:t xml:space="preserve">3. </w:t>
      </w:r>
      <w:r>
        <w:t>К общим мерам контроля за оборотом прекурсоров, внесенных в Таблицу II Списка IV, относятся: установление правил производства, переработки, хранения, реализации, приобретения, использования, перевозки и уничтожения прекурсоров; (В редакции Федерального закона от 14.06.2011 № 139-ФЗ) установление требований об отчетности о деятельности, связанной с оборотом прекурсоров; лицензирование внешнеторговых операций с прекурсорами; установление требований по обеспечению безопасности деятельности, связанной с оборотом прекурсоров, и исключению доступа к ним посторонних лиц; регистрация в специальных журналах операций с прекурсорами. (В редакции Федерального закона от 25.12.2023 № 670-ФЗ)</w:t>
      </w:r>
    </w:p>
    <w:p>
      <w:r>
        <w:rPr>
          <w:b/>
        </w:rPr>
        <w:t xml:space="preserve">4. </w:t>
      </w:r>
      <w:r>
        <w:t>К мерам контроля за оборотом прекурсоров, внесенных в Таблицу III Списка IV, относятся: установление требований об отчетности о деятельности, связанной с оборотом прекурсоров; лицензирование внешнеторговых операций с прекурсорами; установление требований по обеспечению безопасности деятельности, связанной с оборотом прекурсоров, и исключению доступа к ним посторонних лиц; регистрация в специальных журналах операций с прекурсорами. (В редакции Федерального закона от 25.12.2023 № 670-ФЗ)</w:t>
      </w:r>
    </w:p>
    <w:p>
      <w:r>
        <w:rPr>
          <w:b/>
        </w:rPr>
        <w:t xml:space="preserve">5. </w:t>
      </w:r>
      <w:r>
        <w:t>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Таблицу I Списка IV, запрещается</w:t>
      </w:r>
    </w:p>
    <w:p>
      <w:r>
        <w:rPr>
          <w:b/>
        </w:rPr>
        <w:t xml:space="preserve">6. </w:t>
      </w:r>
      <w:r>
        <w:t>Перечень лиц, имеющих допуск к работе, непосредственно связанной с прекурсорами, внесенными в Таблицу I Списка IV, утверждается руководителем юридического лица или индивидуальным предпринимателем</w:t>
      </w:r>
    </w:p>
    <w:p>
      <w:r>
        <w:rPr>
          <w:b/>
        </w:rPr>
        <w:t xml:space="preserve">7. </w:t>
      </w:r>
      <w:r>
        <w:t>Юридические лица и индивидуальные предприниматели могут осуществлять деятельность, связанную с оборотом прекурсоров, внесенных в Таблицу I Списка IV, с учетом положений абзаца третьего пункта 3 статьи 28 настоящего Федерального закона при наличии следующих документов: 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 (В редакции федеральных законов от 25.11.2013 № 317-ФЗ; от 03.07.2016 № 305-ФЗ) 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 (В редакции федеральных законов от 19.05.2010 № 87-ФЗ; от 03.07.2016 № 305-ФЗ)</w:t>
      </w:r>
    </w:p>
    <w:p>
      <w:r>
        <w:rPr>
          <w:b/>
        </w:rPr>
        <w:t xml:space="preserve">8. </w:t>
      </w:r>
      <w:r>
        <w:t>Порядок допуска лиц к деятельности, связанной с оборотом прекурсоров, внесенных в Таблицу I Списка IV, устанавливается Правительством Российской Федерации</w:t>
      </w:r>
    </w:p>
    <w:p>
      <w:r>
        <w:rPr>
          <w:b/>
        </w:rPr>
        <w:t xml:space="preserve">9. </w:t>
      </w:r>
      <w:r>
        <w:t>Юридические лица и индивидуальные предприниматели могут использовать при осуществлении собственного производства прекурсоры, внесенные в Таблицу I и Таблицу II Списка IV, в количествах, не превышающих их производственные нужды, которые определяются в порядке,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
        <w:rPr>
          <w:b/>
        </w:rPr>
        <w:t xml:space="preserve">10. </w:t>
      </w:r>
      <w:r>
        <w:t>Правила производства, переработки, хранения, реализации, приобретения, использования, перевозки и уничтожения прекурсоров, внесенных в Таблицу I и Таблицу II Списка IV, устанавливаются Правительством Российской Федерации</w:t>
      </w:r>
    </w:p>
    <w:p>
      <w:r>
        <w:rPr>
          <w:b/>
        </w:rPr>
        <w:t xml:space="preserve">11. </w:t>
      </w:r>
      <w:r>
        <w:t>Юридическим лицом и индивидуальным предпринимателем, осуществляющими деятельность, связанную с оборотом прекурсоров, с учетом положений абзаца третьего пункта 3 статьи 28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
        <w:rPr>
          <w:b/>
        </w:rPr>
        <w:t xml:space="preserve">12. </w:t>
      </w:r>
      <w:r>
        <w:t>При осуществлении деятельности, связанной с оборотом прекурсоров, внесенных в Список IV,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(его уполномоченным представителем) или индивидуальным предпринимателем. Указанные журналы хранятся в течение пяти лет после внесения в них последней записи. Порядок ведения и хранения журналов устанавливается Правительством Российской Федерации. (В редакции федеральных законов от 14.06.2011 № 139-ФЗ, от 25.12.2023 № 670-ФЗ)</w:t>
      </w:r>
    </w:p>
    <w:p>
      <w:r>
        <w:rPr>
          <w:b/>
        </w:rPr>
        <w:t xml:space="preserve">13. </w:t>
      </w:r>
      <w:r>
        <w:t>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 (Статья в редакции Федерального закона от 18.07.2009 № 177-ФЗ)</w:t>
      </w:r>
    </w:p>
    <w:p>
      <w:pPr>
        <w:pStyle w:val="Heading3"/>
      </w:pPr>
      <w:r>
        <w:t>Использование наркотических средств и психотропных веществ</w:t>
      </w:r>
    </w:p>
    <w:p>
      <w:r>
        <w:rPr>
          <w:b/>
        </w:rPr>
        <w:t>Статья 31. Использование наркотических средств и психотропных веществ в медицинских целях</w:t>
      </w:r>
    </w:p>
    <w:p>
      <w:r>
        <w:rPr>
          <w:b/>
        </w:rPr>
        <w:t xml:space="preserve">1. </w:t>
      </w:r>
      <w:r>
        <w:t>В медицинских целях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 (В редакции Федерального закона от 25.11.2013 № 317-ФЗ)</w:t>
      </w:r>
    </w:p>
    <w:p>
      <w:r>
        <w:rPr>
          <w:b/>
        </w:rPr>
        <w:t xml:space="preserve">2. </w:t>
      </w:r>
      <w:r>
        <w:t>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 (В редакции Федерального закона от 25.11.2013 № 317-ФЗ)</w:t>
      </w:r>
    </w:p>
    <w:p>
      <w:r>
        <w:rPr>
          <w:b/>
        </w:rPr>
        <w:t xml:space="preserve">3.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 за исключением случаев, предусмотренных статьей 361 настоящего Федерального закона. (В редакции федеральных законов от 25.11.2013 № 317-ФЗ, от 29.12.2022 № 640-ФЗ)</w:t>
      </w:r>
    </w:p>
    <w:p>
      <w:r>
        <w:rPr>
          <w:b/>
        </w:rPr>
        <w:t xml:space="preserve">4. </w:t>
      </w:r>
      <w:r>
        <w:t>Не допускается использование наркотических средств и психотропных веществ, внесенных в списки II и III, индивидуальными предпринимателями, осуществляющими медицинскую деятельность. (В редакции Федерального закона от 25.11.2013 № 317-ФЗ)</w:t>
      </w:r>
    </w:p>
    <w:p>
      <w:r>
        <w:rPr>
          <w:b/>
        </w:rPr>
        <w:t xml:space="preserve">5. </w:t>
      </w:r>
      <w:r>
        <w:t>(Пункт утратил силу - Федеральный закон от 31.12.2014 № 501-ФЗ)</w:t>
      </w:r>
    </w:p>
    <w:p>
      <w:r>
        <w:rPr>
          <w:b/>
        </w:rPr>
        <w:t xml:space="preserve">6. </w:t>
      </w:r>
      <w:r>
        <w:t>В Российской Федерации запрещается лечение наркомании наркотическими средствами и психотропными веществами, внесенными в Список II</w:t>
      </w:r>
    </w:p>
    <w:p>
      <w:r>
        <w:rPr>
          <w:b/>
        </w:rPr>
        <w:t xml:space="preserve">7. </w:t>
      </w:r>
      <w:r>
        <w:t>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 (В редакции Федерального закона от 25.11.2013 № 317-ФЗ)</w:t>
      </w:r>
    </w:p>
    <w:p>
      <w:r>
        <w:rPr>
          <w:b/>
        </w:rPr>
        <w:t xml:space="preserve">8. </w:t>
      </w:r>
      <w:r>
        <w:t>В разрешении, предусмотренном пунктом 7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
        <w:rPr>
          <w:b/>
        </w:rPr>
        <w:t xml:space="preserve">9. </w:t>
      </w:r>
      <w:r>
        <w:t>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 (В редакции Федерального закона от 25.11.2013 № 317-ФЗ)</w:t>
      </w:r>
    </w:p>
    <w:p>
      <w:r>
        <w:rPr>
          <w:b/>
        </w:rPr>
        <w:t>Статья 32. Использование наркотических средств и психотропных веществ для лечения транзитных пассажиров</w:t>
      </w:r>
    </w:p>
    <w:p>
      <w:r>
        <w:rPr>
          <w:b/>
        </w:rPr>
        <w:t xml:space="preserve">1. </w:t>
      </w:r>
      <w:r>
        <w:t>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списки II и III, в соответствии с порядком, установленным Правительством Российской Федерации</w:t>
      </w:r>
    </w:p>
    <w:p>
      <w:r>
        <w:rPr>
          <w:b/>
        </w:rPr>
        <w:t xml:space="preserve">2. </w:t>
      </w:r>
      <w:r>
        <w:t>Если лицо, указанное в пункте 1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правилами оказания медицинской помощи иностранным гражданам, установленными Правительством Российской Федерации</w:t>
      </w:r>
    </w:p>
    <w:p>
      <w:r>
        <w:rPr>
          <w:b/>
        </w:rPr>
        <w:t>Статья 33. Использование наркотических средств и психотропных веществ в ветеринарии</w:t>
      </w:r>
    </w:p>
    <w:p>
      <w:r>
        <w:rPr>
          <w:b/>
        </w:rPr>
        <w:t xml:space="preserve">1. </w:t>
      </w:r>
      <w:r>
        <w:t>В ветеринарии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r>
        <w:rPr>
          <w:b/>
        </w:rPr>
        <w:t xml:space="preserve">2. </w:t>
      </w:r>
      <w:r>
        <w:t>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
        <w:rPr>
          <w:b/>
        </w:rPr>
        <w:t xml:space="preserve">3. </w:t>
      </w:r>
      <w:r>
        <w:t>Условия и порядок использования наркотических средств и психотропных веществ в ветеринарии определяются Правительством Российской Федерации. (Статья в редакции Федерального закона от 05.04.2016 № 90-ФЗ)</w:t>
      </w:r>
    </w:p>
    <w:p>
      <w:r>
        <w:rPr>
          <w:b/>
        </w:rPr>
        <w:t>Статья 34. Использование наркотических средств, психотропных веществ и их прекурсоров в научных и учебных целях</w:t>
      </w:r>
    </w:p>
    <w:p>
      <w:r>
        <w:t>(Наименование в редакции Федерального закона от 18.07.2009 № 177-ФЗ)</w:t>
      </w:r>
    </w:p>
    <w:p>
      <w:r>
        <w:rPr>
          <w:b/>
        </w:rPr>
        <w:t xml:space="preserve">1. </w:t>
      </w:r>
      <w:r>
        <w:t>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 (В редакции федеральных законов от 18.07.2009 № 177-ФЗ; от 29.12.2015 № 408-ФЗ)</w:t>
      </w:r>
    </w:p>
    <w:p>
      <w:r>
        <w:rPr>
          <w:b/>
        </w:rPr>
        <w:t xml:space="preserve">2. </w:t>
      </w:r>
      <w:r>
        <w:t>Указанные виды деятельности осуществляются с учетом особенностей, предусмотренных статьей 10 настоящего Федерального закона</w:t>
      </w:r>
    </w:p>
    <w:p>
      <w:r>
        <w:rPr>
          <w:b/>
        </w:rPr>
        <w:t>Статья 35. Использование наркотических средств, психотропных веществ и их прекурсоров в экспертной деятельности</w:t>
      </w:r>
    </w:p>
    <w:p>
      <w:r>
        <w:t>(Наименование в редакции Федерального закона от 18.07.2009 № 177-ФЗ) 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 (В редакции федеральных законов от 30.06.2003 № 86-ФЗ; от 18.07.2009 № 177-ФЗ; от 28.12.2010 № 404-ФЗ; от 29.12.2015 № 408-ФЗ; от 03.07.2016 № 305-ФЗ)</w:t>
      </w:r>
    </w:p>
    <w:p>
      <w:r>
        <w:rPr>
          <w:b/>
        </w:rPr>
        <w:t>Статья 36. Использование наркотических средств, психотропных веществ и их прекурсоров в оперативно-розыскной деятельности</w:t>
      </w:r>
    </w:p>
    <w:p>
      <w:r>
        <w:t>(Наименование в редакции Федерального закона от 18.07.2009 № 177-ФЗ) 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 (В редакции Федерального закона от 18.07.2009 № 177-ФЗ)</w:t>
      </w:r>
    </w:p>
    <w:p>
      <w:r>
        <w:rPr>
          <w:b/>
        </w:rPr>
        <w:t>Статья 361.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w:t>
      </w:r>
    </w:p>
    <w:p>
      <w:r>
        <w:t>Хранение, перевозка, отпуск, реализация (за исключением действий по продаже) и использование в медицинских целях наркотических средств и психотропных веществ, уничтожение используемых в медицинских целях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 участвующих в военных (боевых) действиях, вооруженных конфликтах, выполняющих боевые (учебно-боевые), служебно-боевые (оперативно-служебные) задачи, проводящих оперативно-боевые мероприятия, осуществляются без лицензии в порядке, установленном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 (Дополнение статьей - Федеральный закон от 18.07.2009 № 177-ФЗ) (В редакции Федерального закона от 29.12.2022 № 640-ФЗ)</w:t>
      </w:r>
    </w:p>
    <w:p>
      <w:r>
        <w:rPr>
          <w:b/>
        </w:rPr>
        <w:t>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r>
        <w:rPr>
          <w:b/>
        </w:rPr>
        <w:t xml:space="preserve">1. </w:t>
      </w:r>
      <w:r>
        <w:t>Юридические лица, осуществляющие ввоз (вывоз), производство, изготовление, отпуск, реализацию, использование, хранение наркотических средств и психотропных веществ, обязаны представлять: квартальные отчеты с указанием количества каждого ввезенного (вывезенного) наркотического средства и психотропного вещества и государств, из которых осуществлен ввоз (в которые осуществлен вывоз); годовые отчеты с указанием количества каждого произведенного, изготовленного, отпущенного, реализованного, использованного наркотического средства и психотропного вещества и запасов наркотических средств и психотропных веществ по состоянию на 31 декабря отчетного года</w:t>
      </w:r>
    </w:p>
    <w:p>
      <w:r>
        <w:rPr>
          <w:b/>
        </w:rPr>
        <w:t xml:space="preserve">2. </w:t>
      </w:r>
      <w:r>
        <w:t>Юридические лица, осуществляющие ввоз (вывоз) прекурсоров, обязаны представлять: квартальные отчеты о количестве каждого ввезенного (вывезенного) прекурсора, внесенного в Список I либо Таблицу I или Таблицу II Списка IV, с указанием государств, из которых осуществлен ввоз (в которые осуществлен вывоз); годовые отчеты о количестве каждого ввезенного (вывезенного) прекурсора, внесенного в Список I либо Таблицу I или Таблицу II Списка IV, с указанием государств, из которых осуществлен ввоз (в которые осуществлен вывоз)</w:t>
      </w:r>
    </w:p>
    <w:p>
      <w:r>
        <w:rPr>
          <w:b/>
        </w:rPr>
        <w:t xml:space="preserve">3. </w:t>
      </w:r>
      <w:r>
        <w:t>Юридические лица и индивидуальные предприниматели, осуществляющие производство, реализацию, использование прекурсоров, обязаны представлять: квартальные отчеты о количестве каждого произведенного прекурсора, внесенного в Список I или Список IV; годовые отчеты о количестве каждого произведенного, реализованного, использованного прекурсора, внесенного в Список I либо Таблицу I или Таблицу II Списка IV, о количестве каждого произведенного прекурсора, внесенного в Таблицу III Списка IV</w:t>
      </w:r>
    </w:p>
    <w:p>
      <w:r>
        <w:rPr>
          <w:b/>
        </w:rPr>
        <w:t xml:space="preserve">4. </w:t>
      </w:r>
      <w:r>
        <w:t>Юридические лица, осуществляющие культивирование наркосодержащих растений в соответствии с пунктами 2 - 4 статьи 18 настоящего Федерального закона, обязаны представлять годовые отчеты о местоположении и площади земельных участков, использованных для культивирования наркосодержащих растений</w:t>
      </w:r>
    </w:p>
    <w:p>
      <w:r>
        <w:rPr>
          <w:b/>
        </w:rPr>
        <w:t xml:space="preserve">5. </w:t>
      </w:r>
      <w:r>
        <w:t>Порядок, форма и сроки представления юридическими лицами и индивидуальными предпринимателями отчетов, предусмотренных пунктами 1 - 4 настоящей статьи, порядок формирования на их основе предусмотренных международными договорами Российской Федерации отчетов Российской Федерации о деятельности, связанной с оборотом наркотических средств, психотропных веществ и их прекурсоров, и о культивировании наркосодержащих растений устанавливаются Правительством Российской Федерации. (Статья в редакции Федерального закона от 25.12.2023 № 670-ФЗ)</w:t>
      </w:r>
    </w:p>
    <w:p>
      <w:r>
        <w:rPr>
          <w:b/>
        </w:rPr>
        <w:t>Статья 38. Инвентаризация наркотических средств, психотропных веществ и их прекурсоров</w:t>
      </w:r>
    </w:p>
    <w:p>
      <w:r>
        <w:t>(Наименование в редакции Федерального закона от 18.07.2009 № 177-ФЗ)</w:t>
      </w:r>
    </w:p>
    <w:p>
      <w:r>
        <w:rPr>
          <w:b/>
        </w:rPr>
        <w:t xml:space="preserve">1. </w:t>
      </w:r>
      <w:r>
        <w:t>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 (В редакции Федерального закона от 18.07.2009 № 177-ФЗ)</w:t>
      </w:r>
    </w:p>
    <w:p>
      <w:r>
        <w:rPr>
          <w:b/>
        </w:rPr>
        <w:t xml:space="preserve">2. </w:t>
      </w:r>
      <w:r>
        <w:t>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 (В редакции федеральных законов от 30.06.2003 № 86-ФЗ; от 03.07.2016 № 305-ФЗ)</w:t>
      </w:r>
    </w:p>
    <w:p>
      <w:r>
        <w:rPr>
          <w:b/>
        </w:rPr>
        <w:t>Статья 39. Регистрация операций с наркотическими средствами, психотропными веществами и внесенными в Список I прекурсорами</w:t>
      </w:r>
    </w:p>
    <w:p>
      <w:r>
        <w:t>При осуществлении деятельности, связанной с оборотом наркотических средств, психотропных веществ и внесенных в Список I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Список I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 (В редакции Федерального закона от 31.12.2014 № 501-ФЗ) (Статья в редакции Федерального закона от 14.06.2011 № 139-ФЗ)</w:t>
      </w:r>
    </w:p>
    <w:p>
      <w:pPr>
        <w:pStyle w:val="Heading3"/>
      </w:pPr>
      <w:r>
        <w:t>Противодействие незаконному обороту наркотических средств, психотропных веществ и их прекурсоров</w:t>
      </w:r>
    </w:p>
    <w:p>
      <w:r>
        <w:rPr>
          <w:b/>
        </w:rPr>
        <w:t>Статья 40. Запрещение потребления наркотических средств или психотропных веществ либо новых потенциально опасных психоактивных веществ</w:t>
      </w:r>
    </w:p>
    <w:p>
      <w:r>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(Статья в редакции Федерального закона от 03.02.2015 № 7-ФЗ)</w:t>
      </w:r>
    </w:p>
    <w:p>
      <w:r>
        <w:rPr>
          <w:b/>
        </w:rPr>
        <w:t>Статья 41. Организация противодействия незаконному обороту наркотических средств, психотропных веществ и их прекурсоров</w:t>
      </w:r>
    </w:p>
    <w:p>
      <w:r>
        <w:rPr>
          <w:b/>
        </w:rPr>
        <w:t xml:space="preserve">1. </w:t>
      </w:r>
      <w:r>
        <w:t>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 (В редакции федеральных законов от 30.06.2003 № 86-ФЗ; от 28.12.2010 № 404-ФЗ; от 25.11.2013 № 317-ФЗ; от 03.07.2016 № 305-ФЗ)</w:t>
      </w:r>
    </w:p>
    <w:p>
      <w:r>
        <w:rPr>
          <w:b/>
        </w:rPr>
        <w:t xml:space="preserve">2. </w:t>
      </w:r>
      <w:r>
        <w:t>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 (В редакции федеральных законов от 30.06.2003 № 86-ФЗ; от 03.07.2016 № 305-ФЗ)</w:t>
      </w:r>
    </w:p>
    <w:p>
      <w:r>
        <w:rPr>
          <w:b/>
        </w:rPr>
        <w:t xml:space="preserve">3. </w:t>
      </w:r>
      <w:r>
        <w:t>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
        <w:rPr>
          <w:b/>
        </w:rPr>
        <w:t xml:space="preserve">4. </w:t>
      </w:r>
      <w:r>
        <w:t>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
        <w:rPr>
          <w:b/>
        </w:rPr>
        <w:t>Статья 42. Финансирование мер по противодействию незаконному обороту наркотических средств, психотропных веществ и их прекурсоров</w:t>
      </w:r>
    </w:p>
    <w:p>
      <w:r>
        <w:rPr>
          <w:b/>
        </w:rPr>
        <w:t xml:space="preserve">1. </w:t>
      </w:r>
      <w:r>
        <w:t>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
        <w:rPr>
          <w:b/>
        </w:rPr>
        <w:t xml:space="preserve">2. </w:t>
      </w:r>
      <w:r>
        <w:t>(Пункт утратил силу - Федеральный закон от 17.07.2009 № 151-ФЗ)</w:t>
      </w:r>
    </w:p>
    <w:p>
      <w:r>
        <w:rPr>
          <w:b/>
        </w:rPr>
        <w:t>Статья 43. Исполнение запросов, связанных с делами о незаконном обороте наркотических средств, психотропных веществ и их прекурсоров</w:t>
      </w:r>
    </w:p>
    <w:p>
      <w:r>
        <w:rPr>
          <w:b/>
        </w:rPr>
        <w:t xml:space="preserve">1. </w:t>
      </w:r>
      <w:r>
        <w:t>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 (В редакции Федерального закона от 24.07.2007 № 214-ФЗ)</w:t>
      </w:r>
    </w:p>
    <w:p>
      <w:r>
        <w:rPr>
          <w:b/>
        </w:rPr>
        <w:t xml:space="preserve">2. </w:t>
      </w:r>
      <w:r>
        <w:t>Предоставление сведений кредитными организациями по указанным запросам осуществляется в соответствии с законодательством Российской Федерации о банках и банковской деятельности</w:t>
      </w:r>
    </w:p>
    <w:p>
      <w:r>
        <w:rPr>
          <w:b/>
        </w:rPr>
        <w:t>Статья 44. Медицинское освидетельствование</w:t>
      </w:r>
    </w:p>
    <w:p>
      <w:r>
        <w:rPr>
          <w:b/>
        </w:rPr>
        <w:t xml:space="preserve">1. </w:t>
      </w:r>
      <w:r>
        <w:t>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 (В редакции федеральных законов от 03.02.2015 № 7-ФЗ, от 28.04.2023 № 169-ФЗ)</w:t>
      </w:r>
    </w:p>
    <w:p>
      <w:r>
        <w:rPr>
          <w:b/>
        </w:rPr>
        <w:t xml:space="preserve">2. </w:t>
      </w:r>
      <w:r>
        <w:t>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 (В редакции федеральных законов от 25.11.2013 № 313-ФЗ; от 25.11.2013 № 317-ФЗ; от 03.07.2016 № 305-ФЗ)</w:t>
      </w:r>
    </w:p>
    <w:p>
      <w:r>
        <w:rPr>
          <w:b/>
        </w:rPr>
        <w:t xml:space="preserve">3. </w:t>
      </w:r>
      <w:r>
        <w:t>Для направления лица, указанного в пункте 1 настоящей статьи, на медицинское освидетельствование судьи, следователи, органы дознания выносят постановление. (В редакции Федерального закона от 24.07.2007 № 214-ФЗ)</w:t>
      </w:r>
    </w:p>
    <w:p>
      <w:r>
        <w:rPr>
          <w:b/>
        </w:rPr>
        <w:t xml:space="preserve">4. </w:t>
      </w:r>
      <w:r>
        <w:t>Решение о направлении лица, указанного в пункте 1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
        <w:rPr>
          <w:b/>
        </w:rPr>
        <w:t xml:space="preserve">5. </w:t>
      </w:r>
      <w:r>
        <w:t>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 (В редакции федеральных законов от 25.11.2013 № 317-ФЗ; от 03.07.2016 № 305-ФЗ)</w:t>
      </w:r>
    </w:p>
    <w:p>
      <w:r>
        <w:rPr>
          <w:b/>
        </w:rPr>
        <w:t xml:space="preserve">6. </w:t>
      </w:r>
      <w:r>
        <w:t>Расходы на медицинское освидетельствование лица, указанного в пункте 1 настоящей статьи, производятся за счет средств соответствующих бюджетов</w:t>
      </w:r>
    </w:p>
    <w:p>
      <w:r>
        <w:rPr>
          <w:b/>
        </w:rPr>
        <w:t>Статья 45. Ограничения, устанавливаемые на занятие отдельными видами профессиональной деятельности</w:t>
      </w:r>
    </w:p>
    <w:p>
      <w:r>
        <w:rPr>
          <w:b/>
        </w:rPr>
        <w:t xml:space="preserve">1. </w:t>
      </w:r>
      <w:r>
        <w:t>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
        <w:rPr>
          <w:b/>
        </w:rPr>
        <w:t xml:space="preserve">2. </w:t>
      </w:r>
      <w:r>
        <w:t>Руководители юридических лиц, а также должностные лица органов, указанных в пункте 1 статьи 41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
        <w:rPr>
          <w:b/>
        </w:rPr>
        <w:t xml:space="preserve">3. </w:t>
      </w:r>
      <w:r>
        <w:t>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пункте 1 настоящей статьи, определяется Правительством Российской Федерации</w:t>
      </w:r>
    </w:p>
    <w:p>
      <w:r>
        <w:rPr>
          <w:b/>
        </w:rP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
        <w:t>(Наименование в редакции Федерального закона от 03.02.2015 № 7-ФЗ)</w:t>
      </w:r>
    </w:p>
    <w:p>
      <w:r>
        <w:rPr>
          <w:b/>
        </w:rPr>
        <w:t xml:space="preserve">1. </w:t>
      </w:r>
      <w:r>
        <w:t>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 (В редакции Федерального закона от 03.02.2015 № 7-ФЗ)</w:t>
      </w:r>
    </w:p>
    <w:p>
      <w:r>
        <w:rPr>
          <w:b/>
        </w:rPr>
        <w:t xml:space="preserve">2. </w:t>
      </w:r>
      <w:r>
        <w:t>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 (В редакции Федерального закона от 03.02.2015 № 7-ФЗ)</w:t>
      </w:r>
    </w:p>
    <w:p>
      <w:r>
        <w:rPr>
          <w:b/>
        </w:rPr>
        <w:t xml:space="preserve">3. </w:t>
      </w:r>
      <w:r>
        <w:t>Распространение образцов лекарственных средств, содержащих наркотические средства или психотропные вещества, запрещается. (В редакции Федерального закона от 16.10.2006 № 160-ФЗ)</w:t>
      </w:r>
    </w:p>
    <w:p>
      <w:r>
        <w:rPr>
          <w:b/>
        </w:rPr>
        <w:t xml:space="preserve">4. </w:t>
      </w:r>
      <w:r>
        <w:t>Нарушение норм, установленных настоящей статьей, влечет ответственность в соответствии с законодательством Российской Федерации</w:t>
      </w:r>
    </w:p>
    <w:p>
      <w:r>
        <w:rPr>
          <w:b/>
        </w:rPr>
        <w:t xml:space="preserve">5. </w:t>
      </w:r>
      <w:r>
        <w:t>В случаях установления фактов повторного нарушения юридическим лицом норм, предусмотренных пунктами 1, 2 и 3 настоящей статьи, деятельность указанного юридического лица может быть приостановлена или прекращена по решению суда. (В редакции федеральных законов от 09.05.2005 № 45-ФЗ; от 16.10.2006 № 160-ФЗ)</w:t>
      </w:r>
    </w:p>
    <w:p>
      <w:r>
        <w:rPr>
          <w:b/>
        </w:rPr>
        <w:t xml:space="preserve">6. </w:t>
      </w:r>
      <w:r>
        <w:t>Требование о прекращении деятельности юридического лица по основаниям, указанным в пункте 5 настоящей статьи, может быть предъявлено в суд органами, указанными в пункте 1 статьи 41 настоящего Федерального закона, или соответствующими органами местного самоуправления</w:t>
      </w:r>
    </w:p>
    <w:p>
      <w:r>
        <w:rPr>
          <w:b/>
        </w:rPr>
        <w:t>Статья 47. Конфискация наркотических средств, психотропных веществ и их прекурсоров</w:t>
      </w:r>
    </w:p>
    <w:p>
      <w:r>
        <w:rPr>
          <w:b/>
        </w:rPr>
        <w:t xml:space="preserve">1. </w:t>
      </w:r>
      <w:r>
        <w:t>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
        <w:rPr>
          <w:b/>
        </w:rPr>
        <w:t xml:space="preserve">2. </w:t>
      </w:r>
      <w:r>
        <w:t>Наркотические средства, психотропные вещества и их прекурсоры, а также инструменты или оборудование, указанные в пункте 1 настоящей статьи, дальнейшее использование которых признано нецелесообразным органом, осуществившим конфискацию, подлежат уничтожению в порядке, установленном Правительством Российской Федерации</w:t>
      </w:r>
    </w:p>
    <w:p>
      <w:r>
        <w:rPr>
          <w:b/>
        </w:rPr>
        <w:t xml:space="preserve">3. </w:t>
      </w:r>
      <w:r>
        <w:t>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законодательством Российской Федерации</w:t>
      </w:r>
    </w:p>
    <w:p>
      <w:r>
        <w:rPr>
          <w:b/>
        </w:rP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
        <w:t>(Наименование в редакции Федерального закона от 19.05.2010 № 87-ФЗ)</w:t>
      </w:r>
    </w:p>
    <w:p>
      <w:r>
        <w:rPr>
          <w:b/>
        </w:rPr>
        <w:t xml:space="preserve">1. </w:t>
      </w:r>
      <w:r>
        <w:t>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 (В редакции Федерального закона от 19.05.2010 № 87-ФЗ)</w:t>
      </w:r>
    </w:p>
    <w:p>
      <w:r>
        <w:rPr>
          <w:b/>
        </w:rPr>
        <w:t xml:space="preserve">2. </w:t>
      </w:r>
      <w:r>
        <w:t>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 (В редакции федеральных законов от 30.06.2003 № 86-ФЗ; от 03.07.2016 № 305-ФЗ)</w:t>
      </w:r>
    </w:p>
    <w:p>
      <w:r>
        <w:rPr>
          <w:b/>
        </w:rPr>
        <w:t xml:space="preserve">3. </w:t>
      </w:r>
      <w:r>
        <w:t>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 (В редакции федеральных законов от 30.06.2003 № 86-ФЗ; от 03.07.2016 № 305-ФЗ)</w:t>
      </w:r>
    </w:p>
    <w:p>
      <w:r>
        <w:rPr>
          <w:b/>
        </w:rP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 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 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 иных оперативно-розыскных мероприятий, предусмотренных законодательством Российской Федерации об оперативно-розыскной деятельности.</w:t>
      </w:r>
    </w:p>
    <w:p>
      <w:r>
        <w:rPr>
          <w:b/>
        </w:rP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
        <w:t>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законодательством Российской Федерации. (Статья в редакции Федерального закона от 06.04.2011 № 66-ФЗ)</w:t>
      </w:r>
    </w:p>
    <w:p>
      <w:r>
        <w:rPr>
          <w:b/>
        </w:rPr>
        <w:t>Статья 51. Ликвидация юридического лица в связи с незаконным оборотом наркотических средств или психотропных веществ</w:t>
      </w:r>
    </w:p>
    <w:p>
      <w:r>
        <w:rPr>
          <w:b/>
        </w:rPr>
        <w:t xml:space="preserve">1. </w:t>
      </w:r>
      <w:r>
        <w:t>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 (В редакции федеральных законов от 30.06.2003 № 86-ФЗ; от 03.07.2016 № 305-ФЗ)</w:t>
      </w:r>
    </w:p>
    <w:p>
      <w:r>
        <w:rPr>
          <w:b/>
        </w:rPr>
        <w:t xml:space="preserve">2. </w:t>
      </w:r>
      <w:r>
        <w:t>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пункте 1 настоящей статьи, в соответствии со статьей 61 Гражданского кодекса Российской Федерации</w:t>
      </w:r>
    </w:p>
    <w:p>
      <w:r>
        <w:rPr>
          <w:b/>
        </w:rP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
        <w:rPr>
          <w:b/>
        </w:rPr>
        <w:t xml:space="preserve">1. </w:t>
      </w:r>
      <w:r>
        <w:t>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
        <w:rPr>
          <w:b/>
        </w:rPr>
        <w:t xml:space="preserve">2. </w:t>
      </w:r>
      <w:r>
        <w:t>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1 настоящей статьи, в соответствии со статьей 61 Гражданского кодекса Российской Федерации</w:t>
      </w:r>
    </w:p>
    <w:p>
      <w:r>
        <w:rPr>
          <w:b/>
        </w:rP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
        <w:rPr>
          <w:b/>
        </w:rPr>
        <w:t xml:space="preserve">1. </w:t>
      </w:r>
      <w:r>
        <w:t>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 (В редакции федеральных законов от 30.06.2003 № 86-ФЗ, от 28.12.2010 № 404-ФЗ, от 03.07.2016 № 305-ФЗ, от 29.12.2022 № 640-ФЗ) 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 (В редакции Федерального закона от 19.05.2010 № 87-ФЗ) 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 опечатывать помещения в целях воспрепятствования доступу к наркотическим средствам, психотропным веществам и их прекурсорам; требовать представления необходимых для выполнения контрольных функций объяснений и документов; давать юридическим лицам - владельцам лицензий, осуществляющим деятельность, связанную с оборотом наркотических средств, психотропных веществ и их прекурсоров, внесенных в Список I, с культивированием наркосодержащих растений, юридическим лицам и индивидуальным предпринимателям - владельцам лицензий, осуществляющим деятельность, связанную с оборотом прекурсоров, внесенных в Таблицу I Списка IV, а также юридическим лицам и индивидуальным предпринимателям, осуществляющим деятельность, связанную с оборотом прекурсоров, внесенных в Таблицу II и Таблицу III Списка IV, обязательные для исполнения предписания об устранении выявленных нарушений; (В редакции Федерального закона от 29.12.2022 № 640-ФЗ) осуществлять иные меры контроля</w:t>
      </w:r>
    </w:p>
    <w:p>
      <w:r>
        <w:rPr>
          <w:b/>
        </w:rPr>
        <w:t xml:space="preserve">2. </w:t>
      </w:r>
      <w:r>
        <w:t>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
        <w:rPr>
          <w:b/>
        </w:rPr>
        <w:t xml:space="preserve">3. </w:t>
      </w:r>
      <w:r>
        <w:t>В случае выявления нарушений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юридические лица и индивидуальные предприниматели,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 (В редакции федеральных законов от 30.06.2003 № 86-ФЗ, от 03.07.2016 № 305-ФЗ, от 29.12.2022 № 640-ФЗ)</w:t>
      </w:r>
    </w:p>
    <w:p>
      <w:r>
        <w:rPr>
          <w:b/>
        </w:rPr>
        <w:t xml:space="preserve">4. </w:t>
      </w:r>
      <w:r>
        <w:t>Должностные лица, указанные в пункте 1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 их прекурсоров, новых потенциально опасных психоактивных веществ, с культивированием наркосодержащих растений, а также по привлечению к ответственности виновных лиц. (В редакции федеральных законов от 03.02.2015 № 7-ФЗ, от 29.12.2022 № 640-ФЗ)</w:t>
      </w:r>
    </w:p>
    <w:p>
      <w:pPr>
        <w:pStyle w:val="Heading3"/>
      </w:pPr>
      <w:r>
        <w:t>1. Профилактика незаконного потребления наркотических средств и психотропных веществ, наркомании</w:t>
      </w:r>
    </w:p>
    <w:p>
      <w:r>
        <w:rPr>
          <w:b/>
        </w:rPr>
        <w:t>Статья 531. Организация профилактики незаконного потребления наркотических средств и психотропных веществ, наркомании</w:t>
      </w:r>
    </w:p>
    <w:p>
      <w:r>
        <w:rPr>
          <w:b/>
        </w:rPr>
        <w:t xml:space="preserve">1. </w:t>
      </w:r>
      <w:r>
        <w:t>Профилактику незаконного потребления наркотических средств и психотропных веществ, наркомании осуществляют: федеральные органы исполнительной власти; органы государственной власти субъектов Российской Федерации</w:t>
      </w:r>
    </w:p>
    <w:p>
      <w:r>
        <w:rPr>
          <w:b/>
        </w:rPr>
        <w:t xml:space="preserve">2. </w:t>
      </w:r>
      <w:r>
        <w:t>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
        <w:rPr>
          <w:b/>
        </w:rP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 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 научно-методическое обеспечение в области профилактики незаконного потребления наркотических средств и психотропных веществ, наркомании; ведение пропаганды здорового образа жизни и нетерпимого отношения к незаконному потреблению наркотических средств и психотропных веществ, наркомании; 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 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 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 осуществление иных установленных законодательством Российской Федерации полномочий.</w:t>
      </w:r>
    </w:p>
    <w:p>
      <w:r>
        <w:rPr>
          <w:b/>
        </w:rP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 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 осуществление иных установленных законодательством Российской Федерации и законодательством субъектов Российской Федерации полномочий.</w:t>
      </w:r>
    </w:p>
    <w:p>
      <w:r>
        <w:rPr>
          <w:b/>
        </w:rPr>
        <w:t>Статья 534. Раннее выявление незаконного потребления наркотических средств и психотропных веществ</w:t>
      </w:r>
    </w:p>
    <w:p>
      <w:r>
        <w:rPr>
          <w:b/>
        </w:rPr>
        <w:t xml:space="preserve">1. </w:t>
      </w:r>
      <w:r>
        <w:t>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 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
        <w:rPr>
          <w:b/>
        </w:rPr>
        <w:t xml:space="preserve">2. </w:t>
      </w:r>
      <w:r>
        <w:t>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
        <w:rPr>
          <w:b/>
        </w:rPr>
        <w:t xml:space="preserve">3. </w:t>
      </w:r>
      <w:r>
        <w:t>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4. </w:t>
      </w:r>
      <w:r>
        <w:t>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
        <w:rPr>
          <w:b/>
        </w:rPr>
        <w:t xml:space="preserve">5. </w:t>
      </w:r>
      <w:r>
        <w:t>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6. </w:t>
      </w:r>
      <w:r>
        <w:t>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pPr>
        <w:pStyle w:val="Heading3"/>
      </w:pPr>
      <w:r>
        <w:t>Наркологическая помощь больным наркоманией и их социальная реабилитация</w:t>
      </w:r>
    </w:p>
    <w:p>
      <w:r>
        <w:rPr>
          <w:b/>
        </w:rPr>
        <w:t>Статья 54. Наркологическая помощь больным наркоманией и их социальная реабилитация</w:t>
      </w:r>
    </w:p>
    <w:p>
      <w:r>
        <w:t>(Наименование в редакции Федерального закона от 25.11.2013 № 317-ФЗ)</w:t>
      </w:r>
    </w:p>
    <w:p>
      <w:r>
        <w:rPr>
          <w:b/>
        </w:rPr>
        <w:t xml:space="preserve">1. </w:t>
      </w:r>
      <w:r>
        <w:t>Государство гарантирует больным наркоманией оказание наркологической помощи и социальную реабилитацию. (В редакции Федерального закона от 25.11.2013 № 317-ФЗ)</w:t>
      </w:r>
    </w:p>
    <w:p>
      <w:r>
        <w:rPr>
          <w:b/>
        </w:rPr>
        <w:t xml:space="preserve">11. </w:t>
      </w:r>
      <w:r>
        <w:t>Наркологическая помощь больным наркоманией включает профилактику, диагностику, лечение и медицинскую реабилитацию. (Дополнение пунктом - Федеральный закон от 25.11.2013 № 317-ФЗ)</w:t>
      </w:r>
    </w:p>
    <w:p>
      <w:r>
        <w:rPr>
          <w:b/>
        </w:rPr>
        <w:t xml:space="preserve">2. </w:t>
      </w:r>
      <w:r>
        <w:t>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(В редакции Федерального закона от 25.11.2013 № 317-ФЗ)</w:t>
      </w:r>
    </w:p>
    <w:p>
      <w:r>
        <w:rPr>
          <w:b/>
        </w:rPr>
        <w:t xml:space="preserve">3. </w:t>
      </w:r>
      <w: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Российской Федерации. (В редакции Федерального закона от 25.11.2013 № 313-ФЗ)</w:t>
      </w:r>
    </w:p>
    <w:p>
      <w:r>
        <w:rPr>
          <w:b/>
        </w:rPr>
        <w:t xml:space="preserve">4. </w:t>
      </w:r>
      <w:r>
        <w:t>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
        <w:rPr>
          <w:b/>
        </w:rPr>
        <w:t xml:space="preserve">5. </w:t>
      </w:r>
      <w:r>
        <w:t>Социальная реабилитация больных наркоманией осуществляется в соответствии с законодательством Российской Федерации после получения больными наркоманией наркологической помощи и включает в себя: 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 предоставление социально-педагогических услуг, направленных на профилактику отклонений в поведении и развитии личности больных наркоманией, формирование у них позитивных интересов (в том числе в сфере досуга), организацию их досуга, оказание помощи семье в воспитании детей; предоставление социально-трудовых услуг, направленных на оказание помощи в трудоустройстве больных наркоманией и в решении других проблем, связанных с их трудовой адаптацией; 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 оказание государственной социальной помощи больным наркоманией на основании социального контракта. (Дополнение пунктом - Федеральный закон от 05.12.2022 № 504-ФЗ)</w:t>
      </w:r>
    </w:p>
    <w:p>
      <w:r>
        <w:rPr>
          <w:b/>
        </w:rPr>
        <w:t xml:space="preserve">6. </w:t>
      </w:r>
      <w:r>
        <w:t>Социальная реабилитация больных наркоманией в формах, предусмотренных абзацами вторым - пятым пункта 5 настоящей статьи, осуществляется в соответствии с законодательством о социальном обслуживании. Социальная реабилитация больных наркоманией в форме, предусмотренной абзацем шестым пункта 5 настоящей статьи, осуществляется в соответствии с законодательством о государственной социальной помощи. (Дополнение пунктом - Федеральный закон от 05.12.2022 № 504-ФЗ)</w:t>
      </w:r>
    </w:p>
    <w:p>
      <w:r>
        <w:rPr>
          <w:b/>
        </w:rPr>
        <w:t xml:space="preserve">7. </w:t>
      </w:r>
      <w:r>
        <w:t>Услуги по социальной реабилитации больных наркоманией, предусмотренные абзацами вторым - пятым пункта 5 настоящей статьи, предоставляются признанным нуждающимися в социальном обслуживании больным наркоманией в полустационарной форме социального обслуживания в соответствии с законодательством о социальном обслуживании. (Дополнение пунктом - Федеральный закон от 05.12.2022 № 504-ФЗ)</w:t>
      </w:r>
    </w:p>
    <w:p>
      <w:r>
        <w:rPr>
          <w:b/>
        </w:rPr>
        <w:t xml:space="preserve">8. </w:t>
      </w:r>
      <w:r>
        <w:t>Права и обязанности больных наркоманией, признанных нуждающимися в социальном обслуживании, при прохождении социальной реабилитации в формах, предусмотренных абзацами вторым - пятым пункта 5 настоящей статьи, устанавливаются законодательством о социальном обслуживании. Права и обязанности больных наркоманией при прохождении социальной реабилитации в форме, предусмотренной абзацем шестым пункта 5 настоящей статьи, устанавливаются в соответствии с законодательством о государственной социальной помощи. (Дополнение пунктом - Федеральный закон от 05.12.2022 № 504-ФЗ)</w:t>
      </w:r>
    </w:p>
    <w:p>
      <w:r>
        <w:rPr>
          <w:b/>
        </w:rPr>
        <w:t xml:space="preserve">9. </w:t>
      </w:r>
      <w:r>
        <w:t>Порядок прохождения больными наркоманией медицинской и социальной реабилитации утверждается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(Дополнение пунктом - Федеральный закон от 05.12.2022 № 504-ФЗ)</w:t>
      </w:r>
    </w:p>
    <w:p>
      <w:r>
        <w:rPr>
          <w:b/>
        </w:rPr>
        <w:t xml:space="preserve">10. </w:t>
      </w:r>
      <w:r>
        <w:t>Государственный контроль (надзор) за соблюдением обязательных требований в сфере социального обслуживания в части социальной реабилитации больных наркоманией в формах, предусмотренных абзацами вторым - пятым пункта 5 настоящей статьи, осуществляется в соответствии с законодательством о социальном обслуживании. Мониторинг оказания государственной социальной помощи в части социальной реабилитации больных наркоманией в форме, предусмотренной абзацем шестым пункта 5 настоящей статьи, проводится органами социальной защиты населения в порядке, установленном нормативными правовыми актами субъектов Российской Федерации. (Дополнение пунктом - Федеральный закон от 05.12.2022 № 504-ФЗ)</w:t>
      </w:r>
    </w:p>
    <w:p>
      <w:r>
        <w:rPr>
          <w:b/>
        </w:rPr>
        <w:t>Статья 55. Деятельность медицинских организаций при оказании наркологической помощи больным наркоманией</w:t>
      </w:r>
    </w:p>
    <w:p>
      <w:r>
        <w:t>(Наименование в редакции Федерального закона от 25.11.2013 № 317-ФЗ)</w:t>
      </w:r>
    </w:p>
    <w:p>
      <w:r>
        <w:rPr>
          <w:b/>
        </w:rPr>
        <w:t xml:space="preserve">1. </w:t>
      </w:r>
      <w:r>
        <w:t>Профилактика и диагностика наркомании, медицинская реабилитация больных наркоманией осуществляются в медицинских организациях. (В редакции федеральных законов от 25.11.2013 № 317-ФЗ; от 29.12.2015 № 408-ФЗ)</w:t>
      </w:r>
    </w:p>
    <w:p>
      <w:r>
        <w:rPr>
          <w:b/>
        </w:rPr>
        <w:t xml:space="preserve">2. </w:t>
      </w:r>
      <w:r>
        <w:t>Лечение больных наркоманией проводится только в медицинских организациях государственной и муниципальной систем здравоохранения. (В редакции Федерального закона от 25.11.2013 № 317-ФЗ)</w:t>
      </w:r>
    </w:p>
    <w:p>
      <w:r>
        <w:rPr>
          <w:b/>
        </w:rPr>
        <w:t xml:space="preserve">3. </w:t>
      </w:r>
      <w:r>
        <w:t>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 (В редакции Федерального закона от 25.11.2013 № 317-ФЗ)</w:t>
      </w:r>
    </w:p>
    <w:p>
      <w:r>
        <w:rPr>
          <w:b/>
        </w:rPr>
        <w:t xml:space="preserve">4. </w:t>
      </w:r>
      <w:r>
        <w:t>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 (В редакции Федерального закона от 25.11.2013 № 317-ФЗ)</w:t>
      </w:r>
    </w:p>
    <w:p>
      <w:r>
        <w:rPr>
          <w:b/>
        </w:rPr>
        <w:t>Статья 56. Порядок диспансерного наблюдения за больными наркоманией и учета больных наркоманией</w:t>
      </w:r>
    </w:p>
    <w:p>
      <w:r>
        <w:t>(Наименование в редакции Федерального закона от 25.11.2013 № 317-ФЗ) Порядок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 (В редакции федеральных законов от 30.06.2003 № 86-ФЗ; от 25.11.2013 № 317-ФЗ; от 03.07.2016 № 305-ФЗ)</w:t>
      </w:r>
    </w:p>
    <w:p>
      <w:r>
        <w:rPr>
          <w:b/>
        </w:rPr>
        <w:t>Статья 57. Координация деятельности по оказанию наркологической помощи больным наркоманией</w:t>
      </w:r>
    </w:p>
    <w:p>
      <w:r>
        <w:rPr>
          <w:b/>
        </w:rPr>
        <w:t xml:space="preserve">1. </w:t>
      </w:r>
      <w:r>
        <w:t>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25.11.2013 № 317-ФЗ)</w:t>
      </w:r>
    </w:p>
    <w:p>
      <w:r>
        <w:rPr>
          <w:b/>
        </w:rPr>
        <w:t xml:space="preserve">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 (В редакции Федерального закона от 25.11.2013 № 317-ФЗ)</w:t>
      </w:r>
    </w:p>
    <w:p>
      <w:pPr>
        <w:pStyle w:val="Heading3"/>
      </w:pPr>
      <w:r>
        <w:t>Заключительные положения</w:t>
      </w:r>
    </w:p>
    <w:p>
      <w:r>
        <w:rPr>
          <w:b/>
        </w:rPr>
        <w:t>Статья 58. Контроль за исполнением настоящего Федерального закона</w:t>
      </w:r>
    </w:p>
    <w:p>
      <w:r>
        <w:rPr>
          <w:b/>
        </w:rPr>
        <w:t xml:space="preserve">1. </w:t>
      </w:r>
      <w:r>
        <w:t>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 (В редакции Федерального закона от 03.07.2016 № 305-ФЗ)</w:t>
      </w:r>
    </w:p>
    <w:p>
      <w:r>
        <w:rPr>
          <w:b/>
        </w:rPr>
        <w:t xml:space="preserve">2. </w:t>
      </w:r>
      <w:r>
        <w:t>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 (В редакции федеральных законов от 27.07.2010 № 223-ФЗ; от 03.07.2016 № 227-ФЗ)</w:t>
      </w:r>
    </w:p>
    <w:p>
      <w:r>
        <w:rPr>
          <w:b/>
        </w:rPr>
        <w:t xml:space="preserve">3. </w:t>
      </w:r>
      <w:r>
        <w:t>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 (В редакции Федерального закона от 18.07.2009 № 177-ФЗ)</w:t>
      </w:r>
    </w:p>
    <w:p>
      <w:r>
        <w:rPr>
          <w:b/>
        </w:rP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
        <w:rPr>
          <w:b/>
        </w:rPr>
        <w:t xml:space="preserve">1. </w:t>
      </w:r>
      <w:r>
        <w:t>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
        <w:rPr>
          <w:b/>
        </w:rPr>
        <w:t xml:space="preserve">2. </w:t>
      </w:r>
      <w:r>
        <w:t>Должностные лица органов, указанных в пункте 1 статьи 41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
        <w:rPr>
          <w:b/>
        </w:rPr>
        <w:t xml:space="preserve">3. </w:t>
      </w:r>
      <w:r>
        <w:t>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 (В редакции Федерального закона от 23.07.2013 № 224-ФЗ)</w:t>
      </w:r>
    </w:p>
    <w:p>
      <w:r>
        <w:rPr>
          <w:b/>
        </w:rPr>
        <w:t xml:space="preserve">4. </w:t>
      </w:r>
      <w:r>
        <w:t>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законодательством Российской Федерации</w:t>
      </w:r>
    </w:p>
    <w:p>
      <w:r>
        <w:rPr>
          <w:b/>
        </w:rPr>
        <w:t xml:space="preserve">5. </w:t>
      </w:r>
      <w:r>
        <w:t>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
        <w:rPr>
          <w:b/>
        </w:rPr>
        <w:t xml:space="preserve">6. </w:t>
      </w:r>
      <w:r>
        <w:t>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законодательством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 (В редакции Федерального закона от 18.07.2009 № 177-ФЗ)</w:t>
      </w:r>
    </w:p>
    <w:p>
      <w:r>
        <w:rPr>
          <w:b/>
        </w:rPr>
        <w:t>Статья 60. Надзор за исполнением настоящего Федерального закона</w:t>
      </w:r>
    </w:p>
    <w:p>
      <w:r>
        <w:t>Надзор за исполнением настоящего Федерального закона осуществляют Генеральный прокурор Российской Федерации и подчиненные ему прокуроры.</w:t>
      </w:r>
    </w:p>
    <w:p>
      <w:r>
        <w:rPr>
          <w:b/>
        </w:rPr>
        <w:t>Статья 61. Вступление в силу настоящего Федерального закона</w:t>
      </w:r>
    </w:p>
    <w:p>
      <w:r>
        <w:rPr>
          <w:b/>
        </w:rPr>
        <w:t xml:space="preserve">1. </w:t>
      </w:r>
      <w:r>
        <w:t>Настоящий Федеральный закон вступает в силу через три месяца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