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обществах с ограниченной ответственностью</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в соответствии с Гражданским кодексом Российской Федерации правовое положение общества с ограниченной ответственностью, права и обязанности его участников, порядок создания, реорганизации и ликвидации общества</w:t>
      </w:r>
    </w:p>
    <w:p>
      <w:r>
        <w:rPr>
          <w:b/>
        </w:rPr>
        <w:t xml:space="preserve">2. </w:t>
      </w:r>
      <w:r>
        <w:t>Особенности правового положения, порядка создания, реорганизации и ликвидации обществ с ограниченной ответственностью в сферах банковской, страховой, частной охранной и инвестиционной деятельности, а также в области производства сельскохозяйственной продукции, ипотечных агентов и специализированных обществ определяются федеральными законами. (В редакции федеральных законов от 22.12.2008 № 272-ФЗ; от 21.12.2013 № 379-ФЗ)</w:t>
      </w:r>
    </w:p>
    <w:p>
      <w:r>
        <w:rPr>
          <w:b/>
        </w:rPr>
        <w:t xml:space="preserve">3. </w:t>
      </w:r>
      <w:r>
        <w:t>Отношения, связанные с совершением иностранными инвесторами или группой лиц, в которую входит иностранный инвестор, сделок с долями, составляющими уставный капитал общества с ограниченной ответственностью, имеющего стратегическое значение для обеспечения обороны страны и безопасности государства, и установлением контроля иностранных инвесторов или группы лиц, в которую входит иностранный инвестор, над такими обществами, регулируются в соответствии с положениями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пунктом - Федеральный закон от 29.04.2008 № 58-ФЗ)</w:t>
      </w:r>
    </w:p>
    <w:p>
      <w:r>
        <w:rPr>
          <w:b/>
        </w:rPr>
        <w:t>Статья 2. Основные положения об обществах с ограниченной ответственностью</w:t>
      </w:r>
    </w:p>
    <w:p>
      <w:r>
        <w:rPr>
          <w:b/>
        </w:rPr>
        <w:t xml:space="preserve">1. </w:t>
      </w:r>
      <w:r>
        <w:t>Обществом с ограниченной ответственностью (далее - общество) признается созданное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 (Пункт в редакции Федерального закона от 30.12.2008 № 312-ФЗ)</w:t>
      </w:r>
    </w:p>
    <w:p>
      <w:r>
        <w:rPr>
          <w:b/>
        </w:rPr>
        <w:t xml:space="preserve">2. </w:t>
      </w:r>
      <w:r>
        <w:t>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определенно ограниченным уставом общества. 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
        <w:rPr>
          <w:b/>
        </w:rPr>
        <w:t xml:space="preserve">3. </w:t>
      </w:r>
      <w:r>
        <w:t>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 Общество создается без ограничения срока, если иное не установлено его уставом</w:t>
      </w:r>
    </w:p>
    <w:p>
      <w:r>
        <w:rPr>
          <w:b/>
        </w:rPr>
        <w:t xml:space="preserve">4. </w:t>
      </w:r>
      <w:r>
        <w:t>Общество вправе в установленном порядке открывать банковские счета на территории Российской Федерации и за ее пределами</w:t>
      </w:r>
    </w:p>
    <w:p>
      <w:r>
        <w:rPr>
          <w:b/>
        </w:rPr>
        <w:t xml:space="preserve">5. </w:t>
      </w:r>
      <w:r>
        <w:t>Общество вправе иметь печать, штампы и бланки со своим наименованием, собственную эмблему, а также зарегистрированный в установленном порядке товарный знак и другие средства индивидуализации. Федеральным законом может быть предусмотрена обязанность общества использовать печать. Сведения о наличии печати должны содержаться в уставе общества. (Пункт в редакции Федерального закона от 06.04.2015 № 82-ФЗ)</w:t>
      </w:r>
    </w:p>
    <w:p>
      <w:r>
        <w:rPr>
          <w:b/>
        </w:rPr>
        <w:t>Статья 3. Ответственность общества</w:t>
      </w:r>
    </w:p>
    <w:p>
      <w:r>
        <w:rPr>
          <w:b/>
        </w:rPr>
        <w:t xml:space="preserve">1. </w:t>
      </w:r>
      <w:r>
        <w:t>Общество несет ответственность по своим обязательствам всем принадлежащим ему имуществом</w:t>
      </w:r>
    </w:p>
    <w:p>
      <w:r>
        <w:rPr>
          <w:b/>
        </w:rPr>
        <w:t xml:space="preserve">2. </w:t>
      </w:r>
      <w:r>
        <w:t>Общество не отвечает по обязательствам своих участников</w:t>
      </w:r>
    </w:p>
    <w:p>
      <w:r>
        <w:rPr>
          <w:b/>
        </w:rPr>
        <w:t xml:space="preserve">3. </w:t>
      </w:r>
      <w:r>
        <w:t>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
        <w:rPr>
          <w:b/>
        </w:rPr>
        <w:t xml:space="preserve">31. </w:t>
      </w:r>
      <w:r>
        <w:t>Исключение общества из единого государственного реестра юридических лиц в порядке, установленном федеральным законом о государственной регистрации юридических лиц, влечет последствия, предусмотренные Гражданским кодексом Российской Федерации для отказа основного должника от исполнения обязательства. В данном случае, если неисполнение обязательств общества (в том числе вследствие причинения вреда) обусловлено тем, что лица, указанные в пунктах 1 - 3 статьи 531 Гражданского кодекса Российской Федерации,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 (Дополнение пунктом - Федеральный закон от 28.12.2016 № 488-ФЗ) (В редакции Федерального закона от 13.06.2023 № 249-ФЗ)</w:t>
      </w:r>
    </w:p>
    <w:p>
      <w:r>
        <w:rPr>
          <w:b/>
        </w:rPr>
        <w:t xml:space="preserve">4. </w:t>
      </w:r>
      <w:r>
        <w:t>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r>
        <w:rPr>
          <w:b/>
        </w:rPr>
        <w:t>Статья 4. Фирменное наименование общества и его место нахождения</w:t>
      </w:r>
    </w:p>
    <w:p>
      <w:r>
        <w:rPr>
          <w:b/>
        </w:rPr>
        <w:t xml:space="preserve">1. </w:t>
      </w:r>
      <w:r>
        <w:t>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 Полное фирменное наименование общества на русском языке должно содержать полное наименование общества и слова "с ограниченной ответственностью". Сокращенное фирменное наименование общества на русском языке должно содержать полное или сокращенное наименование общества и слова "с ограниченной ответственностью" или аббревиатуру ООО. 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 (В редакции Федерального закона от 18.12.2006 № 231-ФЗ) Иные требования к фирменному наименованию общества устанавливаются Гражданским кодексом Российской Федерации. (Дополнение абзацем - Федеральный закон от 18.12.2006 № 231-ФЗ)</w:t>
      </w:r>
    </w:p>
    <w:p>
      <w:r>
        <w:rPr>
          <w:b/>
        </w:rPr>
        <w:t xml:space="preserve">2. </w:t>
      </w:r>
      <w:r>
        <w:t>Место нахождения общества определяется местом его государственной регистрации. (В редакции Федерального закона от 21.03.2002 № 31-ФЗ)</w:t>
      </w:r>
    </w:p>
    <w:p>
      <w:r>
        <w:rPr>
          <w:b/>
        </w:rPr>
        <w:t xml:space="preserve">3. </w:t>
      </w:r>
      <w:r>
        <w:t>(Пункт исключен - Федеральный закон от 21.03.2002 № 31-ФЗ)</w:t>
      </w:r>
    </w:p>
    <w:p>
      <w:r>
        <w:rPr>
          <w:b/>
        </w:rPr>
        <w:t>Статья 5. Филиалы и представительства общества</w:t>
      </w:r>
    </w:p>
    <w:p>
      <w:r>
        <w:rPr>
          <w:b/>
        </w:rPr>
        <w:t xml:space="preserve">1. </w:t>
      </w:r>
      <w:r>
        <w:t>Общество может создавать филиалы и открывать представительства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Создание обществом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если иное не предусмотрено международными договорами Российской Федерации</w:t>
      </w:r>
    </w:p>
    <w:p>
      <w:r>
        <w:rPr>
          <w:b/>
        </w:rPr>
        <w:t xml:space="preserve">2. </w:t>
      </w:r>
      <w:r>
        <w:t>Филиалом общества является его обособленное подразделение, расположенное вне места нахождения общества и осуществляющее все его функции или их часть, в том числе функции представительства</w:t>
      </w:r>
    </w:p>
    <w:p>
      <w:r>
        <w:rPr>
          <w:b/>
        </w:rPr>
        <w:t xml:space="preserve">3. </w:t>
      </w:r>
      <w:r>
        <w:t>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
        <w:rPr>
          <w:b/>
        </w:rPr>
        <w:t xml:space="preserve">4. </w:t>
      </w:r>
      <w:r>
        <w:t>Филиал и представительство общества не являются юридическими лицами и действуют на основании утвержденных обществом положений. Филиал и представительство наделяются имуществом создавшим их обществом. Руководители филиалов и представительств общества назначаются обществом и действуют на основании его доверенности. Филиалы и представительства общества осуществляют свою деятельность от имени создавшего их общества. Ответственность за деятельность филиала и представительства общества несет создавшее их общество</w:t>
      </w:r>
    </w:p>
    <w:p>
      <w:r>
        <w:rPr>
          <w:b/>
        </w:rPr>
        <w:t xml:space="preserve">5. </w:t>
      </w:r>
      <w:r>
        <w:t>Филиалы и представительства общества должны быть указаны в едином государственном реестре юридических лиц. (В редакции Федерального закона от 29.06.2015 № 209-ФЗ)</w:t>
      </w:r>
    </w:p>
    <w:p>
      <w:r>
        <w:rPr>
          <w:b/>
        </w:rPr>
        <w:t>Статья 6. Дочерние и зависимые общества</w:t>
      </w:r>
    </w:p>
    <w:p>
      <w:r>
        <w:rPr>
          <w:b/>
        </w:rPr>
        <w:t xml:space="preserve">1. </w:t>
      </w:r>
      <w:r>
        <w:t>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настоящим Федеральным законом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w:t>
      </w:r>
    </w:p>
    <w:p>
      <w:r>
        <w:rPr>
          <w:b/>
        </w:rPr>
        <w:t xml:space="preserve">2. </w:t>
      </w:r>
      <w:r>
        <w:t>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
        <w:rPr>
          <w:b/>
        </w:rPr>
        <w:t xml:space="preserve">3. </w:t>
      </w:r>
      <w:r>
        <w:t>Дочернее общество не отвечает по долгам основного хозяйственного общества (товарищества). Основное хозяйственное общество (товарищество), которое имеет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 В случае несостоятельности (банкротства) дочернего общества по вине основного хозяйственного общества (товарищества) последнее несет при недостаточности имущества дочернего общества субсидиарную ответственность по его долгам. Участники дочернего общества вправе требовать возмещения основным обществом (товариществом) убытков, причиненных по его вине дочернему обществу</w:t>
      </w:r>
    </w:p>
    <w:p>
      <w:r>
        <w:rPr>
          <w:b/>
        </w:rPr>
        <w:t xml:space="preserve">4. </w:t>
      </w:r>
      <w:r>
        <w:t>Общество признается зависимым, если другое (преобладающее, участвующее) хозяйственное общество имеет более двадцати процентов уставного капитала первого общества. Общество, которое приобрело более двадцати процентов голосующих акций акционерного общества или более двадцати процентов уставного капитала другого общества с ограниченной ответственностью, обязано незамедлительно опубликовать сведения об этом в органе печати, в котором публикуются данные о государственной регистрации юридических лиц</w:t>
      </w:r>
    </w:p>
    <w:p>
      <w:r>
        <w:rPr>
          <w:b/>
        </w:rPr>
        <w:t>Статья 7. Участники общества</w:t>
      </w:r>
    </w:p>
    <w:p>
      <w:r>
        <w:rPr>
          <w:b/>
        </w:rPr>
        <w:t xml:space="preserve">1. </w:t>
      </w:r>
      <w:r>
        <w:t>Участниками общества могут быть граждане и юридические лица. Федеральным законом может быть запрещено или ограничено участие отдельных категорий граждан в обществах</w:t>
      </w:r>
    </w:p>
    <w:p>
      <w:r>
        <w:rPr>
          <w:b/>
        </w:rPr>
        <w:t xml:space="preserve">2. </w:t>
      </w:r>
      <w:r>
        <w:t>Государственные органы и органы местного самоуправления не вправе выступать участниками обществ, если иное не установлено федеральным законом. Общество может быть учреждено одним лицом, которое становится его единственным участником. Общество может впоследствии стать обществом с одним участником. Общество может иметь в качестве единственного участника другое хозяйственное общество, состоящее из одного лица, если иное не установлено настоящим Федеральным законом и другими федеральными законами. (В редакции Федерального закона от 07.07.2025 № 201-ФЗ) Положения настоящего Федерального закона распространяются на общества с одним участником постольку, поскольку настоящим Федеральным законом не предусмотрено иное и поскольку это не противоречит существу соответствующих отношений</w:t>
      </w:r>
    </w:p>
    <w:p>
      <w:r>
        <w:rPr>
          <w:b/>
        </w:rPr>
        <w:t xml:space="preserve">3. </w:t>
      </w:r>
      <w:r>
        <w:t>Число участников общества не должно быть более пятидесяти. В случае, если число участников общества превысит установленный настоящим пунктом предел, общество в течение года должно преобразоваться в акционерное общество или в производственный кооператив. Если в течение указанного срока общество не будет преобразовано и число участников общества не уменьшится до установленного настоящим пунктом предела, оно подлежит ликвидации в судебном порядке по требованию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 (В редакции Федерального закона от 08.08.2024 № 287-ФЗ)</w:t>
      </w:r>
    </w:p>
    <w:p>
      <w:r>
        <w:rPr>
          <w:b/>
        </w:rPr>
        <w:t>Статья 8. Права участников общества</w:t>
      </w:r>
    </w:p>
    <w:p>
      <w:r>
        <w:rPr>
          <w:b/>
        </w:rPr>
        <w:t xml:space="preserve">1. </w:t>
      </w:r>
      <w:r>
        <w:t>Участники общества вправе: участвовать в управлении делами общества в порядке, установленном настоящим Федеральным законом и уставом общества; (В редакции Федерального закона от 30.12.2008 № 312-ФЗ) получать информацию о деятельности общества и знакомиться с его документами бухгалтерского учета и иной документацией в установленном его уставом порядке; (В редакции федеральных законов от 30.12.2008 № 312-ФЗ, от 16.04.2022 № 114-ФЗ) принимать участие в распределении прибыли;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 в порядке, предусмотренном настоящим Федеральным законом и уставом общества; (В редакции Федерального закона от 30.12.2008 № 312-ФЗ) выйти из общества путем отчуждения своей доли обществу, если такая возможность предусмотрена уставом общества, или потребовать приобретения обществом доли в случаях, предусмотренных настоящим Федеральным законом; (В редакции Федерального закона от 30.12.2008 № 312-ФЗ) получить в случае ликвидации общества часть имущества, оставшегося после расчетов с кредиторами, или его стоимость. Участники общества имеют также другие права, предусмотренные настоящим Федеральным законом</w:t>
      </w:r>
    </w:p>
    <w:p>
      <w:r>
        <w:rPr>
          <w:b/>
        </w:rPr>
        <w:t xml:space="preserve">2. </w:t>
      </w:r>
      <w:r>
        <w:t>Помимо прав, предусмотренных настоящим Федеральным законом, устав общества может предусматривать иные права (дополнительные права) участника (участников) общества. Указанные права могут быть предусмотрены уставом общества при его учреждении или предоставлены участнику (участникам) общества по решению общего собрания участников общества, принятому всеми участниками общества единогласно.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 (В редакции Федерального закона от 30.12.2008 № 312-ФЗ) 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 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
        <w:rPr>
          <w:b/>
        </w:rPr>
        <w:t xml:space="preserve">3. </w:t>
      </w:r>
      <w:r>
        <w:t>Учредители (участники) общества вправе заключить договор об осуществлении прав участников общества,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при принятии решений общим собранием участников общества,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обстоятельств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обществом, с созданием, деятельностью, реорганизацией и ликвидацией общества. Такой договор заключается в письменной форме путем составления одного документа, подписанного сторонами. (В редакции федеральных законов от 19.07.2009 № 205-ФЗ, от 29.06.2015 № 210-ФЗ, от 08.08.2024 № 287-ФЗ) Участники общества, заключившие договор, указанный в абзаце первом настоящего пункта, обязаны уведомить общество о факте его заключения не позднее 15 дней со дня его заключения. По соглашению сторон такого договора уведомление обществу может быть направлено одной из его сторон. В случае неисполнения данной обязанности участники общества, не являющиеся сторонами указанного договора, вправе требовать возмещения причиненных им убытков. (Дополнение абзацем - Федеральный закон от 29.06.2015 № 210-ФЗ) (Дополнение пунктом - Федеральный закон от 30.12.2008 № 312-ФЗ)</w:t>
      </w:r>
    </w:p>
    <w:p>
      <w:r>
        <w:rPr>
          <w:b/>
        </w:rPr>
        <w:t xml:space="preserve">4. </w:t>
      </w:r>
      <w:r>
        <w:t>Если настоящим Федеральным законом предусмотрена судебная защита прав участников общества, такая защита может осуществляться третейским судом в случаях и в порядке, которые установлены федеральным законом. (Дополнение пунктом - Федеральный закон от 29.12.2015 № 409-ФЗ)</w:t>
      </w:r>
    </w:p>
    <w:p>
      <w:r>
        <w:rPr>
          <w:b/>
        </w:rPr>
        <w:t>Статья 9. Обязанности участников общества</w:t>
      </w:r>
    </w:p>
    <w:p>
      <w:r>
        <w:rPr>
          <w:b/>
        </w:rPr>
        <w:t xml:space="preserve">1. </w:t>
      </w:r>
      <w:r>
        <w:t>Участники общества обязаны: оплачивать доли в уставном капитале общества в порядке, в размерах и в сроки, которые предусмотрены настоящим Федеральным законом и договором об учреждении общества; (В редакции Федерального закона от 30.12.2008 № 312-ФЗ) не разглашать информацию о деятельности общества, в отношении которой установлено требование об обеспечении ее конфиденциальности. (В редакции Федерального закона от 11.07.2011 № 200-ФЗ) Участники общества несут и другие обязанности, предусмотренные настоящим Федеральным законом</w:t>
      </w:r>
    </w:p>
    <w:p>
      <w:r>
        <w:rPr>
          <w:b/>
        </w:rPr>
        <w:t xml:space="preserve">2. </w:t>
      </w:r>
      <w:r>
        <w:t>Помимо обязанностей, предусмотренных настоящим Федеральным законом, устав общества может предусматривать иные обязанности (дополнительные обязанности) участника (участников) общества. Указанные обязанности могут быть предусмотрены уставом общества при его учреждении или возложены на всех участников общества по решению общего собрания участников общества, принятому всеми участниками общества единогласно. Возложение дополнительных обязанностей на определенного участника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такого решения или дал письменное согласие. 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 (В редакции Федерального закона от 30.12.2008 № 312-ФЗ) Дополнительные обязанности могут быть прекращены по решению общего собрания участников общества, принятому всеми участниками общества единогласно</w:t>
      </w:r>
    </w:p>
    <w:p>
      <w:r>
        <w:rPr>
          <w:b/>
        </w:rPr>
        <w:t>Статья 10. Исключение участника общества из общества</w:t>
      </w:r>
    </w:p>
    <w:p>
      <w:r>
        <w:t>Участники общества, доли которых в совокупности составляют не менее чем десять процентов уставного капитала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pPr>
        <w:pStyle w:val="Heading3"/>
      </w:pPr>
      <w:r>
        <w:t>УЧРЕЖДЕНИЕ ОБЩЕСТВА</w:t>
      </w:r>
    </w:p>
    <w:p>
      <w:r>
        <w:rPr>
          <w:b/>
        </w:rPr>
        <w:t>Статья 11. Порядок учреждения общества</w:t>
      </w:r>
    </w:p>
    <w:p>
      <w:r>
        <w:rPr>
          <w:b/>
        </w:rPr>
        <w:t xml:space="preserve">1. </w:t>
      </w:r>
      <w:r>
        <w:t>Учреждение общества осуществляется по решению его учредителей или учредителя. Решение об учреждении общества принимается собранием учредителей общества. В случае учреждения общества одним лицом решение о его учреждении принимается этим лицом единолично</w:t>
      </w:r>
    </w:p>
    <w:p>
      <w:r>
        <w:rPr>
          <w:b/>
        </w:rPr>
        <w:t xml:space="preserve">2. </w:t>
      </w:r>
      <w:r>
        <w:t>В решении об учреждении общества должны быть отражены результаты голосования учредителей общества и принятые ими решения по вопросам об учреждении общества, об определении фирменного наименования общества, места нахождения общества, размера уставного капитала общества, об утверждении устава общества либо о том, что общество действует на основании типового устава, утвержденного уполномоченным Правительством Российской Федерации федеральным органом исполнительной власти, об избрании или о назначении органов управления общества, а также об образовании ревизионной комиссии или избрании ревизора общества, если такие органы предусмотрены уставом общества либо являются обязательными в соответствии с настоящим Федеральным законом. (В редакции Федерального закона от 29.06.2015 № 209-ФЗ) При учреждении общества учредители или учредитель могут назначить аудиторскую организацию (индивидуального аудитора) общества, а в случаях, если в соответствии с законодательством Российской Федерации годовая бухгалтерская (финансовая) отчетность общества подлежит обязательному аудиту, учредители или учредитель должны принять решение о назначении аудиторской организации. (В редакции Федерального закона от 16.04.2022 № 114-ФЗ) В случае учреждения общества одним лицом решение об учреждении общества должно определять размер уставного капитала общества, порядок и сроки его оплаты, а также размер и номинальную стоимость доли учредителя</w:t>
      </w:r>
    </w:p>
    <w:p>
      <w:r>
        <w:rPr>
          <w:b/>
        </w:rPr>
        <w:t xml:space="preserve">3. </w:t>
      </w:r>
      <w:r>
        <w:t>Решения об учреждении общества, утверждении его устава либо о том, что общество действует на основании типового устава, утвержденного уполномоченным Правительством Российской Федерации федеральным органом исполнительной власти, утверждении денежной оценки ценных бумаг, других вещей или имущественных прав либо иных имеющих денежную оценку прав, вносимых учредителями общества для оплаты долей в уставном капитале общества, принимаются учредителями общества единогласно. (В редакции Федерального закона от 29.06.2015 № 209-ФЗ)</w:t>
      </w:r>
    </w:p>
    <w:p>
      <w:r>
        <w:rPr>
          <w:b/>
        </w:rPr>
        <w:t xml:space="preserve">4. </w:t>
      </w:r>
      <w:r>
        <w:t>Избрание органов управления общества, образование ревизионной комиссии или избрание ревизора общества и назначение аудиторской организации (индивидуального аудитора) общества осуществляются большинством не менее трех четвертей голосов от общего числа голосов учредителей общества. (В редакции Федерального закона от 16.04.2022 № 114-ФЗ) Если к моменту избрания органов управления общества, образования ревизионной комиссии или избрания ревизора общества и назначения аудиторской организации (индивидуального аудитора) общества размер долей каждого из учредителей общества не определен, каждый учредитель общества при голосовании имеет один голос. (В редакции Федерального закона от 16.04.2022 № 114-ФЗ)</w:t>
      </w:r>
    </w:p>
    <w:p>
      <w:r>
        <w:rPr>
          <w:b/>
        </w:rPr>
        <w:t xml:space="preserve">5. </w:t>
      </w:r>
      <w:r>
        <w:t>Учредители общества заключают в письменной форме договор об учреждении общества, определяющий порядок осуществления ими совместной деятельности по учреждению общества, размер уставного капитала общества, размер и номинальную стоимость доли каждого из учредителей общества, а также размер, порядок и сроки оплаты таких долей в уставном капитале общества. Договор об учреждении общества не является учредительным документом общества</w:t>
      </w:r>
    </w:p>
    <w:p>
      <w:r>
        <w:rPr>
          <w:b/>
        </w:rPr>
        <w:t xml:space="preserve">6. </w:t>
      </w:r>
      <w:r>
        <w:t>Учредители общества несут солидарную ответственность по обязательствам, связанным с учреждением общества и возникшим до его государственной регистрации. Общество несет ответственность по обязательствам учредителей общества, связанным с его учреждением, только в случае последующего одобрения их действий общим собранием участников общества. При этом размер ответственности общества в любом случае не может превышать одну пятую оплаченного уставного капитала общества</w:t>
      </w:r>
    </w:p>
    <w:p>
      <w:r>
        <w:rPr>
          <w:b/>
        </w:rPr>
        <w:t xml:space="preserve">7. </w:t>
      </w:r>
      <w:r>
        <w:t>Особенности учреждения общества с участием иностранных инвесторов определяются федеральным законом</w:t>
      </w:r>
    </w:p>
    <w:p>
      <w:r>
        <w:rPr>
          <w:b/>
        </w:rPr>
        <w:t xml:space="preserve">8. </w:t>
      </w:r>
      <w:r>
        <w:t>Сведения о размере и номинальной стоимости доли каждого участника общества вносятся в единый государственный реестр юридических лиц в соответствии с федеральным законом о государственной регистрации юридических лиц. При этом сведения о номинальной стоимости долей участников общества при его учреждении определяются исходя из положений договора об учреждении общества или решения единственного учредителя общества, в том числе в случае, если эти доли не оплачены в полном объеме и подлежат оплате в порядке и в сроки, которые предусмотрены настоящим Федеральным законом. (Статья в редакции Федерального закона от 30.12.2008 № 312-ФЗ)</w:t>
      </w:r>
    </w:p>
    <w:p>
      <w:r>
        <w:rPr>
          <w:b/>
        </w:rPr>
        <w:t>Статья 12. Устав общества</w:t>
      </w:r>
    </w:p>
    <w:p>
      <w:r>
        <w:t>(Наименование в редакции Федерального закона от 30.12.2008 № 312-ФЗ)</w:t>
      </w:r>
    </w:p>
    <w:p>
      <w:r>
        <w:rPr>
          <w:b/>
        </w:rPr>
        <w:t xml:space="preserve">1. </w:t>
      </w:r>
      <w:r>
        <w:t>Учредительным документом общества является устав общества. Общество действует на основании утвержденного его учредителями (участниками) устава общества либо типового устава, утвержденного уполномоченным Правительством Российской Федерации федеральным органом исполнительной власти (далее - типовой устав). Указанный федеральный орган исполнительной власти в течение трех рабочих дней со дня официального опубликования нормативного правового акта, которым утвержден типовой устав, обязан направить типовой устав в орган, осуществляющий государственную регистрацию юридических лиц, для размещения типового устава на официальном сайте такого органа. Нормативный правовой акт об утверждении типового устава вступает в силу в срок, установленный этим нормативным правовым актом, но не ранее чем по истечении пятнадцати дней после дня его официального опубликования. О том, что общество действует на основании типового устава, общество сообщает в орган, осуществляющий государственную регистрацию юридических лиц, в порядке, установленном федеральным законом о государственной регистрации юридических лиц. Изменения в типовой устав вносятся уполномоченным Правительством Российской Федерации федеральным органом исполнительной власти в порядке, установленном абзацем вторым настоящего пункта, и вступают в силу в срок, установленный нормативным правовым актом, предусматривающим внесение таких изменений, но не ранее чем по истечении пятнадцати дней после дня официального опубликования указанного нормативного правового акта. (Пункт в редакции Федерального закона от 29.06.2015 № 209-ФЗ)</w:t>
      </w:r>
    </w:p>
    <w:p>
      <w:r>
        <w:rPr>
          <w:b/>
        </w:rPr>
        <w:t xml:space="preserve">2. </w:t>
      </w:r>
      <w:r>
        <w:t>Устав общества, утвержденный учредителями (участниками) общества, должен содержать: (В редакции Федерального закона от 29.06.2015 № 209-ФЗ) полное и сокращенное фирменное наименование общества; сведения о месте нахождения общества; сведения о составе и компетенции органов общества, в том числе о вопросах, составляющих исключительную компетенцию общего собрания участников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 сведения о размере уставного капитала общества; абзац; (Утратил силу - Федеральный закон от 30.12.2008 № 312-ФЗ) права и обязанности участников общества; сведения о порядке и последствиях выхода участника общества из общества, если право на выход из общества предусмотрено уставом общества; (В редакции Федерального закона от 30.12.2008 № 312-ФЗ) сведения о порядке перехода доли или части доли в уставном капитале общества к другому лицу; (В редакции Федерального закона от 30.12.2008 № 312-ФЗ) сведения о порядке хранения документов общества и о порядке предоставления обществом информации участникам общества и другим лицам; иные сведения, предусмотренные настоящим Федеральным законом. Устав общества может также содержать иные положения, не противоречащие настоящему Федеральному закону и иным федеральным законам</w:t>
      </w:r>
    </w:p>
    <w:p>
      <w:r>
        <w:rPr>
          <w:b/>
        </w:rPr>
        <w:t xml:space="preserve">21. </w:t>
      </w:r>
      <w:r>
        <w:t>Типовой устав должен содержать сведения, предусмотренные пунктом 2 настоящей статьи, за исключением сведений, предусмотренных абзацами вторым, третьим и пятым указанного пункта. (Дополнение пунктом - Федеральный закон от 29.06.2015 № 209-ФЗ)</w:t>
      </w:r>
    </w:p>
    <w:p>
      <w:r>
        <w:rPr>
          <w:b/>
        </w:rPr>
        <w:t xml:space="preserve">3. </w:t>
      </w:r>
      <w:r>
        <w:t>По требованию участника общества, аудиторской организации (индивидуального аудитора) общества или любого заинтересованного лица общество обязано в разумные сроки предоставить им возможность ознакомиться с уставом общества, в том числе с изменениями, либо уведомить любое заинтересованное лицо о том, что общество действует на основании типового устава, ознакомиться с которым можно бесплатно в открытом доступе на официальном сайте органа, осуществляющего государственную регистрацию юридических лиц. Общество обязано по требованию участника общества предоставить ему копию действующего устава общества. Плата, взимаемая обществом за предоставление копий, не может превышать затраты на их изготовление. (В редакции федеральных законов от 30.12.2008 № 312-ФЗ, от 29.06.2015 № 209-ФЗ, от 16.04.2022 № 114-ФЗ)</w:t>
      </w:r>
    </w:p>
    <w:p>
      <w:r>
        <w:rPr>
          <w:b/>
        </w:rPr>
        <w:t xml:space="preserve">4. </w:t>
      </w:r>
      <w:r>
        <w:t>Изменения в устав общества, утвержденный учредителями (участниками) общества, вносятся по решению общего собрания участников общества. (В редакции федеральных законов от 30.12.2008 № 312-ФЗ; от 29.06.2015 № 209-ФЗ) Изменения, внесенные в устав общества, утвержденный учредителями (участниками) общества, подлежат государственной регистрации в порядке, предусмотренном статьей 13 настоящего Федерального закона для регистрации общества. (В редакции федеральных законов от 30.12.2008 № 312-ФЗ; от 29.06.2015 № 209-ФЗ) Изменения, внесенные в устав общества, утвержденный учредителями (участниками) общества, приобретают силу для третьих лиц с момента их государственной регистрации, а в случаях, установленных настоящим Федеральным законом, с момента уведомления органа, осуществляющего государственную регистрацию. (В редакции федеральных законов от 30.12.2008 № 312-ФЗ; от 29.06.2015 № 209-ФЗ) Участники общества, действующего на основании типового устава, вправе в любой момент принять решение о том, что общество в дальнейшем не будет действовать на основании типового устава, и утвердить устав общества в порядке, установленном настоящим Федеральным законом, с указанием сведений, предусмотренных пунктом 2 настоящей статьи. (Дополнение абзацем - Федеральный закон от 29.06.2015 № 209-ФЗ) Участники общества, действующего на основании устава, утвержденного учредителями (участниками) общества, вправе в любой момент принять решение о том, что общество в дальнейшем будет действовать на основании типового устава. Сведения о том, что общество действует на основании типового устава, представляются в орган, осуществляющий государственную регистрацию юридических лиц, в порядке, установленном федеральным законом о государственной регистрации юридических лиц. (Дополнение абзацем - Федеральный закон от 29.06.2015 № 209-ФЗ)</w:t>
      </w:r>
    </w:p>
    <w:p>
      <w:r>
        <w:rPr>
          <w:b/>
        </w:rPr>
        <w:t xml:space="preserve">5. </w:t>
      </w:r>
      <w:r>
        <w:t>(Пункт утратил силу - Федеральный закон от 30.12.2008 № 312-ФЗ)</w:t>
      </w:r>
    </w:p>
    <w:p>
      <w:r>
        <w:rPr>
          <w:b/>
        </w:rPr>
        <w:t>Статья 13. Государственная регистрация общества</w:t>
      </w:r>
    </w:p>
    <w:p>
      <w:r>
        <w:t>Общество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w:t>
      </w:r>
    </w:p>
    <w:p>
      <w:pPr>
        <w:pStyle w:val="Heading3"/>
      </w:pPr>
      <w:r>
        <w:t>УСТАВНЫЙ КАПИТАЛ ОБЩЕСТВА. ИМУЩЕСТВО ОБЩЕСТВА</w:t>
      </w:r>
    </w:p>
    <w:p>
      <w:r>
        <w:rPr>
          <w:b/>
        </w:rPr>
        <w:t>Статья 14. Уставный капитал общества. Доли в уставном капитале общества</w:t>
      </w:r>
    </w:p>
    <w:p>
      <w:r>
        <w:rPr>
          <w:b/>
        </w:rPr>
        <w:t xml:space="preserve">1. </w:t>
      </w:r>
      <w:r>
        <w:t>Уставный капитал общества составляется из номинальной стоимости долей его участников. Размер уставного капитала общества должен быть не менее чем десять тысяч рублей. (В редакции Федерального закона от 30.12.2008 № 312-ФЗ) Размер уставного капитала общества и номинальная стоимость долей участников общества определяются в рублях. Уставный капитал общества определяет минимальный размер его имущества, гарантирующего интересы его кредиторов</w:t>
      </w:r>
    </w:p>
    <w:p>
      <w:r>
        <w:rPr>
          <w:b/>
        </w:rPr>
        <w:t xml:space="preserve">2. </w:t>
      </w:r>
      <w:r>
        <w:t>Размер доли участника общества в уставном капитале общества определяется в процентах или в виде дроби. Размер доли участника общества должен соответствовать соотношению номинальной стоимости его доли и уставного капитала общества. Действительная стоимость доли участника общества соответствует части стоимости чистых активов общества, пропорциональной размеру его доли, если иное не установлено настоящим Федеральным законом. (В редакции Федерального закона от 28.12.2025 № 514-ФЗ)</w:t>
      </w:r>
    </w:p>
    <w:p>
      <w:r>
        <w:rPr>
          <w:b/>
        </w:rPr>
        <w:t xml:space="preserve">3. </w:t>
      </w:r>
      <w:r>
        <w:t>Уставом общества может быть ограничен максимальный размер доли участника общества. Уставом общества может быть ограничена возможность изменения соотношения долей участников общества. Такие ограничения не могут быть установлены в отношении отдельных участников общества. Указанные положения могут быть предусмотрены уставом общества при его учреждении, а также внесены в устав общества, изменены и исключены из устава общества по решению общего собрания участников общества, принятому всеми участниками общества единогласно. В случае, если устав общества содержит ограничения, предусмотренные настоящим пунктом, лицо, которое приобрело долю в уставном капитале общества с нарушением требований настоящего пункта и соответствующих положений устава общества, вправе голосовать при принятии решений общим собранием участников общества частью доли, размер которой не превышает установленный уставом общества максимальный размер доли участника общества. (Дополнение абзацем - Федеральный закон от 30.12.2008 № 312-ФЗ) (В редакции Федерального закона от 08.08.2024 № 287-ФЗ)</w:t>
      </w:r>
    </w:p>
    <w:p>
      <w:r>
        <w:rPr>
          <w:b/>
        </w:rPr>
        <w:t>Статья 15. Оплата долей в уставном капитале общества</w:t>
      </w:r>
    </w:p>
    <w:p>
      <w:r>
        <w:rPr>
          <w:b/>
        </w:rPr>
        <w:t xml:space="preserve">1. </w:t>
      </w:r>
      <w:r>
        <w:t>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
        <w:rPr>
          <w:b/>
        </w:rPr>
        <w:t xml:space="preserve">2. </w:t>
      </w:r>
      <w:r>
        <w:t>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единогласно. Если номинальная стоимость или увеличение номинальной стоимости доли участника общества в уставном капитале общества, оплачиваемой неденежными средствами, составляет более чем двадцать тысяч рублей, в целях определения стоимости этого имущества должен привлекаться независимый оценщик при условии, что иное не предусмотрено федеральным законом.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 (В редакции Федерального закона от 02.08.2009 № 217-ФЗ) В случае оплаты долей в уставном капитале общества неденежными средствами участники общества и независимый оценщик солидарно несут при недостаточности имущества общества субсидиарную ответственность по его обязательствам в размере завышения стоимости имущества, внесенного для оплаты долей в уставном капитале общества в течение трех лет с момента государственной регистрации общества или внесения в устав общества предусмотренных статьей 19 настоящего Федерального закона изменений. Уставом общества могут быть установлены виды имущества, которое не может быть внесено для оплаты долей в уставном капитале общества</w:t>
      </w:r>
    </w:p>
    <w:p>
      <w:r>
        <w:rPr>
          <w:b/>
        </w:rPr>
        <w:t xml:space="preserve">3. </w:t>
      </w:r>
      <w:r>
        <w:t>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пользования имуществом. Денежная компенсация должна быть предоставлена единовременно в разумный срок с момента предъявления обществом требования о ее предоставлении, если иной порядок предоставления денежной компенсации не установлен решением общего собрания участников общества. Данное решение принимается общим собранием участников общества без учета голосов участника общества, передавшего обществу для оплаты своей доли право пользования имуществом, которое прекратилось досрочно. Договором об учреждении общества или в случае учреждения общества одним лицом решением об учреждении общества могут быть предусмотрены иные способы и иной порядок предоставления участником общества компенсации досрочного прекращения права пользования имуществом, переданным им в пользование обществу для оплаты доли в уставном капитале общества. В случае непредоставления в установленный срок компенсации доля или часть доли в уставном капитале общества, пропорциональные неоплаченной сумме (стоимости) компенсации, переходят к обществу. Такая доля или часть доли должна быть реализована обществом в порядке и в сроки, которые установлены статьей 24 настоящего Федерального закона</w:t>
      </w:r>
    </w:p>
    <w:p>
      <w:r>
        <w:rPr>
          <w:b/>
        </w:rPr>
        <w:t xml:space="preserve">4. </w:t>
      </w:r>
      <w:r>
        <w:t>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 (Статья в редакции Федерального закона от 30.12.2008 № 312-ФЗ)</w:t>
      </w:r>
    </w:p>
    <w:p>
      <w:r>
        <w:rPr>
          <w:b/>
        </w:rPr>
        <w:t>Статья 16. Порядок оплаты долей в уставном капитале общества при его учреждении</w:t>
      </w:r>
    </w:p>
    <w:p>
      <w:r>
        <w:t>(Наименование в редакции Федерального закона от 30.12.2008 № 312-ФЗ)</w:t>
      </w:r>
    </w:p>
    <w:p>
      <w:r>
        <w:rPr>
          <w:b/>
        </w:rPr>
        <w:t xml:space="preserve">1. </w:t>
      </w:r>
      <w:r>
        <w:t>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или в случае учреждения общества одним лицом решением об учреждении общества. Срок такой оплаты не может превышать четыре месяца с момента государственной регистрации общества. При этом доля каждого учредителя общества может быть оплачена по цене не ниже ее номинальной стоимости. (В редакции Федерального закона от 05.05.2014 № 129-ФЗ) Не допускается освобождение учредителя общества от обязанности оплатить долю в уставном капитале общества. (В редакции Федерального закона от 27.12.2009 № 352-ФЗ) (Пункт в редакции Федерального закона от 30.12.2008 № 312-ФЗ)</w:t>
      </w:r>
    </w:p>
    <w:p>
      <w:r>
        <w:rPr>
          <w:b/>
        </w:rPr>
        <w:t xml:space="preserve">2. </w:t>
      </w:r>
      <w:r>
        <w:t>(Пункт утратил силу - Федеральный закон от 05.05.2014 № 129-ФЗ)</w:t>
      </w:r>
    </w:p>
    <w:p>
      <w:r>
        <w:rPr>
          <w:b/>
        </w:rPr>
        <w:t xml:space="preserve">3. </w:t>
      </w:r>
      <w:r>
        <w:t>В случае неполной оплаты доли в уставном капитале общества в течение срока, определяемого в соответствии с пунктом 1 настоящей статьи, неоплаченная часть доли переходит к обществу. Такая часть доли должна быть реализована обществом в порядке и в сроки, которые установлены статьей 24 настоящего Федерального закона. Договором об учреждении общества может быть предусмотрено взыскание неустойки (штрафа, пени) за неисполнение обязанности по оплате долей в уставном капитале общества. Доля учредителя общества, если иное не предусмотрено уставом общества, предоставляет право голоса только в пределах оплаченной части принадлежащей ему доли. (Дополнение пунктом - Федеральный закон от 30.12.2008 № 312-ФЗ)</w:t>
      </w:r>
    </w:p>
    <w:p>
      <w:r>
        <w:rPr>
          <w:b/>
        </w:rPr>
        <w:t>Статья 17. Увеличение уставного капитала общества</w:t>
      </w:r>
    </w:p>
    <w:p>
      <w:r>
        <w:rPr>
          <w:b/>
        </w:rPr>
        <w:t xml:space="preserve">1. </w:t>
      </w:r>
      <w:r>
        <w:t>Увеличение уставного капитала общества допускается только после его полной оплаты</w:t>
      </w:r>
    </w:p>
    <w:p>
      <w:r>
        <w:rPr>
          <w:b/>
        </w:rPr>
        <w:t xml:space="preserve">2. </w:t>
      </w:r>
      <w:r>
        <w:t>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если это не запрещено уставом общества, за счет вкладов третьих лиц, принимаемых в общество</w:t>
      </w:r>
    </w:p>
    <w:p>
      <w:r>
        <w:rPr>
          <w:b/>
        </w:rPr>
        <w:t xml:space="preserve">3. </w:t>
      </w:r>
      <w:r>
        <w:t>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факт принятия решения единственным участником общества об увеличении уставного капитала должны быть подтверждены путем нотариального удостоверения. (Дополнение пунктом - Федеральный закон от 30.03.2015 № 67-ФЗ) (В редакции Федерального закона от 01.07.2021 № 267-ФЗ)</w:t>
      </w:r>
    </w:p>
    <w:p>
      <w:r>
        <w:rPr>
          <w:b/>
        </w:rPr>
        <w:t>Статья 18. Увеличение уставного капитала общества за счет его имущества</w:t>
      </w:r>
    </w:p>
    <w:p>
      <w:r>
        <w:rPr>
          <w:b/>
        </w:rPr>
        <w:t xml:space="preserve">1. </w:t>
      </w:r>
      <w:r>
        <w:t>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Решение об увеличении уставного капитала общества за счет имущества общества может быть принято только на основании данных бухгалтерской (финансовой) отчетности общества за год, предшествующий году, в течение которого принято такое решение. (В редакции Федерального закона от 16.04.2022 № 114-ФЗ)</w:t>
      </w:r>
    </w:p>
    <w:p>
      <w:r>
        <w:rPr>
          <w:b/>
        </w:rPr>
        <w:t xml:space="preserve">2. </w:t>
      </w:r>
      <w:r>
        <w:t>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
        <w:rPr>
          <w:b/>
        </w:rPr>
        <w:t xml:space="preserve">3. </w:t>
      </w:r>
      <w:r>
        <w:t>При увеличении уставного капитала общества в соответствии с настоящей статьей пропорционально увеличивается номинальная стоимость долей всех участников общества без изменения размеров их долей</w:t>
      </w:r>
    </w:p>
    <w:p>
      <w:r>
        <w:rPr>
          <w:b/>
        </w:rPr>
        <w:t xml:space="preserve">4. </w:t>
      </w:r>
      <w:r>
        <w:t>Заявление о государственной регистрации изменений, вносимых в устав общества, утвержденный учредителями (участниками) общества, в связи с увеличением уставного капитала общества, должно быть подписано лицом, осуществляющим функции единоличного исполнительного органа общества. В заявлении подтверждается соблюдение обществом требований пунктов 1 и 2 настоящей статьи. (В редакции Федерального закона от 29.06.2015 № 209-ФЗ) Данное заявление и иные документы для государственной регистрации изменений, вносимых в устав общества, утвержденный учредителями (участниками) общества, в связи с увеличением уставного капитала общества, а также изменений номинальной стоимости долей участников общества должны быть представлены в орган, осуществляющий государственную регистрацию юридических лиц, в течение месяца со дня принятия решения об увеличении уставного капитала общества за счет его имущества. (В редакции Федерального закона от 29.06.2015 № 209-ФЗ) Такие изменения приобретают силу для третьих лиц с момента их государственной регистрации. В случае, если общество действует на основании типового устава, в течение месяца со дня принятия решения об увеличении уставного капитала общества за счет его имущества общество сообщает в орган, осуществляющий государственную регистрацию юридических лиц, в порядке, установленном федеральным законом о государственной регистрации юридических лиц, об увеличении уставного капитала, а также об изменении номинальной стоимости долей участников общества. (Дополнение абзацем - Федеральный закон от 29.06.2015 № 209-ФЗ) (Дополнение пунктом - Федеральный закон от 30.12.2008 № 312-ФЗ)</w:t>
      </w:r>
    </w:p>
    <w:p>
      <w:r>
        <w:rPr>
          <w:b/>
        </w:rPr>
        <w:t>Статья 19. Увеличение уставного капитала общества за счет дополнительных вкладов его участников и вкладов третьих лиц, принимаемых в общество</w:t>
      </w:r>
    </w:p>
    <w:p>
      <w:r>
        <w:rPr>
          <w:b/>
        </w:rPr>
        <w:t xml:space="preserve">1. </w:t>
      </w:r>
      <w:r>
        <w:t>Общее собрание участников общества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 Каждый участник общества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Дополнительные вклады могут быть внесены участниками общества в течение двух месяцев со дня принятия общим собранием участников общества решения, указанного в абзаце первом настоящего пункта, если уставом общества или решением общего собрания участников общества не установлен иной срок. 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утвержденный учредителями (участниками) общества, изменений, связанных с увеличением размера уставного капитала общества. При этом номинальная стоимость доли каждого участника общества, внесшего дополнительный вклад, увеличивается в соответствии с указанным в абзаце первом настоящего пункта соотношением. (В редакции федеральных законов от 30.12.2008 № 312-ФЗ; от 29.06.2015 № 209-ФЗ) Абзац. (Утратил силу - Федеральный закон от 30.12.2008 № 312-ФЗ) Абзац. (Утратил силу - Федеральный закон от 30.12.2008 № 312-ФЗ)</w:t>
      </w:r>
    </w:p>
    <w:p>
      <w:r>
        <w:rPr>
          <w:b/>
        </w:rPr>
        <w:t xml:space="preserve">2. </w:t>
      </w:r>
      <w:r>
        <w:t>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если это не запрещено уставом общества, заявления третьего лица (заявлений третьих лиц) о принятии его в общество и внесении вклада. Такое решение принимается всеми участниками общества единогласно. Если иное не предусмотрено настоящим Федеральным законом, в заявлении участника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 (В редакции Федерального закона от 02.07.2021 № 354-ФЗ) 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утвержденный учредителями (участниками)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 (В редакции федеральных законов от 30.12.2008 № 312-ФЗ; от 29.06.2015 № 209-ФЗ) 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утвержденный учредителями (участниками)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 (В редакции федеральных законов от 30.12.2008 № 312-ФЗ; от 29.06.2015 № 209-ФЗ) Если иное не предусмотрено настоящим Федеральным законом, 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 (В редакции федеральных законов от 30.12.2008 № 312-ФЗ, от 02.07.2021 № 354-ФЗ) Абзац. (Утратил силу - Федеральный закон от 30.12.2008 № 312-ФЗ)</w:t>
      </w:r>
    </w:p>
    <w:p>
      <w:r>
        <w:rPr>
          <w:b/>
        </w:rPr>
        <w:t xml:space="preserve">21. </w:t>
      </w:r>
      <w:r>
        <w:t>Заявление о государственной регистрации предусмотренных настоящей статьей изменений в уставе общества, утвержденном учредителями (участниками) общества, должно быть подписано лицом, осуществляющим функции единоличного исполнительного органа общества. В заявлении подтверждается внесение в полном объеме участниками общества дополнительных вкладов или вкладов третьими лицами. В течение трех лет с момента государственной регистрации соответствующих изменений в уставе общества, утвержденном учредителями (участниками) общества, участники общества солидарно несут при недостаточности имущества общества субсидиарную ответственность по его обязательствам в размере стоимости невнесенных дополнительных вкладов. (В редакции Федерального закона от 29.06.2015 № 209-ФЗ) Указанное заявление и иные документы для государственной регистрации предусмотренных настоящей статьей изменений в связи с увеличением уставного капитала общества, увеличением номинальной стоимости долей участников общества, внесших дополнительные вклады, принятием третьих лиц в общество, определением номинальной стоимости и размера их долей и в случае необходимости с изменением размеров долей участников общества, а также документы, подтверждающие внесение в полном объеме участниками общества дополнительных вкладов или вкладов третьими лицами, должны быть представлены в орган, осуществляющий государственную регистрацию юридических лиц, в течение месяца со дня принятия решения об утверждении итогов внесения дополнительных вкладов участниками общества в соответствии с пунктом 1 настоящей статьи либо внесения дополнительных вкладов участниками общества или третьими лицами на основании их заявлений. Для третьих лиц такие изменения приобретают силу с момента их государственной регистрации. В случае, если общество действует на основании типового устава, в течение месяца со дня принятия решения об утверждении итогов внесения дополнительных вкладов участниками общества в соответствии с пунктом 1 настоящей статьи либо внесения дополнительных вкладов участниками общества или третьими лицами на основании их заявлений общество сообщает в орган, осуществляющий государственную регистрацию юридических лиц, в порядке, установленном федеральным законом о государственной регистрации юридических лиц, об увеличении уставного капитала общества, а также об увеличении номинальной стоимости долей участников общества, внесших дополнительные вклады, о принятии третьих лиц в общество, об определении номинальной стоимости и размера их долей и при необходимости об изменении размеров долей участников общества. (Дополнение абзацем - Федеральный закон от 29.06.2015 № 209-ФЗ) (Дополнение пунктом - Федеральный закон от 30.12.2008 № 312-ФЗ)</w:t>
      </w:r>
    </w:p>
    <w:p>
      <w:r>
        <w:rPr>
          <w:b/>
        </w:rPr>
        <w:t xml:space="preserve">22. </w:t>
      </w:r>
      <w:r>
        <w:t>В случае несоблюдения сроков, предусмотренных абзацем третьим пункта 1, абзацем пятым пункта 2 и пунктом 21 настоящей статьи, увеличение уставного капитала общества признается несостоявшимся. (Дополнение пунктом - Федеральный закон от 30.12.2008 № 312-ФЗ)</w:t>
      </w:r>
    </w:p>
    <w:p>
      <w:r>
        <w:rPr>
          <w:b/>
        </w:rPr>
        <w:t xml:space="preserve">3. </w:t>
      </w:r>
      <w:r>
        <w:t>Если увеличение уставного капитала общества не состоялось, общество обязано в разумный срок вернуть участникам общества и третьим лицам, которые внесли вклады деньгами, их вклады, а в случае невозврата вкладов в указанный срок также уплатить проценты в порядке и в сроки, предусмотренные статьей 395 Гражданского кодекса Российской Федерации. Участникам общества и третьим лицам, которые внесли неденежные вклады, общество обязано в разумный срок вернуть их вклады, а в случае невозврата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r>
        <w:rPr>
          <w:b/>
        </w:rPr>
        <w:t xml:space="preserve">4. </w:t>
      </w:r>
      <w:r>
        <w:t>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 (Дополнение пунктом - Федеральный закон от 27.12.2009 № 352-ФЗ)</w:t>
      </w:r>
    </w:p>
    <w:p>
      <w:r>
        <w:rPr>
          <w:b/>
        </w:rPr>
        <w:t>Статья 191. Особенности увеличения уставного капитала общества во исполнение договора конвертируемого займа</w:t>
      </w:r>
    </w:p>
    <w:p>
      <w:r>
        <w:rPr>
          <w:b/>
        </w:rPr>
        <w:t xml:space="preserve">1. </w:t>
      </w:r>
      <w:r>
        <w:t>Общество, выступая заемщиком, вправе заключить договор займа, предусматривающий право займодавца вместо возврата всей или части суммы займа и выплаты всех или части процентов за пользование займом при наступлении срока и (или) иных обстоятельств, предусмотренных этим договором, потребовать от общества увеличения его уставного капитала, увеличения номинальной стоимости и размера доли займодавца - участника общества и уменьшения размера долей иных участников общества, а если займодавцем является третье лицо - принятия займодавца в общество, приобретения займодавцем доли в уставном капитале общества и уменьшения размера долей участников общества (договор конвертируемого займа). Общество, являющееся кредитной организацией или некредитной финансовой организацией, либо общество, имеющее стратегическое значение для обеспечения обороны страны и безопасности государства, не вправе являться заемщиком по договору конвертируемого займа</w:t>
      </w:r>
    </w:p>
    <w:p>
      <w:r>
        <w:rPr>
          <w:b/>
        </w:rPr>
        <w:t xml:space="preserve">2. </w:t>
      </w:r>
      <w:r>
        <w:t>Займодавцем по договору конвертируемого займа может являться участник общества, а если уставом общества не запрещено увеличение его уставного капитала за счет вкладов третьих лиц, принимаемых в общество, - третье лицо</w:t>
      </w:r>
    </w:p>
    <w:p>
      <w:r>
        <w:rPr>
          <w:b/>
        </w:rPr>
        <w:t xml:space="preserve">3. </w:t>
      </w:r>
      <w:r>
        <w:t>Договор конвертируемого займа заключается в письменной форме путем составления одного документа, подписанного сторонами, и подлежит нотариальному удостоверению. Несоблюдение нотариальной формы влечет за собой ничтожность договора конвертируемого займа</w:t>
      </w:r>
    </w:p>
    <w:p>
      <w:r>
        <w:rPr>
          <w:b/>
        </w:rPr>
        <w:t xml:space="preserve">4. </w:t>
      </w:r>
      <w:r>
        <w:t>Наряду с условиями, являющимися существенными для договора займа в соответствии с Гражданским кодексом Российской Федерации, существенными условиями договора конвертируемого займа также являются</w:t>
      </w:r>
    </w:p>
    <w:p>
      <w:r>
        <w:rPr>
          <w:b/>
        </w:rPr>
        <w:t xml:space="preserve">5. </w:t>
      </w:r>
      <w:r>
        <w:t>Нотариус, удостоверивший договор конвертируемого займа, в течение двух рабочих дней со дня такого удостоверения подает в орган, осуществляющий государственную регистрацию юридических лиц, заявление о внесении в единый государственный реестр юридических лиц сведений о заключенном договоре конвертируемого займа, в том числе о займодавце по указанному договору и размере (максимальном размере) доли в уставном капитале общества, которую он может получить (приобрести) в результате реализации права на предъявление требования об увеличении уставного капитала общества во исполнение договора конвертируемого займа. Заявление, предусмотренное настоящим пунктом,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конвертируемого займа</w:t>
      </w:r>
    </w:p>
    <w:p>
      <w:r>
        <w:rPr>
          <w:b/>
        </w:rPr>
        <w:t xml:space="preserve">6. </w:t>
      </w:r>
      <w:r>
        <w:t>Требование займодавца об увеличении уставного капитала общества, являющегося заемщиком, во исполнение договора конвертируемого займа может быть предъявлено не позднее трех месяцев после дня наступления срока и (или) иных обстоятельств, которые предусмотрены договором конвертируемого займа, если меньший срок не установлен договором конвертируемого займа. Если иное не установлено договором конвертируемого займа, со дня наступления срока возврата суммы займа и до истечения срока предъявления требования займодавца об увеличении уставного капитала общества, являющегося заемщиком, возврат суммы займа допускается только по требованию займодавца, при этом проценты за пользование займом и проценты за пользование чужими денежными средствами не начисляются</w:t>
      </w:r>
    </w:p>
    <w:p>
      <w:r>
        <w:rPr>
          <w:b/>
        </w:rPr>
        <w:t xml:space="preserve">7. </w:t>
      </w:r>
      <w:r>
        <w:t>В счет внесения займодавцем по договору конвертируемого займа дополнительного вклада, если он является участником общества, или вклада, если он является третьим лицом, осуществляется зачет денежных требований займодавца к обществу по обязательствам из указанного договора. Допускается зачет денежных требований займодавца к обществу по обязательствам из указанного договора, срок исполнения которых, в том числе срок возврата суммы займа, не наступил</w:t>
      </w:r>
    </w:p>
    <w:p>
      <w:r>
        <w:rPr>
          <w:b/>
        </w:rPr>
        <w:t xml:space="preserve">8. </w:t>
      </w:r>
      <w:r>
        <w:t>Если иное не предусмотрено договором конвертируемого займа, при переходе прав займодавца по указанному договору к другому лицу новый кредитор не вправе требовать от общества увеличения его уставного капитала во исполнение договора конвертируемого займа</w:t>
      </w:r>
    </w:p>
    <w:p>
      <w:r>
        <w:rPr>
          <w:b/>
        </w:rPr>
        <w:t xml:space="preserve">9. </w:t>
      </w:r>
      <w:r>
        <w:t>Заключение договора конвертируемого займа, соглашения об изменении условий указанного договора, а также соглашения об уступке другому лицу права требовать от общества увеличения его уставного капитала во исполнение договора конвертируемого займа, если такая уступка допускается указанным договором, требует предварительного согласия общего собрания участников общества, данного единогласно всеми участниками общества. Факт принятия общим собранием участников общества решения о таком согласии и состав участников общества, присутствовавших при его принятии, должны быть подтверждены путем нотариального удостоверения. Договор конвертируемого займа, соглашение об изменении условий указанного договора и (или) соглашение об уступке другому лицу права требовать от общества увеличения его уставного капитала, заключенные с нарушением требования о получении предварительного согласия, предусмотренного настоящим пунктом, могут быть признаны недействительными по иску общества или его участников</w:t>
      </w:r>
    </w:p>
    <w:p>
      <w:r>
        <w:rPr>
          <w:b/>
        </w:rPr>
        <w:t xml:space="preserve">10. </w:t>
      </w:r>
      <w:r>
        <w:t>Предварительное согласие на заключение договора конвертируемого займа дается общим собранием участников общества посредством принятия решения об увеличении его уставного капитала на основании заявления участника этого общества о внесении дополнительного вклада или заявления третьего лица о принятии его в общество и внесении вклада, в счет внесения которого будет осуществляться зачет денежных требований займодавца к обществу по обязательствам из договора конвертируемого займа. В таком решении должны быть указаны стороны договора конвертируемого займа, сумма увеличения номинальной стоимости или номинальная стоимость доли займодавца в уставном капитале общества в процентах от стоимости вносимого им дополнительного вклада либо вносимого им вклада, или порядок их определения, иные существенные условия договора конвертируемого займа или порядок их определения</w:t>
      </w:r>
    </w:p>
    <w:p>
      <w:r>
        <w:rPr>
          <w:b/>
        </w:rPr>
        <w:t xml:space="preserve">11. </w:t>
      </w:r>
      <w:r>
        <w:t>В решении общего собрания участников общества о предварительном согласии на заключение соглашения об изменении условий договора конвертируемого займа должны быть указаны все изменения существенных условий договора конвертируемого займа</w:t>
      </w:r>
    </w:p>
    <w:p>
      <w:r>
        <w:rPr>
          <w:b/>
        </w:rPr>
        <w:t xml:space="preserve">12. </w:t>
      </w:r>
      <w:r>
        <w:t>В решении общего собрания участников общества о предварительном согласии на заключение соглашения об уступке другому лицу права требовать от общества, являющегося заемщиком, увеличения его уставного капитала во исполнение договора конвертируемого займа должны быть указаны имя или наименование нового кредитора по договору конвертируемого займа, иные сведения, позволяющие его идентифицировать</w:t>
      </w:r>
    </w:p>
    <w:p>
      <w:r>
        <w:rPr>
          <w:b/>
        </w:rPr>
        <w:t xml:space="preserve">13. </w:t>
      </w:r>
      <w:r>
        <w:t>В заявлении участника общества о внесении дополнительного вклада или в заявлении третьего лица о принятии его в общество и внесении вклада должны быть указаны</w:t>
      </w:r>
    </w:p>
    <w:p>
      <w:r>
        <w:rPr>
          <w:b/>
        </w:rPr>
        <w:t xml:space="preserve">14. </w:t>
      </w:r>
      <w:r>
        <w:t>Решением об увеличении уставного капитала общества, предусмотренным пунктом 10 настоящей статьи, а также другими решениями, которые в соответствии с пунктом 2 статьи 19 настоящего Федерального закона должны быть приняты одновременно с решением об увеличении уставного капитала общества во исполнение договора конвертируемого займа, должны быть определены</w:t>
      </w:r>
    </w:p>
    <w:p>
      <w:r>
        <w:rPr>
          <w:b/>
        </w:rPr>
        <w:t xml:space="preserve">15. </w:t>
      </w:r>
      <w:r>
        <w:t>Требование займодавца об увеличении уставного капитала общества во исполнение договора конвертируемого займа предъявляется заемщику после наступления предусмотренных договором конвертируемого займа срока и (или) иных обстоятельств, с которыми договор конвертируемого займа связывает возможность предъявления займодавцем указанного требования. Требование об увеличении уставного капитала общества во исполнение договора конвертируемого займа подается займодавцем нотариусу и считается предъявленным обществу с момента его получения нотариусом</w:t>
      </w:r>
    </w:p>
    <w:p>
      <w:r>
        <w:rPr>
          <w:b/>
        </w:rPr>
        <w:t xml:space="preserve">16. </w:t>
      </w:r>
      <w:r>
        <w:t>Требование займодавца об увеличении уставного капитала общества во исполнение договора конвертируемого займа предъявляется в письменной форме и должно содержать</w:t>
      </w:r>
    </w:p>
    <w:p>
      <w:r>
        <w:rPr>
          <w:b/>
        </w:rPr>
        <w:t xml:space="preserve">17. </w:t>
      </w:r>
      <w:r>
        <w:t>Не позднее одного рабочего дня после получения требования займодавца об увеличении уставного капитала общества во исполнение договора конвертируемого займа нотариус уведомляет общество о предъявлении такого требования</w:t>
      </w:r>
    </w:p>
    <w:p>
      <w:r>
        <w:rPr>
          <w:b/>
        </w:rPr>
        <w:t xml:space="preserve">18. </w:t>
      </w:r>
      <w:r>
        <w:t>В течение четырнадцати рабочих дней после предъявления требования займодавца об увеличении уставного капитала общества во исполнение договора конвертируемого займа общество вправе представить нотариусу возражения в отношении увеличения его уставного капитала</w:t>
      </w:r>
    </w:p>
    <w:p>
      <w:r>
        <w:rPr>
          <w:b/>
        </w:rPr>
        <w:t xml:space="preserve">19. </w:t>
      </w:r>
      <w:r>
        <w:t>Нотариус подает в орган, осуществляющий государственную регистрацию юридических лиц, заявление, содержащее сведения об увеличении уставного капитала общества, увеличении номинальной стоимости и размера доли займодавца - участника общества и уменьшении размера долей иных участников общества, а если займодавцем является третье лицо - сведения о приобретении займодавцем доли в уставном капитале общества, принятии займодавца в общество и уменьшении размера долей участников общества, а также сведения об изменениях, вносимых в устав общества в связи с увеличением его уставного капитала во исполнение договора конвертируемого займа. Указанное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и является основанием для государственной регистрации соответствующих изменений, вносимых в устав общества и единый государственный реестр юридических лиц. В течение трех рабочих дней со дня направления указанного заявления в орган, осуществляющий государственную регистрацию юридических лиц, нотариус передает обществу копию направленного заявления</w:t>
      </w:r>
    </w:p>
    <w:p>
      <w:r>
        <w:rPr>
          <w:b/>
        </w:rPr>
        <w:t xml:space="preserve">20. </w:t>
      </w:r>
      <w:r>
        <w:t>В случае невыполнения требования займодавца об увеличении уставного капитала общества во исполнение договора конвертируемого займа, в том числе представления нотариусу возражений общества в отношении увеличения его уставного капитала, займодавец вправе потребовать в судебном порядке увеличения уставного капитала общества во исполнение договора конвертируемого займа. Решение арбитражного суда, обязывающее общество увеличить его уставный капитал во исполнение договора конвертируемого займа, является основанием для государственной регистрации соответствующих изменений, вносимых в устав общества и единый государственный реестр юридических лиц. (Дополнение статьей - Федеральный закон от 02.07.2021 № 354-ФЗ)</w:t>
      </w:r>
    </w:p>
    <w:p>
      <w:r>
        <w:rPr>
          <w:b/>
        </w:rPr>
        <w:t xml:space="preserve">4. </w:t>
      </w:r>
      <w:r>
        <w:t>срок и (или) обстоятельства, при наступлении которых займодавец вправе предъявить требование об увеличении уставного капитала общества, являющегося заемщиком, во исполнение договора конвертируемого займа. Такими обстоятельствами могут быть в том числе совершение или несовершение сторонами договора конвертируемого займа или третьими лицами определенных действий, принятие обществом, являющимся заемщиком, или третьими лицами определенных решений, достижение обществом, являющимся заемщиком, определенных финансовых показателей</w:t>
      </w:r>
    </w:p>
    <w:p>
      <w:r>
        <w:rPr>
          <w:b/>
        </w:rPr>
        <w:t xml:space="preserve">4. </w:t>
      </w:r>
      <w:r>
        <w:t>сумма или порядок определения суммы, на которую увеличивается номинальная стоимость доли займодавца - участника общества в уставном капитале общества, в процентах от стоимости вносимого им дополнительного вклада, а если займодавцем является третье лицо - номинальная стоимость или порядок определения номинальной стоимости приобретаемой им доли в уставном капитале общества в процентах от стоимости вносимого им вклада. Порядок определения указанных сумм увеличения номинальной стоимости или номинальной стоимости доли займодавца в уставном капитале общества может зависеть от обстоятельств, не наступивших на момент заключения договора конвертируемого займа</w:t>
      </w:r>
    </w:p>
    <w:p>
      <w:r>
        <w:rPr>
          <w:b/>
        </w:rPr>
        <w:t xml:space="preserve">13. </w:t>
      </w:r>
      <w:r>
        <w:t>максимальный размер вносимого дополнительного вклада или максимальный размер вносимого вклада</w:t>
      </w:r>
    </w:p>
    <w:p>
      <w:r>
        <w:rPr>
          <w:b/>
        </w:rPr>
        <w:t xml:space="preserve">13. </w:t>
      </w:r>
      <w:r>
        <w:t>сведения о том, что в счет внесения дополнительного вклада или вклада будет осуществляться зачет денежных требований займодавца к обществу по обязательствам из договора конвертируемого займа</w:t>
      </w:r>
    </w:p>
    <w:p>
      <w:r>
        <w:rPr>
          <w:b/>
        </w:rPr>
        <w:t xml:space="preserve">13. </w:t>
      </w:r>
      <w:r>
        <w:t>максимальный размер доли, которую участник общества или третье лицо хотели бы иметь в уставном капитале общества после его увеличения</w:t>
      </w:r>
    </w:p>
    <w:p>
      <w:r>
        <w:rPr>
          <w:b/>
        </w:rPr>
        <w:t xml:space="preserve">14. </w:t>
      </w:r>
      <w:r>
        <w:t>максимальная сумма, на которую может быть увеличен уставный капитал общества во исполнение договора конвертируемого займа</w:t>
      </w:r>
    </w:p>
    <w:p>
      <w:r>
        <w:rPr>
          <w:b/>
        </w:rPr>
        <w:t xml:space="preserve">14. </w:t>
      </w:r>
      <w:r>
        <w:t>максимальная сумма, на которую может быть увеличена номинальная стоимость доли займодавца - участника общества, или максимальная номинальная стоимость доли займодавца - третьего лица</w:t>
      </w:r>
    </w:p>
    <w:p>
      <w:r>
        <w:rPr>
          <w:b/>
        </w:rPr>
        <w:t xml:space="preserve">14. </w:t>
      </w:r>
      <w:r>
        <w:t>максимальный размер доли займодавца в уставном капитале общества после его увеличения</w:t>
      </w:r>
    </w:p>
    <w:p>
      <w:r>
        <w:rPr>
          <w:b/>
        </w:rPr>
        <w:t xml:space="preserve">16. </w:t>
      </w:r>
      <w:r>
        <w:t>сведения, позволяющие идентифицировать предъявившее его лицо</w:t>
      </w:r>
    </w:p>
    <w:p>
      <w:r>
        <w:rPr>
          <w:b/>
        </w:rPr>
        <w:t xml:space="preserve">16. </w:t>
      </w:r>
      <w:r>
        <w:t>сумму увеличения номинальной стоимости доли займодавца - участника общества и размер такой доли после увеличения ее номинальной стоимости либо номинальную стоимость и размер доли, приобретаемой займодавцем - третьим лицом, принимаемым в общество</w:t>
      </w:r>
    </w:p>
    <w:p>
      <w:r>
        <w:rPr>
          <w:b/>
        </w:rPr>
        <w:t xml:space="preserve">16. </w:t>
      </w:r>
      <w:r>
        <w:t>размер дополнительного вклада займодавца - участника общества или вклада займодавца - третьего лица, в счет внесения которого осуществляется зачет денежных требований к обществу по обязательствам из договора конвертируемого займа</w:t>
      </w:r>
    </w:p>
    <w:p>
      <w:r>
        <w:rPr>
          <w:b/>
        </w:rPr>
        <w:t xml:space="preserve">16. </w:t>
      </w:r>
      <w:r>
        <w:t>размер денежных требований к обществу в части суммы займа и размера процентов по договору конвертируемого займа, зачет которых осуществляется в счет внесения дополнительного вклада займодавца - участника общества или вклада займодавца - третьего лица</w:t>
      </w:r>
    </w:p>
    <w:p>
      <w:r>
        <w:rPr>
          <w:b/>
        </w:rPr>
        <w:t xml:space="preserve">16. </w:t>
      </w:r>
      <w:r>
        <w:t>сведения о наступлении срока и (или) иных обстоятельств, определенных договором конвертируемого займа, с которыми договор конвертируемого займа связывает возможность предъявления займодавцем требования об увеличении уставного капитала общества во исполнение указанного договора</w:t>
      </w:r>
    </w:p>
    <w:p>
      <w:r>
        <w:rPr>
          <w:b/>
        </w:rPr>
        <w:t>Статья 20. Уменьшение уставного капитала общества</w:t>
      </w:r>
    </w:p>
    <w:p>
      <w:r>
        <w:rPr>
          <w:b/>
        </w:rPr>
        <w:t xml:space="preserve">1. </w:t>
      </w:r>
      <w:r>
        <w:t>Общество вправе, а в случаях, предусмотренных настоящим Федеральным законом,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Федеральным законом на дату представления документов для государственной регистрации соответствующих изменений в уставе общества, утвержденном учредителями (участниками) общества, или на дату представления обществом, действующим на основании типового устава, документов для внесения соответствующих изменений в единый государственный реестр юридических лиц, а в случаях, если в соответствии с настоящим Федеральным законом общество обязано уменьшить свой уставный капитал, на дату государственной регистрации общества. (В редакции Федерального закона от 29.06.2015 № 209-ФЗ)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
        <w:rPr>
          <w:b/>
        </w:rPr>
        <w:t xml:space="preserve">2. </w:t>
      </w:r>
      <w:r>
        <w:t>(Пункт утратил силу - Федеральный закон от 30.12.2008 № 312-ФЗ)</w:t>
      </w:r>
    </w:p>
    <w:p>
      <w:r>
        <w:rPr>
          <w:b/>
        </w:rPr>
        <w:t xml:space="preserve">3. </w:t>
      </w:r>
      <w:r>
        <w:t>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 (В редакции Федерального закона от 18.07.2011 № 228-ФЗ)</w:t>
      </w:r>
    </w:p>
    <w:p>
      <w:r>
        <w:rPr>
          <w:b/>
        </w:rPr>
        <w:t xml:space="preserve">4. </w:t>
      </w:r>
      <w:r>
        <w:t>В уведомлении об уменьшении уставного капитала общества указываются</w:t>
      </w:r>
    </w:p>
    <w:p>
      <w:r>
        <w:rPr>
          <w:b/>
        </w:rPr>
        <w:t xml:space="preserve">5. </w:t>
      </w:r>
      <w:r>
        <w:t>Кредитор общества, если его права требования возникли до опубликования уведомления об уменьшении уставного капитала общества, не позднее чем в течение тридцати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досрочного исполнения такого обязательства его прекращения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 (В редакции Федерального закона от 18.07.2011 № 228-ФЗ)</w:t>
      </w:r>
    </w:p>
    <w:p>
      <w:r>
        <w:rPr>
          <w:b/>
        </w:rPr>
        <w:t xml:space="preserve">6. </w:t>
      </w:r>
      <w:r>
        <w:t>Суд вправе отказать в удовлетворении требования, указанного в пункте 5 настоящей статьи, в случае, если общество докажет, что</w:t>
      </w:r>
    </w:p>
    <w:p>
      <w:r>
        <w:rPr>
          <w:b/>
        </w:rPr>
        <w:t xml:space="preserve">4. </w:t>
      </w:r>
      <w:r>
        <w:t>полное и сокращенное наименование общества, сведения о месте нахождения общества</w:t>
      </w:r>
    </w:p>
    <w:p>
      <w:r>
        <w:rPr>
          <w:b/>
        </w:rPr>
        <w:t xml:space="preserve">4. </w:t>
      </w:r>
      <w:r>
        <w:t>размер уставного капитала общества и величина, на которую он уменьшается</w:t>
      </w:r>
    </w:p>
    <w:p>
      <w:r>
        <w:rPr>
          <w:b/>
        </w:rPr>
        <w:t xml:space="preserve">4. </w:t>
      </w:r>
      <w:r>
        <w:t>способ, порядок и условия уменьшения уставного капитала общества</w:t>
      </w:r>
    </w:p>
    <w:p>
      <w:r>
        <w:rPr>
          <w:b/>
        </w:rPr>
        <w:t xml:space="preserve">4. </w:t>
      </w:r>
      <w:r>
        <w:t>описание порядка и условий заявления кредиторами общества требования, предусмотренного пунктом 5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 (Пункт в редакции Федерального закона от 18.07.2011 № 228-ФЗ)</w:t>
      </w:r>
    </w:p>
    <w:p>
      <w:r>
        <w:rPr>
          <w:b/>
        </w:rPr>
        <w:t xml:space="preserve">6. </w:t>
      </w:r>
      <w:r>
        <w:t>в результате уменьшения его уставного капитала права кредиторов не нарушаются</w:t>
      </w:r>
    </w:p>
    <w:p>
      <w:r>
        <w:rPr>
          <w:b/>
        </w:rPr>
        <w:t xml:space="preserve">6. </w:t>
      </w:r>
      <w:r>
        <w:t>предоставленное обеспечение является достаточным для надлежащего исполнения соответствующего обязательства. (Дополнение пунктом - Федеральный закон от 18.07.2011 № 228-ФЗ)</w:t>
      </w:r>
    </w:p>
    <w:p>
      <w:r>
        <w:rPr>
          <w:b/>
        </w:rPr>
        <w:t>Статья 21. Переход доли или части доли участника общества в уставном капитале общества к другим участникам общества и третьим лицам</w:t>
      </w:r>
    </w:p>
    <w:p>
      <w:r>
        <w:rPr>
          <w:b/>
        </w:rPr>
        <w:t xml:space="preserve">1. </w:t>
      </w:r>
      <w:r>
        <w:t>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r>
        <w:rPr>
          <w:b/>
        </w:rPr>
        <w:t xml:space="preserve">2. </w:t>
      </w:r>
      <w:r>
        <w:t>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 если иное не предусмотрено уставом общества. 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настоящим Федеральным законом, если это не запрещено уставом общества</w:t>
      </w:r>
    </w:p>
    <w:p>
      <w:r>
        <w:rPr>
          <w:b/>
        </w:rPr>
        <w:t xml:space="preserve">3. </w:t>
      </w:r>
      <w:r>
        <w:t>Доля участника общества может быть отчуждена до полной ее оплаты только в части, в которой она оплачена</w:t>
      </w:r>
    </w:p>
    <w:p>
      <w:r>
        <w:rPr>
          <w:b/>
        </w:rPr>
        <w:t xml:space="preserve">4. </w:t>
      </w:r>
      <w:r>
        <w:t>Участники общества пользуются преимущественным правом покупки доли или части доли участника общества по цене предложения третьему лицу или по отличной от цены предложения третьему лицу и заранее определенной уставом общества цене (далее - заранее определенная уставом цена) пропорционально размерам своих долей, если уставом общества не предусмотрен иной порядок осуществления преимущественного права покупки доли или части доли. Уставом общества может быть предусмотрено преимущественное право покупки обществом доли или части доли, принадлежащих участнику общества, по цене предложения третьему лицу или по заранее определенной уставом цене, если другие участники общества не использовали свое преимущественное право покупки доли или части доли участника общества. При этом осуществление обществом преимущественного права покупки доли или части доли по заранее определенной уставом цене допускается только при условии, что цена покупки обществом доли или части доли не ниже установленной для участников общества цены. Цена покупки доли или части доли в уставном капитале может устанавливаться уставом общества в твердой денежной сумме или на основании одного из критериев, определяющих стоимость доли (стоимость чистых активов общества, балансовая стоимость активов общества на последнюю отчетную дату, чистая прибыль общества и другие). Заранее определенная уставом цена покупки доли или части доли должна быть одинаковой для всех участников общества вне зависимости от принадлежности такой доли или такой части доли в уставном капитале общества. Положения, устанавливающие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 осуществляется по решению общего собрания участников общества, принятому двумя третями голосов от общего числа голосов участников общества. Уставом общества может быть предусмотрена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либо по цене не ниже заранее определенной уставом цены. Положения, устанавливающие подобную возможность,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участников общества. Уставом общества может предусматриваться возможность предложения доли или части доли в уставном капитале общества всем участникам общества непропорционально размерам их долей. Положения, устанавливающие порядок осуществления участниками общества преимущественного права покупки доли или части доли в уставном капитале общества непропорционально размерам долей участников общества,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Уставом общества не может предусматриваться предоставление одновременно преимущественного права покупки доли или части доли участника общества по цене предложения третьему лицу и преимущественного права покупки доли или части доли участника общества по заранее определенной уставом цене. Установление преимущественного права покупки по заранее определенной уставом цене в отношении отдельного участника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либо отдельной доли или отдельной части доли в уставном капитале общества не допускается. (В редакции Федерального закона от 07.07.2025 № 186-ФЗ) Уступка указанных преимущественных прав покупки доли или части доли в уставном капитале общества не допускается. В отношении одного или нескольких участников общества, прямо поименованных в уставе общества (с указанием имени или наименования, иных сведений, позволяющих их идентифицировать) либо обладающих определенными признаками, например имеющих долю в уставном капитале общества не менее или не более определенного размера, либо в отношении всех участников общества уставом общества может быть предусмотрено, что правила о преимущественном праве покупки доли или части доли в уставном капитале общества не применяются, и (или) осуществление указанного права одним, несколькими или всеми участниками общества обусловлено наступлением или ненаступлением определенных обстоятельств, сроком либо их сочетанием. Указанные положения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Факт принятия общим собранием участников общества решения о внесении указанных положений в устав общества или об исключении указанных положений из устава общества и состав участников общества, присутствующих при принятии такого решения, должны быть подтверждены путем нотариального удостоверения. (Дополнение абзацем - Федеральный закон от 07.07.2025 № 186-ФЗ) В случае исключения из устава общества положений, которыми предусмотрено неприменение в отношении одного, нескольких или всех участников общества правил о преимущественном праве покупки доли или части доли в уставном капитале общества, применяются правила о преимущественном праве покупки доли или части доли в уставном капитале общества, а в случае исключения из устава общества положений, которыми предусмотрено, что осуществление указанного права одним, несколькими или всеми участниками общества обусловлено наступлением или ненаступлением определенных обстоятельств, сроком либо их сочетанием, правила о преимущественном праве покупки доли или части доли в уставном капитале общества применяются без учета указанных условий. Переход к одному или нескольким участникам общества либо к третьим лицам доли или части доли в уставном капитале общества, принадлежащих участнику общества, который прямо поименован в уставе общества и в отношении которого уставом общества предусмотрено, что правила о преимущественном праве покупки доли или части доли в уставном капитале общества не применяются, и (или) осуществление указанного права обусловлено наступлением или ненаступлением определенных обстоятельств, сроком либо их сочетанием, не является основанием для применения указанных положений устава общества в отношении лица, к которому перешла доля или часть доли в уставном капитале общества. (Дополнение абзацем - Федеральный закон от 07.07.2025 № 186-ФЗ)</w:t>
      </w:r>
    </w:p>
    <w:p>
      <w:r>
        <w:rPr>
          <w:b/>
        </w:rPr>
        <w:t xml:space="preserve">5. </w:t>
      </w:r>
      <w:r>
        <w:t>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и само общество путем направления через общество за свой счет нотариально удостоверенной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отношении которых применяются правила о преимущественном праве покупки доли или части доли в уставном капитале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Федеральным законом.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в отношении которых применяются правила о преимущественном праве покупки доли или части доли в уставном капитале общества, если иное не предусмотрено уставом общества. (В редакции Федерального закона от 07.07.2025 № 186-ФЗ) Участник общества, намеренный продать свою долю или часть доли в уставном капитале общества третьему лицу, вправе запросить у общества сведения о лицах, в отношении которых применяются правила о преимущественном праве покупки доли или части доли в уставном капитале общества. Эти сведения должны быть предоставлены обществом обратившемуся с запросом участнику общества в срок не позднее чем пять рабочих дней со дня получения такого запроса. Участники общества, в отношении которых применяются правила о преимущественном праве покупки доли или части доли в уставном капитале общества, вправе воспользоваться данным правом в течение тридцати дней с даты получения оферты обществом. (В редакции Федерального закона от 07.07.2025 № 186-ФЗ) В случае, если уставом общества предусмотрено преимущественное право покупки доли или части доли обществом, оно вправе воспользоваться преимущественным правом покупки доли или части доли в течение семи дней со дня истечения преимущественного права покупки у участников общества, в отношении которых применяются правила о преимущественном праве покупки доли или части доли в уставном капитале общества, или отказа всех таких участников общества от использования преимущественного права покупки доли или части доли путем направления акцепта оферты участнику общества. (В редакции федеральных законов от 30.03.2015 № 67-ФЗ, от 07.07.2025 № 186-ФЗ) При отказе отдельных участников общества, в отношении которых применяются правила о преимущественном праве покупки доли или части доли в уставном капитале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в отношении которых применяются правила о преимущественном праве покупки доли или части доли в уставном капитале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 если уставом общества не предусмотрено иное. (В редакции Федерального закона от 07.07.2025 № 186-ФЗ) Уставом общества могут быть предусмотрены более продолжительные сроки использования преимущественного права покупки доли или части доли в уставном капитале общества его участниками, а также самим обществом. (Дополнение абзацем - Федеральный закон от 30.03.2015 № 67-ФЗ)</w:t>
      </w:r>
    </w:p>
    <w:p>
      <w:r>
        <w:rPr>
          <w:b/>
        </w:rPr>
        <w:t xml:space="preserve">6. </w:t>
      </w:r>
      <w:r>
        <w:t>Преимущественное право покупки доли или части доли в уставном капитале общества у участника и, если уставом общества предусмотрено, преимущественное право покупки обществом доли или части доли у общества прекращаются в день: 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 истечения срока использования данного преимущественного права. 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пунктом 5 настоящей статьи. Заявление общества об отказе от использования предусмотренного уставом преимущественного права покупки доли или части доли в уставном капитале общества представляется в установленный уставом срок участнику общества, направившему оферту о продаже доли или части доли, единоличным исполнительным органом общества, если решение этого вопроса не отнесено уставом общества к компетенции иного органа общества. Подлинность подписи на заявлении участника общества или общества об отказе от использования преимущественного права покупки доли или части доли в уставном капитале общества должна быть засвидетельствована в нотариальном порядке. (Дополнение абзацем - Федеральный закон от 19.07.2009 № 205-ФЗ)</w:t>
      </w:r>
    </w:p>
    <w:p>
      <w:r>
        <w:rPr>
          <w:b/>
        </w:rPr>
        <w:t xml:space="preserve">7. </w:t>
      </w:r>
      <w:r>
        <w:t>В случае, если в течение тридцати дней с даты получения оферты обществом при условии, что более продолжительный срок не предусмотрен уставом общества,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 В случае, если заранее определенная цена покупки доли или части доли обществом отличается от заранее определенной цены покупки доли или части доли участниками общества, доля или часть доли в уставном капитале общества может быть продана третьему лицу по цене, которая не ниже заранее определенной цены покупки доли или части доли обществом</w:t>
      </w:r>
    </w:p>
    <w:p>
      <w:r>
        <w:rPr>
          <w:b/>
        </w:rPr>
        <w:t xml:space="preserve">8. </w:t>
      </w:r>
      <w:r>
        <w:t>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Уставом общества может быть предусмотрен различный порядок получения согласия участников общества на переход доли или части доли в уставном капитале общества к третьим лицам в зависимости от оснований такого перехода. До принятия наследником умершего участника общества наследства управление его долей в уставном капитале общества осуществляется в порядке, предусмотренном Гражданским кодексом Российской Федерации</w:t>
      </w:r>
    </w:p>
    <w:p>
      <w:r>
        <w:rPr>
          <w:b/>
        </w:rPr>
        <w:t xml:space="preserve">9. </w:t>
      </w:r>
      <w:r>
        <w:t>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r>
        <w:rPr>
          <w:b/>
        </w:rPr>
        <w:t xml:space="preserve">10. </w:t>
      </w:r>
      <w:r>
        <w:t>В случае, если настоящим Федеральным законом и (или) уставом общества предусмотрена необходимость получить согласие участников общества на переход доли или части доли в уставном капитале общества к третьему лицу, такое согласие считается полученным при условии, что всеми участниками общества в течение тридцати дней или иного определенного уставом срока со дня получения соответствующего обращения или оферты обществом в общество представлены составленные в письменной форме заявления о согласии на отчуждение доли или части доли на основании сделки или на переход доли или части доли к третьему лицу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 В случае, если уставом общества предусмотрена необходимость получить согласие общества на отчуждение доли или части доли в уставном капитале общества участникам общества или третьим лицам, такое согласие считается полученным участником общества, отчуждающим долю или часть доли, при условии, что в течение тридцати дней со дня обращения к обществу или в течение иного определенного уставом общества срока им получено согласие общества, выраженное в письменной форме, либо от общества не получен отказ в даче согласия на отчуждение доли или части доли, выраженный в письменной форме</w:t>
      </w:r>
    </w:p>
    <w:p>
      <w:r>
        <w:rPr>
          <w:b/>
        </w:rPr>
        <w:t xml:space="preserve">11. </w:t>
      </w:r>
      <w:r>
        <w:t>Сделка, направленная на отчуждение доли или части доли в уставном капитале общества, подлежит нотариальному удостоверению путем составления одного документа, подписанного сторонами. Несоблюдение нотариальной формы влечет за собой недействительность этой сделки. (В редакции Федерального закона от 30.03.2015 № 67-ФЗ) Нотариальное удостоверение этой сделки не требуется в случаях перехода доли или части доли к обществу, предусмотренных пунктом 18 настоящей статьи и пунктами 4 - 6 статьи 23 настоящего Федерального закона,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статьей 24 настоящего Федерального закона. (В редакции Федерального закона от 30.03.2015 № 67-ФЗ) Если участник общества, заключивший договор, устанавливающий обязательство совершить при возникновении определенных обстоятельств или исполнении другой стороной встречного обязательства сделку, направленную на отчуждение доли или части доли в уставном капитале общества, неправомерно уклоняется от нотариального удостоверения сделки, направленной на отчуждение доли или части доли в уставном капитале общества, приобретатель доли или части доли, совершивший действия, направленные на исполнение указанного договора, вправе потребовать в судебном порядке передачи ему доли или части доли в уставном капитале общества. В этом случае решение арбитражного суда о передаче доли или части доли в уставном капитале общества является основанием для государственной регистрации вносимых в единый государственный реестр юридических лиц соответствующих изменений. Сделка, направленная на отчуждение доли или части доли в уставном капитале общества, во исполнение опциона на заключение договора может быть совершена путем отдельного нотариального удостоверения безотзывной оферты (в том числе путем нотариального удостоверения соглашения о предоставлении опциона на заключение договора), а впоследствии нотариального удостоверения акцепта. (Дополнение абзацем - Федеральный закон от 29.12.2015 № 391-ФЗ) Безотзывная оферта считается акцептованной с момента нотариального удостоверения акцепта. После нотариального удостоверения акцепта нотариус обязан в течение двух рабочих дней со дня удостоверения акцепта направить оференту извещение о состоявшемся акцепте. (Дополнение абзацем - Федеральный закон от 29.12.2015 № 391-ФЗ) В случае, если безотзывная оферта совершена под отменительным или отлагательным условием, акцептант представляет нотариусу, удостоверяющему акцепт, доказательства, подтверждающие ненаступление или наступление соответствующего условия. (Дополнение абзацем - Федеральный закон от 29.12.2015 № 391-ФЗ) (Пункт в редакции Федерального закона от 19.07.2009 № 205-ФЗ)</w:t>
      </w:r>
    </w:p>
    <w:p>
      <w:r>
        <w:rPr>
          <w:b/>
        </w:rPr>
        <w:t xml:space="preserve">12. </w:t>
      </w:r>
      <w:r>
        <w:t>Доля или часть доли в уставном капитале общества переходит 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пунктом 7 статьи 23 настоящего Федерального закона.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 (В редакции Федерального закона от 29.12.2015 № 391-ФЗ)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абзацем вторым пункта 2 статьи 8 и абзацем вторым пункта 2 статьи 9 настоящего Федерального закона.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 После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 переход доли или части доли может быть оспорен только в судебном порядке путем предъявления иска в арбитражный суд</w:t>
      </w:r>
    </w:p>
    <w:p>
      <w:r>
        <w:rPr>
          <w:b/>
        </w:rPr>
        <w:t xml:space="preserve">13. </w:t>
      </w:r>
      <w:r>
        <w:t>Нотариус, совершающий нотариальное удостоверение сделки, направленной на отчуждение доли или части доли в уставном капитале общества, проверяет полномочие отчуждающего их лица на распоряжение такими долей или частью доли, а также удостоверяется в том, что отчуждаемые доля или часть доли полностью оплачены (статья 15 настоящего Федерального закона). Полномочие лица, отчуждающего долю или часть доли в уставном капитале общества, на распоряжение ими подтверждается документами, на основании которых доля или часть доли ранее была приобретена соответствующим лицом, а также выпиской из единого государственного реестра юридических лиц, содержащей сведения о принадлежности лицу отчуждаемых доли или части доли в уставном капитале общества и полученной нотариусом в электронной форме в день удостоверения сделки. (Пункт в редакции Федерального закона от 30.03.2015 № 67-ФЗ)</w:t>
      </w:r>
    </w:p>
    <w:p>
      <w:r>
        <w:rPr>
          <w:b/>
        </w:rPr>
        <w:t xml:space="preserve">131. </w:t>
      </w:r>
      <w:r>
        <w:t>Документами, на основании которых была приобретена доля или часть доли в уставном капитале общества, могут быть, в частности</w:t>
      </w:r>
    </w:p>
    <w:p>
      <w:r>
        <w:rPr>
          <w:b/>
        </w:rPr>
        <w:t xml:space="preserve">14. </w:t>
      </w:r>
      <w:r>
        <w:t>Нотариус, удостоверивший договор об отчуждении доли или части доли в уставном капитале общества или акцепт безотзывной оферты, в течение двух рабочих дней со дня данного удостоверения, если больший срок не предусмотрен договором,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Если по условиям договора, направленного на отчуждение доли или части доли в уставном капитале общества, такая доля или такая часть доли переходит к приобретателю с установлением одновременно залога или иных обременений либо с сохранением ранее возникшего залога, в заявлении о внесении соответствующих изменений в единый государственный реестр юридических лиц указываются соответствующие обременения.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направленный на отчуждение доли или части доли в уставном капитале общества. (Пункт в редакции Федерального закона от 29.12.2015 № 391-ФЗ)</w:t>
      </w:r>
    </w:p>
    <w:p>
      <w:r>
        <w:rPr>
          <w:b/>
        </w:rPr>
        <w:t xml:space="preserve">15. </w:t>
      </w:r>
      <w:r>
        <w:t>В срок не позднее чем в течение трех дней с момента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совершает нотариальное действие по передаче обществу, отчуждение доли или части доли в уставном капитале которого осуществляется, копии заявления, предусмотренного пунктом 14 настоящей статьи. (В редакции Федерального закона от 19.07.2009 № 205-ФЗ) По соглашению лиц, совершающих сделку, направленную на отчуждение доли или части доли в уставном капитале общества, общество, отчуждение доли или части доли в уставном капитале которого осуществляется, может быть уведомлено об этом одним из указанных лиц, совершающих сделку. В таком случае нотариус не несет ответственность за неуведомление общества о совершенной сделке</w:t>
      </w:r>
    </w:p>
    <w:p>
      <w:r>
        <w:rPr>
          <w:b/>
        </w:rPr>
        <w:t xml:space="preserve">16. </w:t>
      </w:r>
      <w:r>
        <w:t>В течение трех дней с момента получения согласия участников общества, предусмотренного пунктами 8 и 9 настоящей статьи, общество и орган, осуществляющий государственную регистрацию юридических лиц, должны быть извещены о переходе доли или части доли в уставном капитале общества путем направления заявления о внесении соответствующих изменений в единый государственный реестр юридических лиц, подписанного правопреемником реорганизованного юридического лица - участника общества, либо участником ликвидированного юридического лица - участника общества, либо собственником имущества ликвидированного учреждения, государственного или муниципального унитарного предприятия - участника общества, либо наследником или до принятия наследства исполнителем завещания, либо нотариусом, с приложением документа, подтверждающего основание для перехода прав и обязанностей в порядке правопреемства или передачи доли или части доли в уставном капитале общества, принадлежавших ликвидированному юридическому лицу, его учредителям (участникам), имеющим вещные права на имущество или обязательственные права в отношении этого юридического лица</w:t>
      </w:r>
    </w:p>
    <w:p>
      <w:r>
        <w:rPr>
          <w:b/>
        </w:rPr>
        <w:t xml:space="preserve">17. </w:t>
      </w:r>
      <w:r>
        <w:t>Если доля или часть доли в уставном капитале общества возмездно приобретена у лица, которое не имело права ее отчуждать, о чем приобретатель не знал и не мог знать (добросовестный приобретатель), лицо, утратившее долю или часть доли, вправе требовать признания за ним права на данные долю или часть доли в уставном капитале общества с одновременным лишением права на данные долю или часть доли добросовестного приобретателя при условии, что данные доля или часть доли были утрачены в результате противоправных действий третьих лиц или иным путем помимо воли лица, утратившего долю или часть доли. В случае отказа лицу, утратившему долю или часть доли в уставном капитале общества, в удовлетворении указанного иска, предъявленного добросовестному приобретателю, доля или часть доли признается принадлежащей добросовестному приобретателю с момента нотариального удостоверения соответствующей сделки, послужившей основанием приобретения таких доли или части доли. В случае, если доля или часть доли приобретена добросовестным приобретателем на публичных торгах, она признается принадлежащей добросовестному приобретателю с момента внесения соответствующей записи в единый государственный реестр юридических лиц. Требование о признании за лицом, утратившим долю или часть доли, права на данные долю или часть доли и одновременно о лишении права на данные долю или часть доли добросовестного приобретателя, которое предусмотрено настоящим пунктом, может быть заявлено в течение трех лет со дня, когда лицо, утратившее долю или часть доли, узнало или должно было узнать о нарушении своих прав</w:t>
      </w:r>
    </w:p>
    <w:p>
      <w:r>
        <w:rPr>
          <w:b/>
        </w:rPr>
        <w:t xml:space="preserve">18. </w:t>
      </w:r>
      <w:r>
        <w:t>При продаже доли или части доли в уставном капитале общества с нарушением преимущественного права покупки доли или части доли участник или участники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либо, если уставом общества предусмотрено преимущественное право покупки обществом доли или части доли, общество в течение трех месяцев со дня, когда участник или участники общества либо общество узнали или должны были узнать о таком нарушении, вправе потребовать в судебном порядке перевода на них прав и обязанностей покупателя. Арбитражный суд, рассматривающий дело по указанному иску, обеспечивает другим участникам общества и, если уставом общества предусмотрено преимущественное право покупки обществом доли или части доли, обществу возможность присоединиться к ранее заявленному иску, для чего в определении о подготовке дела к судебному разбирательству устанавливает срок, в течение которого другие участники общества и само общество, отвечающие требованиям настоящего Федерального закона, могут присоединиться к заявленному требованию. Указанный срок не может составлять менее чем два месяца. (В редакции Федерального закона от 07.07.2025 № 186-ФЗ) В случае, если уставом общества предусмотрено преимущественное право покупки доли или части доли в уставном капитале общества по заранее определенной уставом цене, лицо, на которое переводятся права и обязанности покупателя, возмещает расходы, понесенные покупателем в связи с оплатой доли или части доли в уставном капитале общества, в размере, не превышающем заранее определенной уставом цены покупки доли или части доли. Решение суда о передаче доли или части доли участнику общества или обществу является основанием для государственной регистрации вносимых в единый государственный реестр юридических лиц соответствующих изменений. В случае отчуждения либо перехода доли или части доли в уставном капитале общества по иным основаниям к третьим лицам с нарушением порядка получения согласия участников общества или общества, предусмотренного настоящей статьей, а также в случае нарушения запрета на продажу или отчуждение иным образом доли или части доли участник или участники общества либо общество вправе потребовать в судебном порядке передачи доли или части доли обществу в течение трех месяцев со дня, когда они узнали или должны были узнать о таком нарушении. При этом в случае передачи доли или части доли обществу расходы, понесенные приобретателем доли или части доли в связи с ее приобретением, возмещаются лицом, которое произвело отчуждение доли или части доли с нарушением указанного порядка. Решение суда о передаче доли или части доли обществу является основанием государственной регистрации соответствующего изменения. Такие доля или часть доли в уставном капитале общества должны быть реализованы обществом в порядке и в сроки, которые установлены статьей 24 настоящего Федерального закона. (Статья в редакции Федерального закона от 30.12.2008 № 312-ФЗ)</w:t>
      </w:r>
    </w:p>
    <w:p>
      <w:r>
        <w:rPr>
          <w:b/>
        </w:rPr>
        <w:t xml:space="preserve">131. </w:t>
      </w:r>
      <w:r>
        <w:t>договор или иная сделка, в соответствии с которыми участник общества приобрел долю или часть доли, если доля или часть доли приобретена на основании сделки</w:t>
      </w:r>
    </w:p>
    <w:p>
      <w:r>
        <w:rPr>
          <w:b/>
        </w:rPr>
        <w:t xml:space="preserve">131. </w:t>
      </w:r>
      <w:r>
        <w:t>решение единственного учредителя о создании общества при создании общества с одним участником общества</w:t>
      </w:r>
    </w:p>
    <w:p>
      <w:r>
        <w:rPr>
          <w:b/>
        </w:rPr>
        <w:t xml:space="preserve">131. </w:t>
      </w:r>
      <w:r>
        <w:t>договор об учреждении общества или учредительный договор общества, заключенный ранее 1 июля 2009 года, при создании общества с несколькими участниками общества</w:t>
      </w:r>
    </w:p>
    <w:p>
      <w:r>
        <w:rPr>
          <w:b/>
        </w:rPr>
        <w:t xml:space="preserve">131. </w:t>
      </w:r>
      <w:r>
        <w:t>свидетельство о праве на наследство, если доля или часть доли перешла к участнику общества по наследству</w:t>
      </w:r>
    </w:p>
    <w:p>
      <w:r>
        <w:rPr>
          <w:b/>
        </w:rPr>
        <w:t xml:space="preserve">131. </w:t>
      </w:r>
      <w:r>
        <w:t>решение суда в случаях, если судебным актом непосредственно установлено право участника общества на долю или часть доли в уставном капитале общества</w:t>
      </w:r>
    </w:p>
    <w:p>
      <w:r>
        <w:rPr>
          <w:b/>
        </w:rPr>
        <w:t xml:space="preserve">131. </w:t>
      </w:r>
      <w:r>
        <w:t>протоколы общего собрания общества в случае приобретения доли или части доли при увеличении уставного капитала общества, распределении долей, принадлежащих обществу, между его участниками и в иных случаях, если приобретение доли или части доли происходит непосредственно на основании решения общего собрания общества. (Дополнение пунктом - Федеральный закон от 30.03.2015 № 67-ФЗ)</w:t>
      </w:r>
    </w:p>
    <w:p>
      <w:r>
        <w:rPr>
          <w:b/>
        </w:rPr>
        <w:t>Статья 22. Залог долей в уставном капитале общества</w:t>
      </w:r>
    </w:p>
    <w:p>
      <w:r>
        <w:rPr>
          <w:b/>
        </w:rPr>
        <w:t xml:space="preserve">1. </w:t>
      </w:r>
      <w:r>
        <w:t>Участник общества вправе передать в залог принадлежащую ему долю или часть доли в уставном капитале общества другому участнику общества или, если это не запрещено уставом общества,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если необходимость большего числа голосов для принятия такого решения не предусмотрена уставом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p>
    <w:p>
      <w:r>
        <w:rPr>
          <w:b/>
        </w:rPr>
        <w:t xml:space="preserve">2. </w:t>
      </w:r>
      <w:r>
        <w:t>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Залог доли или части доли в уставном капитале общества подлежит государственной регистрации в порядке, установленном пунктом 3 настоящей статьи, и возникает с момента такой государственной регистрации. (В редакции Федерального закона от 21.12.2013 № 379-ФЗ) К нотариальному удостоверению договора залога доли или части доли в уставном капитале общества, за исключением случаев, если на момент нотариального удостоверения договора залога доля или часть доли еще не принадлежит залогодателю, применяются правила, предусмотренные пунктами 13 и 131 статьи 21 настоящего Федерального закона. (Дополнение абзацем - Федеральный закон от 30.03.2015 № 67-ФЗ)</w:t>
      </w:r>
    </w:p>
    <w:p>
      <w:r>
        <w:rPr>
          <w:b/>
        </w:rPr>
        <w:t xml:space="preserve">3. </w:t>
      </w:r>
      <w:r>
        <w:t>В течение двух рабочих дней со дня нотариального удостоверения договора залога доли или части доли в уставном капитале общества, за исключением случаев, если в соответствии с гражданским законодательством либо договором залога доли или части доли в уставном капитале общества залог возникнет в будущем, нотариус, удостоверивший договор залога,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залога доли или части доли в уставном капитале общества. В случае, если залог доли или части доли в уставном капитале общества в соответствии с гражданским законодательством либо договором залога доли или части доли возникнет в будущем, заявление о внесении соответствующих изменений в единый государственный реестр юридических лиц подписывается и направляется в орган, осуществляющий государственную регистрацию юридических лиц, залогодателем в срок не позднее чем в течение трех дней со дня выполнения всех условий и наступления всех сроков, необходимых для возникновения залога. В заявлении о внесении соответствующих изменений в единый государственный реестр юридических лиц должны быть указаны сведения о залогодержателе и о договоре залога. 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заявления залогодержателя или на основании вступившего в законную силу решения суда. Не позднее чем в течение двух рабочих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договора залога, совершает нотариальное действие по передаче обществу, доля или часть доли в уставном капитале которого заложена, копии этого заявления. По соглашению сторон договора залога общество, доля или часть доли в уставном капитале которого закладывается, может быть уведомлено об этом одним из лиц, заключивших договор залога. В этом случае нотариус не несет ответственность за неуведомление общества о заключении договора залога. (Пункт в редакции Федерального закона от 29.12.2015 № 391-ФЗ)</w:t>
      </w:r>
    </w:p>
    <w:p>
      <w:r>
        <w:rPr>
          <w:b/>
        </w:rPr>
        <w:t xml:space="preserve">4. </w:t>
      </w:r>
      <w:r>
        <w:t>При наличии управляющего залогом в заявлении о внесении изменений в единый государственный реестр юридических лиц указываются сведения о договоре или договорах залога, в отношении которых заключен договор управления залогом, а также сведения о договоре управления залогом и об управляющем залогом. Сведения о залогодержателе (залогодержателях) при наличии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в заявлении о внесении изменений в единый государственный реестр юридических лиц не указываются. (В редакции Федерального закона от 22.12.2020 № 447-ФЗ) В случае, если договор управления залогом заключен после внесения в единый государственный реестр юридических лиц записи об обременении залогом доли или части доли в уставном капитале общества, заявление о внесении соответствующих изменений в запись в едином государственном реестре юридических лиц направляется нотариусом в предусмотренном настоящей статьей порядке на основании обращения управляющего залогом. Обращения залогодержателей, сведения о которых содержатся в едином государственном реестре юридических лиц, для внесения указанных изменений не требуются. В случае заключения договора управления залогом при наличии в едином государственном реестре юридических лиц сведений об ином договоре управления залогом и (или) об ином управляющем залогом либо в случае перехода прав и обязанностей управляющего залогом к другому лицу нотариус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по обращению нового управляющего залогом, к которому прилагается договор управления залогом, являющийся основанием для возникновения полномочий нового управляющего залогом. При этом в единый государственный реестр юридических лиц вносятся сведения о наименовании, дате заключения и номере договора или иной сделки, на основании которой произошла замена управляющего залогом. При прекращении договора управления залогом нотариус на основании обращения всех залогодержателей, являющихся сторонами договора управления залогом, или иного уполномоченного в соответствии с договором или решением залогодержателей лица направляет заявление о внесении соответствующих изменений в единый государственный реестр юридических лиц, в соответствии с которым из единого государственного реестра юридических лиц исключаются сведения об управляющем залогом. Абзац. (Утратил силу - Федеральный закон от 22.12.2020 № 447-ФЗ) (Дополнение пунктом - Федеральный закон от 31.12.2017 № 486-ФЗ) (Статья в редакции Федерального закона от 30.12.2008 № 312-ФЗ)</w:t>
      </w:r>
    </w:p>
    <w:p>
      <w:r>
        <w:rPr>
          <w:b/>
        </w:rPr>
        <w:t>Статья 23. Приобретение обществом доли или части доли в уставном капитале общества</w:t>
      </w:r>
    </w:p>
    <w:p>
      <w:r>
        <w:t>(Наименование в редакции Федерального закона от 30.12.2008 № 312-ФЗ)</w:t>
      </w:r>
    </w:p>
    <w:p>
      <w:r>
        <w:rPr>
          <w:b/>
        </w:rPr>
        <w:t xml:space="preserve">1. </w:t>
      </w:r>
      <w:r>
        <w:t>Общество не вправе приобретать доли или части долей в своем уставном капитале, за исключением случаев, предусмотренных настоящим Федеральным законом. (В редакции Федерального закона от 30.12.2008 № 312-ФЗ)</w:t>
      </w:r>
    </w:p>
    <w:p>
      <w:r>
        <w:rPr>
          <w:b/>
        </w:rPr>
        <w:t xml:space="preserve">2. </w:t>
      </w:r>
      <w:r>
        <w:t>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принадлежащие ему долю или часть доли. В случае принятия общим собранием участников общества решения о совершении крупной сделки или об увеличении уставного капитала общества в соответствии с пунктом 1 статьи 19 настоящего Федерального закона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подлежит обязательному нотариальному удостоверению по правилам, предусмотренным законодательством о нотариате для удостоверения сделок, и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заседании или заочном голосовании для принятия такого решения общим собранием участников общества, подобное требование может быть предъявлено в течение сорока пяти дней со дня его принятия. (В редакции федеральных законов от 30.03.2015 № 67-ФЗ, от 08.08.2024 № 287-ФЗ) В случаях, предусмотренных абзацами первым и вторым настоящего пункта, в течение трех месяцев со дня возникновения соответствующей обязанности, если иной срок не предусмотрен уставом общества, оно обязано выплатить участнику общества действительную стоимость его доли или части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 Положения, устанавливающие иной срок исполнения указанной обязанности,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 (В редакции Федерального закона от 28.12.2025 № 514-ФЗ) (Пункт в редакции Федерального закона от 30.12.2008 № 312-ФЗ)</w:t>
      </w:r>
    </w:p>
    <w:p>
      <w:r>
        <w:rPr>
          <w:b/>
        </w:rPr>
        <w:t xml:space="preserve">3. </w:t>
      </w:r>
      <w:r>
        <w:t>(Пункт утратил силу - Федеральный закон от 30.12.2008 № 312-ФЗ)</w:t>
      </w:r>
    </w:p>
    <w:p>
      <w:r>
        <w:rPr>
          <w:b/>
        </w:rPr>
        <w:t xml:space="preserve">4. </w:t>
      </w:r>
      <w:r>
        <w:t>Доля участника общества, исключенного из общества, переходит к обществу. При этом 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 натуре имущество такой же стоимости</w:t>
      </w:r>
    </w:p>
    <w:p>
      <w:r>
        <w:rPr>
          <w:b/>
        </w:rPr>
        <w:t xml:space="preserve">5. </w:t>
      </w:r>
      <w:r>
        <w:t>В случае, если предусмотренное в соответствии с пунктами 8 и 9 статьи 21 настоящего Федерального закона согласие участников общества на переход доли или части доли не получено, доля или часть доли переходит к обществу в день, следующий за датой истечения срока, установленного настоящим Федеральным законом или уставом общества для получения такого согласия участников общества. При этом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собственнику имущества ликвидированных учреждения, государственного или муниципального унитарного предприятия - участника общества или лицу, которое приобрело долю или часть доли в уставном капитале общества на публичных торгах, действительную стоимость доли или части доли, определенную на основании данных бухгалтерской отчетности общества за последний отчетный период, предшествующий дню смерти участника общества, дню завершения реорганизации или ликвидации юридического лица, дню приобретения доли или части доли на публичных торгах, либо с их согласия выдать им в натуре имущество такой же стоимости. (Пункт в редакции Федерального закона от 30.12.2008 № 312-ФЗ)</w:t>
      </w:r>
    </w:p>
    <w:p>
      <w:r>
        <w:rPr>
          <w:b/>
        </w:rPr>
        <w:t xml:space="preserve">6. </w:t>
      </w:r>
      <w:r>
        <w:t>В случае выплаты обществом в соответствии со статьей 25 настоящего Федерального закона действительной стоимости доли или части доли участника общества по требованию его кредиторов часть доли, действительная стоимость которой не была оплачена другими участниками общества, переходит к обществу, а остальная часть доли распределяется между участниками общества пропорционально внесенной ими плате. (В редакции Федерального закона от 30.12.2008 № 312-ФЗ)</w:t>
      </w:r>
    </w:p>
    <w:p>
      <w:r>
        <w:rPr>
          <w:b/>
        </w:rPr>
        <w:t xml:space="preserve">61. </w:t>
      </w:r>
      <w:r>
        <w:t>В случае выхода участника общества из общества в соответствии со статьей 26 настоящего Федерального закона его доля переходит к обществу. При этом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 (В редакции Федерального закона от 31.07.2020 № 252-ФЗ) 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 дня возникновения соответствующей обязанности, если иной срок или порядок выплаты действительной стоимости доли или части доли не предусмотрен уставом общества. Положения, устанавливающие иной срок или порядок выплаты действительной стоимости доли или части доли,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 (Дополнение пунктом - Федеральный закон от 30.12.2008 № 312-ФЗ)</w:t>
      </w:r>
    </w:p>
    <w:p>
      <w:r>
        <w:rPr>
          <w:b/>
        </w:rPr>
        <w:t xml:space="preserve">7. </w:t>
      </w:r>
      <w:r>
        <w:t>Доля или часть доли переходит к обществу с даты</w:t>
      </w:r>
    </w:p>
    <w:p>
      <w:r>
        <w:rPr>
          <w:b/>
        </w:rPr>
        <w:t xml:space="preserve">71. </w:t>
      </w:r>
      <w:r>
        <w:t>Документы для государственной регистрации соответствующих изменений должны быть представлены в орган, осуществляющий государственную регистрацию юридических лиц, в течение месяца со дня перехода доли или части доли к обществу, за исключением случая, предусмотренного подпунктом 2 пункта 7 настоящей статьи. Указанные изменения приобретают силу для третьих лиц с момента их государственной регистрации. (Дополнение пунктом - Федеральный закон от 30.12.2008 № 312-ФЗ) (В редакции Федерального закона от 31.07.2020 № 252-ФЗ)</w:t>
      </w:r>
    </w:p>
    <w:p>
      <w:r>
        <w:rPr>
          <w:b/>
        </w:rPr>
        <w:t xml:space="preserve">8. </w:t>
      </w:r>
      <w:r>
        <w:t>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 если меньший срок не предусмотрен настоящим Федеральным законом или уставом общества. Действительная стоимость доли или части доли в уставном капитале общества выплачивается за счет разницы между стоимостью чистых активов общества и размером его уставного капитала. В случае, если такой разницы недостаточно, общество обязано уменьшить свой уставный капитал на недостающую сумму. Если уменьшение уставного капитала общества может привести к тому, что его размер станет меньше минимального размера уставного капитала общества, определенного в соответствии с настоящим Федеральным законом, на дату государственной регистрации общества, действительная стоимость доли или части доли в уставном капитале общества выплачивается за счет разницы между стоимостью чистых активов общества и указанным минимальным размером уставного капитала общества. В этом случае действительная стоимость доли или части доли в уставном капитале общества может быть выплачена не ранее чем через три месяца со дня возникновения основания для такой выплаты. Если в указанный срок у общества появляется обязанность по выплате действительной стоимости другой доли или части доли либо других долей или частей долей, принадлежащих нескольким участникам общества, действительная стоимость таких долей или частей долей выплачивается за счет разницы между стоимостью чистых активов общества и указанным минимальным размером его уставного капитала пропорционально размерам долей или частей долей, принадлежащих участникам общества. Общество не вправе выплачивать действительную стоимость доли или части доли в уставном капитале общества либо выдавать в натуре имущество такой же стоимости, если на момент этих выплаты или выдачи имущества в натуре оно отвечает признакам несостоятельности (банкротства) в соответствии с федеральным законом о несостоятельности (банкротстве) либо в результате этих выплаты или выдачи имущества в натуре указанные признаки появятся у общества. В случаях, предусмотренных пунктами 2 и 61 настоящей статьи, если в соответствии с требованиями настоящего Федерального закона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чем в течение трех месяцев со дня истечения срока выплаты действительной стоимости доли лицом, доля которого перешла к обществу, обязано восстановить его как участника общества и передать ему соответствующую долю в уставном капитале общества. (В редакции Федерального закона от 19.07.2009 № 205-ФЗ) (Пункт в редакции Федерального закона от 30.12.2008 № 312-ФЗ)</w:t>
      </w:r>
    </w:p>
    <w:p>
      <w:r>
        <w:rPr>
          <w:b/>
        </w:rPr>
        <w:t xml:space="preserve">9. </w:t>
      </w:r>
      <w:r>
        <w:t>В случае несогласия лица, которому должна быть выплачена действительная стоимость доли или части доли в уставном капитале общества, или самого общества с определением стоимости чистых активов общества на основании данных бухгалтерской отчетности общества для целей выплаты действительной стоимости доли или части доли в уставном капитале общества в соответствии с пунктами 2, 4, 5 и 61 настоящей статьи стоимость чистых активов общества для этих целей определяется исходя из рыночной стоимости активов общества и его обязательств. В этом случае стоимость чистых активов общества определяется в виде разницы между рыночной стоимостью активов общества и рыночной стоимостью его обязательств оценщиком, привлеченным обществом и (или) лицом, которому должна быть выплачена действительная стоимость такой доли или части такой доли, если иной порядок привлечения оценщика не предусмотрен уставом общества. Об определении стоимости чистых активов общества в соответствии с абзацем первым настоящего пункта заявляется лицом, которому должна быть выплачена действительная стоимость доли или части доли в уставном капитале общества, или обществом до истечения срока исполнения обязанности общества по выплате действительной стоимости доли или части доли в уставном капитале общества. Указанное заявление не требует нотариального удостоверения. Рыночная стоимость активов общества и его обязательств определяется оценщиком по состоянию на дату перехода доли или части доли в уставном капитале общества к обществу в случаях, предусмотренных пунктами 2, 4, 5 и 61 настоящей статьи, если иная дата оценки не согласована лицом, которому должна быть выплачена действительная стоимость такой доли или части такой доли, и обществом. Если лицом, которому должна быть выплачена действительная стоимость доли или части доли в уставном капитале общества, или обществом заявлено об определении стоимости чистых активов общества в соответствии с абзацем вторым настоящего пункта и при этом до истечения срока исполнения обязанности общества по ее выплате действительная стоимость такой доли или части такой доли с учетом положений настоящего пункта не определена либо имеются возражения общества или указанного лица в отношении действительной стоимости такой доли или части такой доли, определенной с учетом положений настоящего пункта, общество выплачивает действительную стоимость такой доли или части такой доли в порядке, установленном пунктами 2, 4, 5, 61 и 8 настоящей статьи, с последующим определением разницы между выплаченной суммой и действительной стоимостью такой доли или части такой доли, определяемой с учетом положений настоящего пункта, которая подлежит доплате обществом или возврату обществу. Уставом общества может быть предусмотрено определение действительной стоимости доли или части доли в уставном капитале общества в размере рыночной стоимости такой доли или части такой доли в случаях, предусмотренных пунктами 2, 4, 5 и 61 настоящей статьи. Указанные положения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 (Дополнение пунктом - Федеральный закон от 28.12.2025 № 514-ФЗ)</w:t>
      </w:r>
    </w:p>
    <w:p>
      <w:r>
        <w:rPr>
          <w:b/>
        </w:rPr>
        <w:t xml:space="preserve">7. </w:t>
      </w:r>
      <w:r>
        <w:t>получения обществом требования участника общества о ее приобретении</w:t>
      </w:r>
    </w:p>
    <w:p>
      <w:r>
        <w:rPr>
          <w:b/>
        </w:rPr>
        <w:t xml:space="preserve">7. </w:t>
      </w:r>
      <w:r>
        <w:t>внесения соответствующей записи в единый государственный реестр юридических лиц в связи с выходом участника общества из общества, если право на выход из общества участника общества предусмотрено уставом общества (в случае, если общество не является кредитной организацией); (В редакции Федерального закона от 31.07.2020 № 252-ФЗ) 21) получения обществом заявления участника общества о выходе из общества, если право на выход из общества участника общества предусмотрено уставом общества (в случае, если общество является кредитной организацией); (Дополнение подпунктом - Федеральный закон от 31.07.2020 № 252-ФЗ) 3) истечения срока оплаты доли в уставном капитале общества или предоставления компенсации, предусмотренной пунктом 3 статьи 15 настоящего Федерального закона</w:t>
      </w:r>
    </w:p>
    <w:p>
      <w:r>
        <w:rPr>
          <w:b/>
        </w:rPr>
        <w:t xml:space="preserve">7. </w:t>
      </w:r>
      <w:r>
        <w:t>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пунктом 18 статьи 21 настоящего Федерального закона; (В редакции Федерального закона от 19.07.2009 № 205-ФЗ) 5) 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r>
        <w:rPr>
          <w:b/>
        </w:rPr>
        <w:t xml:space="preserve">7. </w:t>
      </w:r>
      <w:r>
        <w:t>оплаты обществом действительной стоимости доли или части доли, принадлежащих участнику общества, по требованию его кредиторов. (Пункт в редакции Федерального закона от 30.12.2008 № 312-ФЗ)</w:t>
      </w:r>
    </w:p>
    <w:p>
      <w:r>
        <w:rPr>
          <w:b/>
        </w:rPr>
        <w:t>Статья 24. Доли, принадлежащие обществу</w:t>
      </w:r>
    </w:p>
    <w:p>
      <w:r>
        <w:rPr>
          <w:b/>
        </w:rPr>
        <w:t xml:space="preserve">1. </w:t>
      </w:r>
      <w:r>
        <w:t>Доли, принадлежащие обществу, не учитываются при определении результатов голосования при принятии решений общим собранием участников общества, при распределении прибыли общества, также имущества общества в случае его ликвидации. (В редакции Федерального закона от 08.08.2024 № 287-ФЗ)</w:t>
      </w:r>
    </w:p>
    <w:p>
      <w:r>
        <w:rPr>
          <w:b/>
        </w:rPr>
        <w:t xml:space="preserve">2. </w:t>
      </w:r>
      <w:r>
        <w:t>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если это не запрещено уставом общества, третьим лицам</w:t>
      </w:r>
    </w:p>
    <w:p>
      <w:r>
        <w:rPr>
          <w:b/>
        </w:rPr>
        <w:t xml:space="preserve">3. </w:t>
      </w:r>
      <w:r>
        <w:t>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пунктом 3 статьи 15 настоящего Федерального закона</w:t>
      </w:r>
    </w:p>
    <w:p>
      <w:r>
        <w:rPr>
          <w:b/>
        </w:rPr>
        <w:t xml:space="preserve">4. </w:t>
      </w:r>
      <w:r>
        <w:t>Продажа неоплаченных доли или части доли в уставном капитале общества, а также доли или части доли, принадлежащих участнику общества, который не предоставил денежную или иную компенсацию в порядке и в срок, которые предусмотрены пунктом 3 статьи 15 настоящего Федерального закона, осуществляется по цене, которая не ниже номинальной стоимости доли или части доли. Продажа долей или частей долей, приобретенных обществом в соответствии с настоящим Федеральным законом, в том числе долей вышедших из общества участников, осуществляется по цене не ниже цены, которая была уплачена обществом в связи с переходом к нему доли или части доли, если иная цена не определена решением общего собрания участников общества. Продажа доли или части доли участникам общества, в результате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p>
    <w:p>
      <w:r>
        <w:rPr>
          <w:b/>
        </w:rPr>
        <w:t xml:space="preserve">5. </w:t>
      </w:r>
      <w:r>
        <w:t>Не распределенные или не проданные в установленный настоящей статьей срок доля или часть доли в уставном капитале общества должны быть погашены, и размер уставного капитала общества должен быть уменьшен на величину номинальной стоимости этой доли или этой части доли</w:t>
      </w:r>
    </w:p>
    <w:p>
      <w:r>
        <w:rPr>
          <w:b/>
        </w:rPr>
        <w:t xml:space="preserve">6. </w:t>
      </w:r>
      <w:r>
        <w:t>Орган, осуществляющий государственную регистрацию юридических лиц, должен быть извещен о состоявшемся переходе к обществу доли или части доли в уставном капитале общества, за исключением случая, предусмотренного подпунктом 2 пункта 7 статьи 23 настоящего Федерального закона, не позднее чем в течение месяца со дня перехода к обществу доли или части доли путем направления заявления о внесении соответствующих изменений в единый государственный реестр юридических лиц и документа, подтверждающего основания перехода к обществу доли или части доли. В случае, если в течение указанного срока доля или часть доли будет распределена, продана или погашена, орган, осуществляющий государственную регистрацию юридических лиц, извещается обществом путем направления заявления о внесении соответствующих изменений в единый государственный реестр юридических лиц и документов, подтверждающих основания перехода к обществу доли или части доли, а также их последующих распределения, продажи или погашения. Документы для государственной регистрации предусмотренных настоящей статьей изменений, а при продаже доли или части доли также документы, подтверждающие оплату доли или части доли в уставном капитале общества, должны быть представлены в орган, осуществляющий государственную регистрацию юридических лиц, в течение месяца со дня принятия решения о распределении доли или части доли между всеми участниками общества, об их оплате приобретателем либо о погашении. (В редакции Федерального закона от 31.07.2020 № 252-ФЗ) Указанные изменения приобретают силу для третьих лиц с момента их государственной регистрации. (Статья в редакции Федерального закона от 30.12.2008 № 312-ФЗ)</w:t>
      </w:r>
    </w:p>
    <w:p>
      <w:r>
        <w:rPr>
          <w:b/>
        </w:rPr>
        <w:t>Статья 25. Обращение взыскания на долю или часть доли участника общества в уставном капитале общества</w:t>
      </w:r>
    </w:p>
    <w:p>
      <w:r>
        <w:t>(Наименование в редакции Федерального закона от 30.12.2008 № 312-ФЗ)</w:t>
      </w:r>
    </w:p>
    <w:p>
      <w:r>
        <w:rPr>
          <w:b/>
        </w:rPr>
        <w:t xml:space="preserve">1. </w:t>
      </w:r>
      <w:r>
        <w:t>Обращение по требованию кредиторов взыскания на долю или часть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 (В редакции Федерального закона от 30.12.2008 № 312-ФЗ) Обращение взыскания на долю или часть доли участника общества в уставном капитале общества допускается во внесудебном порядке на основании договора о залоге, содержащего условие о возможном обращении взыскания на заложенное имущество во внесудебном порядке. (Дополнение абзацем - Федеральный закон от 06.12.2011 № 405-ФЗ)</w:t>
      </w:r>
    </w:p>
    <w:p>
      <w:r>
        <w:rPr>
          <w:b/>
        </w:rPr>
        <w:t xml:space="preserve">2. </w:t>
      </w:r>
      <w:r>
        <w:t>В случае обращения взыскания на долю или часть доли участника общества в уставном капитале общества по долгам участника общества общество вправе выплатить кредиторам действительную стоимость доли или части доли участника общества. (В редакции Федерального закона от 30.12.2008 № 312-ФЗ) По решению общего собрания участников общества, принятому всеми участниками общества единогласно,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общества, если иной порядок определения размера оплаты не предусмотрен уставом общества или решением общего собрания участников общества. (В редакции Федерального закона от 30.12.2008 № 312-ФЗ) Действительная стоимость доли или части доли участника общества в уставном капитале общества определяется на основании данных бухгалтерской отчетности общества за последний отчетный период, предшествующий дате предъявления требования к обществу об обращении взыскания на долю или часть доли участника общества по его долгам. (В редакции Федерального закона от 30.12.2008 № 312-ФЗ) Положения настоящего пункта не распространяются на общества с одним участником. (Дополнение абзацем - Федеральный закон от 30.12.2008 № 312-ФЗ)</w:t>
      </w:r>
    </w:p>
    <w:p>
      <w:r>
        <w:rPr>
          <w:b/>
        </w:rPr>
        <w:t xml:space="preserve">21. </w:t>
      </w:r>
      <w:r>
        <w:t>По заявлению кредиторов, общества или участника общества в случае обращения взыскания на его долю или часть его доли в уставном капитале общества по требованиям этих кредиторов определение и выплата действительной стоимости такой доли или части такой доли в соответствии с пунктом 2 настоящей статьи осуществляются в соответствии с положениями абзацев первого, второго и пятого пункта 9 статьи 23 настоящего Федерального закона с учетом особенностей, предусмотренных настоящей статьей. При этом действительная стоимость такой доли или части такой доли для целей обращения взыскания на такую долю или часть такой доли устанавливается по состоянию на дату предъявления требования к обществу об обращении взыскания на такую долю или часть такой доли по долгам участника общества. (Дополнение пунктом - Федеральный закон от 28.12.2025 № 514-ФЗ)</w:t>
      </w:r>
    </w:p>
    <w:p>
      <w:r>
        <w:rPr>
          <w:b/>
        </w:rPr>
        <w:t xml:space="preserve">3. </w:t>
      </w:r>
      <w:r>
        <w:t>В случае, если в течение трех месяцев с момента предъявления требования кредиторами общество или его участники не выплатят действительную стоимость всей доли или всей части доли участника общества, на которую обращается взыскание, обращение взыскания на долю или часть доли участника общества осуществляется путем ее продажи с публичных торгов. (В редакции Федерального закона от 30.12.2008 № 312-ФЗ)</w:t>
      </w:r>
    </w:p>
    <w:p>
      <w:r>
        <w:rPr>
          <w:b/>
        </w:rPr>
        <w:t>Статья 26. Выход участника общества из общества</w:t>
      </w:r>
    </w:p>
    <w:p>
      <w:r>
        <w:rPr>
          <w:b/>
        </w:rPr>
        <w:t xml:space="preserve">1. </w:t>
      </w:r>
      <w:r>
        <w:t>Участник общества вправе выйти из общества путем отчуждения доли обществу независимо от согласия других его участников или общества, если это предусмотрено уставом общества. Заявление участника общества о выходе из общества должно быть нотариально удостоверено по правилам, предусмотренным законодательством о нотариате для удостоверения сделок. (В редакции Федерального закона от 30.03.2015 № 67-ФЗ) Право участника общества на выход из общества может быть предусмотрено уставом общества при его учреждении или при внесении изменений в его устав по решению общего собрания участников общества, принятому всеми участниками общества единогласно, если иное не предусмотрено федеральным законом. (Пункт в редакции Федерального закона от 30.12.2008 № 312-ФЗ)</w:t>
      </w:r>
    </w:p>
    <w:p>
      <w:r>
        <w:rPr>
          <w:b/>
        </w:rPr>
        <w:t xml:space="preserve">11. </w:t>
      </w:r>
      <w:r>
        <w:t>Нотариус, удостоверивший заявление участника общества о выходе из общества, в течение двух рабочих дней со дня такого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Заявление о внесении соответствующих изменений в единый государственный реестр юридических лиц подается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заявление участника общества о выходе из общества. Не позднее одного рабочего дня со дня подачи в орган, осуществляющий государственную регистрацию юридических лиц, заявления, указанного в абзаце втором настоящего пункта, нотариус, совершивший нотариальное удостоверение заявления участника общества о выходе из общества, передает этому обществу удостоверенное им заявление участника общества о выходе из общества и копию заявления, предусмотренного абзацем вторым настоящего пункта, путем их направления по адресу общества, указанному в едином государственном реестре юридических лиц, и (или) по адресу электронной почты общества, сведения о котором содержатся в едином государственном реестре юридических лиц (при наличии). При этом нотариальное удостоверение заявления участника общества о выходе из общества, подача в орган, осуществляющий государственную регистрацию юридических лиц, заявления, предусмотренного абзацем вторым настоящего пункта, передача обществу документов в соответствии с абзацем третьим настоящего пункта осуществляются нотариусом, совершившим нотариальное удостоверение заявления участника общества о выходе из общества, в рамках одного нотариального действия. (Дополнение пунктом - Федеральный закон от 31.07.2020 № 252-ФЗ)</w:t>
      </w:r>
    </w:p>
    <w:p>
      <w:r>
        <w:rPr>
          <w:b/>
        </w:rPr>
        <w:t xml:space="preserve">12. </w:t>
      </w:r>
      <w:r>
        <w:t>Уставом общества может быть предусмотрено право на выход из общества для отдельных участников общества, прямо поименованных в уставе общества либо обладающих определенными признаками, например имеющих долю в уставном капитале не менее или не более определенного размера. Уставом общества может быть предусмотрено, что право участника общества на выход из общества обусловлено наступлением или ненаступлением определенных обстоятельств, сроком либо сочетанием этих обстоятельств. Уставом общества может быть предусмотрено предоставление права на выход из общества по решению общего собрания участников общества, принятому всеми участниками общества единогласно. В таком решении указываются участник общества, которому предоставляется право выйти из общества, и срок, в течение которого соответствующий участник может осуществить это право. Возможность реализации этого права может быть обусловлена наличием условий, указанных в абзацах первом и втором настоящего пункта. (Дополнение пунктом - Федеральный закон от 31.07.2020 № 252-ФЗ)</w:t>
      </w:r>
    </w:p>
    <w:p>
      <w:r>
        <w:rPr>
          <w:b/>
        </w:rPr>
        <w:t xml:space="preserve">13. </w:t>
      </w:r>
      <w:r>
        <w:t>Действие положений пунктов 11 и 12 настоящей статьи не распространяется на случаи выхода участника общества из общества, являющегося кредитной организацией. (Дополнение пунктом - Федеральный закон от 31.07.2020 № 252-ФЗ)</w:t>
      </w:r>
    </w:p>
    <w:p>
      <w:r>
        <w:rPr>
          <w:b/>
        </w:rPr>
        <w:t xml:space="preserve">2. </w:t>
      </w:r>
      <w:r>
        <w:t>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 (В редакции Федерального закона от 30.12.2008 № 312-ФЗ)</w:t>
      </w:r>
    </w:p>
    <w:p>
      <w:r>
        <w:rPr>
          <w:b/>
        </w:rPr>
        <w:t xml:space="preserve">3. </w:t>
      </w:r>
      <w:r>
        <w:t>(Пункт утратил силу - Федеральный закон от 30.12.2008 № 312-ФЗ)</w:t>
      </w:r>
    </w:p>
    <w:p>
      <w:r>
        <w:rPr>
          <w:b/>
        </w:rPr>
        <w:t xml:space="preserve">4. </w:t>
      </w:r>
      <w:r>
        <w:t>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
        <w:rPr>
          <w:b/>
        </w:rPr>
        <w:t>Статья 27. Вклады в имущество общества</w:t>
      </w:r>
    </w:p>
    <w:p>
      <w:r>
        <w:rPr>
          <w:b/>
        </w:rPr>
        <w:t xml:space="preserve">1. </w:t>
      </w:r>
      <w:r>
        <w:t>Участники общества обязаны, если это предусмотрено уставом общества, по решению общего собрания участников общества вносить вклады в имущество общества. Такая обязанность участников общества может быть предусмотрена уставом общества при учреждении общества или путем внесения в устав общества изменений по решению общего собрания участников общества, принятому всеми участниками общества единогласно. Решение общего собрания участников общества о внесении вкладов в имущество общества может быть принято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r>
        <w:rPr>
          <w:b/>
        </w:rPr>
        <w:t xml:space="preserve">2. </w:t>
      </w:r>
      <w:r>
        <w:t>Вклады в имущество общества вносятся всеми участниками общества пропорционально их долям в уставном капитале общества, если иной порядок определения размеров вкладов в имущество общества не предусмотрен уставом общества. Уставом общества может быть предусмотрена максимальная стоимость вкладов в имущество общества, вносимых всеми или определенными участниками общества, а также могут быть предусмотрены иные ограничения, связанные с внесением вкладов в имущество общества. Ограничения, связанные с внесением вкладов в имущество общества, установленные для определенного участника общества, в случае отчуждения его доли или части доли в отношении приобретателя доли или части доли не действуют. (В редакции Федерального закона от 30.12.2008 № 312-ФЗ) Положения, устанавливающие порядок определения размеров вкладов в имущество общества непропорционально размерам долей участников общества, а также положения, устанавливающие ограничения, связанные с внесением вкладов в имущество общества, могут быть предусмотрены уставом общества при его учреждении или внесены в устав общества по решению общего собрания участников общества, принятому всеми участниками общества единогласно. Изменение и исключение положений устава общества, устанавливающих порядок определения размеров вкладов в имущество общества непропорционально размерам долей участников общества, а также ограничения, связанные с внесением вкладов в имущество общества, установленные для всех участников общества, осуществляются по решению общего собрания участников общества, принятому всеми участниками общества единогласно. Изменение и исключение положений устава общества, устанавливающих указанные ограничения для определенного участника общества, осуществляются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для которого установлены такие ограничения, голосовал за принятие такого решения или дал письменное согласие</w:t>
      </w:r>
    </w:p>
    <w:p>
      <w:r>
        <w:rPr>
          <w:b/>
        </w:rPr>
        <w:t xml:space="preserve">3. </w:t>
      </w:r>
      <w:r>
        <w:t>Вклады в имущество общества вносятся деньгами, если иное не предусмотрено уставом общества или решением общего собрания участников общества</w:t>
      </w:r>
    </w:p>
    <w:p>
      <w:r>
        <w:rPr>
          <w:b/>
        </w:rPr>
        <w:t xml:space="preserve">4. </w:t>
      </w:r>
      <w:r>
        <w:t>Вклады в имущество общества не изменяют размеры и номинальную стоимость долей участников общества в уставном капитале общества</w:t>
      </w:r>
    </w:p>
    <w:p>
      <w:r>
        <w:rPr>
          <w:b/>
        </w:rPr>
        <w:t>Статья 28. Распределение прибыли общества между участниками общества</w:t>
      </w:r>
    </w:p>
    <w:p>
      <w:r>
        <w:rPr>
          <w:b/>
        </w:rPr>
        <w:t xml:space="preserve">1. </w:t>
      </w:r>
      <w:r>
        <w:t>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
        <w:rPr>
          <w:b/>
        </w:rPr>
        <w:t xml:space="preserve">2. </w:t>
      </w:r>
      <w:r>
        <w:t>Часть прибыли общества, предназначенная для распределения между его участниками, распределяется пропорционально их долям в уставном капитале общества. Уставом общества при его учреждении или путем внесения в устав общества изменений по решению общего собрания участников общества, принятому всеми участниками общества единогласно, может быть установлен иной порядок распределения прибыли между участниками общества. Изменение и исключение положений устава общества, устанавливающих такой порядок, осуществляются по решению общего собрания участников общества, принятому всеми участниками общества единогласно</w:t>
      </w:r>
    </w:p>
    <w:p>
      <w:r>
        <w:rPr>
          <w:b/>
        </w:rPr>
        <w:t xml:space="preserve">3. </w:t>
      </w:r>
      <w:r>
        <w:t>Срок и порядок выплаты части распределенной прибыли общества определяются уставом общества или решением общего собрания участников общества о распределении прибыли между ними. Срок выплаты части распределенной прибыли общества не должен превышать шестьдесят дней со дня принятия решения о распределении прибыли между участниками общества. В случае, если срок выплаты части распределенной прибыли общества уставом или решением общего собрания участников общества о распределении прибыли между ними не определен, указанный срок считается равным шестидесяти дням со дня принятия решения о распределении прибыли между участниками общества. (Дополнение пунктом - Федеральный закон от 28.12.2010 № 409-ФЗ)</w:t>
      </w:r>
    </w:p>
    <w:p>
      <w:r>
        <w:rPr>
          <w:b/>
        </w:rPr>
        <w:t xml:space="preserve">4. </w:t>
      </w:r>
      <w:r>
        <w:t>В случае, если в течение срока выплаты части распределенной прибыли общества, определенного в соответствии с правилами пункта 3 настоящей статьи, часть распределенной прибыли не выплачена участнику общества, он вправе обратиться в течение трех лет после истечения указанного срока к обществу с требованием о выплате соответствующей части прибыли. Уставом общества может быть предусмотрен более продолжительный срок для обращения с данным требованием, при этом указанный срок не может превышать пять лет со дня истечения срока выплаты части распределенной прибыли общества, определенного в соответствии с правилами пункта 3 настоящей статьи. Срок для обращения с требованием о выплате части распределенной прибыли общества в случае пропуска указанного срока восстановлению не подлежит, за исключением случая, если участник общества не подавал данное требование под влиянием насилия или угрозы. По истечении указанного срока распределенная и невостребованная участником часть прибыли восстанавливается в составе нераспределенной прибыли общества. (Дополнение пунктом - Федеральный закон от 28.12.2010 № 409-ФЗ)</w:t>
      </w:r>
    </w:p>
    <w:p>
      <w:r>
        <w:rPr>
          <w:b/>
        </w:rPr>
        <w:t>Статья 29. Ограничения распределения прибыли общества между участниками общества. Ограничения выплаты прибыли общества участникам общества</w:t>
      </w:r>
    </w:p>
    <w:p>
      <w:r>
        <w:rPr>
          <w:b/>
        </w:rPr>
        <w:t xml:space="preserve">1. </w:t>
      </w:r>
      <w:r>
        <w:t>Общество не вправе принимать решение о распределении своей прибыли между участниками общества: до полной оплаты всего уставного капитала общества; до выплаты действительной стоимости доли или части доли участника общества в случаях, предусмотренных настоящим Федеральным законом; (В редакции Федерального закона от 30.12.2008 № 312-ФЗ) 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 в иных случаях, предусмотренных федеральными законами</w:t>
      </w:r>
    </w:p>
    <w:p>
      <w:r>
        <w:rPr>
          <w:b/>
        </w:rPr>
        <w:t xml:space="preserve">2. </w:t>
      </w:r>
      <w:r>
        <w:t>Общество не вправе выплачивать участникам общества прибыль, решение о распределении которой между участниками общества принято: 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 в иных случаях, предусмотренных федеральными законами. 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r>
        <w:rPr>
          <w:b/>
        </w:rPr>
        <w:t>Статья 30. Фонды и чистые активы общества</w:t>
      </w:r>
    </w:p>
    <w:p>
      <w:r>
        <w:rPr>
          <w:b/>
        </w:rPr>
        <w:t xml:space="preserve">1. </w:t>
      </w:r>
      <w:r>
        <w:t>Общество может создавать резервный фонд и иные фонды в порядке и в размерах, которые установлены уставом общества</w:t>
      </w:r>
    </w:p>
    <w:p>
      <w:r>
        <w:rPr>
          <w:b/>
        </w:rPr>
        <w:t xml:space="preserve">2. </w:t>
      </w:r>
      <w:r>
        <w:t>Стоимость чистых активов общества (за исключением кредитных организаций и страховых организаций)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23.04.2018 № 87-ФЗ) Для кредитных организаций и страховых организаций вместо стоимости чистых активов рассчитывается величина собственных средств (капитала), определяемая в порядке, установленном Центральным банком Российской Федерации. (В редакции Федерального закона от 23.04.2018 № 87-ФЗ) 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пунктом 4 статьи 50 настоящего Федерального закона</w:t>
      </w:r>
    </w:p>
    <w:p>
      <w:r>
        <w:rPr>
          <w:b/>
        </w:rPr>
        <w:t xml:space="preserve">3. </w:t>
      </w:r>
      <w:r>
        <w:t>Годовой отчет общества должен содержать раздел о состоянии чистых активов общества, в котором указываются</w:t>
      </w:r>
    </w:p>
    <w:p>
      <w:r>
        <w:rPr>
          <w:b/>
        </w:rPr>
        <w:t xml:space="preserve">4. </w:t>
      </w:r>
      <w:r>
        <w:t>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r>
        <w:rPr>
          <w:b/>
        </w:rPr>
        <w:t xml:space="preserve">3. </w:t>
      </w:r>
      <w:r>
        <w:t>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r>
        <w:rPr>
          <w:b/>
        </w:rPr>
        <w:t xml:space="preserve">3. </w:t>
      </w:r>
      <w:r>
        <w:t>результаты анализа причин и факторов, которые, по мнению единоличного исполнительного органа общества, совета директоров (наблюдательного совета) (в случае образования в обществе указанного совета), привели к тому, что стоимость чистых активов общества оказалась меньше его уставного капитала</w:t>
      </w:r>
    </w:p>
    <w:p>
      <w:r>
        <w:rPr>
          <w:b/>
        </w:rPr>
        <w:t xml:space="preserve">3. </w:t>
      </w:r>
      <w:r>
        <w:t>перечень мер по приведению стоимости чистых активов общества в соответствие с размером его уставного капитала</w:t>
      </w:r>
    </w:p>
    <w:p>
      <w:r>
        <w:rPr>
          <w:b/>
        </w:rPr>
        <w:t xml:space="preserve">4. </w:t>
      </w:r>
      <w:r>
        <w:t>об уменьшении уставного капитала общества до размера, не превышающего стоимости его чистых активов</w:t>
      </w:r>
    </w:p>
    <w:p>
      <w:r>
        <w:rPr>
          <w:b/>
        </w:rPr>
        <w:t xml:space="preserve">4. </w:t>
      </w:r>
      <w:r>
        <w:t>о ликвидации общества. (Статья в редакции Федерального закона от 18.07.2011 № 228-ФЗ)</w:t>
      </w:r>
    </w:p>
    <w:p>
      <w:r>
        <w:rPr>
          <w:b/>
        </w:rPr>
        <w:t>Статья 31. Размещение обществом облигаций</w:t>
      </w:r>
    </w:p>
    <w:p>
      <w:r>
        <w:rPr>
          <w:b/>
        </w:rPr>
        <w:t xml:space="preserve">1. </w:t>
      </w:r>
      <w:r>
        <w:t>Общество вправе размещать облигации и иные эмиссионные ценные бумаги в порядке, установленном законодательством о ценных бумагах</w:t>
      </w:r>
    </w:p>
    <w:p>
      <w:r>
        <w:rPr>
          <w:b/>
        </w:rPr>
        <w:t xml:space="preserve">2. </w:t>
      </w:r>
      <w:r>
        <w:t>Выпуск облигаций обществом допускается после полной оплаты его уставного капитала. Абзац. (Утратил силу - Федеральный закон от 29.12.2012 № 282-ФЗ) (Пункт в редакции Федерального закона от 27.07.2006 № 138-ФЗ)</w:t>
      </w:r>
    </w:p>
    <w:p>
      <w:r>
        <w:rPr>
          <w:b/>
        </w:rPr>
        <w:t xml:space="preserve">3. </w:t>
      </w:r>
      <w:r>
        <w:t>(Пункт утратил силу - Федеральный закон от 27.07.2006 № 138-ФЗ)</w:t>
      </w:r>
    </w:p>
    <w:p>
      <w:pPr>
        <w:pStyle w:val="Heading3"/>
      </w:pPr>
      <w:r>
        <w:t>1. ВЕДЕНИЕ СПИСКА УЧАСТНИКОВ ОБЩЕСТВА</w:t>
      </w:r>
    </w:p>
    <w:p>
      <w:r>
        <w:rPr>
          <w:b/>
        </w:rPr>
        <w:t>Статья 311. Ведение списка участников общества</w:t>
      </w:r>
    </w:p>
    <w:p>
      <w:r>
        <w:rPr>
          <w:b/>
        </w:rPr>
        <w:t xml:space="preserve">1. </w:t>
      </w:r>
      <w:r>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 Общество обязано обеспечивать ведение и хранение списка участников общества в соответствии с требованиями настоящего Федерального закона с момента государственной регистрации общества. Общее собрание участников общества вправе передать Федеральной нотариальной палате ведение и хранение списка участников общества в реестр списков участников обществ с ограниченной ответственностью единой информационной системы нотариата, ведение которой осуществляется в соответствии с законодательством Российской Федерации о нотариате. (Дополнение абзацем - Федеральный закон от 03.07.2016 № 360-ФЗ)</w:t>
      </w:r>
    </w:p>
    <w:p>
      <w:r>
        <w:rPr>
          <w:b/>
        </w:rPr>
        <w:t xml:space="preserve">2. </w:t>
      </w:r>
      <w:r>
        <w:t>Лицо, осуществляющее функции единоличного исполнительного органа общества, если иной орган не предусмотрен уставом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
        <w:rPr>
          <w:b/>
        </w:rPr>
        <w:t xml:space="preserve">3. </w:t>
      </w:r>
      <w:r>
        <w:t>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об адресе электронной почты (при его наличии),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 (В редакции Федерального закона от 08.08.2024 № 287-ФЗ)</w:t>
      </w:r>
    </w:p>
    <w:p>
      <w:r>
        <w:rPr>
          <w:b/>
        </w:rPr>
        <w:t xml:space="preserve">4. </w:t>
      </w:r>
      <w:r>
        <w:t>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
        <w:rPr>
          <w:b/>
        </w:rPr>
        <w:t xml:space="preserve">5. </w:t>
      </w:r>
      <w:r>
        <w:t>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 (В редакции Федерального закона от 19.07.2009 № 205-ФЗ)</w:t>
      </w:r>
    </w:p>
    <w:p>
      <w:r>
        <w:rPr>
          <w:b/>
        </w:rPr>
        <w:t xml:space="preserve">6. </w:t>
      </w:r>
      <w:r>
        <w:t>В случае, указанном в абзаце третьем пункта 1 настоящей статьи, участники общества обязаны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об изменении сведений о своем имени или наименовании, месте жительства или месте нахождения, иных сведений, предусмотренных настоящей статьей. В указанном случае единоличный исполнительный орган общества, если иной орган не предусмотрен уставом общества, обязан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сведения об участниках общества и о принадлежащих им долях или частях долей в уставном капитале общества, о долях или частях долей, принадлежащих обществу, иные сведения, предусмотренные настоящей статьей. (Дополнение пунктом - Федеральный закон от 03.07.2016 № 360-ФЗ)</w:t>
      </w:r>
    </w:p>
    <w:p>
      <w:pPr>
        <w:pStyle w:val="Heading3"/>
      </w:pPr>
      <w:r>
        <w:t>УПРАВЛЕНИЕ В ОБЩЕСТВЕ</w:t>
      </w:r>
    </w:p>
    <w:p>
      <w:r>
        <w:rPr>
          <w:b/>
        </w:rPr>
        <w:t>Статья 32. Органы общества</w:t>
      </w:r>
    </w:p>
    <w:p>
      <w:r>
        <w:rPr>
          <w:b/>
        </w:rPr>
        <w:t xml:space="preserve">1. </w:t>
      </w:r>
      <w:r>
        <w:t>Высшим органом общества является общее собрание участников общества. Решения общего собрания участников общества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 Заседание или заочное голосование для принятия решений общим собранием участников общества может быть очередным или внеочередным. В случаях, предусмотренных уставом общества или решением общего собрания участников общества, принятым единогласно всеми участниками общества, голосование на заседании общего собрания участников общества может совмещаться с заочным голосованием. Все участники общества имеют право голоса при принятии решений общим собранием участников общества. Положения устава общества или решения органов общества, ограничивающие указанное право участников общества, ничтожны. Каждый участник общества при принятии решений общим собранием участников общества имеет число голосов, пропорциональное его доле в уставном капитале общества, за исключением случаев, предусмотренных настоящим Федеральным законом. Устав общества может содержать отличные от установленных настоящим Федеральным законом положения о порядке подготовки к проведению заседания или заочного голосования для принятия решений общим собранием участников общества, порядке проведения указанных заседания или заочного голосования и порядке принятия решений общим собранием участников общества, в том числе способе принятия решений общим собранием участников общества (заседание или заочное голосование), порядке определения числа голосов участников общества при принятии решений общим собранием участников общества, способах, позволяющих достоверно установить лиц, принимающих дистанционное участие в заседании, и способах подписания бюллетеней для голосования в электронной форме, при условии, что данные положения не лишают лиц, имеющих право голоса при принятии решений общим собранием участников общества, права участвовать в их принятии и получать информацию о проведении заседания или заочного голосования. Данные положения могут быть предусмотрены уставом общества при его учреждении либо внесены в его устав, изменены и (или) исключены из его устава по решению, принятому единогласно всеми участниками общества. Изменение срока, в пределах которого проводится очередное заседание общего собрания участников общества, на котором утверждаются годовые результаты деятельности общества, который предусмотрен пунктом 2 статьи 34 настоящего Федерального закона, не допускается. (Пункт в редакции Федерального закона от 08.08.2024 № 287-ФЗ)</w:t>
      </w:r>
    </w:p>
    <w:p>
      <w:r>
        <w:rPr>
          <w:b/>
        </w:rPr>
        <w:t xml:space="preserve">2. </w:t>
      </w:r>
      <w:r>
        <w:t>Уставом общества может быть предусмотрено образование совета директоров (наблюдательного совета) общества. Абзац. (Утратил силу - Федеральный закон от 30.12.2008 № 312-ФЗ) Абзац. (Утратил силу - Федеральный закон от 30.12.2008 № 312-ФЗ) Порядок образования и деятельности совета директоров (наблюдательного совета) общества, а также порядок прекращения полномочий членов совета директоров (наблюдательного совета) общества и компетенция председателя совета директоров (наблюдательного совета) общества определяются уставом общества. 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совета директоров (наблюдательного совета) общества и не могут занимать должность его председателя. (В редакции Федерального закона от 08.08.2024 № 305-ФЗ) По решению общего собрания участников общества членам совета директоров (наблюдательного совета) общества в период исполнения ими своих обязанностей могут выплачиваться вознаграждения и (или) компенсироваться расходы, связанные с исполнением указанных обязанностей. Размеры указанных вознаграждений и компенсаций устанавливаются решением общего собрания участников общества</w:t>
      </w:r>
    </w:p>
    <w:p>
      <w:r>
        <w:rPr>
          <w:b/>
        </w:rPr>
        <w:t xml:space="preserve">21. </w:t>
      </w:r>
      <w:r>
        <w:t>Компетенция совета директоров (наблюдательного совета) общества определяется уставом общества в соответствии с настоящим Федеральным законом. Уставом общества может быть предусмотрено, что к компетенции совета директоров (наблюдательного совета) общества относятся</w:t>
      </w:r>
    </w:p>
    <w:p>
      <w:r>
        <w:rPr>
          <w:b/>
        </w:rPr>
        <w:t xml:space="preserve">22. </w:t>
      </w:r>
      <w:r>
        <w:t>Если решение вопросов, предусмотренных подпунктом 10 пункта 21 настоящей статьи, отнесено уставом общества к компетенции совета директоров (наблюдательного совета) общества, исполнительный орган общества приобретает право требовать проведения внеочередного заседания или заочного голосования для принятия решений общим собранием участников общества. (Дополнение пунктом - Федеральный закон от 30.12.2008 № 312-ФЗ) (В редакции Федерального закона от 08.08.2024 № 287-ФЗ)</w:t>
      </w:r>
    </w:p>
    <w:p>
      <w:r>
        <w:rPr>
          <w:b/>
        </w:rPr>
        <w:t xml:space="preserve">3. </w:t>
      </w:r>
      <w:r>
        <w:t>Члены совета директоров (наблюдательного совета) общества, лицо, осуществляющее функции единоличного исполнительного органа общества, и члены коллегиального исполнительного органа общества, не являющиеся участниками общества, могут принимать участие в заседании общего собрания участников общества с правом совещательного голоса. (В редакции Федерального закона от 08.08.2024 № 287-ФЗ)</w:t>
      </w:r>
    </w:p>
    <w:p>
      <w:r>
        <w:rPr>
          <w:b/>
        </w:rPr>
        <w:t xml:space="preserve">31. </w:t>
      </w:r>
      <w:r>
        <w:t>Решения совета директоров (наблюдательного совета) общества могут приниматься на заседании или без проведения заседания (заочное голосование). Участие в заседании совета директоров (наблюдательного совета) общества может осуществляться дистанционно. Заседание совета директоров (наблюдательного совета) общества с дистанционным участием может проводиться с возможностью присутствия в месте его проведения или без определения места его проведения. При принятии решений советом директоров (наблюдательным советом) общества на заседании голосование на заседании может совмещаться с заочным голосованием, если иное не установлено уставом общества или внутренним документом общества. При совмещении голосования на заседании совета директоров (наблюдательного совета) общества с заочным голосованием прием документов, содержащих сведения о волеизъявлении членов совета директоров (наблюдательного совета) общества, которые голосуют заочно, завершается в указанное в сообщении о проведении заседания время в дату проведения заседания, если иная дата завершения приема документов, содержащих сведения о волеизъявлении членов совета директоров (наблюдательного совета) общества, не указана в сообщении о проведении такого заседания. 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Уставом общества может быть определен больший кворум для принятия решений советом директоров (наблюдательным советом) общества. (Дополнение пунктом - Федеральный закон от 08.08.2024 № 287-ФЗ)</w:t>
      </w:r>
    </w:p>
    <w:p>
      <w:r>
        <w:rPr>
          <w:b/>
        </w:rPr>
        <w:t xml:space="preserve">32. </w:t>
      </w:r>
      <w:r>
        <w:t>Проведение заседания совета директоров (наблюдательного совета)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советом директоров (наблюдательным советом) общества (далее - протокол совета директоров (наблюдательного совета) общества). Протокол совета директоров (наблюдательного совета) общества составляется не позднее трех дней после даты проведения заседания или даты окончания приема документов, содержащих сведения о волеизъявлении членов совета директоров (наблюдательного совета) общества, при проведении заочного голосования. Протокол совета директоров (наблюдательного совета) общества подписывается председателем совета директоров (наблюдательного совета) общества, а в случае его отсутствия членом совета директоров (наблюдательного совета) общества, осуществляющим функции председателя совета директоров (наблюдательного совета) общества. Лицо, подписавшее протокол совета директоров (наблюдательного совета) общества, несет ответственность за правильность его составления. (Дополнение пунктом - Федеральный закон от 08.08.2024 № 287-ФЗ)</w:t>
      </w:r>
    </w:p>
    <w:p>
      <w:r>
        <w:rPr>
          <w:b/>
        </w:rPr>
        <w:t xml:space="preserve">33. </w:t>
      </w:r>
      <w:r>
        <w:t>В протоколе совета директоров (наблюдательного совета) общества указываются</w:t>
      </w:r>
    </w:p>
    <w:p>
      <w:r>
        <w:rPr>
          <w:b/>
        </w:rPr>
        <w:t xml:space="preserve">4. </w:t>
      </w:r>
      <w:r>
        <w:t>Руководство текущей деятельностью общества осуществляется единоличным исполнительным органом общества или единоличным исполнительным органом общества и коллегиальным исполнительным органом общества. Исполнительные органы общества подотчетны общему собранию участников общества и совету директоров (наблюдательному совету) общества</w:t>
      </w:r>
    </w:p>
    <w:p>
      <w:r>
        <w:rPr>
          <w:b/>
        </w:rPr>
        <w:t xml:space="preserve">5. </w:t>
      </w:r>
      <w:r>
        <w:t>Передача права голоса членом совета директоров (наблюдательного совета) общества, членом коллегиального исполнительного органа общества иным лицам, в том числе другим членам совета директоров (наблюдательного совета) общества, другим членам коллегиального исполнительного органа общества, не допускается</w:t>
      </w:r>
    </w:p>
    <w:p>
      <w:r>
        <w:rPr>
          <w:b/>
        </w:rPr>
        <w:t xml:space="preserve">6. </w:t>
      </w:r>
      <w:r>
        <w:t>Уставом общества может быть предусмотрено образование ревизионной комиссии (избрание ревизора) общества. Членом ревизионной комиссии (ревизором) общества может быть также лицо, не являющееся участником общества. (В редакции Федерального закона от 16.04.2022 № 114-ФЗ) Функции ревизионной комиссии (ревизора) общества, если это предусмотрено уставом общества, может осуществлять назначенная (назначенный) общим собранием участников общества аудиторская организация (индивидуальный аудитор),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 (В редакции Федерального закона от 16.04.2022 № 114-ФЗ) Членами ревизионной комиссии (ревизором) общества не могут быть члены совета директоров (наблюдательного совета) общества, лицо, осуществляющее функции единоличного исполнительного органа общества, и члены коллегиального исполнительного органа общества</w:t>
      </w:r>
    </w:p>
    <w:p>
      <w:r>
        <w:rPr>
          <w:b/>
        </w:rPr>
        <w:t xml:space="preserve">21. </w:t>
      </w:r>
      <w:r>
        <w:t>определение основных направлений деятельности общества</w:t>
      </w:r>
    </w:p>
    <w:p>
      <w:r>
        <w:rPr>
          <w:b/>
        </w:rPr>
        <w:t xml:space="preserve">21. </w:t>
      </w:r>
      <w: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
        <w:rPr>
          <w:b/>
        </w:rPr>
        <w:t xml:space="preserve">21. </w:t>
      </w:r>
      <w:r>
        <w:t>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 управляющему</w:t>
      </w:r>
    </w:p>
    <w:p>
      <w:r>
        <w:rPr>
          <w:b/>
        </w:rPr>
        <w:t xml:space="preserve">21. </w:t>
      </w:r>
      <w:r>
        <w:t>принятие решений о создании обществом ассоциаций (союзов) и других объединений юридических лиц или граждан и юридических лиц и об участии общества, в том числе о прекращении участия, в ассоциациях (союзах) и других объединениях юридических лиц или граждан и юридических лиц, если уставом общества принятие таких решений не отнесено к компетенции коллегиального исполнительного органа общества; (В редакции Федерального закона от 31.07.2025 № 312-ФЗ) 5) 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 (В редакции Федерального закона от 16.04.2022 № 114-ФЗ) 6) утверждение или принятие документов, регулирующих организацию деятельности общества (внутренних документов общества)</w:t>
      </w:r>
    </w:p>
    <w:p>
      <w:r>
        <w:rPr>
          <w:b/>
        </w:rPr>
        <w:t xml:space="preserve">21. </w:t>
      </w:r>
      <w:r>
        <w:t>создание филиалов и открытие представительств общества</w:t>
      </w:r>
    </w:p>
    <w:p>
      <w:r>
        <w:rPr>
          <w:b/>
        </w:rPr>
        <w:t xml:space="preserve">21. </w:t>
      </w:r>
      <w:r>
        <w:t>решение вопросов об одобрении сделок, в совершении которых имеется заинтересованность, в случаях, предусмотренных статьей 45 настоящего Федерального закона</w:t>
      </w:r>
    </w:p>
    <w:p>
      <w:r>
        <w:rPr>
          <w:b/>
        </w:rPr>
        <w:t xml:space="preserve">21. </w:t>
      </w:r>
      <w:r>
        <w:t>решение вопросов об одобрении крупных сделок в случаях, предусмотренных статьей 46 настоящего Федерального закона</w:t>
      </w:r>
    </w:p>
    <w:p>
      <w:r>
        <w:rPr>
          <w:b/>
        </w:rPr>
        <w:t xml:space="preserve">21. </w:t>
      </w:r>
      <w:r>
        <w:t>решение вопросов, связанных с подготовкой к проведению и проведением заседания или заочного голосования для принятия решений общим собранием участников общества; (В редакции Федерального закона от 08.08.2024 № 287-ФЗ) 101) определение принципов и подходов к организации в обществе системы управления промышленной безопасностью в случаях, определенных Федеральным законом от 21 июля 1997 года № 116-ФЗ "О промышленной безопасности опасных производственных объектов"; (Дополнение подпунктом - Федеральный закон от 25.12.2023 № 637-ФЗ) 11) иные предусмотренные настоящим Федеральным законом вопросы, а также вопросы, предусмотренные уставом общества и не отнесенные к компетенции общего собрания участников общества или исполнительного органа общества. (Дополнение пунктом - Федеральный закон от 30.12.2008 № 312-ФЗ)</w:t>
      </w:r>
    </w:p>
    <w:p>
      <w:r>
        <w:rPr>
          <w:b/>
        </w:rPr>
        <w:t xml:space="preserve">33. </w:t>
      </w:r>
      <w:r>
        <w:t>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совета директоров (наблюдательного совета) общества, которые голосовали заочно,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документов, содержащих сведения о волеизъявлении членов совета директоров (наблюдательного совета) общества</w:t>
      </w:r>
    </w:p>
    <w:p>
      <w:r>
        <w:rPr>
          <w:b/>
        </w:rPr>
        <w:t xml:space="preserve">33. </w:t>
      </w:r>
      <w:r>
        <w:t>лица, принявшие участие в заседании или заочном голосовании</w:t>
      </w:r>
    </w:p>
    <w:p>
      <w:r>
        <w:rPr>
          <w:b/>
        </w:rPr>
        <w:t xml:space="preserve">33. </w:t>
      </w:r>
      <w:r>
        <w:t>повестка дня</w:t>
      </w:r>
    </w:p>
    <w:p>
      <w:r>
        <w:rPr>
          <w:b/>
        </w:rPr>
        <w:t xml:space="preserve">33. </w:t>
      </w:r>
      <w:r>
        <w:t>вопросы повестки дня, поставленные на голосование, и результаты голосования по каждому вопросу повестки дня с указанием варианта голосования каждого члена совета директоров (наблюдательного совета) общества либо сведений о том, что он не принимал участие в голосовании, принятые решения по каждому вопросу повестки дня</w:t>
      </w:r>
    </w:p>
    <w:p>
      <w:r>
        <w:rPr>
          <w:b/>
        </w:rPr>
        <w:t xml:space="preserve">33. </w:t>
      </w:r>
      <w:r>
        <w:t>вопросы повестки дня, которые не ставились на голосование</w:t>
      </w:r>
    </w:p>
    <w:p>
      <w:r>
        <w:rPr>
          <w:b/>
        </w:rPr>
        <w:t xml:space="preserve">33. </w:t>
      </w:r>
      <w:r>
        <w:t>сведения о лице, подписавшем протокол совета директоров (наблюдательного совета) общества. (Дополнение пунктом - Федеральный закон от 08.08.2024 № 287-ФЗ)</w:t>
      </w:r>
    </w:p>
    <w:p>
      <w:r>
        <w:rPr>
          <w:b/>
        </w:rPr>
        <w:t>Статья 33. Компетенция общего собрания участников общества</w:t>
      </w:r>
    </w:p>
    <w:p>
      <w:r>
        <w:rPr>
          <w:b/>
        </w:rPr>
        <w:t xml:space="preserve">1. </w:t>
      </w:r>
      <w:r>
        <w:t>Компетенция общего собрания участников общества определяется уставом общества в соответствии с настоящим Федеральным законом</w:t>
      </w:r>
    </w:p>
    <w:p>
      <w:r>
        <w:rPr>
          <w:b/>
        </w:rPr>
        <w:t xml:space="preserve">2. </w:t>
      </w:r>
      <w:r>
        <w:t>К компетенции общего собрания участников общества относятся: (В редакции Федерального закона от 30.12.2008 № 312-ФЗ) 1) определение основных направлений деятельности общества, а также принятие решений о создании ассоциаций (союзов) и других объединений юридических лиц или граждан и юридических лиц и об участии общества, в том числе о прекращении участия, в ассоциациях (союзах) и других объединениях юридических лиц или граждан и юридических лиц; (В редакции Федерального закона от 31.07.2025 № 312-ФЗ) 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 (В редакции Федерального закона от 29.06.2015 № 209-ФЗ) 3) (Подпункт утратил силу - Федеральный закон от 30.12.2008 № 312-ФЗ) 4)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 (В редакции Федерального закона от 30.12.2008 № 312-ФЗ) 5) избрание и досрочное прекращение полномочий ревизионной комиссии (ревизора) общества;</w:t>
      </w:r>
    </w:p>
    <w:p>
      <w:r>
        <w:rPr>
          <w:b/>
        </w:rPr>
        <w:t xml:space="preserve">2. </w:t>
      </w:r>
      <w:r>
        <w:t>утверждение годовых отчетов и годовой бухгалтерской (финансовой) отчетности; (В редакции Федерального закона от 16.04.2022 № 114-ФЗ) 7) принятие решения о распределении чистой прибыли общества между участниками общества</w:t>
      </w:r>
    </w:p>
    <w:p>
      <w:r>
        <w:rPr>
          <w:b/>
        </w:rPr>
        <w:t xml:space="preserve">2. </w:t>
      </w:r>
      <w:r>
        <w:t>утверждение (принятие) документов, регулирующих внутреннюю деятельность общества (внутренних документов общества)</w:t>
      </w:r>
    </w:p>
    <w:p>
      <w:r>
        <w:rPr>
          <w:b/>
        </w:rPr>
        <w:t xml:space="preserve">2. </w:t>
      </w:r>
      <w:r>
        <w:t>принятие решения о размещении обществом облигаций и иных эмиссионных ценных бумаг</w:t>
      </w:r>
    </w:p>
    <w:p>
      <w:r>
        <w:rPr>
          <w:b/>
        </w:rPr>
        <w:t xml:space="preserve">2. </w:t>
      </w:r>
      <w:r>
        <w:t>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 (В редакции Федерального закона от 16.04.2022 № 114-ФЗ) 11) принятие решения о реорганизации или ликвидации общества</w:t>
      </w:r>
    </w:p>
    <w:p>
      <w:r>
        <w:rPr>
          <w:b/>
        </w:rPr>
        <w:t xml:space="preserve">2. </w:t>
      </w:r>
      <w:r>
        <w:t>назначение ликвидационной комиссии и утверждение ликвидационных балансов</w:t>
      </w:r>
    </w:p>
    <w:p>
      <w:r>
        <w:rPr>
          <w:b/>
        </w:rPr>
        <w:t xml:space="preserve">2. </w:t>
      </w:r>
      <w:r>
        <w:t>решение иных вопросов, предусмотренных настоящим Федеральным законом или уставом общества. (В редакции Федерального закона от 19.07.2009 № 205-ФЗ) Уставом общества может быть предусмотрена передача вопросов компетенции общего собрания участников общества для решения совету директоров (наблюдательному совету) (за исключением вопросов, предусмотренных подпунктами 2, 6 - 8, 11 и 12 настоящего пункта, пунктом 2 статьи 8, пунктом 2 статьи 9, пунктом 3 статьи 11, пунктом 1 статьи 22, абзацем вторым пункта 4 статьи 24, абзацем пятым пункта 2 статьи 32, пунктом 3 статьи 46 (в части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процентов стоимости имущества общества), пунктом 3 статьи 48 настоящего Федерального закона) или коллегиальному исполнительному органу общества (за исключением вопросов, предусмотренных подпунктом 1 (в части определения основных направлений деятельности общества), подпунктами 2, 4 - 12 настоящего пункта, пунктом 2 статьи 8, пунктом 2 статьи 9, пунктом 3 статьи 11, пунктом 1 статьи 22, абзацем вторым пункта 4 статьи 24, абзацем пятым пункта 2 статьи 32, пунктом 3 статьи 46, пунктом 3 статьи 48 настоящего Федерального закона). Положения, предусмотренные настоящим абзацем, могут быть включены в устав общества при его учреждении либо внесены в его устав, изменены и (или) исключены из его устава по решению общего собрания участников общества, принятому всеми участниками единогласно. (В редакции федеральных законов от 08.08.2024 № 305-ФЗ, от 31.07.2025 № 312-ФЗ)</w:t>
      </w:r>
    </w:p>
    <w:p>
      <w:r>
        <w:rPr>
          <w:b/>
        </w:rPr>
        <w:t>Статья 34. Очередное заседание или заочное голосование для принятия решений общим собранием участников общества</w:t>
      </w:r>
    </w:p>
    <w:p>
      <w:r>
        <w:rPr>
          <w:b/>
        </w:rPr>
        <w:t xml:space="preserve">1. </w:t>
      </w:r>
      <w:r>
        <w:t>Очередное заседание или заочное голосование для принятия решений общим собранием участников общества проводится в сроки, определенные уставом общества, но не реже чем один раз в год. Подготовка к проведению и проведение очередного заседания или заочного голосования осуществляются исполнительным органом общества</w:t>
      </w:r>
    </w:p>
    <w:p>
      <w:r>
        <w:rPr>
          <w:b/>
        </w:rPr>
        <w:t xml:space="preserve">2. </w:t>
      </w:r>
      <w:r>
        <w:t>Уставом общества должен быть определен срок проведения очередного заседания общего собрания участников общества, на котором утверждаются годовые результаты деятельности общества. Указанное заседание общего собрания участников общества должно проводиться не ранее чем через два месяца и не позднее чем через четыре месяца после окончания отчетного года. (Статья в редакции Федерального закона от 08.08.2024 № 287-ФЗ)</w:t>
      </w:r>
    </w:p>
    <w:p>
      <w:r>
        <w:rPr>
          <w:b/>
        </w:rPr>
        <w:t>Статья 35. Внеочередное заседание или заочное голосование для принятия решений общим собранием участников общества</w:t>
      </w:r>
    </w:p>
    <w:p>
      <w:r>
        <w:rPr>
          <w:b/>
        </w:rPr>
        <w:t xml:space="preserve">1. </w:t>
      </w:r>
      <w:r>
        <w:t>Внеочередное заседание или заочное голосование для принятия решений общим собранием участников общества проводится исполнительным органом общества по его инициативе, по требованию совета директоров (наблюдательного совета) общества, ревизионной комиссии (ревизора) общества, аудиторской организации (индивидуального аудитора) общества, а также участников общества, обладающих в совокупности не менее чем одной десятой от общего числа голосов участников общества, если уставом общества не предусмотрено меньшее количество голосов для предъявления требования. Подготовка к проведению внеочередного заседания или заочного голосования осуществляется исполнительным органом общества</w:t>
      </w:r>
    </w:p>
    <w:p>
      <w:r>
        <w:rPr>
          <w:b/>
        </w:rPr>
        <w:t xml:space="preserve">2. </w:t>
      </w:r>
      <w:r>
        <w:t>Исполнительный орган общества обязан в течение пяти дней с даты получения указанного в пункте 1 настоящей статьи требования о проведении внеочередного заседания или заочного голосования для принятия решений общим собранием участников общества рассмотреть данное требование и принять решение о проведении либо об отказе в проведении внеочередного заседания или заочного голосования</w:t>
      </w:r>
    </w:p>
    <w:p>
      <w:r>
        <w:rPr>
          <w:b/>
        </w:rPr>
        <w:t xml:space="preserve">3. </w:t>
      </w:r>
      <w:r>
        <w:t>Решение об отказе в проведении внеочередного заседания или заочного голосования для принятия решений общим собранием участников общества может быть принято исполнительным органом общества только в случае, если</w:t>
      </w:r>
    </w:p>
    <w:p>
      <w:r>
        <w:rPr>
          <w:b/>
        </w:rPr>
        <w:t xml:space="preserve">4. </w:t>
      </w:r>
      <w:r>
        <w:t>Если один или несколько вопросов, предложенных для включения в повестку дня внеочередного заседания или заочного голосования,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p>
    <w:p>
      <w:r>
        <w:rPr>
          <w:b/>
        </w:rPr>
        <w:t xml:space="preserve">5. </w:t>
      </w:r>
      <w:r>
        <w:t>Исполнительный орган общества не вправе вносить изменения в формулировки вопросов, предложенных для включения в повестку дня внеочередного заседания или заочного голосования, а также изменять предложенный способ принятия решений общим собранием участников общества (заседание или заочное голосование). Наряду с вопросами, предложенными для включения в повестку дня внеочередного заседания или заочного голосования, исполнительный орган общества по собственной инициативе вправе включать в нее дополнительные вопросы</w:t>
      </w:r>
    </w:p>
    <w:p>
      <w:r>
        <w:rPr>
          <w:b/>
        </w:rPr>
        <w:t xml:space="preserve">6. </w:t>
      </w:r>
      <w:r>
        <w:t>Внеочередное заседание или заочное голосование для принятия решений общим собранием участников общества должно быть проведено не позднее сорока пяти дней с даты получения требования о проведении таких заседания или заочного голосования</w:t>
      </w:r>
    </w:p>
    <w:p>
      <w:r>
        <w:rPr>
          <w:b/>
        </w:rPr>
        <w:t xml:space="preserve">7. </w:t>
      </w:r>
      <w:r>
        <w:t>Если в течение установленного настоящим Федеральным законом срока не принято решение о проведении внеочередного заседания или заочного голосования для принятия решений общим собранием участников общества или принято решение об отказе в их проведении, внеочередное заседание либо заочное голосование может быть проведено органами или лицами, требующими их проведения. В этом случае исполнительный орган общества обязан предоставить указанным органам или лицам список участников общества с их адресами или иными данными, необходимыми для направления уведомления о проведении заседания или заочного голосования. Расходы на подготовку и проведение внеочередного заседания или заочного голосования могут быть возмещены по решению общего собрания участников общества за счет средств общества. (Статья в редакции Федерального закона от 08.08.2024 № 287-ФЗ)</w:t>
      </w:r>
    </w:p>
    <w:p>
      <w:r>
        <w:rPr>
          <w:b/>
        </w:rPr>
        <w:t xml:space="preserve">3. </w:t>
      </w:r>
      <w:r>
        <w:t>не соблюден установленный настоящим Федеральным законом порядок предъявления требования о проведении внеочередного заседания или заочного голосования</w:t>
      </w:r>
    </w:p>
    <w:p>
      <w:r>
        <w:rPr>
          <w:b/>
        </w:rPr>
        <w:t xml:space="preserve">3. </w:t>
      </w:r>
      <w:r>
        <w:t>ни один из вопросов, предложенных для включения в повестку дня внеочередного заседания или заочного голосования, не относится к компетенции общего собрания участников общества или не соответствует требованиям федеральных законов</w:t>
      </w:r>
    </w:p>
    <w:p>
      <w:r>
        <w:rPr>
          <w:b/>
        </w:rPr>
        <w:t>Статья 36. Порядок подготовки к проведению заседания или заочного голосования для принятия решений общим собранием участников общества</w:t>
      </w:r>
    </w:p>
    <w:p>
      <w:r>
        <w:t>(Наименование в редакции Федерального закона от 08.08.2024 № 287-ФЗ)</w:t>
      </w:r>
    </w:p>
    <w:p>
      <w:r>
        <w:rPr>
          <w:b/>
        </w:rPr>
        <w:t xml:space="preserve">1. </w:t>
      </w:r>
      <w:r>
        <w:t>Орган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позднее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 участника общества регистрируемым почтовым отправлением по адресу, указанному в списке участников общества, или иным способом, предусмотренным настоящим Федеральным законом или уставом общества. (В редакции Федерального закона от 08.08.2024 № 287-ФЗ)</w:t>
      </w:r>
    </w:p>
    <w:p>
      <w:r>
        <w:rPr>
          <w:b/>
        </w:rPr>
        <w:t xml:space="preserve">2. </w:t>
      </w:r>
      <w:r>
        <w:t>В уведомлении должны быть указаны</w:t>
      </w:r>
    </w:p>
    <w:p>
      <w:r>
        <w:rPr>
          <w:b/>
        </w:rPr>
        <w:t xml:space="preserve">21. </w:t>
      </w:r>
      <w:r>
        <w:t>Любой участник общества вправе вносить предложения о включении в повестку дня заседания или заочного голосования дополнительных вопросов не позднее чем за пятнадцать дней до даты проведения заседания или до даты окончания приема бюллетеней для голосования при проведении заочного голосования.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заседания или заочного голосования. Орган или лица, осуществляющие подготовку и проведение заседания или заочного голосования для принятия решений общим собранием участников общества, не вправе вносить изменения в формулировки дополнительных вопросов, предложенных для включения в повестку дня заседания или заочного голосования. Если по предложению участников общества в первоначальную повестку дня заседания или заочного голосования вносятся изменения, 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не позднее чем за десять дней до даты проведения заседания или до даты окончания приема бюллетеней для голосования при проведении заочного голосования уведомить всех участников общества о внесенных в повестку дня изменениях способом, указанным в пункте 1 настоящей статьи. (Дополнение пунктом - Федеральный закон от 08.08.2024 № 287-ФЗ)</w:t>
      </w:r>
    </w:p>
    <w:p>
      <w:r>
        <w:rPr>
          <w:b/>
        </w:rPr>
        <w:t xml:space="preserve">3. </w:t>
      </w:r>
      <w:r>
        <w:t>К информации и материалам, подлежащим предоставлению участникам общества при подготовке к проведению заседания или заочного голосования, относятся годовой отчет общества, 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(финансовой) отчетности общества назначен общим собранием участников общества), заключение ревизионной комиссии (ревизора) общества по результатам проверки годового отчета и годовой бухгалтерской (финансовой) отчетности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иные информация и материалы, предусмотренные уставом общества. (В редакции федеральных законов от 16.04.2022 № 114-ФЗ, от 08.08.2024 № 287-ФЗ) Если иной порядок ознакомления участников общества с информацией и материалами не предусмотрен настоящим Федеральным законом или уставом общества, 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направить им информацию и материалы вместе с уведомлением о проведении заседания или заочного голосования и бюллетенями для голосования (если голосование осуществляется бюллетенями для голосования), а в случае изменения повестки дня соответствующие информация и материалы направляются вместе с уведомлением о таком изменении. (В редакции Федерального закона от 08.08.2024 № 287-ФЗ) Указанные информация и материалы в течение тридцати дней до даты проведения заседания или до даты окончания приема бюллетеней для голосования при проведении заочного голосования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 (В редакции Федерального закона от 08.08.2024 № 287-ФЗ)</w:t>
      </w:r>
    </w:p>
    <w:p>
      <w:r>
        <w:rPr>
          <w:b/>
        </w:rPr>
        <w:t xml:space="preserve">4. </w:t>
      </w:r>
      <w:r>
        <w:t>Уставом общества могут быть предусмотрены более короткие сроки, чем указанные в настоящей статье</w:t>
      </w:r>
    </w:p>
    <w:p>
      <w:r>
        <w:rPr>
          <w:b/>
        </w:rPr>
        <w:t xml:space="preserve">5. </w:t>
      </w:r>
      <w:r>
        <w:t>В случае нарушения установленного настоящей статьей порядка подготовки и проведения заседания или заочного голосования для принятия решений общим собранием участников общества такое заседание или такое заочное голосование признается правомочным, если в нем участвуют все участники общества. (В редакции Федерального закона от 08.08.2024 № 287-ФЗ)</w:t>
      </w:r>
    </w:p>
    <w:p>
      <w:r>
        <w:rPr>
          <w:b/>
        </w:rPr>
        <w:t xml:space="preserve">2. </w:t>
      </w:r>
      <w:r>
        <w:t>способ принятия решений общим собранием участников общества (заседание или заочное голосование)</w:t>
      </w:r>
    </w:p>
    <w:p>
      <w:r>
        <w:rPr>
          <w:b/>
        </w:rPr>
        <w:t xml:space="preserve">2. </w:t>
      </w:r>
      <w:r>
        <w:t>дата, время и место проведения заседания, а если голосование на заседании совмещается с заочным голосованием также дата окончания приема документов, содержащих волеизъявление участников общества (далее - бюллетени для голосования), либо в случае проведения заочного голосования дата окончания приема бюллетеней для голосования</w:t>
      </w:r>
    </w:p>
    <w:p>
      <w:r>
        <w:rPr>
          <w:b/>
        </w:rPr>
        <w:t xml:space="preserve">2. </w:t>
      </w:r>
      <w:r>
        <w:t>предлагаемая повестка дня</w:t>
      </w:r>
    </w:p>
    <w:p>
      <w:r>
        <w:rPr>
          <w:b/>
        </w:rPr>
        <w:t xml:space="preserve">2. </w:t>
      </w:r>
      <w: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статьей 37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p>
    <w:p>
      <w:r>
        <w:rPr>
          <w:b/>
        </w:rPr>
        <w:t xml:space="preserve">2. </w:t>
      </w:r>
      <w:r>
        <w:t>сведения, предусмотренные пунктами 4 и 5 статьи 371 настоящего Федерального закона, в случае проведения заседания с дистанционным участием. (Пункт в редакции Федерального закона от 08.08.2024 № 287-ФЗ)</w:t>
      </w:r>
    </w:p>
    <w:p>
      <w:r>
        <w:rPr>
          <w:b/>
        </w:rPr>
        <w:t>Статья 37. Порядок проведения заседания общего собрания участников общества</w:t>
      </w:r>
    </w:p>
    <w:p>
      <w:r>
        <w:rPr>
          <w:b/>
        </w:rPr>
        <w:t xml:space="preserve">1. </w:t>
      </w:r>
      <w:r>
        <w:t>Заседание общего собрания участников общества проводится в порядке, установленном настоящим Федеральным законом, уставом общества и его внутренними документами. В части, не урегулированной настоящим Федеральным законом, уставом общества и внутренними документами общества, порядок проведения заседания общего собрания участников общества устанавливается решением общего собрания участников общества</w:t>
      </w:r>
    </w:p>
    <w:p>
      <w:r>
        <w:rPr>
          <w:b/>
        </w:rPr>
        <w:t xml:space="preserve">2. </w:t>
      </w:r>
      <w:r>
        <w:t>Перед открытием заседания общего собрания участников общества проводится регистрация участников общества, намеревающихся принять участие в таком заседании. Участники общества вправе принимать участие в заседании общего собрания участников общества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быть оформлена в соответствии с требованиями пунктов 3 и 4 статьи 1851 Гражданского кодекса Российской Федерации или удостоверена нотариально. Незарегистрировавшийся участник общества (представитель участника общества) не вправе принимать участие в голосовании на заседании общего собрания участников общества</w:t>
      </w:r>
    </w:p>
    <w:p>
      <w:r>
        <w:rPr>
          <w:b/>
        </w:rPr>
        <w:t xml:space="preserve">3. </w:t>
      </w:r>
      <w:r>
        <w:t>Заседание общего собрания участников общества открывается в указанное в уведомлении о его проведении время или, если все участники общества уже зарегистрированы, ранее</w:t>
      </w:r>
    </w:p>
    <w:p>
      <w:r>
        <w:rPr>
          <w:b/>
        </w:rPr>
        <w:t xml:space="preserve">4. </w:t>
      </w:r>
      <w:r>
        <w:t>Заседание общего собрания участников общества открывается лицом, осуществляющим функции единоличного исполнительного органа общества, или лицом, возглавляющим коллегиальный исполнительный орган общества, либо, если уставом общества предусмотрено образование совета директоров (наблюдательного совета) общества, председателем совета директоров (наблюдательного совета) общества. Заседание общего собрания участников общества, проводимое по требованию ревизионной комиссии (ревизора) общества, аудиторской организации (индивидуального аудитора) или участников общества, открывает председатель ревизионной комиссии (ревизор) общества, руководитель аудиторской организации (индивидуальный аудитор) или один из участников общества, потребовавших проведение такого заседания</w:t>
      </w:r>
    </w:p>
    <w:p>
      <w:r>
        <w:rPr>
          <w:b/>
        </w:rPr>
        <w:t xml:space="preserve">5. </w:t>
      </w:r>
      <w:r>
        <w:t>Председательствующим на заседании общего собрания участников общества является председатель совета директоров (наблюдательного совета) общества, если уставом общества предусмотрено его образование. В ином случае лицо, открывающее такое заседание, проводит выборы председательствующего из числа участников общества. Если уставом общества не предусмотрено иное, при голосовании по вопросу об избрании председательствующего каждый участник общества имеет один голос, а решение по указанному вопросу принимается большинством голосов от общего числа голосов участников общества, зарегистрировавшихся для участия в таком заседании</w:t>
      </w:r>
    </w:p>
    <w:p>
      <w:r>
        <w:rPr>
          <w:b/>
        </w:rPr>
        <w:t xml:space="preserve">6. </w:t>
      </w:r>
      <w:r>
        <w:t>Общее собрание участников общества вправе принимать решения только по вопросам повестки дня, указанной в уведомлении в соответствии с пунктами 2 и 21 статьи 36 настоящего Федерального закона, за исключением случаев, если в заседании общего собрания участников общества принимают участие все участники общества</w:t>
      </w:r>
    </w:p>
    <w:p>
      <w:r>
        <w:rPr>
          <w:b/>
        </w:rPr>
        <w:t xml:space="preserve">7. </w:t>
      </w:r>
      <w:r>
        <w:t>Решения по вопросам, указанным в подпункте 2 пункта 2 статьи 33 настоящего Федерального закона, а также по иным вопросам, определенным уставом общества, принимаются большинством не менее двух третей голосов от общего числа голосов участников общества, если необходимость большего числа голосов для принятия решений по указанным вопросам не предусмотрена настоящим Федеральным законом или уставом общества. Решения по вопросам, указанным в подпункте 11 пункта 2 статьи 33 настоящего Федерального закона, принимаются всеми участниками общества единогласно. 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решений не предусмотрена настоящим Федеральным законом или уставом общества</w:t>
      </w:r>
    </w:p>
    <w:p>
      <w:r>
        <w:rPr>
          <w:b/>
        </w:rPr>
        <w:t xml:space="preserve">8. </w:t>
      </w:r>
      <w:r>
        <w:t>Уставом общества может быть предусмотрено проведение кумулятивного голосования по вопросам об избрании членов совета директоров (наблюдательного совета) общества, членов коллегиального исполнительного органа общества и (или) членов ревизионной комиссии общества. При кумулятивном голосовании число голосов, принадлежащих каждому участнику общества, умножается на число лиц, которые должны быть избраны в орган общества, и участник общества вправе отдать полученное таким образом число голосов полностью за одного кандидата или распределить их между двумя и более кандидатами. Избранными считаются кандидаты, получившие наибольшее число голосов</w:t>
      </w:r>
    </w:p>
    <w:p>
      <w:r>
        <w:rPr>
          <w:b/>
        </w:rPr>
        <w:t xml:space="preserve">9. </w:t>
      </w:r>
      <w:r>
        <w:t>Решения общего собрания участников общества принимаются на заседании открытым голосованием, если иной порядок принятия решений не предусмотрен уставом общества</w:t>
      </w:r>
    </w:p>
    <w:p>
      <w:r>
        <w:rPr>
          <w:b/>
        </w:rPr>
        <w:t xml:space="preserve">10. </w:t>
      </w:r>
      <w:r>
        <w:t>Устав общества может предусматривать принятие решений на заседании голосованием бюллетенями для голосования, а также возможность заполнения и направления во время проведения заседания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заседания адресу электронной почты, и (или) возможность направления электронных образов заполненных бюллетеней для голосования по указанному в уведомлении о проведении заседания адресу электронной почты</w:t>
      </w:r>
    </w:p>
    <w:p>
      <w:r>
        <w:rPr>
          <w:b/>
        </w:rPr>
        <w:t xml:space="preserve">11. </w:t>
      </w:r>
      <w:r>
        <w:t>Бюллетень для голосования подписывается заполняющим его лицом собственноручной подписью. (Статья в редакции Федерального закона от 08.08.2024 № 287-ФЗ)</w:t>
      </w:r>
    </w:p>
    <w:p>
      <w:r>
        <w:rPr>
          <w:b/>
        </w:rPr>
        <w:t>Статья 371. Заседание общего собрания участников общества с дистанционным участием</w:t>
      </w:r>
    </w:p>
    <w:p>
      <w:r>
        <w:rPr>
          <w:b/>
        </w:rPr>
        <w:t xml:space="preserve">1. </w:t>
      </w:r>
      <w:r>
        <w:t>Участие в заседании общего собрания участников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w:t>
      </w:r>
    </w:p>
    <w:p>
      <w:r>
        <w:rPr>
          <w:b/>
        </w:rPr>
        <w:t xml:space="preserve">2. </w:t>
      </w:r>
      <w:r>
        <w:t>Заседание общего собрания участников общества с дистанционным участием должно проводиться с возможностью присутствия в месте его проведения. Уставом общества может предусматриваться возможность проведения заседания общего собрания участников общества с дистанционным участием без определения места его проведения и возможности присутствия в таком месте</w:t>
      </w:r>
    </w:p>
    <w:p>
      <w:r>
        <w:rPr>
          <w:b/>
        </w:rPr>
        <w:t xml:space="preserve">3. </w:t>
      </w:r>
      <w:r>
        <w:t>При проведении заседания общего собрания участников общества с дистанционным участием должна обеспечиваться трансляция изображения и звука заседания в режиме реального времени, доступ к которой обеспечивается обществом всем участникам общества, имеющим право голоса при принятии решений общим собранием участников общества (их представителям), зарегистрировавшимся для участия в данном заседании. Общество должно хранить запись трансляции заседания вместе с протоколом общего собрания участников общества в течение срока их хранения</w:t>
      </w:r>
    </w:p>
    <w:p>
      <w:r>
        <w:rPr>
          <w:b/>
        </w:rPr>
        <w:t xml:space="preserve">4. </w:t>
      </w:r>
      <w:r>
        <w:t>Доступ участников общества для ознакомления с информацией и материалами, подлежащими предоставлению при подготовке к проведению заседания общего собрания участников общества с дистанционным участием, должен обеспечиваться на сайте в информационно-телекоммуникационной сети "Интернет", адрес которого указан в уведомлении о проведении такого заседания</w:t>
      </w:r>
    </w:p>
    <w:p>
      <w:r>
        <w:rPr>
          <w:b/>
        </w:rPr>
        <w:t xml:space="preserve">5. </w:t>
      </w:r>
      <w:r>
        <w:t>В уведомлении о проведении заседания общего собрания участников общества с дистанционным участием наряду с иными сведениями, предусмотренными пунктом 2 статьи 36 настоящего Федерального закона, должны быть указаны сведения о порядке доступа к дистанционному участию в таком заседании, в том числе способы достоверного установления лиц, принимающих дистанционное участие в заседании</w:t>
      </w:r>
    </w:p>
    <w:p>
      <w:r>
        <w:rPr>
          <w:b/>
        </w:rPr>
        <w:t xml:space="preserve">6. </w:t>
      </w:r>
      <w:r>
        <w:t>При проведении заседания общего собрания участников общества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w:t>
      </w:r>
    </w:p>
    <w:p>
      <w:r>
        <w:rPr>
          <w:b/>
        </w:rPr>
        <w:t xml:space="preserve">10. </w:t>
      </w:r>
      <w:r>
        <w:t>Если заседание общего собрания участников с дистанционным участием невозможно провести по причине существенных технических неполадок, возникших при использовании электронных либо иных технических средств, такое заседание признается несостоявшимся. (Дополнение статьей - Федеральный закон от 08.08.2024 № 287-ФЗ)</w:t>
      </w:r>
    </w:p>
    <w:p>
      <w:r>
        <w:rPr>
          <w:b/>
        </w:rPr>
        <w:t>Статья 38. Принятие решений общим собранием участников общества путем проведения заочного голосования</w:t>
      </w:r>
    </w:p>
    <w:p>
      <w:r>
        <w:rPr>
          <w:b/>
        </w:rPr>
        <w:t xml:space="preserve">1. </w:t>
      </w:r>
      <w:r>
        <w:t>Решения общего собрания участников общества могут быть приняты без проведения заседания (заочное голосование). Заочное голосование проводится посредством направления заполненных бюллетеней для голосования. Направление заполненных бюллетеней для голосования должно осуществляться по почтовому адресу, указанному в уведомлении о проведении заочного голосования</w:t>
      </w:r>
    </w:p>
    <w:p>
      <w:r>
        <w:rPr>
          <w:b/>
        </w:rPr>
        <w:t xml:space="preserve">2. </w:t>
      </w:r>
      <w:r>
        <w:t>Уставом общества при проведении заочного голосования может предусматриваться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уведомлении о проведении заочного голосования адресу электронной почты. Если уставом общества предусматривается 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с даты уведомления о проведении заочного голосования и до даты окончания приема бюллетеней для голосования</w:t>
      </w:r>
    </w:p>
    <w:p>
      <w:r>
        <w:rPr>
          <w:b/>
        </w:rPr>
        <w:t xml:space="preserve">3. </w:t>
      </w:r>
      <w:r>
        <w:t>Решения общего собрания участников общества по вопросам, указанным в подпункте 6 пункта 2 статьи 33 настоящего Федерального закона, могут быть приняты заочным голосованием только в случае, если оно совмещается с голосованием на заседании общего собрания участников общества</w:t>
      </w:r>
    </w:p>
    <w:p>
      <w:r>
        <w:rPr>
          <w:b/>
        </w:rPr>
        <w:t xml:space="preserve">4. </w:t>
      </w:r>
      <w:r>
        <w:t>При принятии решений общим собранием участников общества заочным голосованием положения настоящего Федерального закона, регулирующие подготовку к проведению и проведение заседания общего собрания участников общества, порядок принятия решений, подсчет голосов и подведение итогов голосования на таком заседании, применяются, если иное не установлено настоящим Федеральным законом и не противоречит существу соответствующих отношений</w:t>
      </w:r>
    </w:p>
    <w:p>
      <w:r>
        <w:rPr>
          <w:b/>
        </w:rPr>
        <w:t xml:space="preserve">5. </w:t>
      </w:r>
      <w:r>
        <w:t>Порядок проведения заочного голосования определяется внутренним документом общества, который должен предусматривать обязательность сообщения всем участникам общества предлагаемой повестки дня, возможность ознакомления всех участников общества до начала голосования со всей необходимой информацией и материалами, возможность вносить предложения о включении в повестку дня дополнительных вопросов, обязательность сообщения всем участникам общества до начала голосования измененной повестки дня, а также дату окончания приема бюллетеней для голосования. (Статья в редакции Федерального закона от 08.08.2024 № 287-ФЗ)</w:t>
      </w:r>
    </w:p>
    <w:p>
      <w:r>
        <w:rPr>
          <w:b/>
        </w:rPr>
        <w:t>Статья 381. Заседание общего собрания участников общества, голосование на котором совмещается с заочным голосованием</w:t>
      </w:r>
    </w:p>
    <w:p>
      <w:r>
        <w:rPr>
          <w:b/>
        </w:rPr>
        <w:t xml:space="preserve">1. </w:t>
      </w:r>
      <w:r>
        <w:t>Голосование на заседании общего собрания участников общества может совмещаться, а в случаях, предусмотренных уставом общества, должно совмещаться с заочным голосованием</w:t>
      </w:r>
    </w:p>
    <w:p>
      <w:r>
        <w:rPr>
          <w:b/>
        </w:rPr>
        <w:t xml:space="preserve">2. </w:t>
      </w:r>
      <w:r>
        <w:t>При совмещении голосования на заседании общего собрания участников с заочным голосованием голосование осуществляется бюллетенями для голосования, которые направляются участникам общества регистрируемым почтовым отправлением или иным способом, предусмотренным настоящим Федеральным законом или уставом общества, одновременно с уведомлением о проведении заседания общего собрания участников общества</w:t>
      </w:r>
    </w:p>
    <w:p>
      <w:r>
        <w:rPr>
          <w:b/>
        </w:rPr>
        <w:t xml:space="preserve">3. </w:t>
      </w:r>
      <w:r>
        <w:t>При заочном голосовании, совмещаемом с голосованием на заседании общего собрания участников общества, применяются правила, предусмотренными пунктами 1 и 2 статьи 38 настоящего Федерального закона. Прием бюллетеней для голосования при заочном голосовании, совмещаемом с голосованием на заседании общего собрания участников общества, заканчивается за два дня до даты проведения заседания общего собрания участников общества</w:t>
      </w:r>
    </w:p>
    <w:p>
      <w:r>
        <w:rPr>
          <w:b/>
        </w:rPr>
        <w:t xml:space="preserve">4. </w:t>
      </w:r>
      <w:r>
        <w:t>Уведомление о проведении заседания общего собрания участников общества и его повестка дня одновременно являются уведомлением о проведении заочного голосования и повесткой дня заочного голосования, совмещаемого с голосованием на заседании общего собрания участников общества</w:t>
      </w:r>
    </w:p>
    <w:p>
      <w:r>
        <w:rPr>
          <w:b/>
        </w:rPr>
        <w:t xml:space="preserve">5. </w:t>
      </w:r>
      <w:r>
        <w:t>Положения настоящего Федерального закона, устанавливающие порядок подготовки к проведению и проведения заседания общего собрания участников общества, порядок принятия решений, подсчета голосов и подведения итогов голосования на заседании общего собрания участников общества, применяются к заседанию общего собрания участников общества,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участников общества, голосование на котором совмещается с заочным голосованием, для определения срока для уведомления участников общества о проведении такого заседания, срока для внесения участниками общества предложений о включении в повестку дня такого заседания дополнительных вопросов, срока для обеспечения доступа к информации и материалам, подлежащим предоставлению при подготовке к проведению заседания общего собрания участников общества, применяются положения настоящего Федерального закона, устанавливающие порядок определения указанных сроков при проведении заседания общего собрания участников общества</w:t>
      </w:r>
    </w:p>
    <w:p>
      <w:r>
        <w:rPr>
          <w:b/>
        </w:rPr>
        <w:t xml:space="preserve">6. </w:t>
      </w:r>
      <w:r>
        <w:t>При проведении заседания общего собрания участников общества, голосование на котором совмещается с заочным голосованием, участники общества вправе реализовать право голоса по вопросам повестки дня путем заочного голосования или голосования на заседании общего собрания участников общества. Участники общества, проголосовавшие заочно, вправе принимать участие в заседании общего собрания участников общества без возможности голосования. (Дополнение статьей - Федеральный закон от 08.08.2024 № 287-ФЗ)</w:t>
      </w:r>
    </w:p>
    <w:p>
      <w:r>
        <w:rPr>
          <w:b/>
        </w:rPr>
        <w:t>Статья 382. Протокол общего собрания участников общества</w:t>
      </w:r>
    </w:p>
    <w:p>
      <w:r>
        <w:rPr>
          <w:b/>
        </w:rPr>
        <w:t xml:space="preserve">1. </w:t>
      </w:r>
      <w:r>
        <w:t>Проведение заседания общего собрания участников общества и результаты голосования на заседании, результаты заочного голосования подтверждаются протоколом об итогах проведения заседания или заочного голосования для принятия решений общим собранием участников общества (далее - протокол общего собрания участников общества). Председатель совета директоров (наблюдательного совета) общества, если уставом общества предусмотрено его образование, либо исполнительный орган общества организует составление протокола общего собрания участников общества, который должен быть составлен не позднее трех рабочих дней после даты проведения заседания общего собрания участников общества или даты окончания приема бюллетеней для голосования при заочном голосовании. Протокол общего собрания участников общества подписывается председательствующим на заседании, а в случае принятия решений заочным голосованием - лицом, осуществляющим функции единоличного исполнительного органа общества, если иной порядок его подписания не установлен уставом общества. Положение об ином порядке подписания протокола общего собрания участников общества может быть предусмотрено уставом общества при его учреждении или внесено в его устав, изменено и (или) исключено из его устава по решению, принятому общим собранием участников общества единогласно всеми участниками общества</w:t>
      </w:r>
    </w:p>
    <w:p>
      <w:r>
        <w:rPr>
          <w:b/>
        </w:rPr>
        <w:t xml:space="preserve">2. </w:t>
      </w:r>
      <w:r>
        <w:t>В протоколе общего собрания участников общества указываются</w:t>
      </w:r>
    </w:p>
    <w:p>
      <w:r>
        <w:rPr>
          <w:b/>
        </w:rPr>
        <w:t xml:space="preserve">3. </w:t>
      </w:r>
      <w:r>
        <w:t>Протокол общего собрания участников общества может быть составлен с использованием электронных либо иных технических средств. Протокол общего собрания участников общества, составленный с использованием электронных либо иных технических средств, подписывается усиленной квалифицированной электронной подписью лица, указанного в пункте 1 настоящей статьи. Не позднее чем в течение десяти дней после составления протокола общего собрания участников общества исполнительный орган общества обязан направить копию протокола общего собрания участников общества всем участникам общества в порядке, предусмотренном для уведомления о проведении заседания общего собрания участников общества</w:t>
      </w:r>
    </w:p>
    <w:p>
      <w:r>
        <w:rPr>
          <w:b/>
        </w:rPr>
        <w:t xml:space="preserve">4. </w:t>
      </w:r>
      <w:r>
        <w:t>Если заседание общего собрания участников общества, в том числе с дистанционным участием, или заочное голосование не состоялось (признано несостоявшимся), в протоколе общего собрания участников общества указывается основание, по которому такое заседание или такое заочное голосование не состоялось (признано несостоявшимся), а если этим основанием стали существенные технические неполадки, возникшие при использовании электронных либо иных технических средств, в протоколе общего собрания участников общества указываются также сведения о данных технических неполадках. (Дополнение статьей - Федеральный закон от 08.08.2024 № 287-ФЗ)</w:t>
      </w:r>
    </w:p>
    <w:p>
      <w:r>
        <w:rPr>
          <w:b/>
        </w:rPr>
        <w:t xml:space="preserve">2. </w:t>
      </w:r>
      <w:r>
        <w:t>дата и время проведения заседания общего собрания участников общества, а если голосование на заседании совмещалось с заочным голосованием, также дата окончания приема бюллетеней для голосования,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бюллетеней для голосования</w:t>
      </w:r>
    </w:p>
    <w:p>
      <w:r>
        <w:rPr>
          <w:b/>
        </w:rPr>
        <w:t xml:space="preserve">2. </w:t>
      </w:r>
      <w:r>
        <w:t>общее количество голосов, которыми обладали участники общества</w:t>
      </w:r>
    </w:p>
    <w:p>
      <w:r>
        <w:rPr>
          <w:b/>
        </w:rPr>
        <w:t xml:space="preserve">2. </w:t>
      </w:r>
      <w:r>
        <w:t>количество голосов, которыми обладали участники общества, участвовавшие в заседании или заочном голосовании, а также количество голосов, которыми обладали участники общества по каждому вопросу повестки дня</w:t>
      </w:r>
    </w:p>
    <w:p>
      <w:r>
        <w:rPr>
          <w:b/>
        </w:rPr>
        <w:t xml:space="preserve">2. </w:t>
      </w:r>
      <w:r>
        <w:t>повестка дня</w:t>
      </w:r>
    </w:p>
    <w:p>
      <w:r>
        <w:rPr>
          <w:b/>
        </w:rPr>
        <w:t xml:space="preserve">2. </w:t>
      </w:r>
      <w:r>
        <w:t>основные положения выступлений по вопросам повестки дня (в случае проведения заседания)</w:t>
      </w:r>
    </w:p>
    <w:p>
      <w:r>
        <w:rPr>
          <w:b/>
        </w:rPr>
        <w:t xml:space="preserve">2. </w:t>
      </w:r>
      <w:r>
        <w:t>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w:t>
      </w:r>
    </w:p>
    <w:p>
      <w:r>
        <w:rPr>
          <w:b/>
        </w:rPr>
        <w:t xml:space="preserve">2. </w:t>
      </w:r>
      <w:r>
        <w:t>сведения о лицах, проводивших подсчет голосов</w:t>
      </w:r>
    </w:p>
    <w:p>
      <w:r>
        <w:rPr>
          <w:b/>
        </w:rPr>
        <w:t xml:space="preserve">2. </w:t>
      </w:r>
      <w:r>
        <w:t>сведения о лице, подписавшем протокол общего собрания участников общества</w:t>
      </w:r>
    </w:p>
    <w:p>
      <w:r>
        <w:rPr>
          <w:b/>
        </w:rPr>
        <w:t>Статья 39. Принятие решений по вопросам, относящимся к компетенции общего собрания участников общества, единственным участником общества</w:t>
      </w:r>
    </w:p>
    <w:p>
      <w:r>
        <w:t>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оформляются письменно и в случаях, предусмотренных федеральным законом, должны быть подтверждены путем нотариального удостоверения. При этом положения статей 34, 35, 36, 37, 38 и 43 настоящего Федерального закона не применяются, за исключением положений, касающихся сроков проведения очередного заседания общего собрания или заочного голосования участников общества. (В редакции федеральных законов от 01.07.2021 № 267-ФЗ, от 08.08.2024 № 287-ФЗ)</w:t>
      </w:r>
    </w:p>
    <w:p>
      <w:r>
        <w:rPr>
          <w:b/>
        </w:rPr>
        <w:t>Статья 40. Единоличный исполнительный орган общества</w:t>
      </w:r>
    </w:p>
    <w:p>
      <w:r>
        <w:rPr>
          <w:b/>
        </w:rPr>
        <w:t xml:space="preserve">1. </w:t>
      </w:r>
      <w:r>
        <w:t>Единоличный исполнительный орган общества (директор, генеральный директор и другие) избирается общим собранием участников общества на срок, определенный уставом общества, если уставом общества решение вопроса о его образовании не отнесено к компетенции совета директоров (наблюдательного совета) общества. Единоличный исполнительный орган общества может быть избран (назначен) также не из числа его участников. (В редакции Федерального закона от 08.08.2024 № 287-ФЗ) Факт принятия решения об избрании (назначении) единоличного исполнительного органа общества должен быть нотариально удостоверен. Указанное положение не применяется к обществам, являющимся кредитными организациями, некредитными финансовыми организациями, специализированными обществами, созданными в соответствии с законодательством Российской Федерации о ценных бумагах. (Дополнение абзацем - Федеральный закон от 08.08.2024 № 287-ФЗ) Договор между обществом и его единоличным исполнительным органом подписывается от имени общества лицом, председательствовавшим на заседании общего собрания участников общества, на котором принято решение об избрании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вопроса об образовании единоличного исполнительного органа общества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 (В редакции Федерального закона от 08.08.2024 № 287-ФЗ) (Пункт в редакции Федерального закона от 30.12.2008 № 312-ФЗ)</w:t>
      </w:r>
    </w:p>
    <w:p>
      <w:r>
        <w:rPr>
          <w:b/>
        </w:rPr>
        <w:t xml:space="preserve">2. </w:t>
      </w:r>
      <w:r>
        <w:t>В качестве единоличного исполнительного органа общества может выступать только физическое лицо, за исключением случая, предусмотренного статьей 42 настоящего Федерального закона</w:t>
      </w:r>
    </w:p>
    <w:p>
      <w:r>
        <w:rPr>
          <w:b/>
        </w:rPr>
        <w:t xml:space="preserve">3. </w:t>
      </w:r>
      <w:r>
        <w:t>Единоличный исполнительный орган общества</w:t>
      </w:r>
    </w:p>
    <w:p>
      <w:r>
        <w:rPr>
          <w:b/>
        </w:rPr>
        <w:t xml:space="preserve">31. </w:t>
      </w:r>
      <w:r>
        <w:t>Уставом общества может быть предусмотрена необходимость получения согласия совета директоров (наблюдательного совета) общества или общего собрания участников общества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абзаце первом пункта 4 статьи 46 настоящего Федерального закона, в порядке и по основаниям, которые установлены пунктом 1 статьи 174 Гражданского кодекса Российской Федерации. (Дополнение пунктом - Федеральный закон от 03.07.2016 № 343-ФЗ)</w:t>
      </w:r>
    </w:p>
    <w:p>
      <w:r>
        <w:rPr>
          <w:b/>
        </w:rPr>
        <w:t xml:space="preserve">4. </w:t>
      </w:r>
      <w:r>
        <w:t>Порядок деятельности единоличного исполнительного органа общества и принятия им решений устанавливается уставом общества, внутренними документами общества, а также договором, заключенным между обществом и лицом, осуществляющим функции его единоличного исполнительного органа</w:t>
      </w:r>
    </w:p>
    <w:p>
      <w:r>
        <w:rPr>
          <w:b/>
        </w:rPr>
        <w:t xml:space="preserve">3. </w:t>
      </w:r>
      <w:r>
        <w:t>без доверенности действует от имени общества, в том числе представляет его интересы и совершает сделки</w:t>
      </w:r>
    </w:p>
    <w:p>
      <w:r>
        <w:rPr>
          <w:b/>
        </w:rPr>
        <w:t xml:space="preserve">3. </w:t>
      </w:r>
      <w:r>
        <w:t>выдает доверенности на право представительства от имени общества, в том числе доверенности с правом передоверия</w:t>
      </w:r>
    </w:p>
    <w:p>
      <w:r>
        <w:rPr>
          <w:b/>
        </w:rPr>
        <w:t xml:space="preserve">3. </w:t>
      </w:r>
      <w:r>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
        <w:rPr>
          <w:b/>
        </w:rPr>
        <w:t xml:space="preserve">3. </w:t>
      </w:r>
      <w:r>
        <w:t>осуществляет иные полномочия, не отнесенные настоящим Федеральным законом или уставом общества к компетенции общего собрания участников общества, совета директоров (наблюдательного совета) общества и коллегиального исполнительного органа общества</w:t>
      </w:r>
    </w:p>
    <w:p>
      <w:r>
        <w:rPr>
          <w:b/>
        </w:rPr>
        <w:t>Статья 41. Коллегиальный исполнительный орган общества</w:t>
      </w:r>
    </w:p>
    <w:p>
      <w:r>
        <w:rPr>
          <w:b/>
        </w:rPr>
        <w:t xml:space="preserve">1. </w:t>
      </w:r>
      <w:r>
        <w:t>Если уставом общества предусмотрено образование наряду с единоличным исполнительным органом общества также коллегиального исполнительного органа общества (правления, дирекции и других), такой орган избирается общим собранием участников общества в количестве и на срок, которые определены уставом общества. Уставом общества может быть предусмотрено отнесение вопросов образования коллегиального исполнительного органа общества и досрочного прекращения его полномочий к компетенции совета директоров (наблюдательного совета) общества. (В редакции Федерального закона от 30.12.2008 № 312-ФЗ) Членом коллегиального исполнительного органа общества может быть только физическое лицо, которое может не являться участником общества. Коллегиальный исполнительный орган общества осуществляет полномочия, отнесенные уставом общества к его компетенции. Функции председателя коллегиального исполнительного органа общества выполняет лицо, осуществляющее функции единоличного исполнительного органа общества, за исключением случая, если полномочия единоличного исполнительного органа общества переданы управляющему</w:t>
      </w:r>
    </w:p>
    <w:p>
      <w:r>
        <w:rPr>
          <w:b/>
        </w:rPr>
        <w:t xml:space="preserve">2. </w:t>
      </w:r>
      <w:r>
        <w:t>Порядок деятельности коллегиального исполнительного органа общества и принятия им решений устанавливается уставом общества и внутренними документами общества</w:t>
      </w:r>
    </w:p>
    <w:p>
      <w:r>
        <w:rPr>
          <w:b/>
        </w:rPr>
        <w:t>Статья 42. Передача полномочий единоличного исполнительного органа общества управляющему</w:t>
      </w:r>
    </w:p>
    <w:p>
      <w:r>
        <w:rPr>
          <w:b/>
        </w:rPr>
        <w:t xml:space="preserve">1. </w:t>
      </w:r>
      <w:r>
        <w:t>Общество вправе передать по договору осуществление полномочий своего единоличного исполнительного органа управляющему</w:t>
      </w:r>
    </w:p>
    <w:p>
      <w:r>
        <w:rPr>
          <w:b/>
        </w:rPr>
        <w:t xml:space="preserve">2. </w:t>
      </w:r>
      <w:r>
        <w:t>Общество, передавшее полномочия единоличного исполнительного органа управляющему, осуществляет гражданские права и принимает на себя гражданские обязанности через управляющего, действующего в соответствии с федеральными законами, иными нормативными правовыми актами Российской Федерации и уставом общества</w:t>
      </w:r>
    </w:p>
    <w:p>
      <w:r>
        <w:rPr>
          <w:b/>
        </w:rPr>
        <w:t xml:space="preserve">3. </w:t>
      </w:r>
      <w:r>
        <w:t>Договор с управляющим подписывается от имени общества лицом, председательствовавшим на заседании общего собрания участников общества, утвердившем условия договора с управляющим,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 (В редакции Федерального закона от 08.08.2024 № 287-ФЗ) (Статья в редакции Федерального закона от 30.12.2008 № 312-ФЗ)</w:t>
      </w:r>
    </w:p>
    <w:p>
      <w:r>
        <w:rPr>
          <w:b/>
        </w:rPr>
        <w:t>Статья 43. Обжалование решений органов управления обществом</w:t>
      </w:r>
    </w:p>
    <w:p>
      <w:r>
        <w:rPr>
          <w:b/>
        </w:rPr>
        <w:t xml:space="preserve">1. </w:t>
      </w:r>
      <w:r>
        <w:t>Решение общего собрания участников общества, принятое с нарушением требований настоящего Федерального закона,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 (В редакции Федерального закона от 19.07.2009 № 205-ФЗ)</w:t>
      </w:r>
    </w:p>
    <w:p>
      <w:r>
        <w:rPr>
          <w:b/>
        </w:rPr>
        <w:t xml:space="preserve">2. </w:t>
      </w:r>
      <w:r>
        <w:t>Суд вправе с учетом всех обстоятельств дела оставить в силе обжалуемое решение, если голосование участника общества, подавшего заявление, не могло повлиять на результаты голосования, допущенные нарушения не являются существенными и решение не повлекло причинение убытков данному участнику общества</w:t>
      </w:r>
    </w:p>
    <w:p>
      <w:r>
        <w:rPr>
          <w:b/>
        </w:rPr>
        <w:t xml:space="preserve">3. </w:t>
      </w:r>
      <w:r>
        <w:t>Решение совета директоров (наблюдательного совета) общества, единоличного исполнительного органа общества, коллегиального исполнительного органа общества или управляющего, принятое с нарушением требований настоящего Федерального закона,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этого участника общества. Абзац. (Дополнение абзацем - Федеральный закон от 30.12.2008 № 312-ФЗ) (Утратил силу - Федеральный закон от 19.07.2009 № 205-ФЗ) Суд с учетом всех обстоятельств дела вправе оставить в силе обжалуемое решение, если допущенные нарушения не являются существенными и решение не повлекло за собой причинение убытков обществу или данному участнику общества либо возникновение иных неблагоприятных последствий для них. (Дополнение абзацем - Федеральный закон от 19.07.2009 № 205-ФЗ)</w:t>
      </w:r>
    </w:p>
    <w:p>
      <w:r>
        <w:rPr>
          <w:b/>
        </w:rPr>
        <w:t xml:space="preserve">4. </w:t>
      </w:r>
      <w:r>
        <w:t>Заявление участника общества о признании решения общего собрания участников общества и (или) решений иных органов управления обществом недействительными может быть подано в суд в течение двух месяцев со дня, когда участник общества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участников общества, решений иных органов управления обществом в случае его пропуска восстановлению не подлежит, за исключением случая, если участник общества не подавал указанное заявление под влиянием насилия или угрозы. (Дополнение пунктом - Федеральный закон от 19.07.2009 № 205-ФЗ)</w:t>
      </w:r>
    </w:p>
    <w:p>
      <w:r>
        <w:rPr>
          <w:b/>
        </w:rPr>
        <w:t xml:space="preserve">5. </w:t>
      </w:r>
      <w:r>
        <w:t>Признание недействительным решения совета директоров (наблюдательного совета) общества о проведении заседания или заочного голосования для принятия решений общим собранием участников общества не влечет за собой недействительности решений общего собрания участников общества. Нарушения настоящего Федерального закона и иных нормативных правовых актов Российской Федерации, допущенные при подготовке к проведению заседания или заочного голосования для принятия решений общим собранием участников общества, оцениваются судом при рассмотрении иска об обжаловании соответствующего решения общего собрания участников общества. (В редакции Федерального закона от 08.08.2024 № 287-ФЗ) Признание решений общего собрания участников общества об одобрении крупных сделок либо решений общего собрания участников общества или решений совета директоров (наблюдательного совета) общества об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 (В редакции Федерального закона от 03.07.2016 № 343-ФЗ) (Дополнение пунктом - Федеральный закон от 19.07.2009 № 205-ФЗ)</w:t>
      </w:r>
    </w:p>
    <w:p>
      <w:r>
        <w:rPr>
          <w:b/>
        </w:rPr>
        <w:t xml:space="preserve">6. </w:t>
      </w:r>
      <w:r>
        <w:t>Решения общего собрания участников общества, принятые по вопросам, не включенным в повестку дня заседания или заочного голосования (за исключением случая, если в заседании или в заочном голосовании принимали участие все участники общества), либо без необходимого для принятия решения большинства голосов участников общества, а также решения общего собрания участников общества, противоречащие основам правопорядка или нравственности, ничтожны. (Дополнение пунктом - Федеральный закон от 19.07.2009 № 205-ФЗ) (В редакции Федерального закона от 08.08.2024 № 287-ФЗ)</w:t>
      </w:r>
    </w:p>
    <w:p>
      <w:r>
        <w:rPr>
          <w:b/>
        </w:rPr>
        <w:t>Статья 44. Ответственность членов совета директоров (наблюдательного совета) общества, единоличного исполнительного органа общества, членов коллегиального исполнительного органа общества и управляющего</w:t>
      </w:r>
    </w:p>
    <w:p>
      <w:r>
        <w:rPr>
          <w:b/>
        </w:rPr>
        <w:t xml:space="preserve">1. </w:t>
      </w:r>
      <w:r>
        <w:t>Члены совета директоров (наблюдательного совета) общества, единоличный исполнительный орган общества, члены коллегиального исполнительного органа общества, а равно управляющий при осуществлении ими прав и исполнении обязанностей должны действовать в интересах общества добросовестно и разумно</w:t>
      </w:r>
    </w:p>
    <w:p>
      <w:r>
        <w:rPr>
          <w:b/>
        </w:rPr>
        <w:t xml:space="preserve">2. </w:t>
      </w:r>
      <w:r>
        <w:t>Члены совета директоров (наблюдательного совета) общества, единоличный исполнительный орган общества, члены коллегиального исполнительного органа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При этом не несут ответственности члены совета директоров (наблюдательного совета) общества, члены коллегиального исполнительного органа общества, голосовавшие против решения, которое повлекло причинение обществу убытков, или не принимавшие участия в голосовании</w:t>
      </w:r>
    </w:p>
    <w:p>
      <w:r>
        <w:rPr>
          <w:b/>
        </w:rPr>
        <w:t xml:space="preserve">3. </w:t>
      </w:r>
      <w:r>
        <w:t>При определении оснований и размера ответственности членов совета директоров (наблюдательного совета) общества, единоличного исполнительного органа общества, членов коллегиального исполнительного органа общества, а равно управляющего должны быть приняты во внимание обычные условия делового оборота и иные обстоятельства, имеющие значение для дела</w:t>
      </w:r>
    </w:p>
    <w:p>
      <w:r>
        <w:rPr>
          <w:b/>
        </w:rPr>
        <w:t xml:space="preserve">4. </w:t>
      </w:r>
      <w:r>
        <w:t>В случае, если в соответствии с положениями настоящей статьи ответственность несут несколько лиц, их ответственность перед обществом является солидарной</w:t>
      </w:r>
    </w:p>
    <w:p>
      <w:r>
        <w:rPr>
          <w:b/>
        </w:rPr>
        <w:t xml:space="preserve">5. </w:t>
      </w:r>
      <w:r>
        <w:t>С иском о возмещении убытков, причиненных обществу членом совета директоров (наблюдательного совета) общества, единоличным исполнительным органом общества, членом коллегиального исполнительного органа общества или управляющим, вправе обратиться в суд общество или его участник</w:t>
      </w:r>
    </w:p>
    <w:p>
      <w:r>
        <w:rPr>
          <w:b/>
        </w:rPr>
        <w:t>Статья 45. Заинтересованность в совершении обществом сделки</w:t>
      </w:r>
    </w:p>
    <w:p>
      <w:r>
        <w:rPr>
          <w:b/>
        </w:rPr>
        <w:t xml:space="preserve">1. </w:t>
      </w:r>
      <w:r>
        <w:t>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 являются контролирующим лицом юридического лица, являющегося стороной, выгодоприобретателем, посредником или представителем в сделке;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Для целей настоящей статьи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 (В редакции Федерального закона от 08.08.2024 № 287-ФЗ) Для целей настоящей статьи Российская Федерация, субъект Российской Федерации, муниципальное образование не признаются контролирующими лицами</w:t>
      </w:r>
    </w:p>
    <w:p>
      <w:r>
        <w:rPr>
          <w:b/>
        </w:rPr>
        <w:t xml:space="preserve">2. </w:t>
      </w:r>
      <w:r>
        <w:t>Лица, указанные в абзаце первом пункта 1 настоящей статьи, должны доводить до сведения общего собрания участников общества, а при наличии в обществе совета директоров (наблюдательного совета) - также до сведения совета директоров (наблюдательного совета) общества информацию: о подконтрольных им юридических лицах; о юридических лицах, в которых они занимают должности в органах управления; о наличии у них родственников, указанных в абзаце втором пункта 1 настоящей статьи, и о подконтрольных указанным родственникам лицах (подконтрольных организациях) (при наличии таких сведений); об известных им совершаемых или предполагаемых сделках, в совершении которых они могут быть признаны заинтересованными</w:t>
      </w:r>
    </w:p>
    <w:p>
      <w:r>
        <w:rPr>
          <w:b/>
        </w:rPr>
        <w:t xml:space="preserve">3. </w:t>
      </w:r>
      <w:r>
        <w:t>Общество обязано извещать о совершении сделки, в совершении которой имеется заинтересованность, незаинтересованных участников общества в порядке, предусмотренном для извещения участников общества о проведении заседания общего собрания участников общества или заочного голосования, а при наличии в обществе совета директоров (наблюдательного совета) - также незаинтересованных членов совета директоров (наблюдательного совета) общества. (В редакции Федерального закона от 08.08.2024 № 287-ФЗ) Извещение должно быть направлено не позднее чем за пятнадцать дней до даты совершения сделки, если иной срок не предусмотрен уставом общества, и в нем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 При подготовке к проведению очередного заседания общего собрания участников общества лицам, имеющим право на участие в очередном заседании общего собрания участников общества, должен быть предоставлен отчет о заключенных обществом в отчетном году сделках, в совершении которых имеется заинтересованность. Отчет должен быть предварительно утвержден лицом, обладающим правом независимо от других лиц осуществлять полномочия единоличного исполнительного органа общества (в случае, если полномочия единоличного исполнительного органа осуществляют несколько лиц совместно, - всеми такими лицами), а также советом директоров (наблюдательным советом) общества и ревизионной комиссией (ревизором) общества в случае, если их создание предусмотрено уставом общества. (В редакции Федерального закона от 08.08.2024 № 287-ФЗ)</w:t>
      </w:r>
    </w:p>
    <w:p>
      <w:r>
        <w:rPr>
          <w:b/>
        </w:rPr>
        <w:t xml:space="preserve">4. </w:t>
      </w:r>
      <w:r>
        <w:t>Сделка, в совершении которой имеется заинтересованность, не требует обязательного предварительного согласия на ее совершение. На сделку, в совершении которой имеется заинтересованность, может быть до ее совершения получено согласие совета директоров (наблюдательного совета) общества или общего собрания участников общества в соответствии с настоящей статьей по требованию единоличного исполнительного органа, члена коллегиального исполнительного органа общества, члена совета директоров (наблюдательного совета) общества в случае, если их создание предусмотрено уставом общества, или участников (участника), доли которых в совокупности составляют не менее чем один процент уставного капитала общества.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директоров (если необходимость большего числа голосов не предусмотрена уставом общества), не заинтересованных в ее совершении, или общим собранием участников общества большинством голосов (если необходимость большего числа голосов не предусмотрена уставом общества) от общего числа голосов участников общества, не являющихся заинтересованными в совершении такой сделки или подконтрольными лицам, заинтересованным в ее совершении. (В редакции Федерального закона от 04.11.2019 № 356-ФЗ)</w:t>
      </w:r>
    </w:p>
    <w:p>
      <w:r>
        <w:rPr>
          <w:b/>
        </w:rPr>
        <w:t xml:space="preserve">5. </w:t>
      </w:r>
      <w:r>
        <w:t>К решению о согласии на совершение сделки, в совершении которой имеется заинтересованность, применяются положения пункта 3 статьи 46 настоящего Федерального закона. Кроме того, в решении о согласии на совершение сделки должно быть указано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r>
        <w:rPr>
          <w:b/>
        </w:rPr>
        <w:t xml:space="preserve">6. </w:t>
      </w:r>
      <w:r>
        <w:t>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участники (участник), обладающие не менее чем одним процентом общего числа голосов участников общества, вправе 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интересов общества (совершена на условиях, существенно не отличающихся от рыночных, и другую). Указанная информация должна быть предоставлена обратившемуся с требованием лицу в срок, не превышающий 20 дней с даты получения соответствующего требования.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 Срок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 Ущерб интересам общества в результате совершения сделки, в совершении которой имеется заинтересованность, предполагается, если не доказано иное, при наличии совокупности следующих условий: отсутствует согласие на совершение или последующее одобрение сделки; лицу, обратившемуся с иском о признании сделки недействительной, не была по его требованию предоставлена информация в отношении оспариваемой сделки в соответствии с абзацем первым настоящего пункта</w:t>
      </w:r>
    </w:p>
    <w:p>
      <w:r>
        <w:rPr>
          <w:b/>
        </w:rPr>
        <w:t xml:space="preserve">7. </w:t>
      </w:r>
      <w:r>
        <w:t>Положения настоящей статьи не применяются: к сделкам, совершаемым в процессе обычной хозяйственной деятельности общества, при условии, что обществом неоднократно в течение длительного периода времени на схожих условиях совершаются аналогичные сделки, в совершении которых не имеется заинтересованности, в том числе к сделкам, совершаемым кредитными организациями в соответствии со статьей 5 Федерального закона "О банках и банковской деятельности";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к сделкам, в совершении которых имеется заинтересованность всех участников общества, при отсутствии заинтересованности в совершении сделки иных лиц, за исключением случая, если уставом общества предусмотрено право участника потребовать получения согласия на совершение такой сделки до ее совершения; к отношениям, возникающим при переходе к обществу доли или части доли в его уставном капитале в случаях, предусмотренных настоящим Федеральным законом; к сделкам по размещению обществом путем открытой подписки облигаций или приобретению обществом размещенных им облигаций;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 к сделкам, заключенным на тех же условиях, что и предварительный договор, если такой договор содержит все сведения, предусмотренные пунктом 5 настоящей статьи, и было получено согласие на его заключение в порядке, предусмотренном настоящей статьей, органа управления общества, в компетенцию которого входит предоставление такого согласия на заключение основного договора; к сделкам, заключенным на открытых торгах или по результатам открытых торгов, если условия проведения таких торгов или участия в них предварительно утверждены советом директоров (наблюдательного совета) общества или общим собранием участников общества; к сделкам, предметом которых является имущество, цена или балансовая стоимость которого составляет не более 0,1 процента балансовой стоимости активов общества, определенной по данным его бухгалтерской (финансовой) отчетности на последнюю отчетную дату, при условии, что размер таких сделок не превышает предельных значений, установленных Центральным банком Российской Федерации. Информация о совершении таких сделок раскрывается в порядке, предусмотренном пунктом 3 настоящей статьи</w:t>
      </w:r>
    </w:p>
    <w:p>
      <w:r>
        <w:rPr>
          <w:b/>
        </w:rPr>
        <w:t xml:space="preserve">8. </w:t>
      </w:r>
      <w:r>
        <w:t>В случае образования в обществе совета директоров (наблюдательного совета) общества принятие решения о согласии на совершение сделок, в совершении которых имеется заинтересованность, в случае, предусмотренном пунктом 4 настоящей статьи, может быть отнесено уставом общества к компетенции совета директоров (наблюдательного совета) общества, за исключением случаев, если цена сделки или стоимость имущества, являющегося предметом сделки, превышает 10 процентов балансовой стоимости активов общества, определенной на основании данных бухгалтерской отчетности за последний отчетный период</w:t>
      </w:r>
    </w:p>
    <w:p>
      <w:r>
        <w:rPr>
          <w:b/>
        </w:rPr>
        <w:t xml:space="preserve">9. </w:t>
      </w:r>
      <w:r>
        <w:t>Уставом общества может быть установлен отличный от установленного настоящей статьей порядок одобрения сделок, в совершении которых имеется заинтересованность, либо установлено, что положения настоящей статьи не применяются к этому обществу. Такие положения могут быть предусмотрены уставом общества при его учреждении или внесении изменений в его устав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всеми участниками общества единогласно. (Статья в редакции Федерального закона от 03.07.2016 № 343-ФЗ)</w:t>
      </w:r>
    </w:p>
    <w:p>
      <w:r>
        <w:rPr>
          <w:b/>
        </w:rPr>
        <w:t>Статья 46. Крупные сделки</w:t>
      </w:r>
    </w:p>
    <w:p>
      <w:r>
        <w:rPr>
          <w:b/>
        </w:rPr>
        <w:t xml:space="preserve">1. </w:t>
      </w:r>
      <w:r>
        <w:t>Крупной сделкой считается сделка (несколько взаимосвязанных сделок), выходящая за пределы обычной хозяйственной деятельности и при этом: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(иных эмиссионных ценных бумаг, конвертируемых в акции) публичного общества, в результате которых у общества возникает обязанность направить обязательное предложение в соответствии с главой XI1 Федерального закона от 26 декабря 1995 года № 208-ФЗ "Об акционерных обществах"),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 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
        <w:rPr>
          <w:b/>
        </w:rPr>
        <w:t xml:space="preserve">2. </w:t>
      </w:r>
      <w:r>
        <w:t>В случае отчуждения или возникновения возможности отчуждения имущества с балансовой стоимостью активов общества сопоставляется наибольшая из двух величин - балансовая стоимость такого имущества и цена его отчуждения. В случае приобретения имущества с балансовой стоимостью активов общества сопоставляется цена приобретения такого имущества. 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 В случае совершения обществом сделки или нескольких взаимосвязанных сделок по приобретению акций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(иных эмиссионных ценных бумаг, конвертируемых в акции) в соответствии с главой XI1 Федерального закона от 26 декабря 1995 года № 208-ФЗ "Об акционерных обществах", с балансовой стоимостью активов общества сопоставляется цена всех акций, которые могут быть приобретены обществом по таким сделкам, в соответствии с главой XI1 Федерального закона от 26 декабря 1995 года № 208-ФЗ "Об акционерных обществах"</w:t>
      </w:r>
    </w:p>
    <w:p>
      <w:r>
        <w:rPr>
          <w:b/>
        </w:rPr>
        <w:t xml:space="preserve">3. </w:t>
      </w:r>
      <w:r>
        <w:t>Принятие решения о согласии на совершение крупной сделки является компетенцией общего собрания участников общества. В случае образования в обществе совета директоров (наблюдательного совета) общества принятие решений о согласии на совершение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до 50 процентов стоимости имущества общества, может быть отнесено уставом общества к компетенции совета директоров (наблюдательного совета) общества. В решении о согласии на совершение крупной сделки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 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сделки и выгодоприобретатель не могут быть определены к моменту получения согласия на совершение такой сделки. Решение о согласии на совершение или о последующем одобрении сделки может также содержать указание: на минимальные и максимальные параметры условий сделки (верхний предел стоимости покупки имущества или нижний предел стоимости продажи имущества) или порядок их определения; на согласие на совершение ряда аналогичных сделок; на альтернативные варианты условий сделки, требующей согласия на ее совершение; на согласие на совершение сделки при условии совершения нескольких сделок одновременно. В решении о согласии на совершение или о последующем одобрении крупной сделки 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 за исключением случаев, если иной срок вытекает из существа и условий сделки, на совершение которой было дано согласие, либо обстоятельств, в которых давалось согласие. Крупная сделка может быть заключена под отлагательным условием получения надлежащего согласия на ее совершение в порядке, установленном настоящим Федеральным законом</w:t>
      </w:r>
    </w:p>
    <w:p>
      <w:r>
        <w:rPr>
          <w:b/>
        </w:rPr>
        <w:t xml:space="preserve">4. </w:t>
      </w:r>
      <w:r>
        <w:t>Крупная сделка, совершенная с нарушением порядка получения согласия на ее совершение, может быть признана недействительной в соответствии со статьей 1731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Срок исковой давности по требованию о признании крупной сделки недействительной в случае его пропуска восстановлению не подлежит</w:t>
      </w:r>
    </w:p>
    <w:p>
      <w:r>
        <w:rPr>
          <w:b/>
        </w:rPr>
        <w:t xml:space="preserve">5. </w:t>
      </w:r>
      <w:r>
        <w:t>Суд отказывает в удовлетворении требований о признании крупной сделки, совершенной с нарушением порядка получения согласия на ее совершение, недействительной при наличии хотя бы одного из следующих обстоятельств: к моменту рассмотрения дела в суде представлены доказательства последующего одобрения такой сделки; при рассмотрении дела в суде не доказано, что другая сторона по такой сделке знала или заведомо должна была знать о том, что сделка являлась для общества крупной сделкой, и (или) об отсутствии надлежащего согласия на ее совершение</w:t>
      </w:r>
    </w:p>
    <w:p>
      <w:r>
        <w:rPr>
          <w:b/>
        </w:rPr>
        <w:t xml:space="preserve">6. </w:t>
      </w:r>
      <w:r>
        <w:t>В случае, если крупная сделка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такой сделки вынесен на рассмотрение общего собрания участников, решение о согласии на совершение такой сделки считается принятым, если за него отдано количество голосов, необходимое в соответствии с требованиями настоящей статьи, и большинство голосов всех не заинтересованных в сделке участников</w:t>
      </w:r>
    </w:p>
    <w:p>
      <w:r>
        <w:rPr>
          <w:b/>
        </w:rPr>
        <w:t xml:space="preserve">7. </w:t>
      </w:r>
      <w:r>
        <w:t>Положения настоящей статьи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к отношениям, возникающим при переходе к обществу доли или части доли в его уставном капитале в случаях, предусмотренных настоящим Федеральным законом;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 к сделкам по приобретению акций (иных эмиссионных ценных бумаг, конвертируемых в акции) публичного общества, заключаемым на условиях, предусмотренных обязательным предложением о приобретении акций (иных эмиссионных ценных бумаг, конвертируемых в акции) публичного общества; к сделкам, заключенным на тех же условиях, что и предварительный договор, если такой договор содержит все сведения, предусмотренные пунктом 3 настоящей статьи, и было получено согласие на его заключение в порядке, предусмотренном настоящей статьей</w:t>
      </w:r>
    </w:p>
    <w:p>
      <w:r>
        <w:rPr>
          <w:b/>
        </w:rPr>
        <w:t xml:space="preserve">8. </w:t>
      </w:r>
      <w:r>
        <w:t>Для целей настоящего Федерального закона под сделками, не выходящими за пределы обычной хозяйственной деятельности, понимаются любые сделки, которые приняты в деятельности соответствующего общества либо иных хозяйствующих субъектов, осуществляющих аналогичные виды деятельности, независимо от того, совершались ли такие сделки таким обществом ранее, если такие сделки не приводят к прекращению деятельности общества или изменению ее вида либо существенному изменению ее масштабов. (Статья в редакции Федерального закона от 03.07.2016 № 343-ФЗ)</w:t>
      </w:r>
    </w:p>
    <w:p>
      <w:r>
        <w:rPr>
          <w:b/>
        </w:rPr>
        <w:t>Статья 47. Ревизионная комиссия (ревизор) общества</w:t>
      </w:r>
    </w:p>
    <w:p>
      <w:r>
        <w:rPr>
          <w:b/>
        </w:rPr>
        <w:t xml:space="preserve">1. </w:t>
      </w:r>
      <w:r>
        <w:t>Ревизионная комиссия (ревизор) общества избирается общим собранием участников общества на срок, определенный уставом общества. Количество членов ревизионной комиссии общества определяется уставом общества</w:t>
      </w:r>
    </w:p>
    <w:p>
      <w:r>
        <w:rPr>
          <w:b/>
        </w:rPr>
        <w:t xml:space="preserve">2. </w:t>
      </w:r>
      <w:r>
        <w:t>Ревизионная комиссия (ревизор)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 По требованию ревизионной комиссии (ревизора) общества члены совета директоров (наблюдательного совета) общества, лицо, осуществляющее функции единоличного исполнительного органа общества, члены коллегиального исполнительного органа общества, а также работники общества обязаны давать необходимые пояснения в устной или письменной форме</w:t>
      </w:r>
    </w:p>
    <w:p>
      <w:r>
        <w:rPr>
          <w:b/>
        </w:rPr>
        <w:t xml:space="preserve">3. </w:t>
      </w:r>
      <w:r>
        <w:t>Ревизионная комиссия (ревизор) общества в обязательном порядке проводит проверку годовых отчетов и годовой бухгалтерской (финансовой) отчетности общества до их утверждения общим собранием участников общества. Общее собрание участников общества не вправе утверждать годовые отчеты и годовую бухгалтерскую (финансовую) отчетность общества при отсутствии заключений ревизионной комиссии (ревизора) общества. (В редакции Федерального закона от 16.04.2022 № 114-ФЗ)</w:t>
      </w:r>
    </w:p>
    <w:p>
      <w:r>
        <w:rPr>
          <w:b/>
        </w:rPr>
        <w:t xml:space="preserve">4. </w:t>
      </w:r>
      <w:r>
        <w:t>Порядок работы ревизионной комиссии (ревизора) общества определяется уставом и внутренними документами общества</w:t>
      </w:r>
    </w:p>
    <w:p>
      <w:r>
        <w:rPr>
          <w:b/>
        </w:rPr>
        <w:t xml:space="preserve">5. </w:t>
      </w:r>
      <w:r>
        <w:t>Настоящая статья применяется в случаях, если образование ревизионной комиссии общества или избрание ревизора общества предусмотрено уставом общества либо является обязательным в соответствии с настоящим Федеральным законом</w:t>
      </w:r>
    </w:p>
    <w:p>
      <w:r>
        <w:rPr>
          <w:b/>
        </w:rPr>
        <w:t>Статья 48. Аудит</w:t>
      </w:r>
    </w:p>
    <w:p>
      <w:r>
        <w:rPr>
          <w:b/>
        </w:rPr>
        <w:t xml:space="preserve">1. </w:t>
      </w:r>
      <w:r>
        <w:t>Общество для проведения аудита годовой бухгалтерской (финансовой) отчетности общества вправе привлекать аудиторскую организацию (индивидуального аудитора) общества,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w:t>
      </w:r>
    </w:p>
    <w:p>
      <w:r>
        <w:rPr>
          <w:b/>
        </w:rPr>
        <w:t xml:space="preserve">2. </w:t>
      </w:r>
      <w:r>
        <w:t>Если в соответствии с законодательством Российской Федерации годовая бухгалтерская (финансовая) отчетность общества подлежит обязательному аудиту, общество обязано привлечь для его проведения аудиторскую организацию, которая должна быть независима в соответствии с Федеральным законом от 30 декабря 2008 года № 307-ФЗ "Об аудиторской деятельности"</w:t>
      </w:r>
    </w:p>
    <w:p>
      <w:r>
        <w:rPr>
          <w:b/>
        </w:rPr>
        <w:t xml:space="preserve">3. </w:t>
      </w:r>
      <w:r>
        <w:t>По требованию любого участника общества аудит бухгалтерской (финансовой) отчетности общества проводится аудиторской организацией (индивидуальным аудитором) общества,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 В случае проведения такого аудита оплата услуг аудиторской организации (индивидуального аудитора) осуществляется за счет участника общества, по требованию которого он проводится. Расходы участника общества на оплату услуг аудиторской организации (индивидуального аудитора) могут быть ему возмещены по решению общего собрания участников общества за счет средств общества. (Статья в редакции Федерального закона от 16.04.2022 № 114-ФЗ)</w:t>
      </w:r>
    </w:p>
    <w:p>
      <w:r>
        <w:rPr>
          <w:b/>
        </w:rPr>
        <w:t>Статья 49. Публичная отчетность общества</w:t>
      </w:r>
    </w:p>
    <w:p>
      <w:r>
        <w:rPr>
          <w:b/>
        </w:rPr>
        <w:t xml:space="preserve">1. </w:t>
      </w:r>
      <w:r>
        <w:t>Общество не обязано публиковать отчетность о своей деятельности, за исключением случаев, предусмотренных настоящим Федеральным законом и иными федеральными законами</w:t>
      </w:r>
    </w:p>
    <w:p>
      <w:r>
        <w:rPr>
          <w:b/>
        </w:rPr>
        <w:t xml:space="preserve">2. </w:t>
      </w:r>
      <w:r>
        <w:t>В случае публичного размещения облигаций и иных эмиссионных ценных бумаг общество обязано ежегодно раскрывать годовые отчеты и годовую бухгалтерскую (финансовую) отчетность, а в случае, если указанная отчетность подлежит обязательному аудиту, аудиторское заключение о ней, а также раскрывать иную информацию о своей деятельности, предусмотренную федеральными законами и принятыми в соответствии с ними нормативными актами. (В редакции Федерального закона от 16.04.2022 № 114-ФЗ)</w:t>
      </w:r>
    </w:p>
    <w:p>
      <w:r>
        <w:rPr>
          <w:b/>
        </w:rPr>
        <w:t>Статья 50. Хранение документов общества и предоставление обществом информации</w:t>
      </w:r>
    </w:p>
    <w:p>
      <w:r>
        <w:rPr>
          <w:b/>
        </w:rPr>
        <w:t xml:space="preserve">1. </w:t>
      </w:r>
      <w:r>
        <w:t>Общество обязано хранить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p>
    <w:p>
      <w:r>
        <w:rPr>
          <w:b/>
        </w:rPr>
        <w:t xml:space="preserve">2. </w:t>
      </w:r>
      <w:r>
        <w:t>Общество по требованию участника общества обязано обеспечить ему доступ к следующим документам</w:t>
      </w:r>
    </w:p>
    <w:p>
      <w:r>
        <w:rPr>
          <w:b/>
        </w:rPr>
        <w:t xml:space="preserve">3. </w:t>
      </w:r>
      <w:r>
        <w:t>В течение пяти рабочих дней со дня предъявления соответствующего требования участником общества указанные в пункте 2 настоящей статьи документы должны быть предоставлены обществом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"Интернет".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 и, если в требовании указано на необходимость их отправки по адресу, указанному участником, соответствующие расходы на пересылку. Уставом общества либо внутренним документом, утвержденным общим собранием или советом директоров (наблюдательным советом) общества, может быть установлена необходимость предварительной оплаты участником общества указанных в абзаце первом настоящего пункта расходов, в этом случае срок исполнения обязанности по предоставлению документов, указанный в настоящем пункте, начинает исчисляться с момента представления участником общества документов об оплате. При наличии в уставе общества либо во внутреннем документе, утвержденном общим собранием или советом директоров (наблюдательным советом) общества, положений, указанных в настоящем абзаце, общество обязано в течение трех рабочих дней с момента обращения участника с требованием о предоставлении копий документов сообщить ему стоимость их изготовления и в соответствующих случаях размер расходов на пересылку</w:t>
      </w:r>
    </w:p>
    <w:p>
      <w:r>
        <w:rPr>
          <w:b/>
        </w:rPr>
        <w:t xml:space="preserve">4. </w:t>
      </w:r>
      <w:r>
        <w:t>Общество вправе отказать в предоставлении документов при наличии хотя бы одного из следующих условий</w:t>
      </w:r>
    </w:p>
    <w:p>
      <w:r>
        <w:rPr>
          <w:b/>
        </w:rPr>
        <w:t xml:space="preserve">5. </w:t>
      </w:r>
      <w:r>
        <w:t>Срок исполнения обязанности по предоставлению документов, содержащих конфиденциальную информацию, исчисляется не ранее чем с момента подписания между обществом и обратившимся с требованием о предоставлении доступа к документам участником договора о нераспространении информации (соглашения о конфиденциальности) по форме, принятой в обществе. (Статья в редакции Федерального закона от 29.07.2017 № 233-ФЗ)</w:t>
      </w:r>
    </w:p>
    <w:p>
      <w:r>
        <w:rPr>
          <w:b/>
        </w:rPr>
        <w:t xml:space="preserve">2. </w:t>
      </w:r>
      <w:r>
        <w:t>договор об учреждении общества, за исключением случая учреждения общества одним лицом, решение об учреждении общества, устав общества, утвержденный учредителями (участниками) общества, а также внесенные в устав общества и зарегистрированные в установленном порядке изменения и дополнения</w:t>
      </w:r>
    </w:p>
    <w:p>
      <w:r>
        <w:rPr>
          <w:b/>
        </w:rPr>
        <w:t xml:space="preserve">2. </w:t>
      </w:r>
      <w:r>
        <w:t>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
        <w:rPr>
          <w:b/>
        </w:rPr>
        <w:t xml:space="preserve">2. </w:t>
      </w:r>
      <w:r>
        <w:t>документ, подтверждающий государственную регистрацию общества</w:t>
      </w:r>
    </w:p>
    <w:p>
      <w:r>
        <w:rPr>
          <w:b/>
        </w:rPr>
        <w:t xml:space="preserve">2. </w:t>
      </w:r>
      <w:r>
        <w:t>внутренние документы общества</w:t>
      </w:r>
    </w:p>
    <w:p>
      <w:r>
        <w:rPr>
          <w:b/>
        </w:rPr>
        <w:t xml:space="preserve">2. </w:t>
      </w:r>
      <w:r>
        <w:t>положения о филиалах и представительствах общества</w:t>
      </w:r>
    </w:p>
    <w:p>
      <w:r>
        <w:rPr>
          <w:b/>
        </w:rPr>
        <w:t xml:space="preserve">2. </w:t>
      </w:r>
      <w:r>
        <w:t>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r>
        <w:rPr>
          <w:b/>
        </w:rPr>
        <w:t xml:space="preserve">2. </w:t>
      </w:r>
      <w:r>
        <w:t>протоколы общего собрания участников общества, протоколы ревизионной комиссии общества; (В редакции Федерального закона от 08.08.2024 № 287-ФЗ) 8) списки аффилированных лиц общества</w:t>
      </w:r>
    </w:p>
    <w:p>
      <w:r>
        <w:rPr>
          <w:b/>
        </w:rPr>
        <w:t xml:space="preserve">2. </w:t>
      </w:r>
      <w:r>
        <w:t>заключения ревизионной комиссии (ревизора) общества, аудиторской организации (индивидуального аудитора) общества, государственных и муниципальных органов финансового контроля; (В редакции Федерального закона от 16.04.2022 № 114-ФЗ) 10) 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r>
        <w:rPr>
          <w:b/>
        </w:rPr>
        <w:t xml:space="preserve">2. </w:t>
      </w:r>
      <w:r>
        <w:t>протоколы совета директоров (наблюдательного совета) общества и коллегиального исполнительного органа общества; (В редакции Федерального закона от 08.08.2024 № 287-ФЗ) 12) договоры (односторонние сделки), являющиеся крупными сделками и (или) сделками, в совершении которых имеется заинтересованность</w:t>
      </w:r>
    </w:p>
    <w:p>
      <w:r>
        <w:rPr>
          <w:b/>
        </w:rPr>
        <w:t xml:space="preserve">2. </w:t>
      </w:r>
      <w:r>
        <w:t>сведения о результатах аудита системы управления промышленной безопасностью, проводимого в случаях, определенных Федеральным законом от 21 июля 1997 года № 116-ФЗ "О промышленной безопасности опасных производственных объектов"; (Дополнение подпунктом - Федеральный закон от 25.12.2023 № 637-ФЗ) 121-1) запись трансляции заседания общего собрания участников общества с дистанционным участием; (Дополнение подпунктом - Федеральный закон от 08.08.2024 № 287-ФЗ) 13)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p>
    <w:p>
      <w:r>
        <w:rPr>
          <w:b/>
        </w:rPr>
        <w:t xml:space="preserve">4. </w:t>
      </w:r>
      <w:r>
        <w:t>электронная версия запрашиваемого документа на момент предъявления участником общества требования размещена на сайте общества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для раскрытия информации</w:t>
      </w:r>
    </w:p>
    <w:p>
      <w:r>
        <w:rPr>
          <w:b/>
        </w:rPr>
        <w:t xml:space="preserve">4. </w:t>
      </w:r>
      <w:r>
        <w:t>документ запрашивается повторно в течение трех лет при условии, что первое требование о его предоставлении было надлежащим образом исполнено обществом</w:t>
      </w:r>
    </w:p>
    <w:p>
      <w:r>
        <w:rPr>
          <w:b/>
        </w:rPr>
        <w:t xml:space="preserve">4. </w:t>
      </w:r>
      <w:r>
        <w:t>документ относится к прошлым периодам деятельности общества (более трех лет до момента обращения участника общества с требованием), за исключением документов, перечисленных в подпунктах 1 - 9 пункта 2 настоящей статьи</w:t>
      </w:r>
    </w:p>
    <w:p>
      <w:r>
        <w:rPr>
          <w:b/>
        </w:rPr>
        <w:t>Статья 501. Освобождение от обязанности раскрывать и (или) предоставлять информацию, касающуюся крупных сделок и (или) сделок, в совершении которых имеется заинтересованность</w:t>
      </w:r>
    </w:p>
    <w:p>
      <w:r>
        <w:t>Правительство Российской Федерации может определить случаи, в которых общество вправе не осуществлять раскрытие (предоставление) информации, касающейся сделок, являющихся в соответствии с настоящим Федеральным законом крупными сделками и (или) сделками, в совершении которых имеется заинтересованность, и (или) осуществлять такое раскрытие (предоставление) в ограниченных составе и (или) объеме, а также лиц, в отношении которых общество вправе не осуществлять раскрытие (предоставление) указанной информации и (или) осуществлять такое раскрытие (предоставление) в ограниченных составе и (или) объеме. (Дополнение статьей - Федеральный закон от 31.12.2017 № 481-ФЗ)</w:t>
      </w:r>
    </w:p>
    <w:p>
      <w:pPr>
        <w:pStyle w:val="Heading3"/>
      </w:pPr>
      <w:r>
        <w:t>РЕОРГАНИЗАЦИЯ И ЛИКВИДАЦИЯ ОБЩЕСТВА</w:t>
      </w:r>
    </w:p>
    <w:p>
      <w:r>
        <w:rPr>
          <w:b/>
        </w:rPr>
        <w:t>Статья 51. Реорганизация общества</w:t>
      </w:r>
    </w:p>
    <w:p>
      <w:r>
        <w:rPr>
          <w:b/>
        </w:rPr>
        <w:t xml:space="preserve">1. </w:t>
      </w:r>
      <w:r>
        <w:t>Общество может быть добровольно реорганизовано в порядке, предусмотренном настоящим Федеральным законом. Другие основания и порядок реорганизации общества определяются Гражданским кодексом Российской Федерации и иными федеральными законами</w:t>
      </w:r>
    </w:p>
    <w:p>
      <w:r>
        <w:rPr>
          <w:b/>
        </w:rPr>
        <w:t xml:space="preserve">2. </w:t>
      </w:r>
      <w:r>
        <w:t>Реорганизация общества может быть осуществлена в форме слияния, присоединения, разделения, выделения и преобразования</w:t>
      </w:r>
    </w:p>
    <w:p>
      <w:r>
        <w:rPr>
          <w:b/>
        </w:rPr>
        <w:t xml:space="preserve">3. </w:t>
      </w:r>
      <w:r>
        <w:t>Общество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
        <w:rPr>
          <w:b/>
        </w:rPr>
        <w:t xml:space="preserve">4. </w:t>
      </w:r>
      <w:r>
        <w:t>Государственная регистрация обществ, созданных в результате реорганизации, и внесение записей о прекращении деятельности реорганизованных обществ, а также государственная регистрация изменений в уставе осуществляется в порядке, установленном федеральными законами</w:t>
      </w:r>
    </w:p>
    <w:p>
      <w:r>
        <w:rPr>
          <w:b/>
        </w:rPr>
        <w:t xml:space="preserve">5. </w:t>
      </w:r>
      <w:r>
        <w:t>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договором о слиянии или договором о присоединении.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 а при невозможности досрочного исполнения такого обязательства - его прекращения и возмещения связанных с этим убытков. (В редакции Федерального закона от 19.07.2009 № 205-ФЗ)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только при представлении доказательств уведомления кредиторов в порядке, установленном настоящим пунктом. Если разделительный баланс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
        <w:rPr>
          <w:b/>
        </w:rPr>
        <w:t>Статья 52. Слияние обществ</w:t>
      </w:r>
    </w:p>
    <w:p>
      <w:r>
        <w:rPr>
          <w:b/>
        </w:rPr>
        <w:t xml:space="preserve">1. </w:t>
      </w:r>
      <w:r>
        <w:t>Слиянием обществ признается создание нового общества с передачей ему всех прав и обязанностей двух или нескольких обществ и прекращением последних</w:t>
      </w:r>
    </w:p>
    <w:p>
      <w:r>
        <w:rPr>
          <w:b/>
        </w:rPr>
        <w:t xml:space="preserve">2. </w:t>
      </w:r>
      <w:r>
        <w:t>Общее собрание участников каждого общества, участвующего в реорганизации в форме слияния, принимает решение о такой реорганизации, об утверждении договора о слиянии и устава общества, создаваемого в результате слияния, а также об утверждении передаточного акта</w:t>
      </w:r>
    </w:p>
    <w:p>
      <w:r>
        <w:rPr>
          <w:b/>
        </w:rPr>
        <w:t xml:space="preserve">3. </w:t>
      </w:r>
      <w:r>
        <w:t>Общества, участвующие в слиянии, заключают договор о слиянии, в котором определяются порядок и условия слияния, порядок обмена долей в уставном капитале каждого общества на доли в уставном капитале нового общества. При слиянии обществ доли в уставных капиталах обществ, принадлежащие другим участвующим в слиянии обществам, погашаются. (Пункт в редакции Федерального закона от 30.12.2008 № 312-ФЗ)</w:t>
      </w:r>
    </w:p>
    <w:p>
      <w:r>
        <w:rPr>
          <w:b/>
        </w:rPr>
        <w:t xml:space="preserve">4. </w:t>
      </w:r>
      <w:r>
        <w:t>В случае принятия общим собранием участников каждого общества, участвующего в реорганизации в форме слияния, решения о такой реорганизации и об утверждении договора о слиянии, устава общества, создаваемого в результате слияния, и передаточного акта избрание исполнительных органов общества, создаваемого в результате слияния, осуществляется на совместном заседании участников обществ, участвующих в слиянии. Сроки и порядок проведения такого заседания определяются договором о слиянии. (В редакции Федерального закона от 08.08.2024 № 287-ФЗ) Единоличный исполнительный орган общества, создаваемого в результате слияния, осуществляет действия, связанные с государственной регистрацией данного общества</w:t>
      </w:r>
    </w:p>
    <w:p>
      <w:r>
        <w:rPr>
          <w:b/>
        </w:rPr>
        <w:t xml:space="preserve">5. </w:t>
      </w:r>
      <w:r>
        <w:t>При слиянии обществ все права и обязанности каждого из них переходят к обществу, созданному в результате слияния, в соответствии с передаточными актами</w:t>
      </w:r>
    </w:p>
    <w:p>
      <w:r>
        <w:rPr>
          <w:b/>
        </w:rPr>
        <w:t>Статья 53. Присоединение общества</w:t>
      </w:r>
    </w:p>
    <w:p>
      <w:r>
        <w:rPr>
          <w:b/>
        </w:rPr>
        <w:t xml:space="preserve">1. </w:t>
      </w:r>
      <w:r>
        <w:t>Присоединением общества признается прекращение одного или нескольких обществ с передачей всех их прав и обязанностей другому обществу</w:t>
      </w:r>
    </w:p>
    <w:p>
      <w:r>
        <w:rPr>
          <w:b/>
        </w:rPr>
        <w:t xml:space="preserve">2. </w:t>
      </w:r>
      <w:r>
        <w:t>Общее собрание участников каждого общества, участвующего в реорганизации в форме присоединения, принимает решение о такой реорганизации, об утверждении договора о присоединении, а общее собрание участников присоединяемого общества также принимает решение об утверждении передаточного акта</w:t>
      </w:r>
    </w:p>
    <w:p>
      <w:r>
        <w:rPr>
          <w:b/>
        </w:rPr>
        <w:t xml:space="preserve">3. </w:t>
      </w:r>
      <w:r>
        <w:t>На совместном заседании участников обществ, участвующих в присоединении, принимается решение о внесении в устав общества, к которому осуществляется присоединение, изменений, предусмотренных договором о присоединении, а также при необходимости могут рассматриваться иные вопросы, в том числе вопросы об избрании органов общества, к которому осуществляется присоединение. Сроки и порядок проведения такого совместного заседания определяются договором о присоединении. (В редакции Федерального закона от 08.08.2024 № 287-ФЗ)</w:t>
      </w:r>
    </w:p>
    <w:p>
      <w:r>
        <w:rPr>
          <w:b/>
        </w:rPr>
        <w:t xml:space="preserve">31. </w:t>
      </w:r>
      <w:r>
        <w:t>При присоединении общества подлежат погашению</w:t>
      </w:r>
    </w:p>
    <w:p>
      <w:r>
        <w:rPr>
          <w:b/>
        </w:rPr>
        <w:t xml:space="preserve">4. </w:t>
      </w:r>
      <w:r>
        <w:t>При присоединении одного общества к другому к последнему переходят все права и обязанности присоединенного общества в соответствии с передаточным актом</w:t>
      </w:r>
    </w:p>
    <w:p>
      <w:r>
        <w:rPr>
          <w:b/>
        </w:rPr>
        <w:t xml:space="preserve">31. </w:t>
      </w:r>
      <w:r>
        <w:t>принадлежащие присоединяемому обществу доли в уставном капитале общества, к которому осуществляется присоединение</w:t>
      </w:r>
    </w:p>
    <w:p>
      <w:r>
        <w:rPr>
          <w:b/>
        </w:rPr>
        <w:t xml:space="preserve">31. </w:t>
      </w:r>
      <w:r>
        <w:t>доли в уставном капитале присоединяемого общества, принадлежащие этому обществу</w:t>
      </w:r>
    </w:p>
    <w:p>
      <w:r>
        <w:rPr>
          <w:b/>
        </w:rPr>
        <w:t xml:space="preserve">31. </w:t>
      </w:r>
      <w:r>
        <w:t>доли в уставном капитале присоединяемого общества, принадлежащие обществу, к которому осуществляется присоединение</w:t>
      </w:r>
    </w:p>
    <w:p>
      <w:r>
        <w:rPr>
          <w:b/>
        </w:rPr>
        <w:t xml:space="preserve">31. </w:t>
      </w:r>
      <w:r>
        <w:t>принадлежащие обществу, к которому осуществляется присоединение, доли в уставном капитале этого общества. (Дополнение пунктом - Федеральный закон от 30.12.2008 № 312-ФЗ)</w:t>
      </w:r>
    </w:p>
    <w:p>
      <w:r>
        <w:rPr>
          <w:b/>
        </w:rPr>
        <w:t>Статья 54. Разделение общества</w:t>
      </w:r>
    </w:p>
    <w:p>
      <w:r>
        <w:rPr>
          <w:b/>
        </w:rPr>
        <w:t xml:space="preserve">1. </w:t>
      </w:r>
      <w:r>
        <w:t>Разделением общества признается прекращение общества с передачей всех его прав и обязанностей вновь созданным обществам</w:t>
      </w:r>
    </w:p>
    <w:p>
      <w:r>
        <w:rPr>
          <w:b/>
        </w:rPr>
        <w:t xml:space="preserve">2. </w:t>
      </w:r>
      <w:r>
        <w:t>Общее собрание участников общества, реорганизуемого в форме разделения, принимает решение о такой реорганизации, о порядке и об условиях разделения общества, о создании новых обществ и об утверждении разделительного баланса</w:t>
      </w:r>
    </w:p>
    <w:p>
      <w:r>
        <w:rPr>
          <w:b/>
        </w:rPr>
        <w:t xml:space="preserve">3. </w:t>
      </w:r>
      <w:r>
        <w:t>Общее собрание участников каждого общества, создаваемого в результате разделения, утверждает устав и избирает органы общества. (В редакции Федерального закона от 30.12.2008 № 312-ФЗ)</w:t>
      </w:r>
    </w:p>
    <w:p>
      <w:r>
        <w:rPr>
          <w:b/>
        </w:rPr>
        <w:t xml:space="preserve">4. </w:t>
      </w:r>
      <w:r>
        <w:t>При разделении общества все его права и обязанности переходят к обществам, созданным в результате разделения, в соответствии с разделительным балансом</w:t>
      </w:r>
    </w:p>
    <w:p>
      <w:r>
        <w:rPr>
          <w:b/>
        </w:rPr>
        <w:t>Статья 55. Выделение общества</w:t>
      </w:r>
    </w:p>
    <w:p>
      <w:r>
        <w:rPr>
          <w:b/>
        </w:rPr>
        <w:t xml:space="preserve">1. </w:t>
      </w:r>
      <w:r>
        <w:t>Выделением общества признается создание одного или нескольких обществ с передачей ему (им) части прав и обязанностей реорганизуемого общества без прекращения последнего</w:t>
      </w:r>
    </w:p>
    <w:p>
      <w:r>
        <w:rPr>
          <w:b/>
        </w:rPr>
        <w:t xml:space="preserve">2. </w:t>
      </w:r>
      <w:r>
        <w:t>Общее собрание участников общества, реорганизуемого в форме выделения, принимает решение о такой реорганизации, о порядке и об условиях выделения, о создании нового общества (новых обществ) и об утверждении разделительного баланса, вносит в устав общества, реорганизуемого в форме выделения, изменения, предусмотренные решением о выделении, а также при необходимости решает иные вопросы, в том числе вопросы об избрании органов общества. (В редакции Федерального закона от 30.12.2008 № 312-ФЗ) Общее собрание участников выделяемого общества утверждает его устав и избирает органы общества. (В редакции Федерального закона от 30.12.2008 № 312-ФЗ) Если единственным участником выделяемого общества является реорганизуемое общество, общее собрание последнего принимает решение о реорганизации общества в форме выделения, о порядке и об условиях выделения, а также утверждает устав выделяемого общества и разделительный баланс, избирает органы выделяемого общества</w:t>
      </w:r>
    </w:p>
    <w:p>
      <w:r>
        <w:rPr>
          <w:b/>
        </w:rPr>
        <w:t xml:space="preserve">3. </w:t>
      </w:r>
      <w:r>
        <w:t>При выделении из общества одного или нескольких обществ к каждому из них переходит часть прав и обязанностей реорганизованного общества в соответствии с разделительным балансом</w:t>
      </w:r>
    </w:p>
    <w:p>
      <w:r>
        <w:rPr>
          <w:b/>
        </w:rPr>
        <w:t>Статья 56. Преобразование общества</w:t>
      </w:r>
    </w:p>
    <w:p>
      <w:r>
        <w:rPr>
          <w:b/>
        </w:rPr>
        <w:t xml:space="preserve">1. </w:t>
      </w:r>
      <w:r>
        <w:t>Общество вправе преобразоваться в хозяйственное общество другого вида, хозяйственное товарищество или производственный кооператив. (В редакции Федерального закона от 30.12.2008 № 312-ФЗ)</w:t>
      </w:r>
    </w:p>
    <w:p>
      <w:r>
        <w:rPr>
          <w:b/>
        </w:rPr>
        <w:t xml:space="preserve">2. </w:t>
      </w:r>
      <w:r>
        <w:t>Общее собрание участников общества, реорганизуемого в форме преобразования, принимает решение о такой реорганизации, о порядке и об условиях преобразования, о порядке обмена долей участников общества на акции акционерного общества, доли участников общества с дополнительной ответственностью, доли или вклады в складочный капитал хозяйственного товарищества или паи членов производственного кооператива, об утверждении устава создаваемого в результате преобразования юридического лица, а также об утверждении передаточного акта. (В редакции Федерального закона от 30.12.2008 № 312-ФЗ)</w:t>
      </w:r>
    </w:p>
    <w:p>
      <w:r>
        <w:rPr>
          <w:b/>
        </w:rPr>
        <w:t xml:space="preserve">3. </w:t>
      </w:r>
      <w:r>
        <w:t>Участники юридического лица, создаваемого в результате преобразования, принимают решение об избрании его органов в соответствии с требованиями федеральных законов о таких юридических лицах и поручают соответствующему органу осуществить действия, связанные с государственной регистрацией юридического лица, создаваемого в результате преобразования</w:t>
      </w:r>
    </w:p>
    <w:p>
      <w:r>
        <w:rPr>
          <w:b/>
        </w:rPr>
        <w:t xml:space="preserve">4. </w:t>
      </w:r>
      <w:r>
        <w:t>При преобразовании общества к юридическому лицу, созданному в результате преобразования, переходят все права и обязанности реорганизованного общества в соответствии с передаточным актом</w:t>
      </w:r>
    </w:p>
    <w:p>
      <w:r>
        <w:rPr>
          <w:b/>
        </w:rPr>
        <w:t>Статья 57. Ликвидация общества</w:t>
      </w:r>
    </w:p>
    <w:p>
      <w:r>
        <w:rPr>
          <w:b/>
        </w:rPr>
        <w:t xml:space="preserve">1. </w:t>
      </w:r>
      <w:r>
        <w:t>Общество может быть ликвидировано добровольно в порядке, установленном Гражданским кодексом Российской Федерации, с учетом требований настоящего Федерального закона и устава общества. Общество может быть ликвидировано также по решению суда по основаниям, предусмотренным Гражданским кодексом Российской Федерации. Ликвидация общества влечет за собой его прекращение без перехода прав и обязанностей в порядке правопреемства к другим лицам</w:t>
      </w:r>
    </w:p>
    <w:p>
      <w:r>
        <w:rPr>
          <w:b/>
        </w:rPr>
        <w:t xml:space="preserve">2. </w:t>
      </w:r>
      <w:r>
        <w:t>Решение общего собрания участников общества о добровольной ликвидации общества и назначении ликвидационной комиссии принимается по предложению совета директоров (наблюдательного совета) общества,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 (В редакции Федерального закона от 21.03.2002 № 31-ФЗ)</w:t>
      </w:r>
    </w:p>
    <w:p>
      <w:r>
        <w:rPr>
          <w:b/>
        </w:rPr>
        <w:t xml:space="preserve">3. </w:t>
      </w:r>
      <w:r>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
        <w:rPr>
          <w:b/>
        </w:rPr>
        <w:t xml:space="preserve">4. </w:t>
      </w:r>
      <w:r>
        <w:t>В случае, если участником ликвидируемого общества является Российская Федерация, субъект Российской Федерации или муниципальное образование, в состав ликвидационной комиссии включается представитель федерального органа по управлению государственным имуществом, специализированного учреждения, осуществляющего продажу федерального имущества, органа по управлению государственным имуществом субъекта Российской Федерации, продавца государственного имущества субъекта Российской Федерации или органа местного самоуправления. (В редакции Федерального закона от 21.03.2002 № 31-ФЗ)</w:t>
      </w:r>
    </w:p>
    <w:p>
      <w:r>
        <w:rPr>
          <w:b/>
        </w:rPr>
        <w:t xml:space="preserve">5. </w:t>
      </w:r>
      <w:r>
        <w:t>Порядок ликвидации общества определяется Гражданским кодексом Российской Федерации и другими федеральными законами</w:t>
      </w:r>
    </w:p>
    <w:p>
      <w:r>
        <w:rPr>
          <w:b/>
        </w:rPr>
        <w:t xml:space="preserve">6. </w:t>
      </w:r>
      <w:r>
        <w:t>Срок ликвидации общества, установленный его участниками или органом, принявшим решение о ликвидации общества, не может превышать один год, а в случае, если ликвидация общества не может быть завершена в указанный срок, этот срок может быть продлен в судебном порядке, но не более чем на шесть месяцев. (Дополнение пунктом - Федеральный закон от 28.12.2016 № 488-ФЗ)</w:t>
      </w:r>
    </w:p>
    <w:p>
      <w:r>
        <w:rPr>
          <w:b/>
        </w:rPr>
        <w:t xml:space="preserve">7. </w:t>
      </w:r>
      <w:r>
        <w:t>В случае отмены участниками общества или органом, принявшим решение о ликвидации общества, ранее принятого решения о ликвидации общества либо истечения срока, указанного в пункте 6 настоящей статьи, повторное принятие решения о добровольной ликвидации данного общества возможно не ранее чем по истечении шести месяцев со дня внесения сведений об этом в единый государственный реестр юридических лиц. (Дополнение пунктом - Федеральный закон от 28.12.2016 № 488-ФЗ)</w:t>
      </w:r>
    </w:p>
    <w:p>
      <w:r>
        <w:rPr>
          <w:b/>
        </w:rPr>
        <w:t>Статья 58. Распределение имущества ликвидируемого общества между его участниками</w:t>
      </w:r>
    </w:p>
    <w:p>
      <w:r>
        <w:rPr>
          <w:b/>
        </w:rPr>
        <w:t xml:space="preserve">1. </w:t>
      </w:r>
      <w:r>
        <w:t>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 в первую очередь осуществляется выплата участникам общества распределенной, но невыплаченной части прибыли; во вторую очередь осуществляется распределение имущества ликвидируемого общества между участниками общества пропорционально их долям в уставном капитале общества</w:t>
      </w:r>
    </w:p>
    <w:p>
      <w:r>
        <w:rPr>
          <w:b/>
        </w:rPr>
        <w:t xml:space="preserve">2. </w:t>
      </w:r>
      <w:r>
        <w:t>Требования каждой очереди удовлетворяются после полного удовлетворения требований предыдущей очереди. Если имеющегося у общества имущества недостаточно для выплаты распределенной, но невыплаченной части прибыли, имущество общества распределяется между его участниками пропорционально их долям в уставном капитале общества</w:t>
      </w:r>
    </w:p>
    <w:p>
      <w:pPr>
        <w:pStyle w:val="Heading3"/>
      </w:pPr>
      <w:r>
        <w:t>ЗАКЛЮЧИТЕЛЬНЫЕ ПОЛОЖЕНИЯ</w:t>
      </w:r>
    </w:p>
    <w:p>
      <w:r>
        <w:rPr>
          <w:b/>
        </w:rPr>
        <w:t>Статья 59. Введение в действие настоящего Федерального закона</w:t>
      </w:r>
    </w:p>
    <w:p>
      <w:r>
        <w:rPr>
          <w:b/>
        </w:rPr>
        <w:t xml:space="preserve">1. </w:t>
      </w:r>
      <w:r>
        <w:t>Настоящий Федеральный закон вводится в действие с 1 марта 1998 года</w:t>
      </w:r>
    </w:p>
    <w:p>
      <w:r>
        <w:rPr>
          <w:b/>
        </w:rPr>
        <w:t xml:space="preserve">2. </w:t>
      </w:r>
      <w:r>
        <w:t>С момента введения в действие настоящего Федерального закона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 Учредительные документы обществ с ограниченной ответственностью (товариществ с ограниченной ответственностью) с момента введения в действие настоящего Федерального закона применяются в части, не противоречащей настоящему Федеральному закону</w:t>
      </w:r>
    </w:p>
    <w:p>
      <w:r>
        <w:rPr>
          <w:b/>
        </w:rPr>
        <w:t xml:space="preserve">3. </w:t>
      </w:r>
      <w:r>
        <w:t>Учредительные документы обществ с ограниченной ответственностью (товариществ с ограниченной ответственностью), созданных до введения в действие настоящего Федерального закона, подлежат приведению в соответствие с настоящим Федеральным законом не позднее 1 июля 1999 года. (В редакции Федерального закона от 31.12.1998 № 193-ФЗ) Общества с ограниченной ответственностью (товарищества с ограниченной ответственностью), число участников которых на момент введения в действие настоящего Федерального закона превышает пятьдесят, должны до 1 июля 1999 года преобразоваться в акционерные общества или производственные кооперативы либо уменьшить число участников до установленного настоящим Федеральным законом предела. При преобразовании таких обществ с ограниченной ответственностью (товариществ с ограниченной ответственностью) в акционерные общества допускается их преобразование в закрытые акционерные общества без ограничения предельной численности акционеров закрытого акционерного общества, установленной Федеральным законом "Об акционерных обществах". К указанным закрытым акционерным обществам не применяются положения абзацев второго и третьего пункта 3 статьи 7 Федерального закона "Об акционерных обществах". (В редакции федеральных законов от 11.07.1998 № 96-ФЗ; от 31.12.1998 № 193-ФЗ) При преобразовании обществ с ограниченной ответственностью (товариществ с ограниченной ответственностью) в акционерные общества или производственные кооперативы в порядке, предусмотренном настоящим пунктом, не применяются также положения пункта 5 статьи 51 настоящего Федерального закона. (В редакции Федерального закона от 31.12.1998 № 193-ФЗ) Решение общего собрания участников общества с ограниченной ответственностью (товарищества с ограниченной ответственностью) о преобразовании общества с ограниченной ответственностью (товарищества с ограниченной ответственностью), число участников которого на момент введения в действие настоящего Федерального закона превышает пятьдесят, принимается большинством не менее двух третей голосов от общего числа голосов участников общества с ограниченной ответственностью (товарищества с ограниченной ответственностью). Участники общества с ограниченной ответственностью (товарищества с ограниченной ответственностью), голосовавшие против принятия решения о его преобразовании или не принимавшие участия в голосовании, имеют право выйти из общества с ограниченной ответственностью (товарищества с ограниченной ответственностью) в порядке, установленном статьей 26 настоящего Федерального закона. (Дополнение абзацем - Федеральный закон от 31.12.1998 № 193-ФЗ) Общества с ограниченной ответственностью (товарищества с ограниченной ответственностью), которые не привели свои учредительные документы в соответствие с настоящим Федеральным законом либо не преобразовались в акционерные общества или производственные кооперативы, могут быть ликвидированы в судебном порядке по требованию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w:t>
      </w:r>
    </w:p>
    <w:p>
      <w:r>
        <w:rPr>
          <w:b/>
        </w:rPr>
        <w:t xml:space="preserve">4. </w:t>
      </w:r>
      <w:r>
        <w:t>Общества с ограниченной ответственностью (товарищества с ограниченной ответственностью), указанные в пункте 3 настоящей статьи, освобождаются от уплаты регистрационного сбора при регистрации изменений их правового статуса в связи с его приведением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