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гражданской обороне</w:t>
      </w:r>
    </w:p>
    <w:p>
      <w:pPr>
        <w:pStyle w:val="Heading3"/>
      </w:pPr>
      <w:r>
        <w:t>Общие положения</w:t>
      </w:r>
    </w:p>
    <w:p>
      <w:r>
        <w:rPr>
          <w:b/>
        </w:rPr>
        <w:t>Статья 1. Основные понятия</w:t>
      </w:r>
    </w:p>
    <w:p>
      <w:r>
        <w:t>Гражданская оборона - 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в период мобилизации, в период действия военного положения, в военное время; (В редакции федеральных законов от 29.06.2015 № 171-ФЗ, от 23.07.2025 № 240-ФЗ) мероприятия по гражданской обороне - организационные и специальные действия, осуществляемые в области гражданской обороны в мирное время, в период мобилизации, в период действия военного положения, в военное время в соответствии с федеральными законами и иными нормативными правовыми актами Российской Федерации; (В редакции Федерального закона от 23.07.2025 № 240-ФЗ) абзац; (Утратил силу - Федеральный закон от 23.07.2025 № 240-ФЗ) требования в области гражданской обороны - специальные условия (правила, порядок) создания, эксплуатации технических систем управления гражданской обороны, убежищ и иных объектов гражданской обороны, создания, реконструкции и поддержания в состоянии постоянной готовности к использованию систем оповещения населения, использования и содержания другой специальной техники и имущества гражданской обороны, обеспечения населения средствами индивидуальной защиты, организации эвакуации населения, подготовки к защите и защиты материальных и культурных ценностей, установленные нормативными правовыми актами Российской Федерации; (В редакции Федерального закона от 23.07.2025 № 240-ФЗ) абзац; (Дополнение абзацем - Федеральный закон от 28.12.2013 № 404-ФЗ) (Утратил силу - Федеральный закон от 23.07.2025 № 240-ФЗ) управление гражданской обороной - целенаправленная деятельность органов, осуществляющих управление гражданской обороной, по организации выполнения силами гражданской обороны мероприятий по гражданской обороне; (Дополнение абзацем - Федеральный закон от 29.06.2015 № 171-ФЗ) (В редакции Федерального закона от 23.07.2025 № 240-ФЗ) система управления гражданской обороной - составная часть системы государственного управления Российской Федерации, предназначенная для решения задач в области гражданской обороны и представляющая собой совокупность органов, осуществляющих управление гражданской обороной, а также пунктов управления и технических средств, обеспечивающих управление гражданской обороной; (Дополнение абзацем - Федеральный закон от 29.06.2015 № 171-ФЗ) организации, отнесенные в установленном порядке к категориям по гражданской обороне, - организации в зависимости от оборонного и экономического значения, имеющие мобилизационные задания (заказы) и (или) представляющие высокую степень потенциальной опасности возникновения чрезвычайных ситуаций природного и техногенного характера (далее - чрезвычайные ситуации), а также уникальные в историко-культурном отношении объекты; (Дополнение абзацем - Федеральный закон от 30.12.2015 № 448-ФЗ) (В редакции Федерального закона от 23.07.2025 № 240-ФЗ) подготовка населения в области гражданской обороны - система мероприятий по обучению населения действиям в случае угрозы возникновения и возникновения опасностей в период мобилизации, в период действия военного положения, в военное время; (Дополнение абзацем - Федеральный закон от 30.12.2015 № 448-ФЗ) (В редакции федеральных законов от 01.05.2019 № 84-ФЗ, от 23.07.2025 № 240-ФЗ) обеспечение выполнения мероприятий по гражданской обороне - комплекс мероприятий, направленных на создание условий для эффективного решения задач в области гражданской обороны органами управления, силами и средствами гражданской обороны и единой государственной системы предупреждения и ликвидации чрезвычайных ситуаций; (Дополнение абзацем - Федеральный закон от 01.05.2019 № 84-ФЗ) организация, обеспечивающая выполнение мероприятий по гражданской обороне, - организация, осуществляющая деятельность в области гражданской обороны в интересах федерального органа исполнительной власти, органа государственной власти субъекта Российской Федерации или органа местного самоуправления, подведомственная соответственно одному из указанных органов либо осуществляющая такую деятельность на договорной основе по мобилизационным планам экономики; (Дополнение абзацем - Федеральный закон от 01.05.2019 № 84-ФЗ) (В редакции Федерального закона от 23.07.2025 № 240-ФЗ) опасности, возникающие в период мобилизации, в период действия военного положения, в военное время (далее - опасности), - совокупность условий, которые возникли в период мобилизации, в период действия военного положения, в военное время и сложились в результате применения (воздействия) или угрозы применения (воздействия) различных видов оружия либо в результате возникновения чрезвычайных ситуаций и при которых возникло воздействие поражающих факторов на население, материальные и культурные ценности или существует вероятность возникновения такой угрозы; (Дополнение абзацем - Федеральный закон от 01.05.2019 № 84-ФЗ) (В редакции Федерального закона от 23.07.2025 № 240-ФЗ) сеть наблюдения и лабораторного контроля гражданской обороны и защиты населения - совокупность действующих специализированных учреждений, подразделений и служб федеральных органов исполнительной власти, органов государственной власти субъектов Российской Федерации и организаций, осуществляющих функции наблюдения и контроля за радиационной, химической, биологической обстановкой на территории Российской Федерации; (Дополнение абзацем - Федеральный закон от 01.05.2019 № 84-ФЗ) оповещение населения - доведение до населения сигналов оповещения и экстренной информации об опасностях; (Дополнение абзацем - Федеральный закон от 04.11.2022 № 417-ФЗ) (В редакции Федерального закона от 23.07.2025 № 240-ФЗ) системы оповещения населения - совокупность технических средств, предназначенных для приема, обработки и передачи в автоматизированном и (или) автоматических режимах сигналов оповещения и экстренной информации об опасностях; (Дополнение абзацем - Федеральный закон от 04.11.2022 № 417-ФЗ) (В редакции Федерального закона от 23.07.2025 № 240-ФЗ) руководство гражданской обороной - целенаправленная деятельность Правительства Российской Федерации, соответствующих руководителей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по организации планирования, подготовки к проведению, проведения и обеспечению проведения мероприятий по гражданской обороне; (Дополнение абзацем - Федеральный закон от 23.07.2025 № 240-ФЗ) эвакуация населения - комплекс мероприятий по организованному перемещению населения из зон опасностей и его размещению в безопасных районах; (Дополнение абзацем - Федеральный закон от 23.07.2025 № 240-ФЗ) защита материальных и культурных ценностей - комплекс организационных мероприятий, направленных на недопущение утраты, снижение потерь материальных и культурных ценностей, а также архивных документов. (Дополнение абзацем - Федеральный закон от 23.07.2025 № 240-ФЗ) (Статья в редакции Федерального закона от 19.06.2007 № 103-ФЗ)</w:t>
      </w:r>
    </w:p>
    <w:p>
      <w:r>
        <w:rPr>
          <w:b/>
        </w:rPr>
        <w:t>Статья 2. Задачи в области гражданской обороны</w:t>
      </w:r>
    </w:p>
    <w:p>
      <w:r>
        <w:t>Основными задачами в области гражданской обороны являются: подготовка населения в области гражданской обороны; оповещение населения об опасностях; (В редакции Федерального закона от 23.07.2025 № 240-ФЗ); эвакуация населения, защита материальных и культурных ценностей; (В редакции Федерального закона от 23.07.2025 № 240-ФЗ) предоставление населению средств индивидуальной и коллективной защиты; проведение мероприятий по световой маскировке и другим видам маскировки; проведение аварийно-спасательных и других неотложных работ в случае возникновения опасностей; (В редакции Федерального закона от 23.07.2025 № 240-ФЗ) первоочередное жизнеобеспечение населения, пострадавшего в результате возникновения опасностей; (В редакции Федерального закона от 23.07.2025 № 240-ФЗ) борьба с пожарами, произошедшими в результате возникновения опасностей; (В редакции Федерального закона от 23.07.2025 № 240-ФЗ) обнаружение и обозначение районов, подвергшихся радиоактивному, химическому, биологическому или иному заражению; санитарная обработка населения, обеззараживание зданий и сооружений, специальная обработка техники и территорий; восстановление и поддержание порядка в районах, пострадавших в результате возникновения опасностей; (В редакции Федерального закона от 23.07.2025 № 240-ФЗ) срочное восстановление функционирования необходимых коммунальных служб в военное время; срочное захоронение трупов в военное время; обеспечение устойчивости функционирования организаций, необходимых для выживания населения при возникновении опасностей; (В редакции Федерального закона от 23.07.2025 № 240-ФЗ) обеспечение постоянной готовности сил и средств гражданской обороны. (Статья в редакции Федерального закона от 29.06.2015 № 171-ФЗ)</w:t>
      </w:r>
    </w:p>
    <w:p>
      <w:r>
        <w:rPr>
          <w:b/>
        </w:rPr>
        <w:t>Статья 3. Правовое регулирование в области гражданской обороны</w:t>
      </w:r>
    </w:p>
    <w:p>
      <w:r>
        <w:rPr>
          <w:b/>
        </w:rPr>
        <w:t xml:space="preserve">1. </w:t>
      </w:r>
      <w:r>
        <w:t>Правовое регулирование в области гражданской обороны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Органы местного самоуправления в пределах своих полномочий могут принимать муниципальные правовые акты, регулирующие вопросы гражданской обороны. (В редакции федеральных законов от 29.06.2015 № 171-ФЗ, от 01.05.2019 № 84-ФЗ)</w:t>
      </w:r>
    </w:p>
    <w:p>
      <w:r>
        <w:rPr>
          <w:b/>
        </w:rPr>
        <w:t xml:space="preserve">2. </w:t>
      </w:r>
      <w:r>
        <w:t>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пунктом - Федеральный закон от 08.12.2020 № 429-ФЗ)</w:t>
      </w:r>
    </w:p>
    <w:p>
      <w:r>
        <w:rPr>
          <w:b/>
        </w:rPr>
        <w:t>Статья 4. Принципы организации и ведения гражданской обороны</w:t>
      </w:r>
    </w:p>
    <w:p>
      <w:r>
        <w:rPr>
          <w:b/>
        </w:rPr>
        <w:t xml:space="preserve">1. </w:t>
      </w:r>
      <w:r>
        <w:t>Организация и ведение гражданской обороны являются одними из важнейших функций государства, составными частями оборонного строительства, обеспечения безопасности государства. Абзац. (Утратил силу - Федеральный закон от 22.08.2004 № 122-ФЗ)</w:t>
      </w:r>
    </w:p>
    <w:p>
      <w:r>
        <w:rPr>
          <w:b/>
        </w:rPr>
        <w:t xml:space="preserve">2. </w:t>
      </w:r>
      <w:r>
        <w:t>Подготовка государства к ведению гражданской обороны осуществляется заблаговременно в мирное время с учетом развития вооружения, военной техники и средств защиты населения от опасностей. (В редакции федеральных законов от 19.06.2007 № 103-ФЗ, от 29.06.2015 № 171-ФЗ, от 23.07.2025 № 240-ФЗ)</w:t>
      </w:r>
    </w:p>
    <w:p>
      <w:r>
        <w:rPr>
          <w:b/>
        </w:rPr>
        <w:t xml:space="preserve">3. </w:t>
      </w:r>
      <w:r>
        <w:t>Ведение гражданской обороны на территории Российской Федерации или в отдельных ее местностях начинается с момента введения в действие Президентом Российской Федерации Плана гражданской обороны и защиты населения Российской Федерации по предложению руководителя федерального органа исполнительной власти, уполномоченного на решение задач в области гражданской обороны. (В редакции федеральных законов от 01.05.2019 № 84-ФЗ, от 23.07.2025 № 240-ФЗ)</w:t>
      </w:r>
    </w:p>
    <w:p>
      <w:r>
        <w:rPr>
          <w:b/>
        </w:rPr>
        <w:t xml:space="preserve">4. </w:t>
      </w:r>
      <w:r>
        <w:t>Ведение гражданской обороны в отдельных субъектах Российской Федерации начинается с момента введения в действие высшими должностными лицами субъектов Российской Федерации планов гражданской обороны и защиты населения соответствующих субъектов Российской Федерации в полном объеме или частично по предложению руководителя федерального органа исполнительной власти, уполномоченного на решение задач в области гражданской обороны. (Дополнение пунктом - Федеральный закон от 23.07.2025 № 240-ФЗ)</w:t>
      </w:r>
    </w:p>
    <w:p>
      <w:r>
        <w:rPr>
          <w:b/>
        </w:rPr>
        <w:t xml:space="preserve">5. </w:t>
      </w:r>
      <w:r>
        <w:t>При введении в действие Президентом Российской Федерации Плана гражданской обороны и защиты населения Российской Федерации на территории Российской Федерации или в отдельных ее местностях мероприятия по гражданской обороне в субъектах Российской Федерации выполняются в соответствии с указанным планом. (Дополнение пунктом - Федеральный закон от 23.07.2025 № 240-ФЗ)</w:t>
      </w:r>
    </w:p>
    <w:p>
      <w:r>
        <w:rPr>
          <w:b/>
        </w:rPr>
        <w:t>Статья 41. Координация деятельности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и органов управления гражданской обороной и сил гражданской обороны</w:t>
      </w:r>
    </w:p>
    <w:p>
      <w:r>
        <w:rPr>
          <w:b/>
        </w:rPr>
        <w:t xml:space="preserve">1. </w:t>
      </w:r>
      <w:r>
        <w:t>Координация деятельности федеральных органов исполнительной власти и органов государственной власти субъектов Российской Федерации при проведении указанными органами мероприятий по гражданской обороне осуществляется Правительственной комиссией по предупреждению и ликвидации чрезвычайных ситуаций и обеспечению пожарной безопасности, созданной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Решения Правительственной комиссии по предупреждению и ликвидации чрезвычайных ситуаций и обеспечению пожарной безопасности, принимаемые в ходе ведения гражданской обороны, могут оформляться в форме проектов распоряжений Правительства Российской Федерации, которые вносятся в установленном порядке в Правительство Российской Федерации</w:t>
      </w:r>
    </w:p>
    <w:p>
      <w:r>
        <w:rPr>
          <w:b/>
        </w:rPr>
        <w:t xml:space="preserve">2. </w:t>
      </w:r>
      <w:r>
        <w:t>Координация деятельности территориальных органов федеральных органов исполнительной власти, органов местного самоуправления и организаций при проведении указанными органами и организациями мероприятий по гражданской обороне осуществляется комиссиями по предупреждению и ликвидации чрезвычайных ситуаций и обеспечению пожарной безопасности субъектов Российской Федерации, созданными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w:t>
      </w:r>
    </w:p>
    <w:p>
      <w:r>
        <w:rPr>
          <w:b/>
        </w:rPr>
        <w:t xml:space="preserve">3. </w:t>
      </w:r>
      <w:r>
        <w:t>Обеспечение координации деятельности органов управления гражданской обороной, управления силами и средствами гражданской обороны, организации информационного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и организаций при решении задач в области гражданской обороны, а также при осуществлении мер информационной поддержки принятия решений в области гражданской обороны осуществляют: на федеральном уровне - орган повседневного управления (подразделение федерального органа исполнительной власти, уполномоченного на решение задач в области гражданской обороны) в порядке, установленном Правительством Российской Федерации; на региональном уровне - центры управления в кризисных ситуациях территориальных органов федерального органа исполнительной власти, уполномоченного на решение задач в области гражданской обороны, в порядке, установленном федеральным органом исполнительной власти, уполномоченным на решение задач в области гражданской обороны. (Дополнение статьей - Федеральный закон от 30.12.2015 № 448-ФЗ) (В редакции Федерального закона от 23.07.2025 № 240-ФЗ)</w:t>
      </w:r>
    </w:p>
    <w:p>
      <w:pPr>
        <w:pStyle w:val="Heading3"/>
      </w:pPr>
      <w:r>
        <w:t>Полномочия органов государственной властиРоссийской Федерации в области гражданской обороны</w:t>
      </w:r>
    </w:p>
    <w:p>
      <w:r>
        <w:rPr>
          <w:b/>
        </w:rPr>
        <w:t>Статья 5. Полномочия Президента Российской Федерации</w:t>
      </w:r>
    </w:p>
    <w:p>
      <w:r>
        <w:t>Президент Российской Федерации: определяет основные направления единой государственной политики в области гражданской обороны; (Дополнение абзацем - Федеральный закон от 09.10.2002 № 123-ФЗ) утверждает План гражданской обороны и защиты населения Российской Федерации; (В редакции Федерального закона от 22.08.2004 № 122-ФЗ) вводит в действие План гражданской обороны и защиты населения Российской Федерации на территории Российской Федерации или в отдельных ее местностях в полном объеме или частично; (В редакции Федерального закона от 22.08.2004 № 122-ФЗ) утверждает структуру, состав спасательных воинских формирований федерального органа исполнительной власти, уполномоченного на решение задач в области гражданской обороны, штатную численность военнослужащих и гражданского персонала указанных воинских формирований и положение о спасательных воинских формированиях федерального органа исполнительной власти, уполномоченного на решение задач в области гражданской обороны; (В редакции федеральных законов от 27.07.2010 № 223-ФЗ; от 23.12.2010 № 377-ФЗ) осуществляет иные полномочия в области гражданской обороны в соответствии с законодательством Российской Федерации.</w:t>
      </w:r>
    </w:p>
    <w:p>
      <w:r>
        <w:rPr>
          <w:b/>
        </w:rPr>
        <w:t>Статья 6. Полномочия Правительства Российской Федерации</w:t>
      </w:r>
    </w:p>
    <w:p>
      <w:r>
        <w:t>Правительство Российской Федерации: обеспечивает проведение единой государственной политики в области гражданской обороны; руководит организацией и ведением гражданской обороны; издает нормативные правовые акты в области гражданской обороны и организует разработку проектов федеральных законов в области гражданской обороны; определяет порядок отнесения территорий к группам по гражданской обороне в зависимости от количества проживающего на них населения и наличия организаций, играющих существенную роль в экономике государства или влияющих на безопасность населения, а также организаций - к категориям по гражданской обороне в зависимости от роли в экономике государства или влияния на безопасность населения; определяет порядок эвакуации населения, порядок подготовки к защите и защиты материальных и культурных ценностей; (Дополнение абзацем - Федеральный закон от 09.10.2002 № 123-ФЗ) (В редакции Федерального закона от 23.07.2025 № 240-ФЗ) определяет порядок подготовки населения в области гражданской обороны; (Дополнение абзацем - Федеральный закон от 09.10.2002 № 123-ФЗ) (В редакции федеральных законов от 19.06.2007 № 103-ФЗ; от 29.06.2015 № 171-ФЗ) определяет порядок создания убежищ и иных объектов гражданской обороны, а также порядок накопления, хранения и использования в целях гражданской обороны запасов материально-технических, продовольственных, медицинских и иных средств; определяет порядок приведения в готовность гражданской обороны; (Дополнение абзацем - Федеральный закон от 30.12.2015 № 448-ФЗ) определяет порядок функционирования сети наблюдения и лабораторного контроля гражданской обороны и защиты населения; (Дополнение абзацем - Федеральный закон от 01.05.2019 № 84-ФЗ) определяет порядок создания, реконструкции и поддержания в состоянии постоянной готовности к использованию систем оповещения населения; (Дополнение абзацем - Федеральный закон от 04.11.2022 № 417-ФЗ) утверждает положение о федеральном государственном надзоре в области гражданской обороны, порядок государственного надзора за реализацией органами государственной власти и органами местного самоуправления полномочий в области гражданской обороны; (Дополнение абзацем - Федеральный закон от 11.06.2021 № 170-ФЗ) осуществляет иные полномочия в области гражданской обороны в соответствии с законодательством Российской Федерации и указами Президента Российской Федерации.</w:t>
      </w:r>
    </w:p>
    <w:p>
      <w:r>
        <w:rPr>
          <w:b/>
        </w:rPr>
        <w:t>Статья 7. Полномочия федеральных органов исполнительной власти в области гражданской обороны</w:t>
      </w:r>
    </w:p>
    <w:p>
      <w:r>
        <w:t>Федеральные органы исполнительной власти в пределах своих полномочий и в порядке, установленном федеральными законами и иными нормативными правовыми актами Российской Федерации: принимают нормативные акты в области гражданской обороны, доводят их требования до сведения организаций, находящихся в их ведении, и контролируют их выполнение; (В редакции федеральных законов от 22.08.2004 № 122-ФЗ; от 19.06.2007 № 103-ФЗ) разрабатывают и реализуют планы гражданской обороны, согласованные с федеральным органом исполнительной власти, уполномоченным на решение задач в области гражданской обороны, организуют проведение мероприятий по гражданской обороне, включая создание и подготовку необходимых сил и средств; (В редакции федеральных законов от 19.06.2007 № 103-ФЗ; от 28.12.2013 № 404-ФЗ) осуществляют меры, направленные на сохранение объектов, необходимых для устойчивого функционирования экономики и выживания населения в военное время; (В редакции Федерального закона от 19.06.2007 № 103-ФЗ) создают, реконструируют и поддерживают в состоянии постоянной готовности к использованию технические системы управления гражданской обороны и системы оповещения населения в районах размещения объектов, производств и сооружений, указанных в пункте 3 статьи 9 настоящего Федерального закона и находящихся в ведении федеральных органов исполнительной власти; (В редакции Федерального закона от 04.11.2022 № 417-ФЗ) создают и содержат в целях гражданской обороны запасы материально-технических, продовольственных, медицинских и иных средств; определяют перечень организаций, обеспечивающих выполнение мероприятий по гражданской обороне федерального органа исполнительной власти. (Дополнение абзацем - Федеральный закон от 29.06.2015 № 171-ФЗ)</w:t>
      </w:r>
    </w:p>
    <w:p>
      <w:pPr>
        <w:pStyle w:val="Heading3"/>
      </w:pPr>
      <w:r>
        <w:t>Полномочия органов государственной власти субъектов Российской Федерации, органов местного самоуправления, организаций, права и обязанности граждан Российской Федерации в области гражданской обороны</w:t>
      </w:r>
    </w:p>
    <w:p>
      <w:r>
        <w:rPr>
          <w:b/>
        </w:rPr>
        <w:t>Статья 8. Полномочия органов государственной власти субъектов Российской Федерации и органов местного самоуправления в области гражданской обороны</w:t>
      </w:r>
    </w:p>
    <w:p>
      <w:r>
        <w:t>(Наименование в редакции Федерального закона от 01.05.2019 № 84-ФЗ)</w:t>
      </w:r>
    </w:p>
    <w:p>
      <w:r>
        <w:rPr>
          <w:b/>
        </w:rPr>
        <w:t xml:space="preserve">1. </w:t>
      </w:r>
      <w:r>
        <w:t>Органы государственной власти субъектов Российской Федерации: (В редакции Федерального закона от 01.05.2019 № 84-ФЗ) организуют проведение мероприятий по гражданской обороне, разрабатывают и реализовывают планы гражданской обороны и защиты населения; в пределах своих полномочий создают и поддерживают в состоянии готовности силы и средства гражданской обороны; (В редакции Федерального закона от 28.12.2013 № 404-ФЗ) организуют подготовку населения в области гражданской обороны; (В редакции федеральных законов от 19.06.2007 № 103-ФЗ; от 29.06.2015 № 171-ФЗ) создают, реконструируют и поддерживают в состоянии постоянной готовности к использованию технические системы управления гражданской обороны, системы оповещения населения, защитные сооружения и другие объекты гражданской обороны; (В редакции Федерального закона от 04.11.2022 № 417-ФЗ) планируют мероприятия по подготовке к эвакуации населения, по подготовке к защите и защите материальных и культурных ценностей, развертыванию лечебных и других учреждений, необходимых для первоочередного обеспечения пострадавшего населения; (В редакции Федерального закона от 23.07.2025 № 240-ФЗ) планируют мероприятия по поддержанию устойчивого функционирования организаций в военное время; создают и содержат в целях гражданской обороны запасы материально-технических, продовольственных, медицинских и иных средств; обеспечивают и осуществляют своевременное оповещение населения; (Дополнение абзацем - Федеральный закон от 02.07.2013 № 158-ФЗ) (В редакции Федерального закона от 04.11.2022 № 417-ФЗ) определяют перечень организаций, обеспечивающих выполнение мероприятий регионального уровня по гражданской обороне. (Дополнение абзацем - Федеральный закон от 29.06.2015 № 171-ФЗ)</w:t>
      </w:r>
    </w:p>
    <w:p>
      <w:r>
        <w:rPr>
          <w:b/>
        </w:rPr>
        <w:t xml:space="preserve">2. </w:t>
      </w:r>
      <w:r>
        <w:t>Органы местного самоуправления самостоятельно в пределах границ муниципальных образований: проводят мероприятия по гражданской обороне, разрабатывают и реализовывают планы гражданской обороны и защиты населения; проводят подготовку населения в области гражданской обороны; (В редакции федеральных законов от 19.06.2007 № 103-ФЗ; от 29.06.2015 № 171-ФЗ) создают, реконструируют и поддерживают в состоянии постоянной готовности к использованию муниципальные системы оповещения населения, защитные сооружения и другие объекты гражданской обороны; (В редакции Федерального закона от 04.11.2022 № 417-ФЗ) проводят мероприятия по подготовке к эвакуации населения, по подготовке к защите и защите материальных и культурных ценностей; (В редакции Федерального закона от 23.07.2025 № 240-ФЗ) проводят первоочередные мероприятия по поддержанию устойчивого функционирования организаций в военное время; создают и содержат в целях гражданской обороны запасы продовольствия, медицинских средств индивидуальной защиты и иных средств; обеспечивают и осуществляют своевременное оповещение населения; (Дополнение абзацем - Федеральный закон от 02.07.2013 № 158-ФЗ) (В редакции Федерального закона от 04.11.2022 № 417-ФЗ)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 (Дополнение абзацем - Федеральный закон от 28.12.2013 № 404-ФЗ) определяют перечень организаций, обеспечивающих выполнение мероприятий местного уровня по гражданской обороне. (Дополнение абзацем - Федеральный закон от 29.06.2015 № 171-ФЗ) (Статья в редакции Федерального закона от 22.08.2004 № 122-ФЗ)</w:t>
      </w:r>
    </w:p>
    <w:p>
      <w:r>
        <w:rPr>
          <w:b/>
        </w:rPr>
        <w:t>Статья 9. Полномочия организаций в области гражданской обороны</w:t>
      </w:r>
    </w:p>
    <w:p>
      <w:r>
        <w:rPr>
          <w:b/>
        </w:rPr>
        <w:t xml:space="preserve">1. </w:t>
      </w:r>
      <w:r>
        <w:t>Организации в пределах своих полномочий и в порядке, установленном федеральными законами и иными нормативными правовыми актами Российской Федерации: планируют и организуют проведение мероприятий по гражданской обороне; проводят мероприятия по поддержанию своего устойчивого функционирования в военное время; осуществляют подготовку своих работников в области гражданской обороны; (В редакции федеральных законов от 19.06.2007 № 103-ФЗ; от 29.06.2015 № 171-ФЗ) абзац; (Утратил силу - Федеральный закон от 28.12.2013 № 404-ФЗ) создают и содержат в целях гражданской обороны запасы материально-технических, продовольственных, медицинских и иных средств</w:t>
      </w:r>
    </w:p>
    <w:p>
      <w:r>
        <w:rPr>
          <w:b/>
        </w:rPr>
        <w:t xml:space="preserve">2. </w:t>
      </w:r>
      <w:r>
        <w:t>Организации, отнесенные в установленном порядке к категориям по гражданской обороне, создают и поддерживают в состоянии готовности нештатные формирования по обеспечению выполнения мероприятий по гражданской обороне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чрезвычайных ситуаций. (В редакции Федерального закона от 23.07.2025 № 240-ФЗ) 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 (В редакции Федерального закона от 01.05.2019 № 84-ФЗ) Типовой порядок создания нештатных формирований по обеспечению выполнения мероприятий по гражданской обороне определяется федеральным органом исполнительной власти, уполномоченным на решение задач в области гражданской обороны. (Пункт в редакции Федерального закона от 28.12.2013 № 404-ФЗ)</w:t>
      </w:r>
    </w:p>
    <w:p>
      <w:r>
        <w:rPr>
          <w:b/>
        </w:rPr>
        <w:t xml:space="preserve">3. </w:t>
      </w:r>
      <w:r>
        <w:t>Организации, эксплуатирующие опасные производственные объекты I и II классов опасности, особо радиационно опасные и ядерно опасные производства и объекты, последствия аварий на которых могут причинять вред жизни и здоровью населения, проживающего или осуществляющего хозяйственную деятельность в зонах воздействия поражающих факторов за пределами их территорий, гидротехнические сооружения чрезвычайно высокой опасности и гидротехнические сооружения высокой опасности, создают, реконструируют и поддерживают в состоянии постоянной готовности к использованию локальные системы оповещения населения. (Дополнение пунктом - Федеральный закон от 28.12.2013 № 404-ФЗ) (В редакции федеральных законов от 01.05.2019 № 84-ФЗ, от 04.11.2022 № 417-ФЗ)</w:t>
      </w:r>
    </w:p>
    <w:p>
      <w:r>
        <w:rPr>
          <w:b/>
        </w:rPr>
        <w:t>Статья 10. Права и обязанности граждан Российской Федерации в области гражданской обороны</w:t>
      </w:r>
    </w:p>
    <w:p>
      <w:r>
        <w:t>Граждане Российской Федерации в соответствии с федеральными законами и иными нормативными правовыми актами Российской Федерации: проходят подготовку в области гражданской обороны; (В редакции федеральных законов от 19.06.2007 № 103-ФЗ; от 29.06.2015 № 171-ФЗ) принимают участие в проведении других мероприятий по гражданской обороне; оказывают содействие органам государственной власти и организациям в решении задач в области гражданской обороны.</w:t>
      </w:r>
    </w:p>
    <w:p>
      <w:pPr>
        <w:pStyle w:val="Heading3"/>
      </w:pPr>
      <w:r>
        <w:t>Руководство гражданской обороной</w:t>
      </w:r>
    </w:p>
    <w:p>
      <w:r>
        <w:rPr>
          <w:b/>
        </w:rPr>
        <w:t>Статья 11. Руководство гражданской обороной</w:t>
      </w:r>
    </w:p>
    <w:p>
      <w:r>
        <w:rPr>
          <w:b/>
        </w:rPr>
        <w:t xml:space="preserve">1. </w:t>
      </w:r>
      <w:r>
        <w:t>Руководство гражданской обороной в Российской Федерации осуществляет Правительство Российской Федерации</w:t>
      </w:r>
    </w:p>
    <w:p>
      <w:r>
        <w:rPr>
          <w:b/>
        </w:rPr>
        <w:t xml:space="preserve">11. </w:t>
      </w:r>
      <w:r>
        <w:t>Государственную политику в области гражданской обороны осуществляет федеральный орган исполнительной власти, уполномоченный Президентом Российской Федерации на решение задач в области гражданской обороны. (Дополнение пунктом - Федеральный закон от 22.08.2004 № 122-ФЗ)</w:t>
      </w:r>
    </w:p>
    <w:p>
      <w:r>
        <w:rPr>
          <w:b/>
        </w:rPr>
        <w:t xml:space="preserve">2. </w:t>
      </w:r>
      <w:r>
        <w:t>Руководство гражданской обороной в федеральных органах исполнительной власти и организациях осуществляют их руководители. (В редакции Федерального закона от 22.08.2004 № 122-ФЗ)</w:t>
      </w:r>
    </w:p>
    <w:p>
      <w:r>
        <w:rPr>
          <w:b/>
        </w:rPr>
        <w:t xml:space="preserve">3. </w:t>
      </w:r>
      <w:r>
        <w:t>Руководство гражданской обороной на территориях субъектов Российской Федерации и муниципальных образований осуществляют соответственно высшие должностные лица субъектов Российской Федерации и должностные лица местного самоуправления, возглавляющие местные администрации (исполнительно-распорядительные органы муниципальных образований). (В редакции федеральных законов от 22.08.2004 № 122-ФЗ, от 01.05.2019 № 84-ФЗ, от 08.08.2024 № 232-ФЗ)</w:t>
      </w:r>
    </w:p>
    <w:p>
      <w:r>
        <w:rPr>
          <w:b/>
        </w:rPr>
        <w:t xml:space="preserve">4. </w:t>
      </w:r>
      <w:r>
        <w:t>Руководители федеральных органов исполнительной власти, высшие должностные лица субъектов Российской Федерации, должностные лица местного самоуправления, возглавляющие местные администрации (исполнительно-распорядительные органы муниципальных образований), и руководители организаций несут персональную ответственность за организацию и проведение мероприятий по гражданской обороне и защите населения. (В редакции федеральных законов от 01.05.2019 № 84-ФЗ, от 08.08.2024 № 232-ФЗ)</w:t>
      </w:r>
    </w:p>
    <w:p>
      <w:r>
        <w:rPr>
          <w:b/>
        </w:rPr>
        <w:t xml:space="preserve">5. </w:t>
      </w:r>
      <w:r>
        <w:t>(Пункт утратил силу - Федеральный закон от 22.08.2004 № 122-ФЗ)</w:t>
      </w:r>
    </w:p>
    <w:p>
      <w:r>
        <w:rPr>
          <w:b/>
        </w:rPr>
        <w:t>Статья 12. Органы, осуществляющие управление гражданской обороной</w:t>
      </w:r>
    </w:p>
    <w:p>
      <w:r>
        <w:t>Органами, осуществляющими управление гражданской обороной, являются</w:t>
      </w:r>
    </w:p>
    <w:p>
      <w:r>
        <w:t>федеральный орган исполнительной власти, уполномоченный на решение задач в области гражданской обороны</w:t>
      </w:r>
    </w:p>
    <w:p>
      <w:r>
        <w:t>территориальные органы федерального органа исполнительной власти, уполномоченного на решение задач в области гражданской обороны. (В редакции федеральных законов от 01.05.2019 № 84-ФЗ, от 23.07.2025 № 240-ФЗ) Территориальные органы федерального органа исполнительной власти, уполномоченного на решение задач в области гражданской обороны, комплектуются военнослужащими спасательных воинских формирований федерального органа исполнительной власти, уполномоченного на решение задач в области гражданской обороны, лицами начальствующего состава федеральной противопожарной службы и гражданским персоналом. (В редакции федеральных законов от 27.07.2010 № 223-ФЗ, от 01.05.2019 № 84-ФЗ, от 23.07.2025 № 240-ФЗ) Руководители указанных территориальных органов федерального органа исполнительной власти, уполномоченного на решение задач в области гражданской обороны, назначаются в установленном порядке руководителем федерального органа исполнительной власти, уполномоченного на решение задач в области гражданской обороны, из числа военнослужащих спасательных воинских формирований этого федерального органа исполнительной власти, лиц начальствующего состава федеральной противопожарной службы и гражданского персонала, за исключением лиц, назначаемых на должность и освобождаемых от должности Президентом Российской Федерации; (В редакции федеральных законов от 27.07.2010 № 223-ФЗ, от 23.07.2025 № 240-ФЗ) 3) структурные подразделения федеральных органов исполнительной власти и органов местного самоуправления, уполномоченные на решение задач в области гражданской обороны; (В редакции Федерального закона от 30.12.2015 № 448-ФЗ) 4) структурные подразделения (работники) организаций, уполномоченные на решение задач в области гражданской обороны, создаваемые (назначаемые) в порядке, установленном Правительством Российской Федерации. (Статья в редакции Федерального закона от 22.08.2004 № 122-ФЗ)</w:t>
      </w:r>
    </w:p>
    <w:p>
      <w:r>
        <w:rPr>
          <w:b/>
        </w:rPr>
        <w:t>Статья 13. Федеральный орган исполнительной власти, уполномоченный на решение задач в области гражданской обороны</w:t>
      </w:r>
    </w:p>
    <w:p>
      <w:r>
        <w:t>В целях реализации государственной политики в области гражданской обороны федеральный орган исполнительной власти, уполномоченный на решение задач в области гражданской обороны, осуществляет соответствующее нормативное регулирование, а также специальные, разрешительные, надзорные и контрольные функции в области гражданской обороны. (Статья в редакции Федерального закона от 22.08.2004 № 122-ФЗ)</w:t>
      </w:r>
    </w:p>
    <w:p>
      <w:r>
        <w:rPr>
          <w:b/>
        </w:rPr>
        <w:t>Статья 131. Федеральный государственный надзор в области гражданской обороны</w:t>
      </w:r>
    </w:p>
    <w:p>
      <w:r>
        <w:rPr>
          <w:b/>
        </w:rPr>
        <w:t xml:space="preserve">1. </w:t>
      </w:r>
      <w:r>
        <w:t>Федеральный государственный надзор в области гражданской обороны осуществляется федеральным органом исполнительной власти, уполномоченным на решение задач в области гражданской обороны</w:t>
      </w:r>
    </w:p>
    <w:p>
      <w:r>
        <w:rPr>
          <w:b/>
        </w:rPr>
        <w:t xml:space="preserve">2. </w:t>
      </w:r>
      <w:r>
        <w:t>Предметом федерального государственного надзора в области гражданской обороны являются: соблюдение организациями и гражданами обязательных требований в области гражданской обороны, установленных настоящим Федеральным законом и принимаемыми в соответствии с ним иными нормативными правовыми актами Российской Федерации;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Евразийского экономического союза. (Пункт в редакции Федерального закона от 14.04.2023 № 131-ФЗ)</w:t>
      </w:r>
    </w:p>
    <w:p>
      <w:r>
        <w:rPr>
          <w:b/>
        </w:rPr>
        <w:t xml:space="preserve">21. </w:t>
      </w:r>
      <w:r>
        <w:t>В положении о федеральном государственном надзоре в области гражданской обороны указываются наименование и структурные элементы технического регламента, оценка соблюдения требований которого осуществляется в рамках федерального государственного надзора в области гражданской обороны, а также виды продукции, являющиеся объектами указанного федерального государственного надзора. (Дополнение пунктом - Федеральный закон от 14.04.2023 № 131-ФЗ)</w:t>
      </w:r>
    </w:p>
    <w:p>
      <w:r>
        <w:rPr>
          <w:b/>
        </w:rPr>
        <w:t xml:space="preserve">3. </w:t>
      </w:r>
      <w:r>
        <w:t>Организация и осуществление федерального государственного надзора в области гражданской обороны регулируются Федеральным законом от 31 июля 2020 года № 248-ФЗ "О государственном контроле (надзоре) и муниципальном контроле в Российской Федерации"</w:t>
      </w:r>
    </w:p>
    <w:p>
      <w:r>
        <w:rPr>
          <w:b/>
        </w:rPr>
        <w:t xml:space="preserve">4. </w:t>
      </w:r>
      <w:r>
        <w:t>Положение о федеральном государственном надзоре в области гражданской обороны утверждается Правительством Российской Федерации</w:t>
      </w:r>
    </w:p>
    <w:p>
      <w:r>
        <w:rPr>
          <w:b/>
        </w:rPr>
        <w:t xml:space="preserve">5. </w:t>
      </w:r>
      <w:r>
        <w:t>Государственный надзор за реализацией федеральными органами исполнительной власти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порядке, утверждаемом Правительством Российской Федерации</w:t>
      </w:r>
    </w:p>
    <w:p>
      <w:r>
        <w:rPr>
          <w:b/>
        </w:rPr>
        <w:t xml:space="preserve">6. </w:t>
      </w:r>
      <w:r>
        <w:t>Государственный надзор за реализацией исполнительными органами субъектов Российской Федерации и органами местного самоуправления полномочий в области гражданской обороны осуществляется уполномоченным на решение задач в области гражданской обороны федеральным органом исполнительной власти в соответствии с положениями Федерального закона от 21 декабря 2021 года № 414-ФЗ "Об общих принципах организации публичной власти в субъектах Российской Федерации" и Федерального закона от 6 октября 2003 года № 131-ФЗ "Об общих принципах организации местного самоуправления в Российской Федерации" в порядке, утверждаемом Правительством Российской Федерации. (В редакции Федерального закона от 08.08.2024 № 232-ФЗ) (Дополнение статьей - Федеральный закон от 11.06.2021 № 170-ФЗ)</w:t>
      </w:r>
    </w:p>
    <w:p>
      <w:r>
        <w:rPr>
          <w:b/>
        </w:rPr>
        <w:t>Статья 14</w:t>
      </w:r>
    </w:p>
    <w:p>
      <w:r>
        <w:t>(Статья утратила силу - Федеральный закон от 22.08.2004 № 122-ФЗ)</w:t>
      </w:r>
    </w:p>
    <w:p>
      <w:pPr>
        <w:pStyle w:val="Heading3"/>
      </w:pPr>
      <w:r>
        <w:t>Силы гражданской обороны</w:t>
      </w:r>
    </w:p>
    <w:p>
      <w:r>
        <w:rPr>
          <w:b/>
        </w:rPr>
        <w:t>Статья 15. Силы гражданской обороны</w:t>
      </w:r>
    </w:p>
    <w:p>
      <w:r>
        <w:rPr>
          <w:b/>
        </w:rPr>
        <w:t xml:space="preserve">1. </w:t>
      </w:r>
      <w:r>
        <w:t>Силы гражданской обороны - спасательные воинские формирования федерального органа исполнительной власти, уполномоченного на решение задач в области гражданской обороны, подразделения Государственной противопожарной службы, аварийно-спасательные формирования и спасательные службы, нештатные формирования по обеспечению выполнения мероприятий по гражданской обороне, а также создаваемые на военное время в целях решения задач в области гражданской обороны специальные формирования. (В редакции федеральных законов от 27.07.2010 № 223-ФЗ; от 28.12.2013 № 404-ФЗ)</w:t>
      </w:r>
    </w:p>
    <w:p>
      <w:r>
        <w:rPr>
          <w:b/>
        </w:rPr>
        <w:t xml:space="preserve">2. </w:t>
      </w:r>
      <w:r>
        <w:t>Вооруженные Силы Российской Федерации, другие войска и воинские формирования выполняют задачи в области гражданской обороны в соответствии с законодательством Российской Федерации. Для решения задач в области гражданской обороны воинские части и подразделения Вооруженных Сил Российской Федерации, других войск и воинских формирований привлекаются в порядке, определенном Президентом Российской Федерации</w:t>
      </w:r>
    </w:p>
    <w:p>
      <w:r>
        <w:rPr>
          <w:b/>
        </w:rPr>
        <w:t xml:space="preserve">3. </w:t>
      </w:r>
      <w:r>
        <w:t>Аварийно-спасательные службы и аварийно-спасательные формирования привлекаются для решения задач в области гражданской обороны в соответствии с законодательством Российской Федерации</w:t>
      </w:r>
    </w:p>
    <w:p>
      <w:r>
        <w:rPr>
          <w:b/>
        </w:rPr>
        <w:t xml:space="preserve">4. </w:t>
      </w:r>
      <w:r>
        <w:t>Нештатные аварийно-спасательные формирования привлекаются при возникновении опасностей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 (Дополнение пунктом - Федеральный закон от 28.12.2013 № 404-ФЗ) (В редакции Федерального закона от 23.07.2025 № 240-ФЗ)</w:t>
      </w:r>
    </w:p>
    <w:p>
      <w:r>
        <w:rPr>
          <w:b/>
        </w:rPr>
        <w:t xml:space="preserve">5. </w:t>
      </w:r>
      <w:r>
        <w:t>Нештатные формирования по обеспечению выполнения мероприятий по гражданской обороне привлекаются для решения задач в области гражданской обороны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 (Дополнение пунктом - Федеральный закон от 28.12.2013 № 404-ФЗ) (В редакции федеральных законов от 01.05.2019 № 84-ФЗ, от 23.07.2025 № 240-ФЗ)</w:t>
      </w:r>
    </w:p>
    <w:p>
      <w:r>
        <w:rPr>
          <w:b/>
        </w:rPr>
        <w:t xml:space="preserve">6. </w:t>
      </w:r>
      <w:r>
        <w:t>Спасательные воинские формирования, профессиональные аварийно-спасательные формирования федерального органа исполнительной власти, уполномоченного на решение задач в области гражданской обороны, и структурные подразделения федеральной противопожарной службы Государственной противопожарной службы участвуют в проведении работ по поиску, обезвреживанию и (или) уничтожению взрывоопасных предметов в порядке, определяемом федеральным органом исполнительной власти в области обороны совместно с федеральным органом исполнительной власти, уполномоченным на решение задач в области гражданской обороны, и другими федеральными органами исполнительной власти, уполномоченными на организацию проведения указанных работ, оказании помощи в реализации международных программ, проектов и операций по гуманитарному разминированию, а также выполняют взрывные работы в порядке, определяемом федеральным органом исполнительной власти, уполномоченным на решение задач в области гражданской обороны. (Дополнение пунктом - Федеральный закон от 14.07.2022 № 351-ФЗ)</w:t>
      </w:r>
    </w:p>
    <w:p>
      <w:r>
        <w:rPr>
          <w:b/>
        </w:rPr>
        <w:t xml:space="preserve">7. </w:t>
      </w:r>
      <w:r>
        <w:t>Спасательные службы представляют собой создаваемую исполнительными органами субъекта Российской Федерации, органами местного самоуправления совокупность сил и средств, которые функционально объединены на нештатной основе и привлекаются для выполнения мероприятий по гражданской обороне в соответствии с планами гражданской обороны и защиты населения по решению должностного лица, осуществляющего руководство гражданской обороной на соответствующей территории. (Дополнение пунктом - Федеральный закон от 23.07.2025 № 240-ФЗ)</w:t>
      </w:r>
    </w:p>
    <w:p>
      <w:r>
        <w:rPr>
          <w:b/>
        </w:rPr>
        <w:t xml:space="preserve">8. </w:t>
      </w:r>
      <w:r>
        <w:t>Сотрудники и работники федеральной противопожарной службы Государственной противопожарной службы, работники профессиональных аварийно-спасательных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в целях защиты своих сил и средств, населения при его эвакуации, проведении аварийно-спасательных и других неотложных работ, тушении пожаров в случае возникновения опасностей, восстановлении и поддержании порядка в районах, пострадавших в этих условиях, посредством подавления или преобразования сигналов дистанционного управления беспилотными аппаратами, воздействия на их пульты управления. Порядок принятия решения о пресечении функционирования беспилотных аппаратов в указанных целях, а также перечень должностных лиц,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 (Дополнение пунктом - Федеральный закон от 23.07.2025 № 240-ФЗ)</w:t>
      </w:r>
    </w:p>
    <w:p>
      <w:r>
        <w:rPr>
          <w:b/>
        </w:rPr>
        <w:t>Статья 16. Основы деятельности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r>
        <w:rPr>
          <w:b/>
        </w:rPr>
        <w:t xml:space="preserve">1. </w:t>
      </w:r>
      <w:r>
        <w:t>На вооружении спасательных воинских формирований федерального органа исполнительной власти, уполномоченного на решение задач в области гражданской обороны, находится специальная техника, а также боевое ручное стрелковое и холодное оружие</w:t>
      </w:r>
    </w:p>
    <w:p>
      <w:r>
        <w:rPr>
          <w:b/>
        </w:rPr>
        <w:t xml:space="preserve">11. </w:t>
      </w:r>
      <w:r>
        <w:t>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вправе пресекать функционирование беспилотных аппаратов в целях защиты своих сил и средств, населения при его эвакуации, проведении аварийно-спасательных и других неотложных работ в случае возникновения опасностей, восстановлении и поддержании порядка в районах, пострадавших в этих условиях,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спасательных воинских формирований, уполномоченных на принятие такого решения, определяется руководителем федерального органа исполнительной власти, уполномоченного на решение задач в области гражданской обороны. (Дополнение пунктом - Федеральный закон от 04.08.2023 № 440-ФЗ) (В редакции Федерального закона от 23.07.2025 № 240-ФЗ)</w:t>
      </w:r>
    </w:p>
    <w:p>
      <w:r>
        <w:rPr>
          <w:b/>
        </w:rPr>
        <w:t xml:space="preserve">2. </w:t>
      </w:r>
      <w:r>
        <w:t>Военнослужащим спасательных воинских формирований федерального органа исполнительной власти, уполномоченного на решение задач в области гражданской обороны, выдаются удостоверения личности установленного образца, подтверждающие их статус, и международные отличительные знаки гражданской обороны</w:t>
      </w:r>
    </w:p>
    <w:p>
      <w:r>
        <w:rPr>
          <w:b/>
        </w:rPr>
        <w:t xml:space="preserve">3. </w:t>
      </w:r>
      <w:r>
        <w:t>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могут проходить службу на воинских должностях или не на воинских должностях в указанном федеральном органе исполнительной власти, его территориальных органах и организациях</w:t>
      </w:r>
    </w:p>
    <w:p>
      <w:r>
        <w:rPr>
          <w:b/>
        </w:rPr>
        <w:t xml:space="preserve">4. </w:t>
      </w:r>
      <w:r>
        <w:t>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комплектование их военнослужащими и гражданским персоналом (федеральными государственными гражданскими служащими и работниками), социальная защита военнослужащих и членов их семей, а также финансирование деятельности указанных воинских формирований осуществляется в соответствии с законодательством Российской Федерации. (В редакции Федерального закона от 23.12.2010 № 377-ФЗ)</w:t>
      </w:r>
    </w:p>
    <w:p>
      <w:r>
        <w:rPr>
          <w:b/>
        </w:rPr>
        <w:t xml:space="preserve">5. </w:t>
      </w:r>
      <w:r>
        <w:t>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 Российской Федерации или в отдельных ее местностях,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 (Статья в редакции Федерального закона от 27.07.2010 № 223-ФЗ)</w:t>
      </w:r>
    </w:p>
    <w:p>
      <w:r>
        <w:rPr>
          <w:b/>
        </w:rPr>
        <w:t>Статья 17</w:t>
      </w:r>
    </w:p>
    <w:p>
      <w:r>
        <w:t>(Статья утратила силу - Федеральный закон от 22.08.2004 № 122-ФЗ)</w:t>
      </w:r>
    </w:p>
    <w:p>
      <w:pPr>
        <w:pStyle w:val="Heading3"/>
      </w:pPr>
      <w:r>
        <w:t>Заключительные положения</w:t>
      </w:r>
    </w:p>
    <w:p>
      <w:r>
        <w:rPr>
          <w:b/>
        </w:rPr>
        <w:t>Статья 18. Финансирование мероприятий по гражданской обороне и защите населения</w:t>
      </w:r>
    </w:p>
    <w:p>
      <w:r>
        <w:rPr>
          <w:b/>
        </w:rPr>
        <w:t xml:space="preserve">1. </w:t>
      </w:r>
      <w:r>
        <w:t>Обеспечение мероприятий по гражданской обороне и защите населения, осуществляемых федеральными органами исполнительной власти, в том числе содержание спасательных воинских формирований федерального органа исполнительной власти, уполномоченного на решение задач в области гражданской обороны, является расходным обязательством Российской Федерации. (В редакции Федерального закона от 27.07.2010 № 223-ФЗ)</w:t>
      </w:r>
    </w:p>
    <w:p>
      <w:r>
        <w:rPr>
          <w:b/>
        </w:rPr>
        <w:t xml:space="preserve">2. </w:t>
      </w:r>
      <w:r>
        <w:t>Обеспечение мероприятий регионального уровня по гражданской обороне, защите населения и территорий субъектов Российской Федерации является расходным обязательством субъекта Российской Федерации. Порядок финансового обеспечения отдельных мероприятий регионального уровня по гражданской обороне, а также перечень таких мероприятий устанавливается Правительством Российской Федерации. (Дополнение абзацем - Федеральный закон от 23.07.2025 № 240-ФЗ)</w:t>
      </w:r>
    </w:p>
    <w:p>
      <w:r>
        <w:rPr>
          <w:b/>
        </w:rPr>
        <w:t xml:space="preserve">3. </w:t>
      </w:r>
      <w:r>
        <w:t>Обеспечение мероприятий местного уровня по гражданской обороне, защите населения и территорий муниципального образования является расходным обязательством муниципального образования. (В редакции Федерального закона от 28.06.2022 № 198-ФЗ)</w:t>
      </w:r>
    </w:p>
    <w:p>
      <w:r>
        <w:rPr>
          <w:b/>
        </w:rPr>
        <w:t xml:space="preserve">4. </w:t>
      </w:r>
      <w:r>
        <w:t>Обеспечение мероприятий по гражданской обороне, проводимых организациями, осуществляется за счет средств организаций. (Дополнение пунктом - Федеральный закон от 19.06.2007 № 103-ФЗ) (Статья в редакции Федерального закона от 22.08.2004 № 122-ФЗ)</w:t>
      </w:r>
    </w:p>
    <w:p>
      <w:r>
        <w:rPr>
          <w:b/>
        </w:rPr>
        <w:t>Статья 19. Ответственность за нарушение законодательства Российской Федерации в области гражданской обороны</w:t>
      </w:r>
    </w:p>
    <w:p>
      <w:r>
        <w:t>Неисполнение должностными лицами и гражданами Российской Федерации обязанностей в области гражданской обороны влечет ответственность в соответствии с законодательством Российской Федерации.</w:t>
      </w:r>
    </w:p>
    <w:p>
      <w:r>
        <w:rPr>
          <w:b/>
        </w:rPr>
        <w:t>Статья 20.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Иные нормативные правовые акты Российской Федерации подлежат приведению в соответствие с настоящим Федеральным законом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