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1998 год</w:t>
      </w:r>
    </w:p>
    <w:p>
      <w:r>
        <w:rPr>
          <w:b/>
        </w:rPr>
        <w:t>Статья 1. Учитывая обязательства, взятые на себя Правительством Российской Федерации, установить в качестве основных целей экономической политики на 1998 год:</w:t>
      </w:r>
    </w:p>
    <w:p>
      <w:r>
        <w:t>рост валового внутреннего продукта и продукции промышленного производства не менее чем на 2 процента; прекращение спада сельскохозяйственного производства; создание условий для переориентации финансовых потоков в реальный сектор экономики; формирование условий справедливой конкуренции на внутреннем рынке, в том числе за счет снижения средневзвешенной ставки таможенного тарифа по сравнению с фактическим уровнем 1997 года не более чем на 1 процент; снижение налоговой нагрузки на товаропроизводителей и повышение уровня собираемости налогов; выполнение всех принимаемых государством финансовых обязательств перед субъектами хозяйственной деятельности и населением; рост реальных располагаемых денежных доходов населения не менее чем на 3 процента; завершение перехода на казначейскую систему исполнения федерального бюджета; поддержание уровня занятости населения Российской Федерации и снижение числа безработных не менее чем на 500 тысяч человек; повышение инвестиционной активности, формирование источников реального наполнения Бюджета развития Российской Федерации и на этой основе увеличение по сравнению с уровнем 1997 года объемов капитальных вложений.</w:t>
      </w:r>
    </w:p>
    <w:p>
      <w:r>
        <w:rPr>
          <w:b/>
        </w:rPr>
        <w:t>Статья 2. Утвердить федеральный бюджет на 1998 год по расходам в сумме 499 945,2 млн. рублей и по доходам в сумме 367 548,0 млн. рублей исходя из прогнозируемого объема валового внутреннего продукта 2 840 млрд. рублей и уровня инфляции 5,7 процента (декабрь 1998 года к декабрю 1997 года).</w:t>
      </w:r>
    </w:p>
    <w:p>
      <w:r>
        <w:t>Установить предельный размер дефицита федерального бюджета на 1998 год в сумме 132 397,2 млн. рублей, или 4,7 процента объема валового внутреннего продукта. Направить на покрытие дефицита федерального бюджета на 1998 год поступления из источников: внутреннего финансирования в общей сумме 105 830,2 млн. рублей, включая доходы от эмиссии государственных ценных бумаг; внешнего финансирования в общей сумме 26 567,0 млн. рублей. Утвердить в составе федерального бюджета на 1998 год Бюджет развития Российской Федерации на 1998 год в сумме 16 380,4 млн. рублей.</w:t>
      </w:r>
    </w:p>
    <w:p>
      <w:r>
        <w:rPr>
          <w:b/>
        </w:rPr>
        <w:t>Статья 3. Предоставить Правительству Российской Федерации право изменять объемы внутренних и внешних заимствований при сохранении общего объема указанных заимствований при условии снижения расходов на обслуживание государственного долга и снижения (не увеличения) общего объема государственного долга Российской Федерации, а также в целях погашения ранее принятых долговых обязательств Российской Федерации с последующим внесением в установленном порядке соответствующих изменений в программу государственных внешних заимствований Российской Федерации и предоставляемых Российской Федерацией государственных кредитов на 1998 год, утверждаемых постановлением Государственной Думы Федерального Собрания Российской Федерации.</w:t>
      </w:r>
    </w:p>
    <w:p>
      <w:r>
        <w:t>Предоставить Правительству Российской Федерации право изменять объемы внутренних и внешних заимствований при сохранении общего объема указанных заимствований при условии снижения расходов на обслуживание государственного долга и снижения (не увеличения) общего объема государственного долга Российской Федерации, а также в целях погашения ранее принятых долговых обязательств Российской Федерации с последующим внесением в установленном порядке соответствующих изменений в программу государственных внешних заимствований Российской Федерации и предоставляемых Российской Федерацией государственных кредитов на 1998 год, утверждаемых постановлением Государственной Думы Федерального Собрания Российской Федерации.</w:t>
      </w:r>
    </w:p>
    <w:p>
      <w:r>
        <w:rPr>
          <w:b/>
        </w:rPr>
        <w:t>Статья 4. Установить предельный размер государственных кредитов, предоставляемых в 1998 году Российской Федерацией иностранным государствам (за исключением государств - участников Содружества Независимых Государств), в сумме 400,0 млн. долларов США.</w:t>
      </w:r>
    </w:p>
    <w:p>
      <w:r>
        <w:t>Установить предельный размер государственных кредитов, предоставляемых в 1998 году Российской Федерацией иностранным государствам (за исключением государств - участников Содружества Независимых Государств), в сумме 400,0 млн. долларов США.</w:t>
      </w:r>
    </w:p>
    <w:p>
      <w:r>
        <w:rPr>
          <w:b/>
        </w:rPr>
        <w:t>Статья 5. Установить предельный размер государственных кредитов, предоставляемых в 1998 году Российской Федерацией государствам - участникам Содружества Независимых Государств, в сумме 750,0 млн. рублей, в том числе 400,0 млн. рублей Республике Белоруссии.</w:t>
      </w:r>
    </w:p>
    <w:p>
      <w:r>
        <w:t>Установить предельный размер государственных кредитов, предоставляемых в 1998 году Российской Федерацией государствам - участникам Содружества Независимых Государств, в сумме 750,0 млн. рублей, в том числе 400,0 млн. рублей Республике Белоруссии.</w:t>
      </w:r>
    </w:p>
    <w:p>
      <w:r>
        <w:rPr>
          <w:b/>
        </w:rPr>
        <w:t>Статья 6. Установить, что государственные кредиты государствам - участникам Содружества Независимых Государств по межправительственным договорам предоставляются в 1998 году при условии выполнения указанными государствами обязательств по уплате процентных платежей и сумм в погашение основной задолженности по ранее предоставленным кредитам.</w:t>
      </w:r>
    </w:p>
    <w:p>
      <w:r>
        <w:t>Все суммы возврата указанной задолженности, полученные сверх сумм, учтенных настоящим Федеральным законом, направляются на предоставление государственных кредитов по межправительственным договорам, заключенным между Правительством Российской Федерации и Правительством Республики Белоруссии.</w:t>
      </w:r>
    </w:p>
    <w:p>
      <w:r>
        <w:rPr>
          <w:b/>
        </w:rPr>
        <w:t>Статья 7. Правительству Российской Федерации рассмотреть вопрос о заключении долгосрочного соглашения с государствами Средней Азии, входящими в состав Содружества Независимых Государств, о поставках в Российскую Федерацию хлопка в обмен на поставки в указанные государства сельскохозяйственной техники, необходимой для возделывания хлопчатника и других сельскохозяйственных культур.</w:t>
      </w:r>
    </w:p>
    <w:p>
      <w:r>
        <w:t>Правительству Российской Федерации рассмотреть вопрос о заключении долгосрочного соглашения с государствами Средней Азии, входящими в состав Содружества Независимых Государств, о поставках в Российскую Федерацию хлопка в обмен на поставки в указанные государства сельскохозяйственной техники, необходимой для возделывания хлопчатника и других сельскохозяйственных культур.</w:t>
      </w:r>
    </w:p>
    <w:p>
      <w:r>
        <w:rPr>
          <w:b/>
        </w:rPr>
        <w:t>Статья 8. Упразднить Межведомственный фонд развития налоговой системы и налоговой службы Российской Федерации.</w:t>
      </w:r>
    </w:p>
    <w:p>
      <w:r>
        <w:t>Упразднить Межведомственный фонд развития налоговой системы и налоговой службы Российской Федерации.</w:t>
      </w:r>
    </w:p>
    <w:p>
      <w:r>
        <w:rPr>
          <w:b/>
        </w:rPr>
        <w:t>Статья 9. Создать следующие целевые федеральные бюджетные фонды:</w:t>
      </w:r>
    </w:p>
    <w:p>
      <w:r>
        <w:t>Фонд развития Федеральной пограничной службы Российской Федерации; Фонд Министерства Российской Федерации по атомной энергии; Федеральный фонд Государственной налоговой службы Российской Федерации и Федеральной службы налоговой полиции Российской Федерации; Фонд воспроизводства минерально-сырьевой базы. Порядок формирования и расходования средств указанных фондов утверждается Правительством Российской Федерации.</w:t>
      </w:r>
    </w:p>
    <w:p>
      <w:r>
        <w:rPr>
          <w:b/>
        </w:rPr>
        <w:t>Статья 10. Консолидировать в федеральном бюджете (включить в федеральный бюджет) на 1998 год средства следующих целевых федеральных бюджетных фондов:</w:t>
      </w:r>
    </w:p>
    <w:p>
      <w:r>
        <w:t>Федерального дорожного фонда Российской Федерации; Федерального экологического фонда Российской Федерации; Государственного фонда борьбы с преступностью; Фонда воспроизводства минерально-сырьевой базы; Фонда развития Федеральной пограничной службы Российской Федерации; Фонда Министерства Российской Федерации по атомной энергии; Фонда развития таможенной системы Российской Федерации; Федерального фонда Государственной налоговой службы Российской Федерации и Федеральной службы налоговой полиции Российской Федерации. Установить, что операции со средствами указанных фондов (за исключением Федерального дорожного фонда Российской Федерации) проводятся через Главное управление федерального казначейства Министерства финансов Российской Федерации.</w:t>
      </w:r>
    </w:p>
    <w:p>
      <w:r>
        <w:rPr>
          <w:b/>
        </w:rPr>
        <w:t>Статья 11. Рекомендовать субъектам Российской Федерации консолидировать в соответствующих бюджетах (включить в соответствующие бюджеты) средства территориальных дорожных, экологических и других внебюджетных фондов, образованных в соответствии с решениями законодательных (представительных) и исполнительных органов субъектов Российской Федерации за счет специальных налогов, сборов и иных поступлений.</w:t>
      </w:r>
    </w:p>
    <w:p>
      <w:r>
        <w:t>Рекомендовать субъектам Российской Федерации консолидировать в соответствующих бюджетах (включить в соответствующие бюджеты) средства территориальных дорожных, экологических и других внебюджетных фондов, образованных в соответствии с решениями законодательных (представительных) и исполнительных органов субъектов Российской Федерации за счет специальных налогов, сборов и иных поступлений.</w:t>
      </w:r>
    </w:p>
    <w:p>
      <w:r>
        <w:rPr>
          <w:b/>
        </w:rPr>
        <w:t>Статья 12. Установить, что доходы федерального бюджета на 1998 год формируются за счет:</w:t>
      </w:r>
    </w:p>
    <w:p>
      <w:r>
        <w:t>налога на прибыль (доход) предприятий и организаций - по установленным ставкам в соответствии с законодательством Российской Федерации; налога на добавленную стоимость на товары (работы, услуги), производимые (выполняемые, оказываемые) на территории Российской Федерации, - в размере 75 процентов доходов; налога на добавленную стоимость на товары, ввозимые на территорию Российской Федерации, а также на драгоценные металлы и драгоценные камни, отпускаемые из Государственного фонда драгоценных металлов и драгоценных камней Российской Федерации, - в размере 100 процентов доходов; акцизов на нефть (включая газовый конденсат), акцизов на услуги по ее перекачке и акцизов на природный газ, бензин автомобильный и легковые автомобили - в размере 100 процентов доходов; акцизов на спирт этиловый из всех видов сырья, водку и ликероводочные изделия, спиртосодержащие растворы, производимые на территории Российской Федерации, - в размере 50 процентов доходов; акцизов на товары, ввозимые на территорию Российской Федерации, - в размере 100 процентов доходов; лицензионных и регистрационных сборов - в соответствии с законодательством Российской Федерации; налога на покупку иностранных денежных знаков и платежных документов, выраженных в иностранной валюте, - в размере 60 процентов доходов; платежей за пользование природными ресурсами (в том числе платежей за загрязнение окружающей природной среды и другие виды вредного воздействия) - по нормативам, установленным законодательством Российской Федерации; платы за пользование объектами животного мира и водными биологическими ресурсами - в размере 40 процентов доходов; платы за пользование водными объектами - в размере 40 процентов доходов; земельного налога и арендной платы за земли городов и поселков и земли сельскохозяйственного назначения в частях, аккумулируемых в федеральном бюджете для финансирования централизованных мероприятий; таможенных пошлин, таможенных сборов и иных таможенных платежей, доходов от внешнеэкономической деятельности - в размере 100 процентов доходов; государственной пошлины - в соответствии с законодательством Российской Федерации; доходов от приватизации и продажи имущества, находящегося в государственной собственности, - по нормативам, установленным настоящим Федеральным законом; дивидендов по акциям, находящимся в федеральной собственности (за исключением расходов, связанных с управлением указанными акциями), а также доходов от сдачи в аренду федерального имущества; прибыли Центрального банка Российской Федерации; платы за выделение квот на вылов водных биологических ресурсов российскими (с участием иностранного капитала) и иностранными юридическими лицами; прочих налогов, сборов, пошлин и других платежей, подлежащих зачислению в федеральный бюджет в соответствии с действующим законодательством. В доходы федерального бюджета на 1998 год включаются средства целевых федеральных бюджетных фондов: Федерального дорожного фонда Российской Федерации; Федерального экологического фонда Российской Федерации; Государственного фонда борьбы с преступностью; Фонда воспроизводства минерально-сырьевой базы; Фонда развития Федеральной пограничной службы Российской Федерации; Фонда Министерства Российской Федерации по атомной энергии; Фонда развития таможенной системы Российской Федерации; Федерального фонда Государственной налоговой службы Российской Федерации и Федеральной службы налоговой полиции Российской Федерации.</w:t>
      </w:r>
    </w:p>
    <w:p>
      <w:r>
        <w:rPr>
          <w:b/>
        </w:rPr>
        <w:t>Статья 13. Установить, что возмещение налога на добавленную стоимость, уплаченного поставщикам материальных ресурсов производственного назначения, использованных при производстве экспортной продукции, в полном объеме производится за счет средств федерального бюджета.</w:t>
      </w:r>
    </w:p>
    <w:p>
      <w:r>
        <w:t>Установить, что возмещение налога на добавленную стоимость, уплаченного поставщикам материальных ресурсов производственного назначения, использованных при производстве экспортной продукции, в полном объеме производится за счет средств федерального бюджета.</w:t>
      </w:r>
    </w:p>
    <w:p>
      <w:r>
        <w:rPr>
          <w:b/>
        </w:rPr>
        <w:t>Статья 14. Установить на 1998 год долю централизации средств земельного налога и арендной платы за земли городов и поселков в размере 50 процентов, из которых 30 процентов зачислять в федеральный бюджет для финансирования Государственной программы повышения плодородия почв (включая капитальные вложения), ведения земельного кадастра, проведения мероприятий по улучшению землеустройства и землепользования и 20 процентов - в бюджеты субъектов Российской Федерации для централизованно выполняемых мероприятий в соответствии со статьей 24 Закона Российской Федерации "О плате за землю".</w:t>
      </w:r>
    </w:p>
    <w:p>
      <w:r>
        <w:t>Установить на 1998 год долю централизации средств земельного налога и арендной платы за земли городов и поселков в размере 50 процентов, из которых 30 процентов зачислять в федеральный бюджет для финансирования Государственной программы повышения плодородия почв (включая капитальные вложения), ведения земельного кадастра, проведения мероприятий по улучшению землеустройства и землепользования и 20 процентов - в бюджеты субъектов Российской Федерации для централизованно выполняемых мероприятий в соответствии со статьей 24 Закона Российской Федерации "О плате за землю".</w:t>
      </w:r>
    </w:p>
    <w:p>
      <w:r>
        <w:rPr>
          <w:b/>
        </w:rPr>
        <w:t>Статья 15. Установить, что в 1998 году доходы от сдачи в аренду имущества научных организаций, находящегося в федеральной собственности, в полном объеме учитываются в доходах федерального бюджета. При этом 70 процентов поступающих доходов используется указанными организациями в качестве дополнительного источника финансирования содержания и развития материально-технической базы.</w:t>
      </w:r>
    </w:p>
    <w:p>
      <w:r>
        <w:t>Установить, что в 1998 году доходы от сдачи в аренду имущества научных организаций, находящегося в федеральной собственности, в полном объеме учитываются в доходах федерального бюджета. При этом 70 процентов поступающих доходов используется указанными организациями в качестве дополнительного источника финансирования содержания и развития материально-технической базы.</w:t>
      </w:r>
    </w:p>
    <w:p>
      <w:r>
        <w:rPr>
          <w:b/>
        </w:rPr>
        <w:t>Статья 16. Установить, что плата, подлежащая направлению в соответствии с Водным кодексом Российской Федерации на восстановление и охрану водных объектов, зачисляется в 1998 году в федеральный бюджет без образования целевого федерального бюджетного фонда восстановления и охраны водных объектов.</w:t>
      </w:r>
    </w:p>
    <w:p>
      <w:r>
        <w:t>Установить, что плата, подлежащая направлению в соответствии с Водным кодексом Российской Федерации на восстановление и охрану водных объектов, зачисляется в 1998 году в федеральный бюджет без образования целевого федерального бюджетного фонда восстановления и охраны водных объектов.</w:t>
      </w:r>
    </w:p>
    <w:p>
      <w:r>
        <w:rPr>
          <w:b/>
        </w:rPr>
        <w:t>Статья 17. В целях обеспечения поступления доходов в федеральный бюджет в суммах, утвержденных статьей 2 настоящего Федерального закона, впредь до внесения в соответствии с решением Конституционного Суда Российской Федерации изменений в пункт 2 статьи 855 Гражданского кодекса Российской Федерации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платежным документам, предусматривающим платежи в бюджет и государственные внебюджетные фонды, а также перечисление денежных средств для расчетов по оплате труда с лицами, работающими по трудовому договору (контракту), производятся в порядке календарной очередности поступления документов после перечисления платежей, отнесенных указанной статьей Гражданского кодекса Российской Федерации к первой и второй очередности.</w:t>
      </w:r>
    </w:p>
    <w:p>
      <w:r>
        <w:t>В целях обеспечения поступления доходов в федеральный бюджет в суммах, утвержденных статьей 2 настоящего Федерального закона, впредь до внесения в соответствии с решением Конституционного Суда Российской Федерации изменений в пункт 2 статьи 855 Гражданского кодекса Российской Федерации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платежным документам, предусматривающим платежи в бюджет и государственные внебюджетные фонды, а также перечисление денежных средств для расчетов по оплате труда с лицами, работающими по трудовому договору (контракту), производятся в порядке календарной очередности поступления документов после перечисления платежей, отнесенных указанной статьей Гражданского кодекса Российской Федерации к первой и второй очередности.</w:t>
      </w:r>
    </w:p>
    <w:p>
      <w:r>
        <w:rPr>
          <w:b/>
        </w:rPr>
        <w:t>Статья 18. Освободить в 1998 году Министерство обороны Российской Федерации, Министерство внутренних дел Российской Федерации, Федеральную службу безопасности Российской Федерации, Федеральную пограничную службу Российской Федерации, Федеральное агентство правительственной связи и информации при Президенте Российской Федерации, Службу внешней разведки Российской Федерации, Федеральную службу охраны Российской Федерации и другие воинские формирования Российской Федерации, а также Государственный таможенный комитет Российской Федерации, Министерство юстиции Российской Федерации и Федеральную службу налоговой полиции Российской Федерации от уплаты страховых взносов с денежного довольствия военнослужащих, лиц рядового и начальствующего состава органов внутренних дел, сотрудников уголовно-исполнительной системы и федеральных органов налоговой полиции в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(В редакции Федерального закона от 21.07.1998 № 117-ФЗ)</w:t>
      </w:r>
    </w:p>
    <w:p>
      <w:r>
        <w:t>Освободить в 1998 году Министерство обороны Российской Федерации, Министерство внутренних дел Российской Федерации, Федеральную службу безопасности Российской Федерации, Федеральную пограничную службу Российской Федерации, Федеральное агентство правительственной связи и информации при Президенте Российской Федерации, Службу внешней разведки Российской Федерации, Федеральную службу охраны Российской Федерации и другие воинские формирования Российской Федерации, а также Государственный таможенный комитет Российской Федерации, Министерство юстиции Российской Федерации и Федеральную службу налоговой полиции Российской Федерации от уплаты страховых взносов с денежного довольствия военнослужащих, лиц рядового и начальствующего состава органов внутренних дел, сотрудников уголовно-исполнительной системы и федеральных органов налоговой полиции в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(В редакции Федерального закона от 21.07.1998 № 117-ФЗ)</w:t>
      </w:r>
    </w:p>
    <w:p>
      <w:r>
        <w:rPr>
          <w:b/>
        </w:rPr>
        <w:t>Статья 19. Освободить в 1998 году федеральные суды и органы прокуратуры от уплаты страховых взносов с заработной платы судей, прокуроров и следователей в Пенсионный фонд Российской Федерации.</w:t>
      </w:r>
    </w:p>
    <w:p>
      <w:r>
        <w:t>Освободить в 1998 году федеральные суды и органы прокуратуры от уплаты страховых взносов с заработной платы судей, прокуроров и следователей в Пенсионный фонд Российской Федерации.</w:t>
      </w:r>
    </w:p>
    <w:p>
      <w:r>
        <w:rPr>
          <w:b/>
        </w:rPr>
        <w:t>Статья 20. Учесть в федеральном бюджете на 1998 год поступления доходов по основным источникам в следующих суммах:</w:t>
      </w:r>
    </w:p>
    <w:p>
      <w:r>
        <w:t>(млн. рублей) 306 975,7 в том числе: Налог на прибыль (доход) предприятий и организаций 48 140,6 Налог на добавленную стоимость 141 270,2 Акцизы 78 700,4 Налог на покупку иностранных денежных знаков и платежных документов, выраженных в иностранной валюте 1 924,6 Лицензионные сборы 400,0 Платежи за пользование природными ресурсами 8 448,4 из них: Плата за пользование недрами 3 685,8 Плата за пользование объектами животного мира и водными биологическими ресурсами 144,0 Плата за пользование водными объектами 2 467,2 Земельный налог 1 600,9 Таможенные пошлины и иные таможенные сборы и платежи 27 091,5 Прочие налоги, пошлины и сборы 1 000,0 28 493,3 в том числе: Доходы от имущества, находящегося в государственной собственности, или от деятельности 5 334,7 из них: перечисление прибыли Центрального банка Российской Федерации 2 000,0 Доходы от продажи имущества, находящегося в государственной собственности 8 125,5 Доходы от реализации государственных запасов 5 430,5 Доходы от внешнеэкономической деятельности 6 883,5 Прочие неналоговые доходы 1 869,1 Плата за выделение квот на вылов водных биологических ресурсов российскими (с участием иностранного капитала) и иностранными юридическими лицами 850,0 32 079,0 в том числе: Федеральный дорожный фонд Российской Федерации 21 328,0 Федеральный экологический фонд Российской Федерации 72,0 Государственный фонд борьбы с преступностью 300,0 Фонд воспроизводства минерально-сырьевой базы 3 222,0 Фонд развития Федеральной пограничной службы Российской Федерации 1 700,0 Фонд Министерства Российской Федерации по атомной энергии 2 450,0 Фонд развития таможенной системы Российской Федерации 3 007,0</w:t>
      </w:r>
    </w:p>
    <w:p>
      <w:r>
        <w:rPr>
          <w:b/>
        </w:rPr>
        <w:t>Статья 21. Установить, что в бюджеты субъектов Российской Федерации в 1998 году зачисляются поступления от следующих федеральных налогов:</w:t>
      </w:r>
    </w:p>
    <w:p>
      <w:r>
        <w:t>налога на прибыль (доход) предприятий и организаций - по установленным ставкам в соответствии с действующим законодательством; налога на добавленную стоимость на товары (работы, услуги), производимые (выполняемые, оказываемые) на территории Российской Федерации, за исключением налога на добавленную стоимость на драгоценные металлы и драгоценные камни, отпускаемые из Государственного фонда драгоценных металлов и драгоценных камней Российской Федерации, - в размере 25 процентов доходов; акцизов на спирт этиловый из всех видов сырья, водку и ликероводочные изделия, спиртосодержащие растворы, производимые на территории Российской Федерации, - в размере 50 процентов доходов; акцизов на остальные товары, производимые на территории Российской Федерации, за исключением акцизов на нефть (включая газовый конденсат), акцизов на услуги по ее перекачке и акцизов на природный газ, бензин автомобильный и легковые автомобили, - в размере 100 процентов доходов; лицензионных и регистрационных сборов - в соответствии с действующим законодательством; подоходного налога с физических лиц - в размере 100 процентов доходов; налога на покупку иностранных денежных знаков и платежных документов, выраженных в иностранной валюте, - в размере 40 процентов доходов; платежей за пользование природными ресурсами - по нормативам, установленным действующим законодательством; платы за пользование объектами животного мира и водными биологическими ресурсами - в размере 60 процентов доходов; лесного налога - в размере 100 процентов доходов; платы за пользование водными объектами - в размере 60 процентов доходов; налога с розничных продаж - в размере 100 процентов доходов; прочих налогов, сборов, пошлин и других платежей, подлежащих зачислению в бюджеты субъектов Российской Федерации в соответствии с действующим законодательством.</w:t>
      </w:r>
    </w:p>
    <w:p>
      <w:r>
        <w:rPr>
          <w:b/>
        </w:rPr>
        <w:t>Статья 22. Установить, что в 1998 году 50 процентов доходов от акцизов на вина виноградные (включая игристые и шампанские) и коньяк остается в распоряжении виноградарско-винодельческих концернов, агрофирм и предприятий Республики Дагестан, Республики Северная Осетия - Алания, Кабардино-Балкарской Республики, Республики Адыгея (Адыгея), Краснодарского и Ставропольского краев, Ростовской области с направлением указанных доходов на развитие виноградарства. На оставляемые суммы акцизов обеспечивается государственное участие либо увеличение доли государства в уставных капиталах указанных организаций путем увеличения размеров их уставных капиталов и передачи в государственную собственность по номинальной стоимости дополнительных пакетов акций (паев).</w:t>
      </w:r>
    </w:p>
    <w:p>
      <w:r>
        <w:t>Правительству Российской Федерации определить порядок передачи в государственную собственность дополнительных пакетов акций (паев) на сумму средств, получаемых указанными организациями на развитие виноградарства в соответствии с частью первой настоящей статьи.</w:t>
      </w:r>
    </w:p>
    <w:p>
      <w:r>
        <w:rPr>
          <w:b/>
        </w:rPr>
        <w:t>Статья 23. Установить, что отсрочки и (или) рассрочки по уплате налогов и других обязательных платежей в федеральный бюджет могут быть предоставлены налогоплательщику на срок, не превышающий пределов текущего года, но не свыше шести месяцев при условии предоставления таких отсрочек и (или) рассрочек по платежам в бюджеты субъектов Российской Федерации на следующих основаниях:</w:t>
      </w:r>
    </w:p>
    <w:p>
      <w:r>
        <w:t>в случае задержки финансирования из федерального бюджета или оплаты выполненного государственного оборонного заказа - без начисления процентов на сумму отсроченной задолженности; в случае угрозы банкротства при единовременной выплате налога или при исполнении выставленных требований об уплате налогов и соответствующих пеней - с взиманием платы в виде процентов за пользование бюджетными средствами в размере одной второй ставки рефинансирования Центрального банка Российской Федерации, действующей на момент вступления в силу настоящего Федерального закона; (В редакции Федерального закона от 23.07.1998 № 120-ФЗ) в случае нанесения значительного материального ущерба в результате стихийного бедствия, технологической катастрофы либо другого чрезвычайного или непреодолимого при данных условиях обстоятельства - с взиманием платы в виде процентов за пользование бюджетными средствами в размере одной трети ставки рефинансирования Центрального банка Российской Федерации, действующей на момент вступления в силу настоящего Федерального закона. (В редакции Федерального закона от 23.07.1998 № 120-ФЗ)</w:t>
      </w:r>
    </w:p>
    <w:p>
      <w:r>
        <w:rPr>
          <w:b/>
        </w:rPr>
        <w:t>Статья 24. Правительству Российской Федерации и уполномоченным им органам исполнительной власти провести в 1998 году реструктуризацию задолженности юридических лиц перед федеральным бюджетом по налогам, сборам и начисленным пеням, а также штрафам за нарушение налогового законодательства Российской Федерации, имеющейся у них по состоянию на 1 января 1998 года, путем предоставления юридическим лицам отсрочки и (или) рассрочки по уплате указанной задолженности по налогам и сборам до четырех лет, по пеням и штрафам до десяти лет.</w:t>
      </w:r>
    </w:p>
    <w:p>
      <w:r>
        <w:t>Отсрочки и (или) рассрочки по уплате задолженности даются юридическим лицам при предоставлении учредителями, участниками или собственниками имущества юридического лица на условиях, установленных Правительством Российской Федерации, обеспечения, достаточного для покрытия всей имеющейся задолженности юридического лица перед федеральным бюджетом, либо под залог имущества юридического лица, а также при условии своевременной и полной уплаты текущих платежей в течение всего срока отсрочки и (или) рассрочки. Проценты за отсроченные и (или) рассроченные суммы платежей взимаются в размере одной четвертой ставки рефинансирования Центрального банка Российской Федерации, действующей на момент вступления в силу настоящего Федерального закона. (В редакции Федерального закона от 23.07.1998 № 120-ФЗ) Установить, что с предприятий и организаций - исполнителей государственного оборонного заказа 1994 - 1997 годов, имеющих задолженность по обязательным платежам в федеральный бюджет и в государственные внебюджетные фонды, а также по пеням и штрафам, начисленным за несоблюдение сроков уплаты указанных обязательных платежей, образовавшуюся по состоянию на 1 января 1998 года в связи с несвоевременной оплатой государственного оборонного заказа (работ), включая работы по поддержанию мобилизационных мощностей, произведенные в соответствии с заключенными государственными контрактами (договорами), начисленные пени и штрафы списываются в доле, эквивалентной удельному весу ежегодных установленных объемов указанного заказа в общем объеме производства продукции (работ) соответствующих лет. Налоговым органам и государственным внебюджетным фондам произвести списание сумм указанных пеней и штрафов при подтверждении государственными заказчиками наличия задолженности по государственному оборонному заказу (работам). Не начислять в 1998 году пени за просроченные платежи в федеральный бюджет и государственные внебюджетные фонды, возникающие по причине неплатежеспособности предприятий и организаций - исполнителей государственного оборонного заказа (работ) по заключенным государственным контрактам (договорам), при подтверждении государственными заказчиками наличия соответствующей задолженности, вызванной несвоевременной оплатой продукции (работ). Установить, что за несвоевременную уплату налогов и сборов ежедневная ставка пени устанавливается в размере одной трехсотой действующей ставки рефинансирования Центрального банка Российской Федерации, действующей на момент вступления в силу настоящего Федерального закона. (В редакции Федерального закона от 23.07.1998 № 120-ФЗ) Задолженность юридических лиц по уплате пени, образовавшаяся по состоянию на дату вступления в силу настоящего Федерального закона, по налогам и сборам, контроль за взиманием которых осуществляют органы Государственной налоговой службы Российской Федерации, пересчитывается исходя из ставки, установленной частью шестой настоящей статьи, в порядке, устанавливаемом Правительством Российской Федерации. Списать с предприятий и организаций - исполнителей государственного оборонного заказа (работ) задолженность по платежам в федеральный бюджет, имеющуюся по состоянию на 1 января 1998 года, в сумме недополученных средств из федерального бюджета в связи с несвоевременной оплатой государственного оборонного заказа (работ), включая работы по поддержанию мобилизационных мощностей, с одновременным списанием задолженности федерального бюджета предприятиям и организациям - исполнителям государственного оборонного заказа (работ) на указанную сумму. Правительству Российской Федерации в течение одного месяца со дня вступления в силу настоящего Федерального закона разработать и утвердить порядок проведения реструктуризации задолженности юридических лиц перед федеральным бюджетом по налогам, сборам и начисленным пеням и штрафам по состоянию на 1 января 1998 года, условия и порядок списания задолженности по платежам в федеральный бюджет, пеней за просрочку платежей в федеральный бюджет, а также пеней на сумму недоимки по страховым взносам в государственные внебюджетные фонды. Рекомендовать органам государственной власти субъектов Российской Федерации принять аналогичные решения по данному вопросу в части средств, зачисляемых в бюджеты субъектов Российской Федерации.</w:t>
      </w:r>
    </w:p>
    <w:p>
      <w:r>
        <w:rPr>
          <w:b/>
        </w:rPr>
        <w:t>Статья 25. Установить, что органы государственной власти субъектов Российской Федерации и органы местного самоуправления вправе принимать решения о неначислении пеней за просрочку платежей по налогам, зачисляемым в бюджеты субъектов Российской Федерации и местные бюджеты.</w:t>
      </w:r>
    </w:p>
    <w:p>
      <w:r>
        <w:t>Установить, что органы государственной власти субъектов Российской Федерации и органы местного самоуправления вправе принимать решения о неначислении пеней за просрочку платежей по налогам, зачисляемым в бюджеты субъектов Российской Федерации и местные бюджеты.</w:t>
      </w:r>
    </w:p>
    <w:p>
      <w:r>
        <w:rPr>
          <w:b/>
        </w:rPr>
        <w:t>Статья 26. Утвердить расходы федерального бюджета на 1998 год по разделам и подразделам функциональной классификации расходов федерального бюджета в следующих суммах:</w:t>
      </w:r>
    </w:p>
    <w:p>
      <w:r>
        <w:t>(тыс. рублей) ГОСУДАРСТВЕННОЕ УПРАВЛЕНИЕ И МЕСТНОЕ САМОУПРАВЛЕНИЕ 12 085 733,7 (В редакции Федерального закона от 16.07.1998 № 100-ФЗ) в том числе: Функционирование главы государства - Президента Российской Федерации 726 553,7 Функционирование законодательных (представительных) органов государственной власти 936 883,7 Функционирование исполнительных органов государственной власти 2 991 098,9 Деятельность финансовых и налоговых органов 6 882 137,4 Прочие расходы на общегосударственное управление 549 060,0 (В редакции Федерального закона от 16.07.1998 № 100-ФЗ) СУДЕБНАЯ ВЛАСТЬ 4 453 949,8 в том числе: Федеральная судебная система 4 453 949,8 МЕЖДУНАРОДНАЯ ДЕЯТЕЛЬНОСТЬ 14 496 983,9 в том числе: Международное сотрудничество 17 279 172,0 из них: выполнение международных обязательств Российской Федерации по охране Балтийского моря 105 000,0 строительство сооружений защиты города Санкт-Петербурга от наводнений 100 000,0 Участие в миротворческой деятельности 219 310,7 Реализация межгосударственных договоров в рамках Содружества Независимых Государств -3 333 869,3 из них: взносы Российской Федерации в бюджет Союза Белоруссии и России 379 138,0 оказание помощи соотечественникам в государствах - участниках Содружества Независимых Государств и странах Балтии 50 200,0 Международные культурные, научные и информационные связи 323 099,9 Экономическая и гуманитарная помощь другим государствам 9 270,6 НАЦИОНАЛЬНАЯ ОБОРОНА 81 765 000,0 в том числе: Строительство и содержание Вооруженных Сил Российской Федерации 79 403 000,0 в том числе: Денежное содержание центрального аппарата 319 000,0 Содержание Вооруженных Сил Российской Федерации 43 552 500,0 в том числе: обеспечение личного состава 33 267 900,0 боевая подготовка и материально-техническое обеспечение войск 9 282 600,0 содержание и эксплуатация военных объектов 942 000,0 содержание испытательных, научно-исследовательских и других учреждений 60 000,0 Разработка, закупка, эксплуатация и ремонт вооружения, военной техники, средств связи и имущества в рамках оборонного заказа 27 848 400,0 в том числе: закупки вооружения и военной техники 15 148 400,0 оплата НИОКР 10 800 000,0 ремонт и изготовление вооружения, военной техники и имущества 1 900 000,0 Строительство в интересах национальной обороны 3 300 000,0 Ведомственные расходы в области образования 115 000,0 Ведомственные расходы на здравоохранение 256 100,0 Расходы на проведение военной реформы 3 995 000,0 в том числе: выплата единовременных денежных пособий военнослужащим при увольнении в запас 1 186 000,0 выплата компенсаций за вещевое имущество 448 000,0 оплата транспортных услуг 261 000,0 обеспечение жильем военнослужащих, увольняемых с военной службы 2 100 000,0 из них: обеспечение жильем на территории Российской Федерации лиц, уволенных и увольняемых с военной службы на космодроме Байконур 200 000,0 Учебные расходы военно-учебных заведений 17 000,0 Российская оборонная спортивно-техническая организация 17 000,0 Военная программа Министерства Российской Федерации по атомной энергии 2 095 000,0 Обеспечение мобилизационной и вневойсковой подготовки 250 000,0 ПРАВООХРАНИТЕЛЬНАЯ ДЕЯТЕЛЬНОСТЬ И ОБЕСПЕЧЕНИЕ БЕЗОПАСНОСТИ ГОСУДАРСТВА 41 616 615,1 в том числе: Органы внутренних дел 13 524 758,7 Внутренние войска 3 714 135,1 Уголовно-исполнительная система 7 754 263,0 Органы налоговой полиции 1 184 466,2 Органы государственной безопасности 6 969 393,1 Органы пограничной службы 3 943 019,8 из них: охрана водных биологических ресурсов 450 000,0 Таможенные органы 23 354,9 Органы прокуратуры 2 321 207,7 Государственная противопожарная служба 2 182 016,6 ФУНДАМЕНТАЛЬНЫЕ ИССЛЕДОВАНИЯ И СОДЕЙСТВИЕ НАУЧНО-ТЕХНИЧЕСКОМУ ПРОГРЕССУ 11 157 881,0 в том числе: Фундаментальные исследования 5 080 133,6 Разработка перспективных технологий и приоритетных направлений научно-технического прогресса 6 077 747,4 ПРОМЫШЛЕННОСТЬ, ЭНЕРГЕТИКА И СТРОИТЕЛЬСТВО 27 438 327,2 в том числе: Топливно-энергетический комплекс 5 716 936,6 из них: государственная поддержка нефтяной отрасли 14 000,0 государственная поддержка угольной отрасли 5 697 737,4 Конверсия оборонной промышленности (дотации предприятиям в связи с конверсией) 1 480 220,0 Другие отрасли промышленности 525 596,1 Стандартизация и метрология 48 879,3 из них: содержание государственной службы времени и частоты и параметров вращения Земли 27 849,9 Строительство, архитектура и градостроительство 18 666 695,2 из них: компенсация удорожания жилищно-кооперативного строительства, начатого до 1 января 1992 года 308 585,8 государственные инвестиции 17 424 543,0 из них: жилищное строительство 4 858 000,0 из них: жилищные субсидии гражданам, выезжающим из районов Крайнего Севера и приравненных к ним местностей, а также строительство жилья взамен ветхого в зоне БАМа 1 200 000,0 завершение строительства объектов МЖК, начатого до 1 января 1992 года 103 800,0 федеральная целевая программа "Свой дом 300 000,0 создание производственных мощностей для строительства жилья в сельской местности по федеральной целевой программе "Свой дом 500 000,0 развитие льняного комплекса текстильной и легкой промышленности 92 000,0 инвестиционные программы конверсии оборонной промышленности для финансирования проектов государственного фонда конверсии 873 000,0 из них: конверсия предприятий, ранее связанных с производством химического оружия 20 000,0 создание технологий и средств утилизации вооружения и военной техники 20 000,0 инвестиции в коммерческие высокоэффективные проекты, намечаемые к размещению на конкурсной основе 319 000,0 Связанные иностранные кредиты 1 000 000,0 СЕЛЬСКОЕ ХОЗЯЙСТВО И РЫБОЛОВСТВО 12 017 785,6 в том числе: Сельскохозяйственное производство 8 887 095,1 в том числе: текущее содержание подведомственных структур 1 553 475,3 целевые дотации и субсидии 2 933 639,8 из них: средства на повышение плодородия почв 1 250 000,0 затраты капитального характера 970 000,0 пополнение лизингового фонда 2 000 000,0 пополнение фонда льготного кредитования 1 300 000,0 государственная поддержка крестьянских (фермерских) хозяйств 129 980,0 кроме того: возврат задолженности по предоставленному товарному кредиту -4 500,0 расходы на формирование фонда льготного кредитования сезонных затрат 4 500,0 возврат средств, выделенных на формирование Федерального продовольственного фонда -4 000,0 расходы на формирование Федерального продовольственного фонда 4 000,0 возврат средств, выделенных на формирование лизингового фонда -1 400,0 расходы на формирование лизингового фонда 1 400,0 Земельные ресурсы 2 619 600,0 Рыболовное хозяйство 485 295,5 Прочие мероприятия в области сельского хозяйства 25 795,0 ОХРАНА ОКРУЖАЮЩЕЙ ПРИРОДНОЙ СРЕДЫ И ПРИРОДНЫХ РЕСУРСОВ, ГИДРОМЕТЕОРОЛОГИЯ, КАРТОГРАФИЯ И ГЕОДЕЗИЯ 2 929 835,8 в том числе: Водные ресурсы 175 219,7 Лесные ресурсы 1 906 927,9 Охрана окружающей природной среды, животного и растительного мира 66 153,6 Гидрометеорология 472 880,7 Картография и геодезия 308 653,9 ТРАНСПОРТ, ДОРОЖНОЕ ХОЗЯЙСТВО, СВЯЗЬ И ИНФОРМАТИКА 1 521 357,0 в том числе: Автомобильный транспорт 9 700,0 Железнодорожный транспорт 450 000,0 Воздушный транспорт 200 499,0 Водный транспорт 719 150,0 Связь 140 747,0 Информатика (информационное обеспечение) 1 261,0 РАЗВИТИЕ РЫНОЧНОЙ ИНФРАСТРУКТУРЫ 100 000,0 в том числе: малый бизнес и предпринимательство* 100 000,0 ________________ * Финансирование по разделу осуществляется исключительно в соответствии с Федеральной программой государственной поддержки малого предпринимательства в Российской Федерации на 1998 год после ее утверждения Государственной Думой согласно Федеральному закону "О государственной поддержке малого предпринимательства в Российской Федерации". ПРЕДУПРЕЖДЕНИЕ И ЛИКВИДАЦИЯ ПОСЛЕДСТВИЙ ЧРЕЗВЫЧАЙНЫХ СИТУАЦИЙ И СТИХИЙНЫХ БЕДСТВИЙ 8 474 217,5 в том числе: Государственные программы ликвидации последствий аварий и других катастроф 5 480 368,0 Предупреждение и ликвидация последствий чрезвычайных ситуаций 2 993 849,5 ОБРАЗОВАНИЕ 17 253 152,7 в том числе: Дошкольное образование 428 975,6 Общее образование 437 693,9 Начальное профессиональное образование 3 433 985,2 Среднее профессиональное образование 2 414 091,1 Переподготовка и повышение квалификации 282 283,0 Высшее профессиональное образование 10 002 731,4 Прочие расходы в области образования 253 392,5 КУЛЬТУРА, ИСКУССТВО И КИНЕМАТОГРАФИЯ 3 567 818,2 в том числе: Культура и искусство 3 227 024,3 Кинематография 316 954,3 из них: государственная поддержка Международного кинофорума славянских и православных народов "Золотой Витязь" 6 000,0 Прочие мероприятия в области культуры и искусства 23 839,6 СРЕДСТВА МАССОВОЙ ИНФОРМАЦИИ 2 011 997,9 в том числе: Телевидение и радиовещание 1 663 948,0 из них: оплата услуг предприятий связи за распространение теле- и радиопрограмм 721 623,1 из них: оплата услуг предприятий Государственного комитета Российской Федерации по связи и информатизации за распространение теле- и радиопрограмм по территории Российской Федерации 657 723,1 расходы на производство и распространение социально значимых теле- и радиопрограмм по освещению деятельности Государственной Думы, подготовленных ее пресс-службой 28 400,0 Периодическая печать и издательства 202 100,0 Прочие средства массовой информации 145 949,9 ЗДРАВООХРАНЕНИЕ И ФИЗИЧЕСКАЯ КУЛЬТУРА 9 424 731,8 в том числе: Здравоохранение 7 599 029,0 из них: федеральная целевая программа "О неотложных мерах по борьбе с туберкулезом в России до 2000 года" 405 000,0 дорогостоящие виды медицинской помощи 885 300,0 Санитарно-эпидемиологический надзор 1 392 852,7 из них: федеральная целевая программа "Вакцинопрофилактика" 21 700,0 Физическая культура и спорт 432 850,1 из них: финансирование детского курорта федерального значения Анапа в связи со 100-летием 10 000,0 СОЦИАЛЬНАЯ ПОЛИТИКА 35 066 011,2 в том числе: Учреждения социального обеспечения 43 462,3 из них: финансирование Института реабилитации и профессиональной подготовки слепых в городе Волоколамске Московской области 12 614,4 Социальная помощь 16 140 529,5 из них: средства, передаваемые Пенсионному фонду Российской Федерации на выплату пенсий и пособий в соответствии с законодательством Российской Федерации 15 404 868,0 расходы на защиту прав жертв политических репрессий 500 000,0 мероприятия по организации летней оздоровительной кампании детей и подростков 150 000,0 Молодежная политика 20 907,2 из них: программа "Молодежь России" 16 760,0 Пенсии военнослужащим 11 000 000,0 Пенсии и пособия в правоохранительных органах 3 987 864,0 Прочие мероприятия в области социальной политики 3 116 759,3 из них: Федеральная миграционная программа 1 839 524,0 из них: выплата компенсаций за утраченное жилье и имущество гражданам, пострадавшим в вооруженном конфликте в Чеченской Республике и покинувшим ее безвозвратно 388 000,0 Программа "Развитие социально-экономической базы возрождения российских немцев" 99 000,0 Осуществление проектов по созданию и сохранению рабочих мест в общинно-компактных поселениях беженцев и вынужденных переселенцев 35 220,0 Финансирование мероприятий по ликвидации последствий осетино-ингушского конфликта 250 000,0 Программа "Дети семей беженцев и вынужденных переселенцев" 37 660,0 Программа "Дети-инвалиды" 89 087,7 Программа "Дети Севера" 17 783,4 Программа "Профилактика безнадзорности и правонарушений несовершеннолетних" 43 824,6 Расходы на изготовление и ремонт протезно-ортопедической обуви 453 224,2 Финансирование Центра медицинской реабилитации имени М.А.Лиходея 10 000,0 Государственные пособия гражданам, имеющим детей 756 488,9 ОБСЛУЖИВАНИЕ ГОСУДАРСТВЕННОГО ДОЛГА 124 135 443,0 в том числе: Обслуживание государственного внутреннего долга 81 621 528,0 Обслуживание государственного внешнего долга 42 513 915,0 ПОПОЛНЕНИЕ ГОСУДАРСТВЕННЫХ ЗАПАСОВ И РЕЗЕРВОВ 6 732 765,0 в том числе: Государственные запасы драгоценных металлов и драгоценных камней 6 486 191,0 Государственный материальный резерв 230 860,0 Прочие государственные запасы и резервы 15 714,0 ФИНАНСОВАЯ ПОМОЩЬ БЮДЖЕТАМ ДРУГИХ УРОВНЕЙ 51 703 792,0 в том числе: Финансовая помощь бюджетам других уровней 45 563 792,0 из них: Федеральный фонд финансовой поддержки субъектов Российской Федерации 39 183 788,0 субвенции городу Москве для осуществления им функций столицы Российской Федерации 1 000 000,0 поддержка депрессивных регионов 1 500 000,0 дотация городу-курорту Сочи 140 000,0 Государственная финансовая поддержка завоза продукции (товаров) в районы Крайнего Севера и приравненные к ним местности 2 640 000,0 Прочие мероприятия в области регионального развития 3 500 000,0 в том числе: финансирование программ развития регионов 2 300 000,0 компенсация тарифов на электроэнергию регионам Дальнего Востока 1 200 000,0 УТИЛИЗАЦИЯ И ЛИКВИДАЦИЯ ВООРУЖЕНИЙ, ВКЛЮЧАЯ ВЫПОЛНЕНИЕ МЕЖДУНАРОДНЫХ ДОГОВОРОВ 1 921 700,0 в том числе: Утилизация и ликвидация вооружений по международным договорам 1 921 700,0 из них: реализация Конвенции о запрещении разработки, производства, накопления и применения химического оружия и о его уничтожении 500 000,0 МОБИЛИЗАЦИОННАЯ ПОДГОТОВКА ЭКОНОМИКИ 771 538,0 в том числе: Мобилизационная подготовка экономики 771 538,0 ИССЛЕДОВАНИЕ И ИСПОЛЬЗОВАНИЕ КОСМИЧЕСКОГО ПРОСТРАНСТВА 3 670 357,0 в том числе: Государственная поддержка космической деятельности 649 357,0 из них: поддержание и эксплуатация наземной космической инфраструктуры 372 623,0 закупки спецтехники и средств связи 276 734,0 Научно-исследовательские и опытно-конструкторские работы в области космической деятельности 3 021 000,0 ПРОЧИЕ РАСХОДЫ - 6 450 741,8 (В редакции Федерального закона от 16.07.1998 № 100-ФЗ) в том числе: Резервные фонды 2 269 954,7 (В редакции Федерального закона от 16.07.1998 № 100-ФЗ) Проведение выборов и референдумов 449 788,8 Бюджетные ссуды -13 229 942,0 Прочие расходы, не отнесенные к другим подразделам 4 059 456,7 из них: залоговый фонд Бюджета развития Российской Федерации 1 200 000,0 финансирование судебной власти 641 200,0 из них: финансирование развития службы судебных приставов 441 200,0 введение новых условий оплаты труда работников аппаратов судов 200 000,0 из них: суды общей юрисдикции 180 000,0 Высший Арбитражный Суд Российской Федерации 20 000,0 возмещение ущерба, причиненного гражданам незаконными действиями органов дознания, суда, прокуратуры и предварительного следствия, а также оплата труда адвокатов, оказывающих бесплатную помощь по уголовным делам 100 000,0 розыск пропавших без вести и погибших, эксгумация и опознание погибших, официальное опубликование списков и оповещение родителей, захоронение опознанных 76 600,0 ЦЕЛЕВЫЕ БЮДЖЕТНЫЕ ФОНДЫ 32 078 999,9 в том числе: Федеральный дорожный фонд Российской Федерации 21 328 000,0 Федеральный экологический фонд Российской Федерации 72 000,0 Государственный фонд борьбы с преступностью 300 000,0 Фонд воспроизводства минерально-сырьевой базы 3 222 000,0 из них: Федеральная целевая программа освоения Нижнего Приангарья в Красноярском крае 241 600,0 Фонд развития Федеральной пограничной службы Российской Федерации 1 700 000,0 Фонд Министерства Российской Федерации по атомной энергии 2 450 000,0 Фонд развития таможенной системы Российской Федерации 3 006 999,9 Разрешить Правительству Российской Федерации в пределах разницы между утвержденным на 1998 год объемом средств Федерального фонда финансовой поддержки субъектов Российской Федерации и подлежащими фактическому перечислению субъектам Российской Федерации суммами трансфертов в соответствии с частью третьей статьи 37 настоящего Федерального закона осуществить в IV квартале 1998 года: целевое финансирование расходов, связанных с содержанием переданных в муниципальную собственность в 1996 - 1998 годах объектов жилищно-коммунального хозяйства и социальной сферы; погашение в установленном порядке по взаимным расчетам федерального бюджета с бюджетами субъектов Российской Федерации ранее полученных ими бюджетных ссуд на выплаты задолженности по заработной плате работникам бюджетной сферы, а также на покрытие кассовых разрывов, возникающих при исполнении бюджетов субъектов Российской Федерации, на сумму до 8,0 млрд. рублей; погашение в установленном порядке по взаимным расчетам федерального бюджета с бюджетами Кемеровской области и Республики Коми ранее полученных ими бюджетных ссуд на содержание объектов социальной сферы, переданных в 1996 году предприятиями угольной промышленности в муниципальную собственность, в сумме соответственно 335,0 млн. рублей и 116,0 млн. рублей; погашение выданной бюджету Ростовской области бюджетной ссуды в сумме 47,0 млн. рублей на социальную поддержку жителей городов Донецка и Белая Калитва в связи с неплановым закрытием шахт на территориях указанных городов; погашение кредиторской задолженности по объектам коммунального хозяйства и возмещение убытков по содержанию объектов социальной сферы и жилого фонда Республике Алтай в сумме 100,0 млн. рублей. (Часть дополнена - Федеральный закон от 29.12.1998 № 192-ФЗ) (Увеличить по статье 26 расходы федерального бюджета на 1998 год функциональной классификации расходов федерального бюджета по подразделу "Прочие расходы на общегосударственное управление" раздела "Государственное управление и местное самоуправление" и разделу "Государственное управление и местное самоуправление" на 30 045,3 тыс. рублей. Уменьшить по статье 26 расходы федерального бюджета на 1998 год функциональной классификации расходов федерального бюджета по резервному фонду Правительства Российской Федерации по подразделу "Резервные фонды" раздела "Прочие расходы" и разделу "Прочие расходы" на 30 045,3 тыс. рублей. Утвердить расходы федерального бюджета на 1998 год по статье 26: по подразделу "Прочие расходы на общегосударственное управление" раздела "Государственное управление и местное самоуправление" в сумме 549 060,0 тыс. рублей и по разделу "Государственное управление и местное самоуправление" в сумме 12 085 733,7 тыс. рублей; по подразделу "Резервные фонды" раздела "Прочие расходы" в сумме 2 269 954,7 тыс. рублей и по разделу "Прочие расходы" в сумме - 6 450 741,8 тыс. рублей - В редакции Федерального закона от 16.07.1998 № 100-ФЗ)</w:t>
      </w:r>
    </w:p>
    <w:p>
      <w:r>
        <w:rPr>
          <w:b/>
        </w:rPr>
        <w:t>Статья 261. Разрешить Правительству Российской Федерации в пределах утвержденной на 1998 год суммы расходов по Федеральному фонду финансовой поддержки субъектов Российской Федерации осуществить в IV квартале 1998 года:</w:t>
      </w:r>
    </w:p>
    <w:p>
      <w:r>
        <w:t>финансирование расходов на содержание объектов социальной сферы и жилого фонда, переданных в ведение органов местного самоуправления в 1996 - 1998 годах, сверх сумм, подлежащих фактическому перечислению субъектам Российской Федерации из Федерального фонда финансовой поддержки субъектов Российской Федерации в соответствии с частью первой статьи 37 настоящего Федерального закона; оформление в установленном порядке по взаимным расчетам федерального бюджета с бюджетами субъектов Российской Федерации погашения ранее полученных ими бюджетных ссуд на выплаты задолженности по заработной плате работникам бюджетной сферы и на покрытие кассовых разрывов по исполнению бюджетов субъектов Российской Федерации на сумму до 8 млрд. рублей. (Статья дополнена - Федеральный закон от 26.11.1998 № 180-ФЗ)</w:t>
      </w:r>
    </w:p>
    <w:p>
      <w:r>
        <w:rPr>
          <w:b/>
        </w:rPr>
        <w:t>Статья 27. Правительству Российской Федерации в первом полугодии 1998 года погасить задолженность организаций науки, образования и здравоохранения по оплате расходов за использованные энергоресурсы, коммунальные услуги, текущий и капитальный ремонт, приобретение оборудования и медикаментов в пределах ассигнований, утвержденных Федеральным законом "О федеральном бюджете на 1997 год" на эти цели, в том числе путем проведения взаимозачетов с отнесением результатов на итоги исполнения федерального бюджета за 1997 год.</w:t>
      </w:r>
    </w:p>
    <w:p>
      <w:r>
        <w:t>Правительству Российской Федерации в первом полугодии 1998 года погасить задолженность организаций науки, образования и здравоохранения по оплате расходов за использованные энергоресурсы, коммунальные услуги, текущий и капитальный ремонт, приобретение оборудования и медикаментов в пределах ассигнований, утвержденных Федеральным законом "О федеральном бюджете на 1997 год" на эти цели, в том числе путем проведения взаимозачетов с отнесением результатов на итоги исполнения федерального бюджета за 1997 год.</w:t>
      </w:r>
    </w:p>
    <w:p>
      <w:r>
        <w:rPr>
          <w:b/>
        </w:rPr>
        <w:t>Статья 28. Установить, что средства, поступающие в 1998 году от приватизации организаций, выводимых из состава Вооруженных Сил Российской Федерации, от реализации вооружения и военной техники и имущества Вооруженных Сил Российской Федерации, в полном объеме учитываются в доходах федерального бюджета и направляются на финансирование мероприятий, осуществляемых в связи с проведением военной реформы Вооруженных Сил Российской Федерации сверх сумм, предусмотренных Министерству обороны Российской Федерации статьей 26 настоящего Федерального закона.</w:t>
      </w:r>
    </w:p>
    <w:p>
      <w:r>
        <w:t>Установить, что средства, поступающие в 1998 году от приватизации организаций, выводимых из состава Вооруженных Сил Российской Федерации, от реализации вооружения и военной техники и имущества Вооруженных Сил Российской Федерации, в полном объеме учитываются в доходах федерального бюджета и направляются на финансирование мероприятий, осуществляемых в связи с проведением военной реформы Вооруженных Сил Российской Федерации сверх сумм, предусмотренных Министерству обороны Российской Федерации статьей 26 настоящего Федерального закона.</w:t>
      </w:r>
    </w:p>
    <w:p>
      <w:r>
        <w:rPr>
          <w:b/>
        </w:rPr>
        <w:t>Статья 29. Установить, что дополнительные средства, поступающие в 1998 году от реализации продуктов утилизации вооружения и военной техники, от использования имущества Вооруженных Сил Российской Федерации и оказания Вооруженными Силами Российской Федерации услуг на договорной основе, в полном объеме учитываются в доходах федерального бюджета и направляются на возмещение затрат, связанных с этими видами деятельности, финансирование мероприятий по утилизации вооружения и военной техники, проведению военной реформы Вооруженных Сил Российской Федерации и на решение социальных проблем военнослужащих сверх сумм, предусмотренных Министерству обороны Российской Федерации статьей 26 настоящего Федерального закона.</w:t>
      </w:r>
    </w:p>
    <w:p>
      <w:r>
        <w:t>Установить, что дополнительные средства, поступающие в 1998 году от реализации продуктов утилизации вооружения и военной техники, от использования имущества Вооруженных Сил Российской Федерации и оказания Вооруженными Силами Российской Федерации услуг на договорной основе, в полном объеме учитываются в доходах федерального бюджета и направляются на возмещение затрат, связанных с этими видами деятельности, финансирование мероприятий по утилизации вооружения и военной техники, проведению военной реформы Вооруженных Сил Российской Федерации и на решение социальных проблем военнослужащих сверх сумм, предусмотренных Министерству обороны Российской Федерации статьей 26 настоящего Федерального закона.</w:t>
      </w:r>
    </w:p>
    <w:p>
      <w:r>
        <w:rPr>
          <w:b/>
        </w:rPr>
        <w:t>Статья 30. В связи с сокращением Вооруженных Сил Российской Федерации в период проведения военной реформы и необходимостью обеспечения социальных гарантий увольняемых военнослужащих в соответствии с действующим законодательством признать необходимым в 1998 году привлечь на эти нужды дополнительные средства сверх объемов, предусмотренных статьей 26 настоящего Федерального закона по разделу "Национальная оборона".</w:t>
      </w:r>
    </w:p>
    <w:p>
      <w:r>
        <w:t>В этих целях: образовать целевой бюджетный Фонд содействия военной реформе; установить, что в 1998 году в указанный Фонд равномерно в течение года направляется 1 процент средств по всем расходным статьям федерального бюджета (за исключением расходов на национальную оборону и обслуживание государственного долга) с соответствующим сокращением расходов по указанным статьям, а также 5 процентов средств, поступивших от приватизации федеральной собственности на аукционах или конкурсах и продажи акций акционерных обществ, созданных в процессе приватизации. Правительству Российской Федерации в течение одного месяца со дня вступления в силу настоящего Федерального закона утвердить направления и порядок использования средств указанного Фонда. Включить в состав наблюдательного совета указанного Фонда представителей Федерального Собрания Российской Федерации.</w:t>
      </w:r>
    </w:p>
    <w:p>
      <w:r>
        <w:rPr>
          <w:b/>
        </w:rPr>
        <w:t>Статья 31. Установить, что в 1998 году исполнению подлежат только договоры о получении государственных кредитов (займов) по кредитам (займам), указанным в программе государственных внешних заимствований Российской Федерации и предоставляемых Российской Федерацией государственных кредитов на 1998 год. Правительству Российской Федерации в течение одного месяца со дня вступления в силу настоящего Федерального закона внести в Государственную Думу на утверждение названную программу, указав в ней полный перечень всех связанных кредитов (займов) по разделам функциональной классификации расходов федерального бюджета, отразив в указанном перечне по каждому кредиту (займу) его конкретного получателя, общую сумму кредита (займа), сумму, использованную до 1 января 1998 года, и сумму, предполагаемую к использованию в 1998 году, а также соответствие данного кредита (займа) (для вновь утверждаемых) требованиям Указа Президента Российской Федерации от 23 июля 1997 года № 773.</w:t>
      </w:r>
    </w:p>
    <w:p>
      <w:r>
        <w:t>Установить, что в 1998 году исполнению подлежат только договоры о получении государственных кредитов (займов) по кредитам (займам), указанным в программе государственных внешних заимствований Российской Федерации и предоставляемых Российской Федерацией государственных кредитов на 1998 год. Правительству Российской Федерации в течение одного месяца со дня вступления в силу настоящего Федерального закона внести в Государственную Думу на утверждение названную программу, указав в ней полный перечень всех связанных кредитов (займов) по разделам функциональной классификации расходов федерального бюджета, отразив в указанном перечне по каждому кредиту (займу) его конкретного получателя, общую сумму кредита (займа), сумму, использованную до 1 января 1998 года, и сумму, предполагаемую к использованию в 1998 году, а также соответствие данного кредита (займа) (для вновь утверждаемых) требованиям Указа Президента Российской Федерации от 23 июля 1997 года № 773.</w:t>
      </w:r>
    </w:p>
    <w:p>
      <w:r>
        <w:rPr>
          <w:b/>
        </w:rPr>
        <w:t>Статья 32. Рекомендовать Правительству Российской Федерации пересмотреть нормативы потребления Вооруженными Силами Российской Федерации жилищно-коммунальных и транспортных услуг в целях приведения фактических расходов на национальную оборону в соответствие с ассигнованиями, выделяемыми из федерального бюджета.</w:t>
      </w:r>
    </w:p>
    <w:p>
      <w:r>
        <w:t>Рекомендовать Правительству Российской Федерации пересмотреть нормативы потребления Вооруженными Силами Российской Федерации жилищно-коммунальных и транспортных услуг в целях приведения фактических расходов на национальную оборону в соответствие с ассигнованиями, выделяемыми из федерального бюджета.</w:t>
      </w:r>
    </w:p>
    <w:p>
      <w:r>
        <w:rPr>
          <w:b/>
        </w:rPr>
        <w:t>Статья 33. (Секретно.)</w:t>
      </w:r>
    </w:p>
    <w:p>
      <w:r>
        <w:t>(Секретно.)</w:t>
      </w:r>
    </w:p>
    <w:p>
      <w:r>
        <w:rPr>
          <w:b/>
        </w:rPr>
        <w:t>Статья 34. Установить, что в ходе исполнения федерального бюджета на 1998 год Правительство Российской Федерации имеет право вносить изменения в ведомственную структуру расходов федерального бюджета в связи с передачей полномочий по финансированию отдельных учреждений, мероприятий или видов расходов с последующим внесением изменений в Федеральный закон "О федеральном бюджете на 1998 год" и Федеральный закон "О бюджетной классификации Российской Федерации".</w:t>
      </w:r>
    </w:p>
    <w:p>
      <w:r>
        <w:t>Установить, что в ходе исполнения федерального бюджета на 1998 год Правительство Российской Федерации имеет право вносить изменения в ведомственную структуру расходов федерального бюджета в связи с передачей полномочий по финансированию отдельных учреждений, мероприятий или видов расходов с последующим внесением изменений в Федеральный закон "О федеральном бюджете на 1998 год" и Федеральный закон "О бюджетной классификации Российской Федерации".</w:t>
      </w:r>
    </w:p>
    <w:p>
      <w:r>
        <w:rPr>
          <w:b/>
        </w:rPr>
        <w:t>Статья 35. В целях совершенствования структуры органов государственной власти Российской Федерации, сокращения численности управленческого аппарата, а также сокращения расходов на его содержание Правительству Российской Федерации в 1998 году:</w:t>
      </w:r>
    </w:p>
    <w:p>
      <w:r>
        <w:t>уточнить функции и задачи федеральных органов исполнительной власти; упразднить федеральные органы исполнительной власти, выполняющие дублирующие функции; рассмотреть возможность передачи исполнения отдельных государственных полномочий органам государственной власти субъектов Российской Федерации; провести инвентаризацию бюджетной сети, численности, условий труда и социального обеспечения работников организаций, содержание которых финансируется за счет средств федерального бюджета, а также внебюджетных источников финансирования. Правительство Российской Федерации не вправе принимать в 1998 году решения, приводящие к увеличению численности работников бюджетной сферы. Рекомендовать органам исполнительной власти субъектов Российской Федерации уточнить функции и задачи соответствующих органов власти субъектов Российской Федерации.</w:t>
      </w:r>
    </w:p>
    <w:p>
      <w:r>
        <w:rPr>
          <w:b/>
        </w:rPr>
        <w:t>Статья 36. Направлять с 1 января 1998 года средства государственной поддержки угольной отрасли в части дотаций на возмещение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на ликвидируемых шахтах и в разрезах, в Фонд социального страхования Российской Федерации для финансирования указанных мероприятий.</w:t>
      </w:r>
    </w:p>
    <w:p>
      <w:r>
        <w:t>Направлять с 1 января 1998 года средства государственной поддержки угольной отрасли в части дотаций на возмещение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на ликвидируемых шахтах и в разрезах, в Фонд социального страхования Российской Федерации для финансирования указанных мероприятий.</w:t>
      </w:r>
    </w:p>
    <w:p>
      <w:r>
        <w:rPr>
          <w:b/>
        </w:rPr>
        <w:t>Статья 37. Установить, что Федеральный фонд финансовой поддержки субъектов Российской Федерации в 1998 году формируется за счет 14 процентов общего размера налоговых доходов, поступающих в федеральный бюджет, за исключением доходов от таможенных пошлин, таможенных сборов и иных таможенных платежей, а также доходов целевых бюджетных фондов.</w:t>
      </w:r>
    </w:p>
    <w:p>
      <w:r>
        <w:t>Разрешить субъектам Российской Федерации в случае необходимости направлять на пополнение доходов территориальных фондов обязательного медицинского страхования часть средств, поступающих из Федерального фонда финансовой поддержки субъектов Российской Федерации. Утвердить долю каждого субъекта Российской Федерации в Федеральном фонде финансовой поддержки субъектов Российской Федерации в следующих размерах: (в процентах) ГРУППА I 1,4335 1,2051 3,6770 1,1653 0,2003 0,2483 0,4436 0,1845 ГРУППА II 0,8629 1,1025 1,4805 0,8965 0,3147 1,4197 1,3694 0,3177 0,7197 0,9877 0,4624 1,7831 0,3114 2,5914 4,3097 2,1284 0,8338 2,3257 ГРУППА III 0,2327 0,4504 0,9210 0,9938 0,9828 0,9499 1,5075 0,8343 1,0428 1,4042 1,3067 0,7863 0,6998 0,9068 0,4068 0,7260 1,4126 0,9407 1,3161 0,9512 0,1878 1,3301 0,9912 0,9425 1,3136 0,6503 1,0999 1,8240 0,8162 0,9213 2,8397 1,1671 2,3602 0,8465 3,1110 5,1659 3,4155 1,4011 0,7919 0,2603 0,9073 0,9790 0,6905 1,5746 5,5214 3,9925 1,1423 1,4475 0,3091 0,4525 Установить, что ежемесячное доведение до субъектов Российской Федерации сведений об общем объеме средств Федерального фонда финансовой поддержки субъектов Российской Федерации осуществляется Правительством Российской Федерации. Установить, что средства, поступающие в IV квартале 1998 года субъектам Российской Федерации из Федерального фонда финансовой поддержки субъектов Российской Федерации, направляются на текущие выплаты заработной платы с обязательным начислением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фонды обязательного медицинского страхования, а также детских пособий. (Часть дополнена - Федеральный закон от 29.12.1998 № 192-ФЗ)</w:t>
      </w:r>
    </w:p>
    <w:p>
      <w:r>
        <w:rPr>
          <w:b/>
        </w:rPr>
        <w:t>Статья 38. Осуществлять ежемесячное формирование Федерального фонда финансовой поддержки субъектов Российской Федерации нарастающим итогом на последнюю отчетную дату, предшествующую планируемому месяцу, исходя из фактических поступлений в федеральный бюджет налоговых доходов, за исключением доходов от таможенных пошлин, таможенных сборов и иных таможенных платежей, а также доходов целевых бюджетных фондов.</w:t>
      </w:r>
    </w:p>
    <w:p>
      <w:r>
        <w:t>В январе - феврале 1998 года Федеральный фонд финансовой поддержки субъектов Российской Федерации формировать за счет 15 процентов общего размера налоговых доходов, поступающих в федеральный бюджет, за исключением доходов от ввозных таможенных пошлин. (В редакции Федерального закона от 26.11.1998 № 180-ФЗ) Правительству Российской Федерации в месячный срок со дня вступления в силу настоящего Федерального закона представить в Государственную Думу отчет об итогах исполнения федерального бюджета за 1997 год в части оказания финансовой помощи субъектам Российской Федерации с учетом произведенного в ноябре - декабре 1997 года финансирования содержания объектов социальной сферы и жилого фонда, переданных в ведение органов местного самоуправления в 1993 - 1997 годах, в порядке, предусмотренном Указом Президента Российской Федерации от 14 августа 1997 года № 880 "Об установлении порядка расчетов при исполнении отдельных статей расходов федерального бюджета на 1997 год".</w:t>
      </w:r>
    </w:p>
    <w:p>
      <w:r>
        <w:rPr>
          <w:b/>
        </w:rPr>
        <w:t>Статья 381. Разрешить Правительству Российской Федерации произвести финансирование расходов на содержание объектов социальной сферы и жилого фонда, переданных в ведение органов местного самоуправления, в пределах ассигнований, предусмотренных на формирование Федерального фонда финансовой поддержки субъектов Российской Федерации разделом "Финансовая помощь бюджетам других уровней" статьи 26 настоящего Федерального закона, сверх сумм, подлежащих фактическому перечислению субъектам Российской Федерации в соответствии с частью первой статьи 37 настоящего Федерального закона. (Статья дополнена - Федеральный закон от 26.11.1998 № 180-ФЗ)</w:t>
      </w:r>
    </w:p>
    <w:p>
      <w:r>
        <w:t>Разрешить Правительству Российской Федерации произвести финансирование расходов на содержание объектов социальной сферы и жилого фонда, переданных в ведение органов местного самоуправления, в пределах ассигнований, предусмотренных на формирование Федерального фонда финансовой поддержки субъектов Российской Федерации разделом "Финансовая помощь бюджетам других уровней" статьи 26 настоящего Федерального закона, сверх сумм, подлежащих фактическому перечислению субъектам Российской Федерации в соответствии с частью первой статьи 37 настоящего Федерального закона. (Статья дополнена - Федеральный закон от 26.11.1998 № 180-ФЗ)</w:t>
      </w:r>
    </w:p>
    <w:p>
      <w:r>
        <w:rPr>
          <w:b/>
        </w:rPr>
        <w:t>Статья 39. Установить, что сумма фактического перечисления средств Федерального фонда финансовой поддержки субъектов Российской Федерации, предусмотренных статьей 37 настоящего Федерального закона, уменьшается на величину предоставляемых из бюджетов субъектов Российской Федерации дотаций, субсидий, дополнительных налоговых и иных льгот сверх установленных федеральными законами, указами Президента Российской Федерации и решениями Правительства Российской Федерации, а также на сумму стоимости акций акционерных обществ, находящихся в федеральной собственности и переданных субъектам Российской Федерации для последующей продажи на региональных и межрегиональных аукционах.</w:t>
      </w:r>
    </w:p>
    <w:p>
      <w:r>
        <w:t>Государственной налоговой службе Российской Федерации обеспечить предоставление налоговых льгот исключительно в соответствии с действующим налоговым законодательством Российской Федерации.</w:t>
      </w:r>
    </w:p>
    <w:p>
      <w:r>
        <w:rPr>
          <w:b/>
        </w:rPr>
        <w:t>Статья 40. Разрешить субъектам Российской Федерации осуществлять дополнительное финансирование объектов, включенных в Федеральную адресную инвестиционную программу, за счет собственных ресурсов в объемах, согласованных с Правительством Российской Федерации, и считать эти средства федеральной долей финансирования, засчитывая их в счет погашения отсроченных ссуд и кредитов, полученных субъектами Российской Федерации до 1 января 1998 года из федерального бюджета.</w:t>
      </w:r>
    </w:p>
    <w:p>
      <w:r>
        <w:t>Разрешить субъектам Российской Федерации осуществлять дополнительное финансирование объектов, включенных в Федеральную адресную инвестиционную программу, за счет собственных ресурсов в объемах, согласованных с Правительством Российской Федерации, и считать эти средства федеральной долей финансирования, засчитывая их в счет погашения отсроченных ссуд и кредитов, полученных субъектами Российской Федерации до 1 января 1998 года из федерального бюджета.</w:t>
      </w:r>
    </w:p>
    <w:p>
      <w:r>
        <w:rPr>
          <w:b/>
        </w:rPr>
        <w:t>Статья 41. Правительству Российской Федерации в течение двух месяцев со дня вступления в силу настоящего Федерального закона внести изменения во все двусторонние договоры и (или) соглашения с субъектами Российской Федерации, содержащие иные нормы межбюджетных взаимоотношений, и привести их в соответствие с нормативами, установленными статьей 12 настоящего Федерального закона.</w:t>
      </w:r>
    </w:p>
    <w:p>
      <w:r>
        <w:t>Правительству Российской Федерации в течение двух месяцев со дня вступления в силу настоящего Федерального закона внести изменения во все двусторонние договоры и (или) соглашения с субъектами Российской Федерации, содержащие иные нормы межбюджетных взаимоотношений, и привести их в соответствие с нормативами, установленными статьей 12 настоящего Федерального закона.</w:t>
      </w:r>
    </w:p>
    <w:p>
      <w:r>
        <w:rPr>
          <w:b/>
        </w:rPr>
        <w:t>Статья 42. Установить, что средства Федерального фонда финансовой поддержки субъектов Российской Федерации в долях, утвержденных статьей 37 настоящего Федерального закона, выделяются только субъектам Российской Федерации, подписавшим и выполняющим федеративный договор без каких-либо исключений, дополнений и (или) особых условий. Субъекты Российской Федерации, определяющие свои финансовые взаимоотношения с федеральными органами государственной власти на основании двусторонних договоров (соглашений), могут получать средства из федерального бюджета в виде субвенций, цели и размеры которых определяются настоящим Федеральным законом, в соответствии с указанными договорами (соглашениями).</w:t>
      </w:r>
    </w:p>
    <w:p>
      <w:r>
        <w:t>Правительству Российской Федерации в случае высвобождения средств в соответствии с частью первой настоящей статьи направить их на оказание финансовой помощи беженцам и вынужденным переселенцам.</w:t>
      </w:r>
    </w:p>
    <w:p>
      <w:r>
        <w:rPr>
          <w:b/>
        </w:rPr>
        <w:t>Статья 43. Правительство Российской Федерации вправе по согласованию с органами исполнительной власти субъектов Российской Федерации в целях сокращения встречных финансовых потоков в ходе исполнения федерального бюджета на 1998 год осуществлять зачет сумм, причитающихся субъектам Российской Федерации из Федерального фонда финансовой поддержки субъектов Российской Федерации, и сумм поступлений налога на добавленную стоимость на соответствующих территориях в пределах доли, зачисляемой в соответствии со статьей 12 настоящего Федерального закона в федеральный бюджет на 1998 год.</w:t>
      </w:r>
    </w:p>
    <w:p>
      <w:r>
        <w:t>Данный зачет может осуществляться только через территориальные органы федерального казначейства, созданные в соответствующих субъектах Российской Федерации.</w:t>
      </w:r>
    </w:p>
    <w:p>
      <w:r>
        <w:rPr>
          <w:b/>
        </w:rPr>
        <w:t>Статья 44. В целях обеспечения защиты интересов федерального бюджета и полноты мобилизации в нем финансовых ресурсов Правительство Российской Федерации вправе в случаях нарушения отдельными субъектами Российской Федерации установленных законодательством Российской Федерации порядка зачисления налогов и иных доходов в федеральный бюджет и порядка осуществления закупки товаров, оплаты работ и услуг для государственных нужд применять к указанным субъектам Российской Федерации следующие санкции:</w:t>
      </w:r>
    </w:p>
    <w:p>
      <w:r>
        <w:t>приостанавливать финансирование из федерального бюджета федеральных программ и мероприятий, осуществляемых на территориях соответствующих субъектов Российской Федерации, а также передачу средств по взаимным расчетам, трансфертам, субвенциям, дотациям, бюджетным ссудам и кредитам; прекращать выдачу лицензий на экспорт; приостанавливать выделение средств из фонда льготного кредитования сезонных затрат в сельском хозяйстве и лизингового фонда обеспечения агропромышленного комплекса машиностроительной продукцией и приобретения племенного скота; приостанавливать централизованные поставки продукции из государственных ресурсов.</w:t>
      </w:r>
    </w:p>
    <w:p>
      <w:r>
        <w:rPr>
          <w:b/>
        </w:rPr>
        <w:t>Статья 45. Установить в 1998 году предельный размер дотаций из федерального бюджета бюджетам закрытых административно-территориальных образований, в пределах территорий которых находятся объекты Министерства Российской Федерации по атомной энергии, для финансирования расходов, не обеспеченных собственными финансовыми ресурсами, в следующих суммах:</w:t>
      </w:r>
    </w:p>
    <w:p>
      <w:r>
        <w:t>(тыс. рублей) 78 766,0 99 940,0 163 541,0 71 743,0 73 808,0 28 069,0 371 051,0 Правительство Российской Федерации вправе в пределах средств, утвержденных частью первой настоящей статьи, перераспределять в течение 1998 года размеры указанных дотаций по результатам исполнения доходной части соответствующих бюджетов закрытых административно-территориальных образований.</w:t>
      </w:r>
    </w:p>
    <w:p>
      <w:r>
        <w:rPr>
          <w:b/>
        </w:rPr>
        <w:t>Статья 46. Установить в 1998 году предельный размер дотаций из федерального бюджета бюджетам закрытых административно-территориальных образований, в пределах территорий которых находятся объекты Министерства обороны Российской Федерации, для финансирования расходов, не обеспеченных собственными финансовыми ресурсами, в следующих суммах:</w:t>
      </w:r>
    </w:p>
    <w:p>
      <w:r>
        <w:t>(тыс. рублей) СЕВЕРНЫЙ РАЙОН 21 010,0 94 919,0 133 815,0 150 488,0 85 262,0 130 615,0 231 312,0 ЦЕНТРАЛЬНЫЙ РАЙОН 57 706,0 18 505,0 88 445,0 1 314,0 2 713,0 3 858,0 ВОЛГО-ВЯТСКИЙ РАЙОН 5 223,0 38 650,0 15 774,0 24 340,0 УРАЛЬСКИЙ РАЙОН 60 050,0 26 275,0 45 844,0 4 828,0 14 726,0 18 063,0 ЗАПАДНО-СИБИРСКИЙ РАЙОН 27 921,0 ВОСТОЧНО-СИБИРСКИЙ РАЙОН 15 225,0 10 221,0 10 170,0 ДАЛЬНЕВОСТОЧНЫЙ РАЙОН 91 620,0 95 048,0 4 200,0 8 864,0 162 134,0 Правительство Российской Федерации вправе в пределах средств, утвержденных частью первой настоящей статьи, перераспределять в течение 1998 года размеры указанных дотаций по результатам исполнения доходной части соответствующих бюджетов закрытых административно-территориальных образований.</w:t>
      </w:r>
    </w:p>
    <w:p>
      <w:r>
        <w:rPr>
          <w:b/>
        </w:rPr>
        <w:t>Статья 47. Установить, что все суммы налогов и сборов, подлежащих внесению в бюджет юридическими лицами, зарегистрированными в 1998 году в качестве налогоплательщиков в налоговых органах закрытых административно-территориальных образований, подлежат зачислению на специально открытые счета в территориальных отделениях Федерального казначейства Министерства финансов Российской Федерации, расположенных в закрытых административно-территориальных образованиях, с последующим их направлением на обеспечение финансирования расходов бюджетов соответствующих административно-территориальных образований сверх сумм, указанных в статьях 45 и 46 настоящего Федерального закона.</w:t>
      </w:r>
    </w:p>
    <w:p>
      <w:r>
        <w:t>Установить, что со дня вступления в силу настоящего Федерального закона дополнительные льготы по налогам и сборам юридическим лицам, зарегистрированным в качестве налогоплательщиков в налоговых органах закрытых административно-территориальных образований, предоставляются органами местного самоуправления соответствующих образований по согласованию с Министерством финансов Российской Федерации в порядке, устанавливаемом Правительством Российской Федерации.</w:t>
      </w:r>
    </w:p>
    <w:p>
      <w:r>
        <w:rPr>
          <w:b/>
        </w:rPr>
        <w:t>Статья 48. Установить в 1998 году предельный размер дотации из федерального бюджета на содержание инфраструктуры города Байконура (Республика Казахстан), связанной с арендой космодрома Байконур, для финансирования расходов, не обеспеченных собственными финансовыми ресурсами, в сумме 413 944,0 тыс. рублей.</w:t>
      </w:r>
    </w:p>
    <w:p>
      <w:r>
        <w:t>Установить в 1998 году предельный размер дотации из федерального бюджета на содержание инфраструктуры города Байконура (Республика Казахстан), связанной с арендой космодрома Байконур, для финансирования расходов, не обеспеченных собственными финансовыми ресурсами, в сумме 413 944,0 тыс. рублей.</w:t>
      </w:r>
    </w:p>
    <w:p>
      <w:r>
        <w:rPr>
          <w:b/>
        </w:rPr>
        <w:t>Статья 49. Разрешить Российскому космическому агентству привлекать для финансирования расходов на содержание космодрома Байконур внебюджетные средства предприятий и организаций космической промышленности и отчисления от доходов, полученных указанными предприятиями и организациями от коммерческих космических проектов.</w:t>
      </w:r>
    </w:p>
    <w:p>
      <w:r>
        <w:t>Правительству Российской Федерации в месячный срок со дня вступления в силу настоящего Федерального закона утвердить порядок привлечения и использования указанных средств.</w:t>
      </w:r>
    </w:p>
    <w:p>
      <w:r>
        <w:rPr>
          <w:b/>
        </w:rPr>
        <w:t>Статья 50. Правительство Российской Федерации осуществляет выделение средств из федерального бюджета на 1998 год на строительство, техническое перевооружение и реконструкцию негосударственным коммерческим организациям только при условии обеспечения участия Российской Федерации либо увеличения доли собственности Российской Федерации в уставных капиталах таких организаций путем увеличения размера их уставных капиталов и передачи в федеральную собственность по номинальной стоимости дополнительных пакетов акций (паев) на сумму предоставленных средств, а также при наличии экономического обоснования и необходимой проектно-сметной документации и экспертизы.</w:t>
      </w:r>
    </w:p>
    <w:p>
      <w:r>
        <w:t>Правительство Российской Федерации осуществляет выделение средств из федерального бюджета на 1998 год на строительство, техническое перевооружение и реконструкцию негосударственным коммерческим организациям только при условии обеспечения участия Российской Федерации либо увеличения доли собственности Российской Федерации в уставных капиталах таких организаций путем увеличения размера их уставных капиталов и передачи в федеральную собственность по номинальной стоимости дополнительных пакетов акций (паев) на сумму предоставленных средств, а также при наличии экономического обоснования и необходимой проектно-сметной документации и экспертизы.</w:t>
      </w:r>
    </w:p>
    <w:p>
      <w:r>
        <w:rPr>
          <w:b/>
        </w:rPr>
        <w:t>Статья 51. Правительству Российской Федерации в целях частичной компенсации расходов на осуществление функций столицы Российской Федерации передать в 1998 году на безвозмездной основе в собственность города Москвы акции расположенных в городе Москве акционерных обществ, находящиеся в федеральной собственности, на сумму 1 000,0 млн. рублей.</w:t>
      </w:r>
    </w:p>
    <w:p>
      <w:r>
        <w:t>Правительству Российской Федерации в целях частичной компенсации расходов на осуществление функций столицы Российской Федерации передать в 1998 году на безвозмездной основе в собственность города Москвы акции расположенных в городе Москве акционерных обществ, находящиеся в федеральной собственности, на сумму 1 000,0 млн. рублей.</w:t>
      </w:r>
    </w:p>
    <w:p>
      <w:r>
        <w:rPr>
          <w:b/>
        </w:rPr>
        <w:t>Статья 52. Правительство Российской Федерации вправе осуществлять в 1998 году в пределах ассигнований, утвержденных по соответствующим разделам и подразделам функциональной классификации расходов федерального бюджета согласно статье 26 настоящего Федерального закона, финансирование на условиях возвратности и платности:</w:t>
      </w:r>
    </w:p>
    <w:p>
      <w:r>
        <w:t>расходов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 - в порядке и на условиях, которые устанавливаются Правительством Российской Федерации; расходов на сезонное кредитование предприятий и организаций агропромышленного комплекса, в первую очередь сельскохозяйственных товаропроизводителей, - в порядке, устанавливаемом Правительством Российской Федерации, на срок до одного года с уплатой процентов за пользование предоставленными средствами в размере одной четвертой действующей ставки рефинансирования Центрального банка Российской Федерации, действующей на момент вступления в силу настоящего Федерального закона; (В редакции Федерального закона от 23.07.1998 № 120-ФЗ) закупок сельскохозяйственной продукции в Федеральный продовольственный фонд на конкурсной основе в объеме потребностей, которые не могут быть обеспечены рыночными механизмами, - на срок до одного года с уплатой процентов за пользование предоставленными средствами в размере одной трети действующей ставки рефинансирования Центрального банка Российской Федерации, действующей на момент вступления в силу настоящего Федерального закона; (В редакции Федерального закона от 23.07.1998 № 120-ФЗ) расходов на сезонную закупку сырья и материалов для производства товаров народного потребления и товаров производственно-технического назначения текстильной и легкой промышленности - на срок до одного года с уплатой процентов за пользование предоставленными средствами в размере одной трети действующей ставки рефинансирования Центрального банка Российской Федерации, действующей на момент вступления в силу настоящего Федерального закона; (В редакции Федерального закона от 23.07.1998 № 120-ФЗ) расходов на создание межсезонных запасов древесины, сырья и топлива для предприятий лесной промышленности - на срок до одного года с уплатой процентов за пользование предоставленными средствами в размере одной трети действующей ставки рефинансирования Центрального банка Российской Федерации, действующей на момент вступления в силу настоящего Федерального закона; (В редакции Федерального закона от 23.07.1998 № 120-ФЗ) расходов на развитие межфермерской кооперации - в порядке, установленном Правительством Российской Федерации, на срок до четырех лет с уплатой процентов за пользование предоставленными средствами в размере одной трети действующей ставки рефинансирования Центрального банка Российской Федерации, действующей на момент вступления в силу настоящего Федерального закона; (В редакции Федерального закона от 23.07.1998 № 120-ФЗ) расходов на осуществление высокоэффективных инвестиционных проектов, размещаемых на конкурсной основе, в том числе проектов, прошедших конкурсный отбор, - в порядке, который устанавливается Правительством Российской Федерации, с уплатой процентов за пользование предоставленными средствами в размере одной трети действующей ставки рефинансирования Центрального банка Российской Федерации, действующей на момент вступления в силу настоящего Федерального закона; (В редакции Федерального закона от 23.07.1998 № 120-ФЗ) расходов на инвестиционные программы конверсии оборонной промышленности, инвестиционные проекты создания рабочих мест для высвобождаемых работников угольной отрасли, а также финансирование федеральной целевой программы "Свой дом" - в порядке и на условиях, которые устанавливаются Правительством Российской Федерации; расходов на выполнение высокоэффективных прикладных научно-технических разработок, имеющих коммерческую значимость, в размере 1 процента суммы ассигнований, выделяемых на разработку перспективных технологий и приоритетных направлений научно-технического прогресса, - в порядке и на условиях, которые устанавливаются Правительством Российской Федерации.</w:t>
      </w:r>
    </w:p>
    <w:p>
      <w:r>
        <w:rPr>
          <w:b/>
        </w:rPr>
        <w:t>Статья 53. Правительству Российской Федерации продлить сроки возврата ссуд, выделенных из федерального бюджета в 1994 - 1997 годах на создание межсезонных запасов древесины, сырья и топлива для предприятий лесной промышленности, а также организациям текстильной и легкой промышленности на закупку сырья и материалов для производства товаров народного потребления, до 1 июля 1998 года с взиманием платы в размере одной трети действующей ставки рефинансирования Центрального банка Российской Федерации, действующей на момент вступления в силу настоящего Федерального закона. (В редакции Федерального закона от 23.07.1998 № 120-ФЗ)</w:t>
      </w:r>
    </w:p>
    <w:p>
      <w:r>
        <w:t>Установить, что средства, поступающие от возврата указанных ссуд, а также суммы, поступающие в виде платы за пользование ими, подлежат возврату в федеральный бюджет и направляются в объеме поступлений на те же цели.</w:t>
      </w:r>
    </w:p>
    <w:p>
      <w:r>
        <w:rPr>
          <w:b/>
        </w:rPr>
        <w:t>Статья 54. Правительство Российской Федерации вправе выдавать в случае необходимости из федерального бюджета органам исполнительной власти субъектов Российской Федерации беспроцентные бюджетные ссуды на срок, не превышающий пределов финансового года:</w:t>
      </w:r>
    </w:p>
    <w:p>
      <w:r>
        <w:t>на покрытие временных кассовых разрывов, возникающих в связи с несовпадением сроков возврата средств в региональные фонды государственной финансовой поддержки досрочного завоза продукции (товаров) в районы Крайнего Севера и приравненные к ним местности по ранее предоставленным ссудам и сроков закупки и завоза грузов в указанные районы и местности, - до 3 000,0 млн. рублей; на покрытие временных кассовых разрывов, возникающих при исполнении бюджетов субъектов Российской Федерации. Разрешить Правительству Российской Федерации предоставить отсрочку по ссудам, выданным в 1997 году бюджетам субъектов Российской Федерации на погашение задолженности по заработной плате работникам бюджетной сферы, со сроком их возврата в 1999 году на сумму не более 11 млрд. рублей. (Часть дополнена - Федеральный закон от 26.11.1998 № 180-ФЗ)</w:t>
      </w:r>
    </w:p>
    <w:p>
      <w:r>
        <w:rPr>
          <w:b/>
        </w:rPr>
        <w:t>Статья 55. Установить, что плата за пользование средствами федерального бюджета, предоставленными в 1998 году на возвратной основе, и суммы в их погашение вносятся в федеральный бюджет.</w:t>
      </w:r>
    </w:p>
    <w:p>
      <w:r>
        <w:t>Установить, что плата за пользование средствами федерального бюджета, предоставленными в 1998 году на возвратной основе, и суммы в их погашение вносятся в федеральный бюджет.</w:t>
      </w:r>
    </w:p>
    <w:p>
      <w:r>
        <w:rPr>
          <w:b/>
        </w:rPr>
        <w:t>Статья 56. Установить, что:</w:t>
      </w:r>
    </w:p>
    <w:p>
      <w:r>
        <w:t>за нецелевое использование предприятиями и организациями средств федерального бюджета, предоставленных на безвозвратной и возвратной основах, взимается штраф в размере двойной действующей ставки рефинансирования Центрального банка Российской Федерации, действующей на момент вступления в силу настоящего Федерального закона; (В редакции Федерального закона от 23.07.1998 № 120-ФЗ) за несвоевременный возврат средств федерального бюджета, предоставленных на возвратной основе, сокращается или прекращается предоставление всех форм государственной поддержки, в том числе предоставление отсрочек налоговых платежей; за просрочку уплаты основной суммы долга, а также процентов за пользование средствами федерального бюджета, предоставленными на возвратной основе, взимается пеня в размере одной трехсотой действующей ставки рефинансирования Центрального банка Российской Федерации за каждый день просрочки, действующей на момент вступления в силу настоящего Федерального закона; (В редакции Федерального закона от 23.07.1998 № 120-ФЗ) возврат предоставленных на возвратной основе предприятиям и организациям средств федерального бюджета, а также плата за пользование этими средствами приравниваются к платежам в федеральный бюджет.</w:t>
      </w:r>
    </w:p>
    <w:p>
      <w:r>
        <w:rPr>
          <w:b/>
        </w:rPr>
        <w:t>Статья 57. Установить, что средства, поступающие от возврата бюджетных ссуд, предоставленных Правительству Республики Ингушетия в 1995 - 1996 годах из федерального бюджета на обеспечение стабилизации экономической ситуации в Республике Ингушетия, а также суммы, поступающие в виде платы за пользование указанными ссудами, зачисляются в доход федерального бюджета и направляются на те же цели в соответствии с порядком, установленным законодательством Российской Федерации.</w:t>
      </w:r>
    </w:p>
    <w:p>
      <w:r>
        <w:t>Установить, что средства, поступающие от возврата бюджетных ссуд, предоставленных Правительству Республики Ингушетия в 1995 - 1996 годах из федерального бюджета на обеспечение стабилизации экономической ситуации в Республике Ингушетия, а также суммы, поступающие в виде платы за пользование указанными ссудами, зачисляются в доход федерального бюджета и направляются на те же цели в соответствии с порядком, установленным законодательством Российской Федерации.</w:t>
      </w:r>
    </w:p>
    <w:p>
      <w:r>
        <w:rPr>
          <w:b/>
        </w:rPr>
        <w:t>Статья 58. Установить, что распределение жилищных субсидий гражданам, выезжающим из районов Крайнего Севера и приравненных к ним местностей, между субъектами Российской Федерации, размеры, условия и порядок их предоставления в 1998 году устанавливаются федеральным законом.</w:t>
      </w:r>
    </w:p>
    <w:p>
      <w:r>
        <w:t>Установить, что распределение жилищных субсидий гражданам, выезжающим из районов Крайнего Севера и приравненных к ним местностей, между субъектами Российской Федерации, размеры, условия и порядок их предоставления в 1998 году устанавливаются федеральным законом.</w:t>
      </w:r>
    </w:p>
    <w:p>
      <w:r>
        <w:rPr>
          <w:b/>
        </w:rPr>
        <w:t>Статья 59. Государственная финансовая поддержка завоза продукции (товаров) в районы Крайнего Севера и приравненные к ним местности с ограниченными сроками завоза нефти, нефтепродуктов, топлива, продовольствия (за исключением спиртных напитков, пива и табачных изделий), медикаментов и лекарственных средств, продукции материально-технического назначения и непродовольственных товаров народного потребления первой необходимости для снабжения населения, предприятий и организаций социальной сферы и жилищно-коммунального хозяйства осуществляется в 1998 году за счет средств региональных фондов государственной финансовой поддержки досрочного завоза продукции (товаров), а также путем частичного возмещения за счет средств федерального бюджета предприятиям и организациям, находящимся на территориях этих районов и местностей, транспортной составляющей расходов на завоз нефти, нефтепродуктов, топлива и продовольствия (за исключением подакцизных товаров) по перечню, утверждаемому Правительством Российской Федерации.</w:t>
      </w:r>
    </w:p>
    <w:p>
      <w:r>
        <w:t>Правительству Российской Федерации: установить порядок предоставления государственной финансовой поддержки завоза нефти, нефтепродуктов, топлива и продовольствия (за исключением подакцизных товаров) в районы Крайнего Севера и приравненные к ним местности с ограниченными сроками завоза грузов; до 15 июля 1998 года направить на финансирование мероприятий по завозу нефти, нефтепродуктов, топлива и продовольствия (за исключением подакцизных товаров) в районы Крайнего Севера и приравненные к ним местности с ограниченными сроками завоза грузов не менее 70 процентов общей суммы расходов, предусмотренных на эти цели в федеральном бюджете на 1998 год.</w:t>
      </w:r>
    </w:p>
    <w:p>
      <w:r>
        <w:rPr>
          <w:b/>
        </w:rPr>
        <w:t>Статья 60. Правительству Российской Федерации с 1 января 1998 года передать в управление субъектам Российской Федерации средства, поступающие в погашение выданных им в 1994 - 1995 годах ссуд из федерального бюджета на завоз продукции (товаров) в районы Крайнего Севера и приравненные к ним местности с ограниченными сроками завоза грузов, а также суммы, поступающие в виде платы за пользование указанными средствами, на формирование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для обеспечения завоза в эти районы и местности нефти, нефтепродуктов, топлива, продовольствия (за исключением спиртных напитков, пива и табачных изделий), медикаментов и лекарственных средств, продукции материально-технического назначения и непродовольственных товаров народного потребления первой необходимости для снабжения населения, предприятий и организаций социальной сферы и жилищно-коммунального хозяйства с отражением этих средств в бюджетах субъектов Российской Федерации.</w:t>
      </w:r>
    </w:p>
    <w:p>
      <w:r>
        <w:t>Установить, что средства указанных региональных фондов предоставляются на возвратной основе с уплатой процентов за пользование ими в размере одной трети действующей ставки рефинансирования Центрального банка Российской Федерации, действующей на момент вступления в силу настоящего Федерального закона. (В редакции Федерального закона от 23.07.1998 № 120-ФЗ) Контроль за целевым использованием указанных средств осуществляется органами государственной власти субъектов Российской Федерации. Порядок передачи в управление субъектам Российской Федерации средств, полученных на финансирование завоза продукции (товаров) в районы Крайнего Севера и приравненные к ним местности с ограниченными сроками завоза грузов в 1994 - 1995 годах, и сумм, поступающих в виде платы за пользование ими, устанавливается Правительством Российской Федерации до 30 марта 1998 года. Установить, что средства федерального бюджета, выделяемые на частичное возмещение транспортной составляющей расходов на завоз нефти, нефтепродуктов, топлива и продовольствия (за исключением подакцизных товаров), предоставляются органам исполнительной власти субъектов Российской Федерации.</w:t>
      </w:r>
    </w:p>
    <w:p>
      <w:r>
        <w:rPr>
          <w:b/>
        </w:rPr>
        <w:t>Статья 61. Правительству Российской Федерации:</w:t>
      </w:r>
    </w:p>
    <w:p>
      <w:r>
        <w:t>в месячный срок со дня вступления в силу настоящего Федерального закона представить в Государственную Думу распределение по субъектам Российской Федерации средств федерального бюджета на 1998 год на государственную финансовую поддержку завоза нефти, нефтепродуктов, топлива и продовольствия (за исключением подакцизных товаров) в районы Крайнего Севера и приравненные к ним местности с ограниченными сроками завоза грузов; в трехмесячный срок со дня вступления в силу настоящего Федерального закона внести в Государственную Думу проект федерального закона о государственной финансовой поддержке завоза нефти, нефтепродуктов, топлива и продовольствия в районы Крайнего Севера и приравненные к ним местности с ограниченными сроками завоза грузов.</w:t>
      </w:r>
    </w:p>
    <w:p>
      <w:r>
        <w:rPr>
          <w:b/>
        </w:rPr>
        <w:t>Статья 62. Установить, что суммы, поступающие в погашение бюджетных ссуд, предоставленных в 1994 - 1997 годах предприятиям и организациям из федерального бюджета на централизованный завоз продукции (товаров) в районы Крайнего Севера и приравненные к ним местности с ограниченными сроками завоза грузов, а также суммы, поступающие в виде платы за пользование указанными бюджетными ссудами, аккумулируются в федеральном бюджете и направляются на те же цели в виде бюджетных ссуд на срок до одного года с уплатой процентов за пользование предоставленными средствами в размере одной трети действующей ставки рефинансирования Центрального банка Российской Федерации, действующей на момент вступления в силу настоящего Федерального закона. (В редакции Федерального закона от 23.07.1998 № 120-ФЗ)</w:t>
      </w:r>
    </w:p>
    <w:p>
      <w:r>
        <w:t>Установить, что суммы, поступающие в погашение бюджетных ссуд, предоставленных в 1994 - 1997 годах предприятиям и организациям из федерального бюджета на централизованный завоз продукции (товаров) в районы Крайнего Севера и приравненные к ним местности с ограниченными сроками завоза грузов, а также суммы, поступающие в виде платы за пользование указанными бюджетными ссудами, аккумулируются в федеральном бюджете и направляются на те же цели в виде бюджетных ссуд на срок до одного года с уплатой процентов за пользование предоставленными средствами в размере одной трети действующей ставки рефинансирования Центрального банка Российской Федерации, действующей на момент вступления в силу настоящего Федерального закона. (В редакции Федерального закона от 23.07.1998 № 120-ФЗ)</w:t>
      </w:r>
    </w:p>
    <w:p>
      <w:r>
        <w:rPr>
          <w:b/>
        </w:rPr>
        <w:t>Статья 63. Правительству Российской Федерации передать в 1998 году в управление субъектам Российской Федерации средства федерального бюджета, выделенные в 1994 году и переданные в 1995 - 1997 годах в управление органам исполнительной власти субъектов Российской Федерации, а также суммы, поступающие в виде платы за пользование ими, на формирование региональных продовольственных фондов.</w:t>
      </w:r>
    </w:p>
    <w:p>
      <w:r>
        <w:t>Рекомендовать органам исполнительной власти субъектов Российской Федерации отразить в бюджетах субъектов Российской Федерации поступление указанных средств и направить их непосредственно на поддержку предприятий и организаций агропромышленного комплекса.</w:t>
      </w:r>
    </w:p>
    <w:p>
      <w:r>
        <w:rPr>
          <w:b/>
        </w:rPr>
        <w:t>Статья 64. Установить, что средства федерального бюджета, выделенные на возвратной основе в 1993 - 1997 годах на формирование Федерального продовольственного фонда и переданные в управление Федеральной продовольственной корпорации, а также суммы, поступающие в виде платы за пользование ими, подлежат возврату в федеральный бюджет и направляются в объеме поступлений на финансирование закупок в Федеральный продовольственный фонд.</w:t>
      </w:r>
    </w:p>
    <w:p>
      <w:r>
        <w:t>Установить, что средства федерального бюджета, выделенные на возвратной основе в 1993 - 1997 годах на формирование Федерального продовольственного фонда и переданные в управление Федеральной продовольственной корпорации, а также суммы, поступающие в виде платы за пользование ими, подлежат возврату в федеральный бюджет и направляются в объеме поступлений на финансирование закупок в Федеральный продовольственный фонд.</w:t>
      </w:r>
    </w:p>
    <w:p>
      <w:r>
        <w:rPr>
          <w:b/>
        </w:rPr>
        <w:t>Статья 65. Установить, что средства федерального бюджета, выделенные на возвратной основе в 1994 - 1997 годах на обеспечение агропромышленного комплекса машиностроительной продукцией и приобретение племенного скота, а также суммы, поступающие в виде платы за пользование ими, подлежат возврату в федеральный бюджет и направляются в объеме поступлений на те же цели.</w:t>
      </w:r>
    </w:p>
    <w:p>
      <w:r>
        <w:t>Установить, что средства федерального бюджета, выделенные на возвратной основе в 1994 - 1997 годах на обеспечение агропромышленного комплекса машиностроительной продукцией и приобретение племенного скота, а также суммы, поступающие в виде платы за пользование ими, подлежат возврату в федеральный бюджет и направляются в объеме поступлений на те же цели.</w:t>
      </w:r>
    </w:p>
    <w:p>
      <w:r>
        <w:rPr>
          <w:b/>
        </w:rPr>
        <w:t>Статья 66. Установить, что сезонное кредитование сельскохозяйственных товаропроизводителей в 1998 году производится на условиях и за счет созданного в 1997 году фонда льготного кредитования.</w:t>
      </w:r>
    </w:p>
    <w:p>
      <w:r>
        <w:t>Установить, что в указанный фонд направляются: средства федерального бюджета в размере 1 300,0 млн. рублей, предусмотренные на указанные цели статьей 26 настоящего Федерального закона; средства, поступающие от продажи облигаций по товарному кредиту, полученному сельскохозяйственными товаропроизводителями в 1996 году; средства, поступающие в виде платы за пользование товарным кредитом; средства, поступающие в счет погашения кредитов, выделенных в 1992 году из федерального бюджета для кредитования крестьянских (фермерских) хозяйств, и суммы, поступающие в виде платы за пользование ими; 50 процентов средств, поступающих в федеральный бюджет в виде штрафов за нецелевое использование и пени за просрочку основной суммы долга по кредитам, выделенным на возвратной основе из специального фонда для кредитования организаций агропромышленного комплекса на льготных условиях, и 100 процентов средств, поступающих в федеральный бюджет в виде процентов за пользование указанными кредитами, и пени за просрочку их уплаты. (Абзац дополнен - Федеральный закон от 23.07.1998 № 122-ФЗ) Продлить на 1998 год ранее действовавший порядок учета средств фонда льготного кредитования предприятий и организаций агропромышленного комплекса в Центральном банке Российской Федерации.</w:t>
      </w:r>
    </w:p>
    <w:p>
      <w:r>
        <w:rPr>
          <w:b/>
        </w:rPr>
        <w:t>Статья 67. Сохранить в 1998 году порядок осуществления расчетов по предоставлению и возврату средств федерального бюджета, выделяемых на финансирование высокоэффективных инвестиционных проектов и инвестиционных программ конверсии оборонной промышленности, размещаемых на конкурсной основе, с применением отдельных текущих счетов по учету средств федерального бюджета, предоставляемых на возвратной и платной основах, открываемых получателями бюджетных средств в банках, отобранных по результатам конкурсов в порядке, установленном Правительством Российской Федерации.</w:t>
      </w:r>
    </w:p>
    <w:p>
      <w:r>
        <w:t>Сохранить в 1998 году порядок осуществления расчетов по предоставлению и возврату средств федерального бюджета, выделяемых на финансирование высокоэффективных инвестиционных проектов и инвестиционных программ конверсии оборонной промышленности, размещаемых на конкурсной основе, с применением отдельных текущих счетов по учету средств федерального бюджета, предоставляемых на возвратной и платной основах, открываемых получателями бюджетных средств в банках, отобранных по результатам конкурсов в порядке, установленном Правительством Российской Федерации.</w:t>
      </w:r>
    </w:p>
    <w:p>
      <w:r>
        <w:rPr>
          <w:b/>
        </w:rPr>
        <w:t>Статья 68. Установить, что предоставление предприятиям и организациям средств федерального бюджета на возвратной основе на финансирование инвестиционных программ конверсии оборонной промышленности осуществляется через государственный фонд конверсии.</w:t>
      </w:r>
    </w:p>
    <w:p>
      <w:r>
        <w:t>Плата за пользование средствами федерального бюджета, предоставленными начиная с 1995 года на возвратной основе на финансирование высокоэффективных инвестиционных проектов конверсии оборонной промышленности, и суммы в их погашение вносятся в доходы федерального бюджета и аккумулируются государственным фондом конверсии на специальном счете, открываемом государственному фонду конверсии в Главном управлении федерального казначейства Министерства финансов Российской Федерации, с последующим направлением на те же цели.</w:t>
      </w:r>
    </w:p>
    <w:p>
      <w:r>
        <w:rPr>
          <w:b/>
        </w:rPr>
        <w:t>Статья 69. Направить на финансирование мероприятий по поддержке сезонной заготовки топлива на электростанциях, закачки газа в подземные хранилища, проведения ремонта энергетического оборудования и обеспечения населения топливом средства от возврата бюджетных ссуд, предоставленных в 1993 - 1997 годах Федеральному фонду финансовой поддержки сезонной заготовки топлива на электростанциях, закачки газа в подземные хранилища, проведения мероприятий по ремонту энергетического оборудования, а также обеспечения населения топливом, и процентные платежи за пользование указанными средствами, а также средства, получаемые от реализации энергоносителей и материально-технических ресурсов, переданных в соответствии с решениями Правительства Российской Федерации Министерству топлива и энергетики Российской Федерации в 1996 - 1997 годах, для предоставления бюджетных ссуд акционерным обществам энергетики и электрификации и предприятиям атомной энергетики на возвратной и платной основах, на те же цели.</w:t>
      </w:r>
    </w:p>
    <w:p>
      <w:r>
        <w:t>Условия и порядок предоставления указанных средств определяются Правительством Российской Федерации.</w:t>
      </w:r>
    </w:p>
    <w:p>
      <w:r>
        <w:rPr>
          <w:b/>
        </w:rPr>
        <w:t>Статья 70. Установить, что размещение государственного оборонного заказа на поставки продовольствия, табачных изделий, моющих средств и других товаров для военных и приравненных к ним спецпотребителей осуществляется в 1998 году на конкурсной основе путем заключения прямых договоров с отечественными товаропроизводителями (поставщиками). Заказы на обеспечение указанными товарами размещаются, как правило, в субъектах Российской Федерации по месту дислокации военных и приравненных к ним спецпотребителей.</w:t>
      </w:r>
    </w:p>
    <w:p>
      <w:r>
        <w:t>Порядок размещения государственного оборонного заказа на конкурсной основе устанавливается Правительством Российской Федерации. В целях своевременного обеспечения финансирования расходов, связанных с обеспечением продовольствием, табачными изделиями, моющими средствами и другими товарами военных и приравненных к ним спецпотребителей, разрешить Правительству Российской Федерации привлекать в 1998 году кредитные организации, отобранные по результатам конкурсов в порядке, установленном Правительством Российской Федерации, к финансовому обслуживанию поставок продовольствия, табачных изделий, моющих средств и других товаров Министерству обороны Российской Федерации, Министерству внутренних дел Российской Федерации, Министерству Российской Федерации по атомной энергии, Министерству Российской Федерации по делам гражданской обороны, чрезвычайным ситуациям и ликвидации последствий стихийных бедствий, Федеральной службе безопасности Российской Федерации, Федеральной службе охраны Российской Федерации, Службе внешней разведки Российской Федерации, Федеральной службе железнодорожных войск Российской Федерации, Федеральной службе специального строительства России, Федеральному агентству правительственной связи и информации при Президенте Российской Федерации и приравненным к ним спецпотребителям. Открытие в указанных кредитных организациях счетов по учету средств федерального бюджета, выделенных для расчетов за поставленную продукцию, указанную в настоящей статье, осуществлять по согласованию с органами федерального казначейства. При этом не менее 20 процентов средств, предусмотренных договорами на поставку продовольствия в 1998 году указанным военным и приравненным к ним спецпотребителям, может выдаваться сельскохозяйственным товаропроизводителям, заключившим в установленном порядке соответствующие договоры, в порядке предварительного авансирования.</w:t>
      </w:r>
    </w:p>
    <w:p>
      <w:r>
        <w:rPr>
          <w:b/>
        </w:rPr>
        <w:t>Статья 71. (Утратила силу - Федеральный закон от 30.12.2001 № 194-ФЗ)</w:t>
      </w:r>
    </w:p>
    <w:p>
      <w:r>
        <w:t>(Утратила силу - Федеральный закон от 30.12.2001 № 194-ФЗ)</w:t>
      </w:r>
    </w:p>
    <w:p>
      <w:r>
        <w:rPr>
          <w:b/>
        </w:rPr>
        <w:t>Статья 72. Правительству Российской Федерации и Центральному банку Российской Федерации переоформить в 1998 году не имеющую источников возврата задолженность по состоянию на 1 января 1998 года по централизованным кредитам, выданным в 1992 - 1994 годах предприятиям и организациям топливно-энергетического, агропромышленного и лесного комплексов, текстильной и легкой промышленности и других отраслей экономики, а также организациям, осуществляющим реализацию государственной программы переселения, и начисленным по ним процентам в сумме до 5,0 млрд. рублей в государственный внутренний долг Российской Федерации.</w:t>
      </w:r>
    </w:p>
    <w:p>
      <w:r>
        <w:t>Указанная задолженность переоформляется в задолженность указанных предприятий и организаций топливно-энергетического, агропромышленного и лесного комплексов, текстильной и легкой промышленности и других отраслей экономики Министерству финансов Российской Федерации под соответствующие гарантии субъектов Российской Федерации и относится на государственный внутренний долг Российской Федерации путем выдачи Министерством финансов Российской Федерации Центральному банку Российской Федерации облигаций федерального займа с постоянным доходом со сроками погашения в течение пяти лет начиная с 2000 года ежегодно равными долями с уплатой 5 процентов годовых. Задолженность организаций, осуществлявших реализацию государственной программы переселения, относится на государственный внутренний долг Российской Федерации путем выдачи банкам, предоставившим кредиты указанным организациям, облигаций федерального займа с постоянным доходом со сроками погашения в течение пяти лет начиная с 2000 года ежегодно равными долями с уплатой 5 процентов годовых. Задолженность по централизованным кредитам и начисленным по ним процентам, указанная в настоящей статье, погашенная коммерческими банками Центральному банку Российской Федерации без уплаты средств организациями-заемщиками по состоянию на 1 января 1998 года, возмещается коммерческим банкам в порядке, установленном Правительством Российской Федерации и Центральным банком Российской Федерации. Правительству Российской Федерации определить порядок неприменения штрафных санкций к кредитным организациям за задержку проведения платежей в бюджет и во внебюджетные фонды, вызванную взысканием Центральным банком Российской Федерации с кредитных организаций централизованных кредитов без уплаты средств организациями-заемщиками. Центральному банку Российской Федерации приостановить с 1 января 1998 года начисление процентов на указанную в части первой настоящей статьи задолженность до завершения ее переоформления в государственный внутренний долг Российской Федерации. (Статья утратила силу в части начисления и уплаты процентов за обслуживание государственного внутреннего долга Российской Федерации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предприятий и организаций топливно-энергетического, агропромышленного и лесного комплексов, текстильной и легкой промышленности и других отраслей экономики по централизованным кредитам, выданным в 1992-1994 годах, и начисленным по ним процентам - Федеральный закон от 23.12.2003 г. N 186-ФЗ)</w:t>
      </w:r>
    </w:p>
    <w:p>
      <w:r>
        <w:rPr>
          <w:b/>
        </w:rPr>
        <w:t>Статья 73. Задолженность по техническим кредитам, предоставленным Центральным банком Российской Федерации государствам - участникам Содружества Независимых Государств, переоформленная в соответствии с межправительственными соглашениями в государственные кредиты Российской Федерации указанным государствам (включая задолженность по межгосударственным расчетам, образовавшуюся в ходе выверки этих межгосударственных расчетов, а также задолженность, образовавшуюся в результате проведения внутрироссийского и межгосударственного зачетов взаимных требований хозяйствующих субъектов), в сумме до 2,4 млрд. рублей переоформляется в 1998 году в государственный внутренний долг Российской Федерации путем выдачи Министерством финансов Российской Федерации Центральному банку Российской Федерации беспроцентных облигаций федерального займа со сроками погашения в течение десяти лет начиная с 2000 года ежегодно равными долями.</w:t>
      </w:r>
    </w:p>
    <w:p>
      <w:r>
        <w:t>Задолженность по техническим кредитам, предоставленным Центральным банком Российской Федерации государствам - участникам Содружества Независимых Государств, переоформленная в соответствии с межправительственными соглашениями в государственные кредиты Российской Федерации указанным государствам (включая задолженность по межгосударственным расчетам, образовавшуюся в ходе выверки этих межгосударственных расчетов, а также задолженность, образовавшуюся в результате проведения внутрироссийского и межгосударственного зачетов взаимных требований хозяйствующих субъектов), в сумме до 2,4 млрд. рублей переоформляется в 1998 году в государственный внутренний долг Российской Федерации путем выдачи Министерством финансов Российской Федерации Центральному банку Российской Федерации беспроцентных облигаций федерального займа со сроками погашения в течение десяти лет начиная с 2000 года ежегодно равными долями.</w:t>
      </w:r>
    </w:p>
    <w:p>
      <w:r>
        <w:rPr>
          <w:b/>
        </w:rPr>
        <w:t>Статья 74. Отсрочить погашение задолженности сельскохозяйственных товаропроизводителей, предприятий и организаций агропромышленного комплекса по товарному кредиту, выданному в 1995 году в сумме до 5,1 млрд. рублей, до 1 января 1999 года и задолженности по платежам в федеральный бюджет, включая пени и штрафы, в сумме до 5,7 млрд. рублей на пять лет с началом погашения указанного долга с 1 января 2000 года равными долями с уплатой процентов по обслуживанию указанного долга в размере 5 процентов годовых.</w:t>
      </w:r>
    </w:p>
    <w:p>
      <w:r>
        <w:t>Правительству Российской Федерации при формировании бюджетов государственных внебюджетных фондов на 1998 год предусмотреть реструктуризацию задолженности сельскохозяйственных товаропроизводителей, предприятий и организаций агропромышленного комплекса и рассрочку сроком на пять лет задолженности по платежам в Пенсионный фонд Российской Федерации, включая пени и штрафы, в сумме до 10 000,0 млн. рублей, Фонд социального страхования Российской Федерации - до 2 500,0 млн. рублей, Федеральный фонд обязательного медицинского страхования - до 1 500,0 млн. рублей, Государственный фонд занятости населения Российской Федерации - до 1 000,0 млн. рублей с началом погашения указанного долга равными долями с 1 января 2000 года с уплатой процентов по обслуживанию указанного долга в размере 5 процентов годовых.</w:t>
      </w:r>
    </w:p>
    <w:p>
      <w:r>
        <w:rPr>
          <w:b/>
        </w:rPr>
        <w:t>Статья 75. Правительству Российской Федерации в месячный срок со дня вступления в силу настоящего Федерального закона разработать и утвердить:</w:t>
      </w:r>
    </w:p>
    <w:p>
      <w:r>
        <w:t>условия привлечения на конкурсной основе финансовых организаций (финансовых операторов) и лизинговых компаний к осуществлению финансовой аренды (лизинга) сельскохозяйственной техники, машин и оборудования по переработке, хранению и транспортировке сельскохозяйственной продукции; условия кредитования организаций агропромышленного комплекса районов Крайнего Севера и приравненных к ним местностей и Дальнего Востока, предусмотрев возврат ими льготных кредитов путем поставок продовольствия военным и приравненным к ним спецпотребителям в счет бюджетных ассигнований, выделенных военным и приравненным к ним спецпотребителям для продовольственного обеспечения, а также экономически слабых и временно убыточных сельскохозяйственных предприятий независимо от форм собственности. При этом разрешить Правительству Российской Федерации увеличить срок выдачи указанным организациям кредитов из фонда льготного кредитования сельскохозяйственных предприятий до двух лет; порядок использования средств федерального бюджета, направляемых на повышение плодородия почв, при этом утвердить перечень мероприятий и работ, включая работы капитального характера, на финансирование которых могут использоваться указанные средства. Размер дотаций на приобретение минеральных удобрений, поставляемых сельскохозяйственным товаропроизводителям, не должен превышать 30 процентов их стоимости. Установить, что бюджетные средства, предусмотренные для осуществления указанных лизинговых операций, включая бюджетные средства, ранее выделенные из федерального бюджета на эти цели, передаются в управление финансовым организациям (финансовым операторам) и лизинговым компаниям - победителям конкурсов при условиях, что указанные организации на каждый рубль бюджетных средств, переданных в управление, направляют не менее одного рубля собственных финансовых ресурсов и представляют соответствующие гарантии возврата указанных бюджетных средств, а также имеют широкую сеть филиалов и отделений в регионах и сельских районах. Бюджетные средства, предусмотренные для осуществления указанных лизинговых операций, не могут направляться на финансирование закупок импортной техники, за исключением техники, поставляемой из государств - участников Содружества Независимых Государств, по перечню, утвержденному Правительством Российской Федерации. Установить, что кредитование сельскохозяйственных товаропроизводителей или перерабатывающих предприятий, осуществляющих закупку сырья, производится кредитными организациями, допущенными к работе со средствами фонда льготного кредитования, как правило, без посредников. Направить в 1998 году средства земельного налога и арендной платы за земли городов и поселков в частях, аккумулируемых в федеральном бюджете, на проведение мероприятий в рамках Государственной программы повышения плодородия почв, ведения земельного кадастра и мероприятий по улучшению землеустройства и землепользования, на финансирование приобретения минеральных удобрений, затрат капитального характера, связанных с мелиорацией сельскохозяйственных земель, со строительством групповых водопроводов, с закладкой многолетних насаждений, развитием базы государственных организаций, участвующих в выполнении указанных работ, включая приобретение оборудования, не входящего в смету строительства, и мелиоративной техники на лизинговой основе, на агрохимическую мелиорацию почв, проведение научно-исследовательских работ прикладного характера.</w:t>
      </w:r>
    </w:p>
    <w:p>
      <w:r>
        <w:rPr>
          <w:b/>
        </w:rPr>
        <w:t>Статья 76. Правительство Российской Федерации передает в распоряжение Главного управления торговли Министерства обороны Российской Федерации средства, поступающие в погашение выданных указанному управлению в 1994 и 1995 годах бюджетных ссуд для завоза продукции (товаров) в районы Крайнего Севера и приравненные к ним местности и обеспечения продуктами питания и товарами первой необходимости личного состава войск, выведенных на территорию Российской Федерации, и личного состава войск, осуществляющих миротворческую миссию Российской Федерации в зонах межнациональных конфликтов, а также суммы, поступающие в виде платы за пользование предоставленными средствами, для своевременного обеспечения личного состава войск продуктами питания и товарами первой необходимости.</w:t>
      </w:r>
    </w:p>
    <w:p>
      <w:r>
        <w:t>Правительство Российской Федерации передает в распоряжение Главного управления торговли Министерства обороны Российской Федерации средства, поступающие в погашение выданных указанному управлению в 1994 и 1995 годах бюджетных ссуд для завоза продукции (товаров) в районы Крайнего Севера и приравненные к ним местности и обеспечения продуктами питания и товарами первой необходимости личного состава войск, выведенных на территорию Российской Федерации, и личного состава войск, осуществляющих миротворческую миссию Российской Федерации в зонах межнациональных конфликтов, а также суммы, поступающие в виде платы за пользование предоставленными средствами, для своевременного обеспечения личного состава войск продуктами питания и товарами первой необходимости.</w:t>
      </w:r>
    </w:p>
    <w:p>
      <w:r>
        <w:rPr>
          <w:b/>
        </w:rPr>
        <w:t>Статья 77. Установить, что руководители министерств финансов республик, финансовых управлений (главных управлений, комитетов, департаментов, отделов) администраций краев, областей, городов Москвы и Санкт-Петербурга, автономной области и автономных округов назначаются на должности и освобождаются от должностей соответственно главами исполнительной власти республик и главами администраций краев, областей, городов Москвы и Санкт-Петербурга, автономной области и автономных округов по согласованию с Министерством финансов Российской Федерации.</w:t>
      </w:r>
    </w:p>
    <w:p>
      <w:r>
        <w:t>Установить, что руководители министерств финансов республик, финансовых управлений (главных управлений, комитетов, департаментов, отделов) администраций краев, областей, городов Москвы и Санкт-Петербурга, автономной области и автономных округов назначаются на должности и освобождаются от должностей соответственно главами исполнительной власти республик и главами администраций краев, областей, городов Москвы и Санкт-Петербурга, автономной области и автономных округов по согласованию с Министерством финансов Российской Федерации.</w:t>
      </w:r>
    </w:p>
    <w:p>
      <w:r>
        <w:rPr>
          <w:b/>
        </w:rPr>
        <w:t>Статья 78. Установить, что доходы Федерального дорожного фонда Российской Федерации на 1998 год формируются за счет следующих источников:</w:t>
      </w:r>
    </w:p>
    <w:p>
      <w:r>
        <w:t>(млн. рублей) Остаток средств Фонда на начало года 100,0 Налог на реализацию горюче-смазочных материалов 10 000,0 Налог на пользователей автомобильных дорог 10 228,0 Прочие поступления 1 000,0 Направить в 1998 году средства Федерального дорожного фонда Российской Федерации на следующие цели: (млн. рублей) Содержание и ремонт действующей сети федеральных автомобильных дорог 6 777,0 из них: погашение кредиторской задолженности по содержанию и ремонту действующей сети федеральных автомобильных дорог 1 778,5 погашение кредитов коммерческих банков и процентов по ним для покрытия кассового разрыва 300,0 расходы на совместное финансирование проектов, осуществляемых за счет займов Международного банка реконструкции и развития 452,0 Реконструкция и строительство федеральных дорог и сооружений на них, развитие производственной базы дорожных организаций 6 683,0 из них: погашение кредиторской задолженности по строительству и реконструкции автомобильных дорог и сооружений на них 1 883,8 погашение кредитов коммерческих банков и процентов по ним для покрытия кассового разрыва 300,0 расходы на совместное финансирование проектов, осуществляемых за счет займов Международного банка реконструкции и развития 124,0 Приобретение дорожно-эксплуатационной техники и другого имущества, необходимого для функционирования и содержания федеральных автомобильных дорог 388,0 Федеральные расходы 850,0 из них: выполнение мероприятий по обеспечению безопасности движения, охране дорог и организации ограничения движения, осуществляемых силами Министерства внутренних дел Российской Федерации 80,0 Содержание Федеральной службы специального строительства России 200,0 Субвенции и дотации субъектам Российской Федерации на развитие, содержание и ремонт автомобильных дорог общего пользования 6 250,0 в том числе: погашение кредиторской задолженности за выполненные дорожные работы 610,0 дотации субъектам Российской Федерации на финансирование работ по контрактам по приведению в нормативное состояние сельских автомобильных дорог для приемки их в сеть территориальных автомобильных дорог общего пользования 1 405,0 дотации субъектам Российской Федерации, не имеющим достаточных собственных источников на содержание и ремонт территориальных автомобильных дорог общего пользования 1 422,1 инвестиционные субвенции в счет долевого участия Федерального дорожного фонда Российской Федерации в реализации совместных с субъектами Российской Федерации проектов строительства и реконструкции автомобильных дорог общего пользования и сооружений на них 2 812,9 Резерв средств Фонда 100,0 Остаток средств Фонда на конец года 80,0 Установить, что в 1998 году впредь до внесения изменений в Закон Российской Федерации "О дорожных фондах в Российской Федерации" средства федерального налога на пользователей автомобильных дорог зачисляются в: Федеральный дорожный фонд Российской Федерации - по ставке 0,5 процента выручки, полученной от реализации продукции (работ, услуг), и суммы разницы между продажной и покупной ценами товаров, реализованных в результате заготовительной, снабженческо-сбытовой и торговой деятельности; территориальные дорожные фонды субъектов Российской Федерации - по ставке 2,0 процента выручки, полученной от реализации продукции (работ, услуг), и суммы разницы между продажной и покупной ценами товаров, реализованных в результате заготовительной, снабженческо-сбытовой и торговой деятельности. При этом законодательные (представительные) органы субъектов Российской Федерации с учетом местных условий могут повышать (понижать) ставку налога, зачисляемого в территориальные дорожные фонды, но не более чем на 50 процентов ставки федерального налога на пользователей автомобильных дорог. Средства федерального налога на пользователей автомобильных дорог в части, зачисляемой в Федеральный дорожный фонд Российской Федерации, аккумулируются на специальном счете, открытом в Центральном банке Российской Федерации, и зачисляются в доходы Федерального дорожного фонда Российской Федерации без установления норматива их перечисления в территориальные дорожные фонды. Средства, поступающие в счет погашения задолженности, образовавшейся на 1 января 1998 года по налогу на реализацию горюче-смазочных материалов и федеральному налогу на пользователей автомобильных дорог (в части, зачисляемой в Федеральный дорожный фонд Российской Федерации), а также штрафы и пени за несвоевременную уплату указанных налогов в полном объеме зачисляются в доходы Федерального дорожного фонда Российской Федерации. Субвенции из Федерального дорожного фонда Российской Федерации направляются на безвозмездной и безвозвратной основах на строительство, реконструкцию и ремонт конкретных дорожных объектов, имеющих межрегиональное значение или обеспечивающих международные транспортные связи, в том числе в форме долевого участия в строительстве, реконструкции и ремонте этих дорожных объектов. Дотации из Федерального дорожного фонда Российской Федерации выделяются на безвозмездной и безвозвратной основах на содержание и развитие территориальных автомобильных дорог общего пользования, находящихся в собственности субъектов Российской Федерации, в случае, когда средств территориального дорожного фонда, рассчитанных исходя из ставки федерального налога на пользователей автомобильных дорог, установленного абзацами вторым и третьим пункта 2 статьи 5 Закона Российской Федерации "О дорожных фондах в Российской Федерации", недостаточно для обеспечения содержания и ремонта территориальных автомобильных дорог общего пользования в соответствии с утвержденными нормативами, а также для финансирования работ по приведению в нормативное состояние связывающих населенные пункты автомобильных дорог, которые в установленном порядке подлежат приемке в сеть территориальных автомобильных дорог общего пользования. Установить, что субвенции предоставляются субъектам Российской Федерации на основе договоров, заключенных органами исполнительной власти субъектов Российской Федерации с федеральным органом исполнительной власти, уполномоченным осуществлять оперативное управление средствами Федерального дорожного фонда Российской Федерации. В целях обеспечения целевого использования средств Федерального дорожного фонда Российской Федерации установить, что средства от налогов и иных платежей, формирующих в соответствии с Законом Российской Федерации "О дорожных фондах в Российской Федерации" доходы Федерального дорожного фонда Российской Федерации, аккумулируются на специальных счетах, открытых в учреждениях Центрального банка Российской Федерации, и расходуются по мере их поступления. Средства, поступившие в Федеральный дорожный фонд Российской Федерации, используются исключительно на цели, определенные Законом Российской Федерации "О дорожных фондах в Российской Федерации", вне зависимости от исполнения федерального бюджета. Расходы Федерального дорожного фонда Российской Федерации не подлежат сокращению при секвестре расходной части федерального бюджета. Средства, поступившие в Федеральный дорожный фонд Российской Федерации сверх доходов в сумме 21 328,0 млн. рублей, не подлежат изъятию на цели, не предусмотренные Законом Российской Федерации "О дорожных фондах в Российской Федерации", и направляются на: строительство транспортного участка кольцевой автомобильной дороги города Санкт-Петербурга, проходящего по сооружениям защиты города от наводнений, - в сумме 100,0 млн. рублей; строительство, реконструкцию, ремонт и содержание федеральных автомобильных дорог и инвестиционные субвенции; материальное стимулирование работников Федеральной дорожной службы России - в размере 1,5 процента суммы средств сверх поступивших в Федеральный дорожный фонд Российской Федерации доходов. Правительству Российской Федерации в установленном порядке в месячный срок со дня вступления в силу настоящего Федерального закона оформить образовавшуюся в 1997 году просроченную кредиторскую задолженность Федеральному дорожному фонду Российской Федерации. Правительству Российской Федерации до 1 мая 1998 года внести в Государственную Думу предложения о погашении просроченной кредиторской задолженности Федеральному дорожному фонду Российской Федерации по состоянию на 1 января 1998 года. Для привлечения дополнительных доходов в Федеральный дорожный фонд Российской Федерации Правительству Российской Федерации предоставить право федеральному органу исполнительной власти, уполномоченному осуществлять управление федеральными автомобильными дорогами, получать дополнительные доходы от заключения договоров на использование имущества федеральных автомобильных дорог, в том числе земель, занятых полосами отвода этих автомобильных дорог, с зачислением этих доходов в Федеральный дорожный фонд Российской Федерации. Утвердить распределение субвенций и дотаций между субъектами Российской Федерации на развитие, содержание и ремонт автомобильных дорог общего пользования в следующих размерах: (млн. рублей) всего в том числе на приведение в нормативное состояние сельских дорог, подлежащих приемке в сеть автомобильных дорог общего пользования 6 250,00 1 405,00 394,00 77,00 50,00 50,00 10,00 10,00 50,00 148,10 17,00 130,00 5,90 281,40 71,00 85,00 55,00 65,90 130,50 16,00 1 507,40 315,00 25,00 25,00 93,00 20,00 350,00 30,00 449,20 186,00 50,00 55,00 15,00 20,00 20,00 94,30 50,00 204,90 75,00 15,00 15,00 15,00 15,00 454,90 115,00 33,80 10,00 88,00 53,00 17,00 17,00 290,10 35,00 26,00 154,00 154,00 12,00 12,00 44,00 44,00 28,00 28,00 20,00 20,00 50,00 50,00 410,00 165,00 120,00 95,00 135,00 35,00 120,00 35,00 35,00 558,6 160,00 18,00 5,00 280,00 15,00 16,00 25,00 36,20 48,40 15,00 75,00 75,00 30,00 30,00 30,00 20,00 659,3 100,00 30,00 20,00 68,10 60,00 75,00 20,00 224,00 198,00 64,20 425,10 109,00 158,40 24,00 57,70 15,00 15,00 70,00 70,00 94,00 30,00 494,00 69,00 104,50 26,00 54,50 40,00 40,00 80,00 154,00 3,00 Таймырский (Долгано-Ненецкий) автономный округ 5,00 50,00 6,00 880,00 70,00 15,00 15,00 30,00 10,00 415,00 15,00 25,00 25,00 305,00 30,00 5,00 60,00 6,30 25,00 Учет и контроль правильности исчисления и полноты поступления налога на пользователей автомобильных дорог в Федеральный дорожный фонд Российской Федерации осуществляют налоговые органы. Разрешить правительству Москвы и правительству Санкт-Петербурга использовать сверхплановые доходы территориальных дорожных фондов этих городов: на поддержку метростроения в городе Москве - в сумме до 500,0 млн. рублей; на ликвидацию последствий аварии на Кировско-Выборгской линии метро в городе Санкт-Петербурге - в сумме до 150,0 млн. рублей.</w:t>
      </w:r>
    </w:p>
    <w:p>
      <w:r>
        <w:rPr>
          <w:b/>
        </w:rPr>
        <w:t>Статья 79. Установить, что доходы Федерального экологического фонда Российской Федерации формируются в 1998 году за счет следующих источников:</w:t>
      </w:r>
    </w:p>
    <w:p>
      <w:r>
        <w:t>(тыс. рублей) Остаток средств Фонда на начало года 900,0 10-процентные отчисления территориальных экологических фондов 67 600,0 Прочие поступления 3 500,0 Направить в 1998 году средства Федерального экологического фонда Российской Федерации на следующие цели: (тыс. рублей) Субсидии на реализацию федеральных целевых экологических программ 58 000,0 Обеспечение специнспекций, спецморинспекций и инспекций по маломерным судам 10 000,0 Содержание дирекции Фонда 4 000,0 Установить, что средства, поступающие в 1998 году в Федеральный экологический фонд Российской Федерации сверх сумм, установленных частью первой настоящей статьи, направляются на финансирование природоохранных мероприятий и капитальных вложений в основные фонды природоохранного назначения в соответствии с Положением о Федеральном экологическом фонде Российской Федерации по направлениям и в пропорциях, которые установлены частью второй настоящей статьи, за исключением содержания дирекции Фонда. Поручить Правительству Российской Федерации определить перечень федеральных целевых экологических программ и внести его на утверждение Государственной Думы. Установить, что в территориальные экологические фонды в 1998 году зачисляются поступления от платежей за загрязнение окружающей природной среды и другие виды вредного воздействия в размере 90 процентов доходов.</w:t>
      </w:r>
    </w:p>
    <w:p>
      <w:r>
        <w:rPr>
          <w:b/>
        </w:rPr>
        <w:t>Статья 80. Рекомендовать законодательным (представительным) и исполнительным органам субъектов Российской Федерации направлять сверхплановые поступления в территориальные экологические фонды на финансирование государственных природных заповедников и специнспекций Государственного комитета Российской Федерации по охране окружающей среды.</w:t>
      </w:r>
    </w:p>
    <w:p>
      <w:r>
        <w:t>Рекомендовать законодательным (представительным) и исполнительным органам субъектов Российской Федерации направлять сверхплановые поступления в территориальные экологические фонды на финансирование государственных природных заповедников и специнспекций Государственного комитета Российской Федерации по охране окружающей среды.</w:t>
      </w:r>
    </w:p>
    <w:p>
      <w:r>
        <w:rPr>
          <w:b/>
        </w:rPr>
        <w:t>Статья 81. Установить, что доходы Государственного фонда борьбы с преступностью формируются в 1998 году за счет источников, определенных статьей 53 Федерального закона "О федеральном бюджете на 1995 год".</w:t>
      </w:r>
    </w:p>
    <w:p>
      <w:r>
        <w:t>Установить, что средства Государственного фонда борьбы с преступностью в 1998 году направляются на приобретение вооружения, специальной техники и средств связи для осуществления мероприятий по охране правопорядка и безопасности государства и распределяются следующим образом: (млн. рублей) 200,0 100,0</w:t>
      </w:r>
    </w:p>
    <w:p>
      <w:r>
        <w:rPr>
          <w:b/>
        </w:rPr>
        <w:t>Статья 82. Установить, что доходы Фонда развития таможенной системы Российской Федерации в сумме 3 007,0 млн. рублей формируются в 1998 году в размере 42,4 процента за счет источников, установленных таможенным законодательством Российской Федерации, включая доходы в иностранной валюте.</w:t>
      </w:r>
    </w:p>
    <w:p>
      <w:r>
        <w:t>Направить в 1998 году средства Фонда развития таможенной системы Российской Федерации на следующие цели: (млн. рублей) Текущее содержание 2 121,2 Приобретение вооружения, специальной техники и средств связи 537,1 Проведение НИОКР 65,3 Капитальное строительство и приобретение оборудования 283,4 Доходы Фонда развития таможенной системы Российской Федерации за счет источников, установленных таможенным законодательством Российской Федерации, включая доходы в иностранной валюте, поступающие в течение 1998 года сверх средств, учтенных в федеральном бюджете в сумме 7 144,0 млн. рублей, направляются: на финансирование жилищного строительства для военнослужащих, увольняемых из Вооруженных Сил Российской Федерации, сотрудников правоохранительных органов и органов государственной безопасности - в размере 57,6 процента поступлений, в том числе: (в процентах) Министерство обороны Российской Федерации 34,56 Министерство внутренних дел Российской Федерации 11,52 Федеральная служба безопасности Российской Федерации 3,46 Федеральное агентство правительственной связи и информации при Президенте Российской Федерации 2,88 Федеральная пограничная служба Российской Федерации 2,88 Федеральная служба налоговой полиции Российской Федерации 1,15 Служба внешней разведки Российской Федерации 1,15; в Фонд развития таможенной системы Российской Федерации на реализацию федеральной целевой программы "Развитие таможенной службы Российской Федерации на 1996 - 1997 годы и на период до 2000 года" - в размере 30,0 процента поступлений; на финансирование капитальных вложений Федеральной целевой программы усиления борьбы с преступностью, Федеральной целевой программы содействия трудовой занятости осужденных к наказанию в виде лишения свободы на период до 2000 года и Федеральной программы строительства и реконструкции следственных изоляторов и тюрем Министерства внутренних дел Российской Федерации, а также строительства жилья для персонала указанных учреждений на период до 2000 года в пропорциях, согласованных с Министерством внутренних дел Российской Федерации и Министерством юстиции Российской Федерации, - в размере 12,4 процента поступлений.</w:t>
      </w:r>
    </w:p>
    <w:p>
      <w:r>
        <w:rPr>
          <w:b/>
        </w:rPr>
        <w:t>Статья 83. Сохранить в 1998 году в распоряжении Государственного таможенного комитета Российской Федерации средства, получаемые таможенными органами Российской Федерации от реализации товаров, транспортных средств и иных предметов, обращенных в установленном порядке в федеральную собственность по делам о контрабанде и об иных преступлениях в сфере таможенного дела, о нарушении таможенных правил, при условии использования этих средств на финансирование инвестиционных расходов.</w:t>
      </w:r>
    </w:p>
    <w:p>
      <w:r>
        <w:t>Сохранить в 1998 году в распоряжении Государственного таможенного комитета Российской Федерации средства, получаемые таможенными органами Российской Федерации от реализации товаров, транспортных средств и иных предметов, обращенных в установленном порядке в федеральную собственность по делам о контрабанде и об иных преступлениях в сфере таможенного дела, о нарушении таможенных правил, при условии использования этих средств на финансирование инвестиционных расходов.</w:t>
      </w:r>
    </w:p>
    <w:p>
      <w:r>
        <w:rPr>
          <w:b/>
        </w:rPr>
        <w:t>Статья 84. (Секретно.)</w:t>
      </w:r>
    </w:p>
    <w:p>
      <w:r>
        <w:t>(Секретно.)</w:t>
      </w:r>
    </w:p>
    <w:p>
      <w:r>
        <w:rPr>
          <w:b/>
        </w:rPr>
        <w:t>Статья 85. Установить, что доходы Фонда развития Федеральной пограничной службы Российской Федерации формируются за счет поступлений сборов и других платежей в соответствии со статьей 44 Закона Российской Федерации "О Государственной границе Российской Федерации" в сумме 1 700,0 млн. рублей.</w:t>
      </w:r>
    </w:p>
    <w:p>
      <w:r>
        <w:t>Направить в 1998 году средства Фонда развития Федеральной пограничной службы Российской Федерации на следующие цели: (млн. рублей) Обеспечение личного состава Федеральной пограничной службы Российской Федерации - в размере 23,9 процента поступлений 405,8 Содержание военных образовательных, научно-исследовательских, медицинских и других учреждений Федеральной пограничной службы Российской Федерации - в размере 16,2 процента поступлений 274,9 Разработка и закупка, эксплуатация и ремонт вооружения и военной техники для нужд Федеральной пограничной службы Российской Федерации - в размере 38,6 процента поступлений 657,2 Материально-техническое обеспечение и боевая подготовка личного состава Федеральной пограничной службы Российской Федерации - в размере 21,3 процента поступлений 362,1 Установить, что средства, поступившие в Фонд развития Федеральной пограничной службы Российской Федерации сверх суммы 1 700,0 млн. рублей, распределяются по направлениям и в пропорциях, которые установлены частью второй настоящей статьи. Обособленный учет средств, подлежащих зачислению в Фонд развития Федеральной пограничной службы Российской Федерации, и финансирование расходов за счет средств указанного Фонда осуществляются Главным управлением федерального казначейства Министерства финансов Российской Федерации.</w:t>
      </w:r>
    </w:p>
    <w:p>
      <w:r>
        <w:rPr>
          <w:b/>
        </w:rPr>
        <w:t>Статья 86. (Секретно.)</w:t>
      </w:r>
    </w:p>
    <w:p>
      <w:r>
        <w:t>(Секретно.)</w:t>
      </w:r>
    </w:p>
    <w:p>
      <w:r>
        <w:rPr>
          <w:b/>
        </w:rPr>
        <w:t>Статья 87. (Секретно.)</w:t>
      </w:r>
    </w:p>
    <w:p>
      <w:r>
        <w:t>(Секретно.)</w:t>
      </w:r>
    </w:p>
    <w:p>
      <w:r>
        <w:rPr>
          <w:b/>
        </w:rPr>
        <w:t>Статья 88. Установить, что доходы Фонда воспроизводства минерально-сырьевой базы формируются в 1998 году за счет налога на воспроизводство минерально-сырьевой базы, подлежащего зачислению в федеральный бюджет, в сумме 3 222 000,0 тыс. рублей.</w:t>
      </w:r>
    </w:p>
    <w:p>
      <w:r>
        <w:t>Направить в 1998 году средства Фонда воспроизводства минерально-сырьевой базы на следующие цели: (тыс. рублей) Геологическое изучение недр Российской Федерации, континентального шельфа Российской Федерации и Мирового океана для федеральных нужд 1 537 343,0 Расходы на управление Государственным фондом недр Российской Федерации 213 501,0 Геолого-разведочные работы 1 471 156,0 из них: Федеральная целевая программа освоения Нижнего Приангарья в Красноярском крае 241 600,0 Установить, что средства, поступившие в 1998 году в Фонд воспроизводства минерально-сырьевой базы сверх сумм, установленных частью первой настоящей статьи, направляются на финансирование расходов указанного Фонда по направлениям и в пропорциях, которые установлены частью второй настоящей статьи. Установить, что прямыми получателями средств Фонда воспроизводства минерально-сырьевой базы, выделяемых на реализацию Федеральной целевой программы освоения Нижнего Приангарья в Красноярском крае, являются государственный заказчик - координатор и соответствующий субъект Российской Федерации.</w:t>
      </w:r>
    </w:p>
    <w:p>
      <w:r>
        <w:rPr>
          <w:b/>
        </w:rPr>
        <w:t>Статья 89. Установить, что в 1998 году отчисления на воспроизводство минерально-сырьевой базы, оставляемые в распоряжении субъектов Российской Федерации для целевого финансирования работ по воспроизводству минерально-сырьевой базы в соответствии с территориальными программами геологического изучения недр, а также доходы от отчислений, производимых при добыче общераспространенных полезных ископаемых и подземных вод, используемых для местных нужд, направляются на формирование доходов территориальных фондов воспроизводства минерально-сырьевой базы.</w:t>
      </w:r>
    </w:p>
    <w:p>
      <w:r>
        <w:t>Установить, что в 1998 году отчисления на воспроизводство минерально-сырьевой базы, оставляемые в распоряжении субъектов Российской Федерации для целевого финансирования работ по воспроизводству минерально-сырьевой базы в соответствии с территориальными программами геологического изучения недр, а также доходы от отчислений, производимых при добыче общераспространенных полезных ископаемых и подземных вод, используемых для местных нужд, направляются на формирование доходов территориальных фондов воспроизводства минерально-сырьевой базы.</w:t>
      </w:r>
    </w:p>
    <w:p>
      <w:r>
        <w:rPr>
          <w:b/>
        </w:rPr>
        <w:t>Статья 90. Установить, что доходы Федерального фонда Государственной налоговой службы Российской Федерации и Федеральной службы налоговой полиции Российской Федерации формируются за счет 30 процентов сумм налогов и других обязательных платежей, поступивших в 1998 году в федеральный бюджет и государственные целевые бюджетные фонды, дополнительно взысканных Государственной налоговой службой Российской Федерации и Федеральной службой налоговой полиции Российской Федерации в результате проведенной контрольной работы (за исключением штрафов и других санкций, взысканных за нарушение налогового законодательства Российской Федерации). Общая сумма доходов Федерального фонда Государственной налоговой службы Российской Федерации и Федеральной службы налоговой полиции Российской Федерации определяется в размере 3 494,2 млн. рублей.</w:t>
      </w:r>
    </w:p>
    <w:p>
      <w:r>
        <w:t>Обособленный учет средств, подлежащих зачислению в Федеральный фонд Государственной налоговой службы Российской Федерации и Федеральной службы налоговой полиции Российской Федерации, осуществляется Главным управлением федерального казначейства Министерства финансов Российской Федерации. Направить средства Федерального фонда Государственной налоговой службы Российской Федерации и Федеральной службы налоговой полиции Российской Федерации на содержание и развитие Государственной налоговой службы Российской Федерации и Федеральной службы налоговой полиции Российской Федерации, из них 2 494,2 млн. рублей - на содержание Государственной налоговой службы Российской Федерации, 450,0 млн. рублей - на развитие Федеральной службы налоговой полиции Российской Федерации, 550,0 млн. рублей - на развитие Государственной налоговой службы Российской Федерации. Установить, что заказчиком изготовления марок акцизного сбора на табачные изделия является Государственная налоговая служба Российской Федерации. Финансирование расходов по изготовлению указанных марок осуществляется в сумме 60,0 млн. рублей за счет средств Федерального фонда Государственной налоговой службы Российской Федерации и Федеральной службы налоговой полиции Российской Федерации в части средств, направляемых на содержание и развитие Государственной налоговой службы Российской Федерации.</w:t>
      </w:r>
    </w:p>
    <w:p>
      <w:r>
        <w:rPr>
          <w:b/>
        </w:rPr>
        <w:t>Статья 91. Установить, что расходы на предоставление льгот, установленных Федеральным законом "О ветеранах", в части оплаты проезда на железнодорожном, воздушном, водном или междугородном автомобильном транспорте ветеранам из числа лиц, уволенных с военной службы и получающих пенсии в соответствии с Законом Российской Федерации "О пенсионном обеспечении лиц, проходивших военную службу, службу в органах внутренних дел, и членов их семей", производятся из федерального бюджета на 1998 год в пределах ассигнований, предусматриваемых по сметам Министерства обороны Российской Федерации, Министерства внутренних дел Российской Федерации, других федеральных органов исполнительной власти, в которых в соответствии с законодательством Российской Федерации предусмотрена военная служба.</w:t>
      </w:r>
    </w:p>
    <w:p>
      <w:r>
        <w:t>Установить, что расходы на предоставление льгот, установленных Федеральным законом "О ветеранах", в части оплаты проезда на железнодорожном, воздушном, водном или междугородном автомобильном транспорте ветеранам из числа лиц, уволенных с военной службы и получающих пенсии в соответствии с Законом Российской Федерации "О пенсионном обеспечении лиц, проходивших военную службу, службу в органах внутренних дел, и членов их семей", производятся из федерального бюджета на 1998 год в пределах ассигнований, предусматриваемых по сметам Министерства обороны Российской Федерации, Министерства внутренних дел Российской Федерации, других федеральных органов исполнительной власти, в которых в соответствии с законодательством Российской Федерации предусмотрена военная служба.</w:t>
      </w:r>
    </w:p>
    <w:p>
      <w:r>
        <w:rPr>
          <w:b/>
        </w:rPr>
        <w:t>Статья 92. Установить, что финансирование из федерального бюджета на 1998 год осуществляемых субъектами Российской Федерации мероприятий по реализации государственных программ обеспечения жильем лиц, уволенных с военной службы в запас или отставку, и других категорий граждан производится в том числе путем выпуска государственных жилищных сертификатов на приобретение и строительство жилья.</w:t>
      </w:r>
    </w:p>
    <w:p>
      <w:r>
        <w:t>Установить, что финансирование из федерального бюджета на 1998 год осуществляемых субъектами Российской Федерации мероприятий по реализации государственных программ обеспечения жильем лиц, уволенных с военной службы в запас или отставку, и других категорий граждан производится в том числе путем выпуска государственных жилищных сертификатов на приобретение и строительство жилья.</w:t>
      </w:r>
    </w:p>
    <w:p>
      <w:r>
        <w:rPr>
          <w:b/>
        </w:rPr>
        <w:t>Статья 93. Установить, что в 1998 году возмещение Пенсионному фонду Российской Федерации расходов на выплату государственных пенсий и пособий, производимое в соответствии с законодательством Российской Федерации за счет средств федерального бюджета, осуществляется ежемесячно.</w:t>
      </w:r>
    </w:p>
    <w:p>
      <w:r>
        <w:t>На эти цели, а также на покрытие дефицита бюджета Пенсионного фонда Российской Федерации сверх сумм, предусмотренных статьей 26 настоящего Федерального закона, направляются дополнительные средства, получаемые сверх сумм, установленных статьей 2 настоящего Федерального закона. Задолженность федерального бюджета по возмещению Пенсионному фонду Российской Федерации расходов на выплату государственных пенсий и пособий, подлежащих финансированию в соответствии с законодательством Российской Федерации за счет средств федерального бюджета, а также на их доставку и пересылку определяется по отчету об исполнении бюджета Пенсионного фонда Российской Федерации за 1997 год и погашается в первом полугодии 1999 года в порядке, устанавливаемом Правительством Российской Федерации по согласованию с Пенсионным фондом Российской Федерации.</w:t>
      </w:r>
    </w:p>
    <w:p>
      <w:r>
        <w:rPr>
          <w:b/>
        </w:rPr>
        <w:t>Статья 94. Установить, что свободные средства Фонда социального страхования Российской Федерации, Государственного фонда занятости населения Российской Федерации и Федерального фонда обязательного медицинского страхования в размере не менее 70 процентов размещаются в установленном порядке в государственные ценные бумаги Российской Федерации со сроком обращения не менее одного года.</w:t>
      </w:r>
    </w:p>
    <w:p>
      <w:r>
        <w:t>Установить, что свободные средства Фонда социального страхования Российской Федерации, Государственного фонда занятости населения Российской Федерации и Федерального фонда обязательного медицинского страхования в размере не менее 70 процентов размещаются в установленном порядке в государственные ценные бумаги Российской Федерации со сроком обращения не менее одного года.</w:t>
      </w:r>
    </w:p>
    <w:p>
      <w:r>
        <w:rPr>
          <w:b/>
        </w:rPr>
        <w:t>Статья 95. Установить верхний предел государственного внутреннего долга Российской Федерации на 1 января 1999 года:</w:t>
      </w:r>
    </w:p>
    <w:p>
      <w:r>
        <w:t>по долговым обязательствам Российской Федерации - в сумме 755,9 млрд. рублей; по целевым долговым обязательствам Российской Федерации - в сумме 30,0 млрд. долговых рублей. Правительство Российской Федерации вправе определить формы и методы эмиссии государственных ценных бумаг, являющихся долговыми обязательствами Российской Федерации, и осуществлять их эмиссию в объеме, не приводящем к превышению установленного частью первой настоящей статьи верхнего предела государственного внутреннего долга Российской Федерации. Эмиссия целевых долговых обязательств Российской Федерации допускается в целях перевода в них гарантированных сбережений граждан, определенных Федеральным законом "О восстановлении и защите сбережений граждан Российской Федерации" и иными федеральными законами. Эмиссия целевых долговых обязательств Российской Федерации осуществляется в порядке, устанавливаемом федеральными законами, и в объеме, не превышающем 30,0 млрд. долговых рублей. Номинал государственных ценных бумаг, являющихся целевыми долговыми обязательствами Российской Федерации, выражается в долговых рублях. Министерству финансов Российской Федерации осуществить в сентябре - октябре 1998 года эмиссию облигаций федерального займа с постоянным купонным доходом (ОФЗ-ПД) на общую сумму 10,5 млрд. рублей с выплатой дохода два раза в год в размере 10 процентов годовых и погашением начиная с 2005 года на сумму в 2005 году 4,5 млрд. рублей, в 2009 году - 4,0 млрд. рублей, в 2014 году - 2,0 млрд. рублей. Центральному банку Российской Федерации приобрести в сентябре - октябре 1998 года указанные облигации федерального займа с постоянным купонным доходом на общую сумму 10,5 млрд. рублей на вторичном рынке (через Сберегательный банк Российской Федерации). (Часть дополнена - Федеральный закон от 29.12.1998 № 192-ФЗ) Центральному банку Российской Федерации приобретать в IV квартале 1998 года облигации федерального займа с постоянным купонным доходом при их первичном размещении по номиналу на общую сумму до 25,2 млрд. рублей. Установить срок погашения таких бумаг на сумму 8,5 млрд. рублей не ранее 2005 года и на сумму 16,7 млрд. рублей не ранее 2013 года с выплатой дохода два раза в год в размере 10 процентов годовых по ценным бумагам на сумму 3,5 млрд. рублей и 5 процентов годовых - на сумму 21,7 млрд. рублей. (Часть дополнена - Федеральный закон от 29.12.1998 № 192-ФЗ) Принять на государственный внутренний долг Российской Федерации задолженность Министерства финансов Российской Федерации перед Центральным банком Российской Федерации по операциям на открытом рынке ценных бумаг в сумме 5,7 млрд. рублей. (Часть дополнена - Федеральный закон от 29.12.1998 № 192-ФЗ) Указанная задолженность принимается на государственный внутренний долг Российской Федерации путем выдачи Министерством финансов Российской Федерации Центральному банку Российской Федерации облигаций федерального займа с постоянным купонным доходом со сроками погашения в 2009 году на сумму 2,85 млрд. рублей и в 2010 году - 2,85 млрд. рублей с уплатой 5 процентов годовых ежегодно в мае и ноябре. (Часть дополнена - Федеральный закон от 29.12.1998 № 192-ФЗ)</w:t>
      </w:r>
    </w:p>
    <w:p>
      <w:r>
        <w:rPr>
          <w:b/>
        </w:rPr>
        <w:t>Статья 96. Правительству Российской Федерации в месячный срок со дня вступления в силу настоящего Федерального закона определить порядок проведения предварительной компенсации вкладов отдельных категорий граждан Российской Федерации в Сберегательном банке Российской Федерации по состоянию на 20 июня 1991 года по гарантированным сбережениям граждан, определенным Федеральным законом "О восстановлении и защите сбережений граждан Российской Федерации", учитывая при этом выплату указанной компенсации в первоочередном порядке гражданам Российской Федерации, родившимся до 1920 года включительно (в том числе наследникам первой очереди, родившимся до 1920 года включительно), и инвалидам I группы, а также в случае смерти владельца гарантированных сбережений (без ограничения возраста) его наследникам на оплату ритуальных услуг в сумме до 1,0 тыс. рублей.</w:t>
      </w:r>
    </w:p>
    <w:p>
      <w:r>
        <w:t>Направить в 1998 году на цели, указанные в части первой настоящей статьи, 5 000,0 млн. рублей из ассигнований, предусмотренных на погашение государственного внутреннего долга Российской Федерации.</w:t>
      </w:r>
    </w:p>
    <w:p>
      <w:r>
        <w:rPr>
          <w:b/>
        </w:rPr>
        <w:t>Статья 97. Правительству Российской Федерации продолжить в 1998 году финансирование расходов, связанных с погашением государственных долговых товарных обязательств.</w:t>
      </w:r>
    </w:p>
    <w:p>
      <w:r>
        <w:t>Направить на финансирование расходов, связанных с погашением государственных долговых товарных обязательств, средства федерального бюджета на 1998 год в сумме 630,0 млн. рублей.</w:t>
      </w:r>
    </w:p>
    <w:p>
      <w:r>
        <w:rPr>
          <w:b/>
        </w:rPr>
        <w:t>Статья 98. Установить верхний предел государственного внешнего долга Российской Федерации на 1 января 1999 года в сумме 140,8 млрд. долларов США.</w:t>
      </w:r>
    </w:p>
    <w:p>
      <w:r>
        <w:t>Установить верхний предел государственного внешнего долга Российской Федерации на 1 января 1999 года в сумме 140,8 млрд. долларов США.</w:t>
      </w:r>
    </w:p>
    <w:p>
      <w:r>
        <w:rPr>
          <w:b/>
        </w:rPr>
        <w:t>Статья 99. Установить, что Бюджет развития Российской Федерации на 1998 год формируется за счет:</w:t>
      </w:r>
    </w:p>
    <w:p>
      <w:r>
        <w:t>(млн. рублей) 16 380,4 в том числе: Связанные иностранные кредиты, получаемые под гарантии Правительства Российской Федерации, инвестиционные кредиты Международного банка реконструкции и развития (далее - связанные иностранные кредиты) 12 422,4 Ассигнования из федерального бюджета 1 200,0 Другие источники федерального бюджета (включая доходы федерального бюджета от продажи имущества, находящегося в государственной собственности) 2 758,0 Отчисление в Бюджет развития Российской Федерации на 1998 год средств из указанных источников, за исключением связанных иностранных кредитов, производится равномерно по следующим нормативам: по источникам внутреннего заимствования - в размере 1,72 процента; по доходам федерального бюджета от продажи имущества, находящегося в государственной собственности, - в размере 18,46 процента. Порядок отчисления средств из указанных источников в Бюджет развития Российской Федерации на 1998 год устанавливается Правительством Российской Федерации.</w:t>
      </w:r>
    </w:p>
    <w:p>
      <w:r>
        <w:rPr>
          <w:b/>
        </w:rPr>
        <w:t>Статья 100. Установить, что использование средств Бюджета развития Российской Федерации на 1998 год осуществляется на конкурсной, возвратной, срочной и платной основах с учетом отраслевых приоритетов в порядке, установленном Правительством Российской Федерации, если иное не предусмотрено федеральным законом или международными договорами Российской Федерации.</w:t>
      </w:r>
    </w:p>
    <w:p>
      <w:r>
        <w:t>Расходование средств Бюджета развития Российской Федерации на 1998 год в денежной форме осуществляется в порядке и на условиях, которые установлены статьями 26, 52, 56, 67, 68, 99 настоящего Федерального закона, через специальные счета, открываемые в Центральном банке Российской Федерации по представлению Правительства Российской Федерации.</w:t>
      </w:r>
    </w:p>
    <w:p>
      <w:r>
        <w:rPr>
          <w:b/>
        </w:rPr>
        <w:t>Статья 101. Установить, что Правительство Российской Федерации предоставляет государственные гарантии резидентам Российской Федерации без права их переуступки нерезидентам Российской Федерации в рамках суммарного верхнего предела государственного долга Российской Федерации, предусмотренного статьями 95, 98 настоящего Федерального закона, для привлечения средств под инвестиционные проекты в установленном законодательством Российской Федерации порядке в объеме 50,0 млрд. рублей.</w:t>
      </w:r>
    </w:p>
    <w:p>
      <w:r>
        <w:t>Две трети объема государственных гарантий предоставляется с установлением верхнего предела до 40 процентов заемных средств для реализации инвестиционных проектов в порядке, установленном постановлением Правительства Российской Федерации от 22 ноября 1997 года № 1470, а одна треть объема государственных гарантий предоставляется с установлением верхнего предела до 70 процентов (а в особых случаях - до 85 процентов) заемных средств для реализации инвестиционных проектов особой народнохозяйственной и социальной значимости и с учетом наличия различных видов обеспечения объемов гарантий. Правительству Российской Федерации в двухмесячный срок со дня вступления в силу настоящего Федерального закона разработать специальный порядок предоставления государственных гарантий под инвестиционные проекты особой народнохозяйственной и социальной значимости, утверждаемые по его представлению Государственной Думой. Правительству Российской Федерации в трехмесячный срок со дня вступления в силу настоящего Федерального закона представить для утверждения в Государственную Думу перечень указанных инвестиционных проектов. Установить направления использования государственных гарантий для реализации инвестиционных проектов в 1998 году согласно приложению 1 к настоящему Федеральному закону. Указанные объемы государственных гарантий без изменения общей суммы могут уточняться постановлением Государственной Думы Федерального Собрания Российской Федерации по предложению Правительства Российской Федерации. Правительству Российской Федерации в двухмесячный срок со дня вступления в силу настоящего Федерального закона разработать порядок предоставления государственных гарантий на осуществление лизинговых операций.</w:t>
      </w:r>
    </w:p>
    <w:p>
      <w:r>
        <w:rPr>
          <w:b/>
        </w:rPr>
        <w:t>Статья 102. В случае отклонения совокупных поступлений доходов в федеральный бюджет от объемов, предусмотренных настоящим Федеральным законом, расходы федерального бюджета на 1998 год финансируются Правительством Российской Федерации строго пропорционально годовому назначению с учетом фактически полученных доходов федерального бюджета. При этом допускаются отклонения от пропорционального финансирования по статьям за каждый квартал не более чем на 5 процентов (за исключением платежей сезонного и единовременного характера), если иное не предусмотрено федеральным законом.</w:t>
      </w:r>
    </w:p>
    <w:p>
      <w:r>
        <w:t>В случае введения указанного режима Правительство Российской Федерации в течение трех дней сообщает об этом получателям бюджетных средств, Федеральному Собранию Российской Федерации и средствам массовой информации. Правительству Российской Федерации в течение трех месяцев со дня вступления в силу настоящего Федерального закона внести в Государственную Думу предложения о мобилизации дополнительных доходов федерального бюджета, сокращении оттока капитала из страны, а также о реализации программы экономии государственных расходов.</w:t>
      </w:r>
    </w:p>
    <w:p>
      <w:r>
        <w:rPr>
          <w:b/>
        </w:rPr>
        <w:t>Статья 103. Разрешить Правительству Российской Федерации в случае необходимости осуществлять в ходе исполнения федерального бюджета на 1998 год пропорциональное сокращение расходов с направлением высвобождаемых денежных средств в сумме до 18 000,0 млн. рублей на обслуживание государственного внутреннего долга Российской Федерации, если размер расходов на обслуживание государственного внутреннего долга Российской Федерации превысит суммы, утвержденные статьей 26 настоящего Федерального закона.</w:t>
      </w:r>
    </w:p>
    <w:p>
      <w:r>
        <w:t>Правительству Российской Федерации в целях ликвидации последствий кризиса на финансовом рынке: изменить структуру эмиссии государственных ценных бумаг в целях уменьшения расходов на обслуживание государственного долга Российской Федерации; ограничить объемы эмиссии государственных ценных бумаг до преодоления последствий кризиса на финансовом рынке и снижения доходности государственных ценных бумаг.</w:t>
      </w:r>
    </w:p>
    <w:p>
      <w:r>
        <w:rPr>
          <w:b/>
        </w:rPr>
        <w:t>Статья 104. Правительству Российской Федерации обеспечить возврат кредитов, предоставленных внутри страны и полученных от иностранных государств, банков и фирм.</w:t>
      </w:r>
    </w:p>
    <w:p>
      <w:r>
        <w:t>Правительству Российской Федерации обеспечить возврат кредитов, предоставленных внутри страны и полученных от иностранных государств, банков и фирм.</w:t>
      </w:r>
    </w:p>
    <w:p>
      <w:r>
        <w:rPr>
          <w:b/>
        </w:rPr>
        <w:t>Статья 105. Отменить в 1998 году льготный порядок распределения дивидендов по акциям, находящимся в федеральной собственности, а также доходов от сдачи в аренду федерального имущества, установленный для отдельных предприятий и организаций федеральными законами и иными нормативными правовыми актами.</w:t>
      </w:r>
    </w:p>
    <w:p>
      <w:r>
        <w:t>Оставлять в распоряжении образовательных учреждений и государственных музеев, финансируемых из федерального бюджета, доходы, полученные ими от сдачи в аренду (пользование) федерального имущества, с зачислением их на счета этих учреждений и музеев в федеральном казначействе и последующим использованием на цели обеспечения и развития образовательного процесса и музейной деятельности. (Часть дополнена - Федеральный закон от 31.07.1998 № 140-ФЗ)</w:t>
      </w:r>
    </w:p>
    <w:p>
      <w:r>
        <w:rPr>
          <w:b/>
        </w:rPr>
        <w:t>Статья 106. Установить с 1 января 1998 года нормативы распределения средств от приватизации федеральной собственности на аукционах или по конкурсу, а также от продажи акций акционерных обществ, созданных в процессе приватизации, между следующими получателями:</w:t>
      </w:r>
    </w:p>
    <w:p>
      <w:r>
        <w:t>(в процентах) федеральный бюджет 88,1 из них: на строительство жилья для военнослужащих, увольняемых с военной службы в запас или отставку 5,0 бюджеты субъектов Российской Федерации 10,0 Министерство государственного имущества Российской Федерации 0,2 органы по управлению государственным имуществом субъектов Российской Федерации 0,3 Российский фонд федерального имущества 0,1 продавцы государственного имущества субъектов Российской Федерации и продавцы муниципального имущества 0,8 Федеральный общественно-государственный фонд по защите прав вкладчиков и акционеров 0,5</w:t>
      </w:r>
    </w:p>
    <w:p>
      <w:r>
        <w:rPr>
          <w:b/>
        </w:rPr>
        <w:t>Статья 107. Установить, что дополнительные налоговые доходы федерального бюджета на 1998 год, получаемые сверх сумм, установленных настоящим Федеральным законом, и сверх дополнительных доходов, направляемых на индексацию минимального размера оплаты труда и минимального размера пенсий, направляются на финансирование расходов на содержание органов внутренних дел, внутренних войск, уголовно-исполнительной системы, Государственной противопожарной службы Министерства внутренних дел Российской Федерации в сумме до 2 000,0 млн. рублей.</w:t>
      </w:r>
    </w:p>
    <w:p>
      <w:r>
        <w:t>Установить, что дополнительные налоговые доходы федерального бюджета на 1998 год, получаемые сверх сумм, установленных настоящим Федеральным законом, и сверх дополнительных доходов, направляемых на индексацию минимального размера оплаты труда и минимального размера пенсий, направляются на финансирование расходов на содержание органов внутренних дел, внутренних войск, уголовно-исполнительной системы, Государственной противопожарной службы Министерства внутренних дел Российской Федерации в сумме до 2 000,0 млн. рублей.</w:t>
      </w:r>
    </w:p>
    <w:p>
      <w:r>
        <w:rPr>
          <w:b/>
        </w:rPr>
        <w:t>Статья 108. Правительству Российской Федерации: при исполнении настоящего Федерального закона изыскать 50,0 млн. рублей на мероприятия по гражданской обороне для производства и накопления средств радиационной и химической защиты населения;</w:t>
      </w:r>
    </w:p>
    <w:p>
      <w:r>
        <w:t>при разработке проекта федерального бюджета на 1999 год предусмотреть необходимые ассигнования по подразделу "Гражданская оборона" раздела расходов "Предупреждение и ликвидация последствий чрезвычайных ситуаций и стихийных бедствий".</w:t>
      </w:r>
    </w:p>
    <w:p>
      <w:r>
        <w:rPr>
          <w:b/>
        </w:rPr>
        <w:t>Статья 109. Установить, что в 1998 году дополнительное финансирование расходов на государственную поддержку угольной отрасли, связанное с необходимостью обеспечения проведения мероприятий по созданию безопасных условий работы в угольной отрасли, в объеме до 500,0 млн. рублей осуществляется за счет дополнительных доходов федерального бюджета на 1998 год сверх объема доходов, установленного статьей 2 настоящего Федерального закона.</w:t>
      </w:r>
    </w:p>
    <w:p>
      <w:r>
        <w:t>Установить, что в 1998 году дополнительное финансирование расходов на государственную поддержку угольной отрасли, связанное с необходимостью обеспечения проведения мероприятий по созданию безопасных условий работы в угольной отрасли, в объеме до 500,0 млн. рублей осуществляется за счет дополнительных доходов федерального бюджета на 1998 год сверх объема доходов, установленного статьей 2 настоящего Федерального закона.</w:t>
      </w:r>
    </w:p>
    <w:p>
      <w:r>
        <w:rPr>
          <w:b/>
        </w:rPr>
        <w:t>Статья 110. Правительству Российской Федерации представлять в Совет Федерации и Государственную Думу ежеквартальные отчеты об исполнении федерального бюджета на 1998 год.</w:t>
      </w:r>
    </w:p>
    <w:p>
      <w:r>
        <w:t>Правительству Российской Федерации и Центральному банку Российской Федерации обеспечить исполнение федерального бюджета на 1998 год в соответствии со структурой доходов и структурой расходов федерального бюджета, утвержденными настоящим Федеральным законом.</w:t>
      </w:r>
    </w:p>
    <w:p>
      <w:r>
        <w:rPr>
          <w:b/>
        </w:rPr>
        <w:t>Статья 111. Счетная палата Российской Федерации по согласованию с Государственной Думой осуществляет разработку, утверждение и введение форм обязательной для участников бюджетного процесса финансовой отчетности, необходимой Счетной палате Российской Федерации для контроля за исполнением федерального бюджета на 1998 год.</w:t>
      </w:r>
    </w:p>
    <w:p>
      <w:r>
        <w:t>Средства, израсходованные получателями средств федерального бюджета незаконно или не по целевому назначению, а также доходы, полученные от пользования ими, подлежат возмещению по предписаниям Министерства финансов Российской Федерации и Счетной палаты Российской Федерации в течение одного месяца после выявления указанных нарушений.</w:t>
      </w:r>
    </w:p>
    <w:p>
      <w:r>
        <w:rPr>
          <w:b/>
        </w:rPr>
        <w:t>Статья 112. В целях обеспечения контроля за исполнением федерального бюджета на 1998 год Министерство финансов Российской Федерации по запросам Счетной палаты Российской Федерации оперативно представляет копии платежных документов, на основании которых осуществлялись операции со средствами федерального бюджета.</w:t>
      </w:r>
    </w:p>
    <w:p>
      <w:r>
        <w:t>В целях обеспечения контроля за исполнением федерального бюджета на 1998 год Министерство финансов Российской Федерации по запросам Счетной палаты Российской Федерации оперативно представляет копии платежных документов, на основании которых осуществлялись операции со средствами федерального бюджета.</w:t>
      </w:r>
    </w:p>
    <w:p>
      <w:r>
        <w:rPr>
          <w:b/>
        </w:rPr>
        <w:t>Статья 113. В целях обеспечения организационной и функциональной независимости Счетной палаты Российской Федерации и Государственной Думы Федерального Собрания Российской Федерации средства на ее содержание перечисляются Главным управлением федерального казначейства Министерства финансов Российской Федерации ежемесячно до 10-го числа равными долями в размере одной двенадцатой суммы, предусмотренной на содержание Счетной палаты Российской Федерации и Государственной Думы Федерального Собрания Российской Федерации настоящим Федеральным законом. (В редакции Федерального закона от 29.12.1998 № 192-ФЗ)</w:t>
      </w:r>
    </w:p>
    <w:p>
      <w:r>
        <w:t>В случае неперечисления указанных средств или неполного их перечисления в установленный срок их списание со счета Главного управления федерального казначейства Министерства финансов Российской Федерации осуществляется в безакцептном (бесспорном) порядке инкассовыми поручениями Счетной палаты Российской Федерации и Государственной Думы Федерального Собрания Российской Федерации. (В редакции Федерального закона от 29.12.1998 № 192-ФЗ)</w:t>
      </w:r>
    </w:p>
    <w:p>
      <w:r>
        <w:rPr>
          <w:b/>
        </w:rPr>
        <w:t>Статья 114. Установить, что нормативные правовые акты, влекущие дополнительные расходы за счет средств федерального бюджета на 1998 год, а также сокращающие его доходную базу, реализуются только при наличии соответствующих источников дополнительных поступлений в федеральный бюджет и (или) при сокращении расходов по конкретным статьям федерального бюджета на 1998 год, а также после внесения соответствующих изменений в настоящий Федеральный закон.</w:t>
      </w:r>
    </w:p>
    <w:p>
      <w:r>
        <w:t>Установить, что нормативные правовые акты, влекущие дополнительные расходы за счет средств федерального бюджета на 1998 год, а также сокращающие его доходную базу, реализуются только при наличии соответствующих источников дополнительных поступлений в федеральный бюджет и (или) при сокращении расходов по конкретным статьям федерального бюджета на 1998 год, а также после внесения соответствующих изменений в настоящий Федеральный закон.</w:t>
      </w:r>
    </w:p>
    <w:p>
      <w:r>
        <w:rPr>
          <w:b/>
        </w:rPr>
        <w:t>Статья 115. Установить, что с 1 января 1998 года цены, тарифы, надбавки, наценки, скидки, номинальная стоимость акций (паев, долей) в уставных (складочных) капиталах хозяйственных обществ (товариществ), все виды выплат и платежей, предусмотренные действующим законодательством в твердых (фиксированных) ценах, применяются с учетом нового масштаба цен.</w:t>
      </w:r>
    </w:p>
    <w:p>
      <w:r>
        <w:t>Установить, что с 1 января 1998 года цены, тарифы, надбавки, наценки, скидки, номинальная стоимость акций (паев, долей) в уставных (складочных) капиталах хозяйственных обществ (товариществ), все виды выплат и платежей, предусмотренные действующим законодательством в твердых (фиксированных) ценах, применяются с учетом нового масштаба цен.</w:t>
      </w:r>
    </w:p>
    <w:p>
      <w:r>
        <w:rPr>
          <w:b/>
        </w:rPr>
        <w:t>Статья 116. Утвердить в пределах, установленных статьей 26 настоящего Федерального закона, распределение ассигнований из федерального бюджета на 1998 год на:</w:t>
      </w:r>
    </w:p>
    <w:p>
      <w:r>
        <w:t>ведомственную структуру расходов федерального бюджета на 1998 год согласно приложению 2; Федеральную адресную инвестиционную программу на 1998 год согласно приложению 3; федеральные целевые программы, предусмотренные к финансированию из федерального бюджета на 1998 год, согласно приложению 4; финансирование расходов Бюджета развития Российской Федерации на 1998 год по разделам функциональной классификации расходов федерального бюджета согласно приложению 5; финансирование программ развития регионов (включая расходы инвестиционного характера) согласно приложению 6; фундаментальные исследования и содействие научно-техническому прогрессу согласно приложению 7; финансирование по разделу функциональной классификации расходов федерального бюджета "Сельское хозяйство и рыболовство" согласно приложению 8; образование согласно приложению 9; особо ценные объекты культурного наследия согласно приложению 10; центральные и региональные средства массовой информации согласно приложению 11.</w:t>
      </w:r>
    </w:p>
    <w:p>
      <w:r>
        <w:rPr>
          <w:b/>
        </w:rPr>
        <w:t>Статья 117. Утвердить учтенные при расчете сумм финансовой помощи субъектам Российской Федерации из Федерального фонда финансовой поддержки субъектов Российской Федерации расходы на реализацию Федерального закона "О ветеранах" и Федерального закона "О государственных пособиях гражданам, имеющим детей" согласно приложению 12.</w:t>
      </w:r>
    </w:p>
    <w:p>
      <w:r>
        <w:t>Утвердить учтенные при расчете сумм финансовой помощи субъектам Российской Федерации из Федерального фонда финансовой поддержки субъектов Российской Федерации расходы на реализацию Федерального закона "О ветеранах" и Федерального закона "О государственных пособиях гражданам, имеющим детей" согласно приложению 12.</w:t>
      </w:r>
    </w:p>
    <w:p>
      <w:r>
        <w:rPr>
          <w:b/>
        </w:rPr>
        <w:t>Статья 118. Рекомендовать Правительству Российской Федерации в месячный срок со дня вступления в силу настоящего Федерального закона представить в Государственную Думу график погашения задолженности по выплате государственных пособий гражданам, имеющим детей, в размере 15,3 млрд. рублей по состоянию на 1 января 1998 года с указанием источников погашения указанной задолженности.</w:t>
      </w:r>
    </w:p>
    <w:p>
      <w:r>
        <w:t>Рекомендовать Правительству Российской Федерации в месячный срок со дня вступления в силу настоящего Федерального закона представить в Государственную Думу график погашения задолженности по выплате государственных пособий гражданам, имеющим детей, в размере 15,3 млрд. рублей по состоянию на 1 января 1998 года с указанием источников погашения указанной задолженности.</w:t>
      </w:r>
    </w:p>
    <w:p>
      <w:r>
        <w:rPr>
          <w:b/>
        </w:rPr>
        <w:t>Статья 119. Нормативные правовые акты Президента Российской Федерации и Правительства Российской Федерации подлежат приведению в соответствие с настоящим Федеральным законом в двухмесячный срок со дня вступления его в силу.</w:t>
      </w:r>
    </w:p>
    <w:p>
      <w:r>
        <w:t>Нормативные правовые акты Президента Российской Федерации и Правительства Российской Федерации подлежат приведению в соответствие с настоящим Федеральным законом в двухмесячный срок со дня вступления его в силу.</w:t>
      </w:r>
    </w:p>
    <w:p>
      <w:r>
        <w:rPr>
          <w:b/>
        </w:rPr>
        <w:t>Статья 120.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