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статусе военнослужащих</w:t>
      </w:r>
    </w:p>
    <w:p>
      <w:pPr>
        <w:pStyle w:val="Heading3"/>
      </w:pPr>
      <w:r>
        <w:t>ОБЩИЕ ПОЛОЖЕНИЯ</w:t>
      </w:r>
    </w:p>
    <w:p>
      <w:r>
        <w:rPr>
          <w:b/>
        </w:rPr>
        <w:t>Статья 1. Статус военнослужащих</w:t>
      </w:r>
    </w:p>
    <w:p>
      <w:r>
        <w:rPr>
          <w:b/>
        </w:rPr>
        <w:t xml:space="preserve">1. </w:t>
      </w:r>
      <w:r>
        <w:t>Статус военнослужащих есть совокупность прав, свобод, гарантированных государством, а также обязанностей и ответственности военнослужащих, установленных настоящим Федеральным законом, федеральными конституционными законами, федеральными законами и иными нормативными правовыми актами Российской Федерации</w:t>
      </w:r>
    </w:p>
    <w:p>
      <w:r>
        <w:rPr>
          <w:b/>
        </w:rPr>
        <w:t xml:space="preserve">2. </w:t>
      </w:r>
      <w:r>
        <w:t>Военнослужащие обладают правами и свободами человека и гражданина с некоторыми ограничениями, установленными настоящим Федеральным законом, федеральными конституционными законами и федеральными законами. 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обязанностей, возложенных на военнослужащих, им предоставляются социальные гарантии и компенсации. (В редакции Федерального закона от 22.08.2004 № 122-ФЗ) Особенности статуса военнослужащих, проходящих военную службу в военное время, в период мобилизации, во время исполнения обязанностей военной службы в условиях чрезвычайного положения и при вооруженных конфликтах регулируются федеральными конституционными законами, федеральными законами и иными нормативными правовыми актами Российской Федерации</w:t>
      </w:r>
    </w:p>
    <w:p>
      <w:r>
        <w:rPr>
          <w:b/>
        </w:rPr>
        <w:t xml:space="preserve">3. </w:t>
      </w:r>
      <w:r>
        <w:t>Военнослужащим выдаются документы, удостоверяющие их личность и гражданство, а также документы, удостоверяющие личность и правовое положение военнослужащих. Порядок выдачи военнослужащим указанных документов и финансирования мероприятий, связанных с их выдачей, определяется Правительством Российской Федерации</w:t>
      </w:r>
    </w:p>
    <w:p>
      <w:r>
        <w:rPr>
          <w:b/>
        </w:rPr>
        <w:t xml:space="preserve">4. </w:t>
      </w:r>
      <w:r>
        <w:t>Военнослужащие имеют право на хранение, ношение, применение и использование оружия в порядке, определяемом федеральными конституционными законами, федеральными законами и иными нормативными правовыми актами Российской Федерации</w:t>
      </w:r>
    </w:p>
    <w:p>
      <w:r>
        <w:rPr>
          <w:b/>
        </w:rPr>
        <w:t xml:space="preserve">5. </w:t>
      </w:r>
      <w:r>
        <w:t>Органы государственной власти Российской Федерации, органы государственной власти субъектов Российской Федерации (далее - органы государственной власти), федеральные государственные органы, органы местного самоуправления и организации вправе устанавливать в пределах своих полномочий дополнительные социальные гарантии и компенсации военнослужащим, гражданам Российской Федерации (далее - граждане), уволенным с военной службы, и членам их семей. (В редакции федеральных законов от 11.11.2003 № 141-ФЗ; от 22.08.2004 № 122-ФЗ; от 04.06.2014 № 145-ФЗ)</w:t>
      </w:r>
    </w:p>
    <w:p>
      <w:r>
        <w:rPr>
          <w:b/>
        </w:rPr>
        <w:t>Статья 2. Граждане, имеющие статус военнослужащих</w:t>
      </w:r>
    </w:p>
    <w:p>
      <w:r>
        <w:rPr>
          <w:b/>
        </w:rPr>
        <w:t xml:space="preserve">1. </w:t>
      </w:r>
      <w:r>
        <w:t>Военнослужащие проходят военную службу по контракту или военную службу по призыву в соответствии с Федеральным законом от 28 марта 1998 года № 53-ФЗ "О воинской обязанности и военной службе" (далее - Федеральный закон "О воинской обязанности и военной службе"). (В редакции федеральных законов от 28.06.2002 № 75-ФЗ; от 04.12.2006 № 203-ФЗ) К военнослужащим относятся: офицеры, прапорщики и мичманы, курсанты военных профессиональных образовательных организаций и военных образовательных организаций высшего образования, сержанты и старшины, солдаты и матросы, проходящие военную службу по контракту (далее - военнослужащие, проходящие военную службу по контракту); (В редакции Федерального закона от 02.07.2013 № 185-ФЗ) абзац; (Утратил силу - Федеральный закон от 06.07.2006 № 104-ФЗ) сержанты, старшины, солдаты и матросы, проходящие военную службу по призыву, курсанты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(далее - военнослужащие, проходящие военную службу по призыву). (В редакции федеральных законов от 04.12.2006 № 203-ФЗ; от 02.07.2013 № 185-ФЗ) Абзац. (Утратил силу - Федеральный закон от 06.07.2006 № 104-ФЗ) Условия контракта о прохождении военной службы определяются федеральными конституционными законами, федеральными законами и иными нормативными правовыми актами Российской Федерации</w:t>
      </w:r>
    </w:p>
    <w:p>
      <w:r>
        <w:rPr>
          <w:b/>
        </w:rPr>
        <w:t xml:space="preserve">2. </w:t>
      </w:r>
      <w:r>
        <w:t>Граждане (иностранные граждане, лица без гражданства) приобретают статус военнослужащих с началом военной службы и утрачивают его с окончанием военной службы. (В редакции федеральных законов от 11.11.2003 № 141-ФЗ, от 07.07.2025 № 212-ФЗ) На граждан, призванных на военные сборы, и граждан, пребывающих в мобилизационном людском резерве (далее - резерв), статус военнослужащих распространяется в случаях и порядке, которые предусмотрены настоящим Федеральным законом, федеральными законами и иными нормативными правовыми актами Российской Федерации. (В редакции Федерального закона от 30.12.2012 № 288-ФЗ)</w:t>
      </w:r>
    </w:p>
    <w:p>
      <w:r>
        <w:rPr>
          <w:b/>
        </w:rPr>
        <w:t xml:space="preserve">3. </w:t>
      </w:r>
      <w:r>
        <w:t>За гражданами, проходившими военную службу в воинских частях Вооруженных Сил Союза ССР, других воинских формированиях Союза ССР и государств - участников Содружества Независимых Государств до принятия указанных воинских формирований под юрисдикцию Российской Федерации и перешедшими на военную службу в войска или иные воинские формирования, организации других государств, ранее входивших в состав Союза ССР, сохраняются социальные гарантии и компенсации, предусмотренные настоящим Федеральным законом, федеральными законами и иными нормативными правовыми актами Российской Федерации, при условии заключения и ратификации в установленном порядке соответствующих международных договоров Российской Федерации. (В редакции Федерального закона от 22.08.2004 № 122-ФЗ)</w:t>
      </w:r>
    </w:p>
    <w:p>
      <w:r>
        <w:rPr>
          <w:b/>
        </w:rPr>
        <w:t xml:space="preserve">4. </w:t>
      </w:r>
      <w:r>
        <w:t>Статус военнослужащих, проходящих военную службу на территориях государств, не указанных в пункте 3 настоящей статьи, а также военнослужащих, направленных в вооруженные силы указанных государств в порядке военного сотрудничества, определяется в соответствии с международными договорами Российской Федерации</w:t>
      </w:r>
    </w:p>
    <w:p>
      <w:r>
        <w:rPr>
          <w:b/>
        </w:rPr>
        <w:t xml:space="preserve">5. </w:t>
      </w:r>
      <w:r>
        <w:t>Социальные гарантии и компенсации, которые предусмотрены настоящим Федеральным законом, федеральными конституционными законами и федеральными законами, устанавливаются: (В редакции Федерального закона от 22.08.2004 № 122-ФЗ) военнослужащим и членам их семей; гражданам, уволенным с военной службы в Вооруженных Силах Российской Федерации, других войсках, воинских формированиях и органах, Объединенных Вооруженных Силах государств - участников Содружества Независимых Государств, и членам их семей; гражданам, уволенным с военной службы в Вооруженных Силах Союза 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Союза ССР, и членам их семей. К членам семей военнослужащих, граждан, уволенных с военной службы, на которых распространяются указанные социальные гарантии, компенсации, если иное не установлено настоящим Федеральным законом, другими федеральными законами, относятся: (В редакции Федерального закона от 22.08.2004 № 122-ФЗ)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(В редакции Федерального закона от 02.07.2013 № 185-ФЗ) лица, находящиеся на иждивении военнослужащих. Социальные гарантии и компенсации, предусмотренные настоящим Федеральным законом и федеральными законами для военнослужащих и членов их семей, могут быть распространены на других лиц и членов их семей указами Президента Российской Федерации. (Дополнение абзацем - Федеральный закон от 27.11.2002 № 155-ФЗ) (В редакции Федерального закона от 22.08.2004 № 122-ФЗ)</w:t>
      </w:r>
    </w:p>
    <w:p>
      <w:r>
        <w:rPr>
          <w:b/>
        </w:rPr>
        <w:t xml:space="preserve">51. </w:t>
      </w:r>
      <w:r>
        <w:t>Социальные гарантии и компенсации, которые предусмотрены настоящим Федеральным законом, федеральными конституционными законами и федеральными законами для военнослужащих и членов их семей, предоставляются гражданам, пребывающим в добровольческих формированиях, предусмотренных Федеральным законом от 31 мая 1996 года № 61-ФЗ "Об обороне" (далее - граждане, пребывающие в добровольческих формированиях), и членам их семей в случаях и порядке, которые предусмотрены настоящим Федеральным законом, другими федеральными законами. (В редакции Федерального закона от 25.12.2023 № 639-ФЗ) К членам семей граждан, пребывающих в добровольческих формированиях, на которых распространяются указанные социальные гарантии и компенсации, если иное не установлено настоящим Федеральным законом, другими федеральными законами,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граждан, пребывающих в добровольческих формированиях. (Дополнение пунктом - Федеральный закон от 04.11.2022 № 419-ФЗ)</w:t>
      </w:r>
    </w:p>
    <w:p>
      <w:r>
        <w:rPr>
          <w:b/>
        </w:rPr>
        <w:t xml:space="preserve">6. </w:t>
      </w:r>
      <w:r>
        <w:t>Военнослужащим и гражданам, уволенным с военной службы, ветеранам Великой Отечественной войны и ветеранам боевых действий на территориях других государств, ветеранам военной службы, а также ветеранам, исполнявшим обязанности военной службы в условиях чрезвычайного положения и при вооруженных конфликтах, федеральными конституционными законами, федеральными законами и иными нормативными правовыми актами Президента Российской Федерации и Правительства Российской Федерации устанавливаются дополнительные социальные гарантии и компенсации. (В редакции Федерального закона от 22.08.2004 № 122-ФЗ)</w:t>
      </w:r>
    </w:p>
    <w:p>
      <w:r>
        <w:rPr>
          <w:b/>
        </w:rPr>
        <w:t xml:space="preserve">7. </w:t>
      </w:r>
      <w:r>
        <w:t>Правовые и социальные гарантии несовершеннолетним гражданам, обучающимся в общеобразовательных организациях и профессиональных 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регулируются федеральными законами и иными нормативными правовыми актами Российской Федерации. (В редакции Федерального закона от 02.07.2013 № 185-ФЗ)</w:t>
      </w:r>
    </w:p>
    <w:p>
      <w:r>
        <w:rPr>
          <w:b/>
        </w:rPr>
        <w:t xml:space="preserve">8. </w:t>
      </w:r>
      <w:r>
        <w:t>За военнослужащими, захваченными в плен или в качестве заложников, а также интернированными в нейтральных странах, сохраняется статус военнослужащих. Органы государственной власти и военное командование обязаны принимать меры по освобождению указанных военнослужащих в соответствии с нормами международного права. В случае безвестного отсутствия военнослужащих за ними сохраняется статус военнослужащих до признания их в установленном законом порядке безвестно отсутствующими или объявления умершими. За указанными военнослужащими сохраняются материальное и иные виды обеспечения, которые выплачиваются (выдаются) супругам или другим членам семей военнослужащих, проживающим совместно с ними, в порядке, определяемом Правительством Российской Федерации, до полного выяснения обстоятельств захвата в плен или в качестве заложников, интернирования военнослужащих или их освобождения либо до признания их в установленном законом порядке безвестно отсутствующими или объявления умершими. (В редакции Федерального закона от 08.11.2011 № 309-ФЗ) (Пункт в редакции Федерального закона от 22.06.2007 № 113-ФЗ)</w:t>
      </w:r>
    </w:p>
    <w:p>
      <w:r>
        <w:rPr>
          <w:b/>
        </w:rPr>
        <w:t xml:space="preserve">9. </w:t>
      </w:r>
      <w:r>
        <w:t>Военнослужащие, граждане, уволенные с военной службы, и члены их семей, имеющие право на социальные гарантии и компенсации в соответствии с настоящим Федеральным законом, пользуются социальными гарантиями и компенсациями, установленными для граждан федеральными конституционными законами, федеральными законами и иными нормативными правовыми актами Российской Федерации. Если указанные лица одновременно имеют право на получение одной и той же социальной гарантии и компенсации по нескольким основаниям, то им предоставляются по их выбору социальная гарантия и компенсация по одному основанию, за исключением случаев, особо предусмотренных федеральными конституционными законами, федеральными законами и иными нормативными правовыми актами Российской Федерации. (В редакции Федерального закона от 22.08.2004 № 122-ФЗ)</w:t>
      </w:r>
    </w:p>
    <w:p>
      <w:r>
        <w:rPr>
          <w:b/>
        </w:rPr>
        <w:t>Статья 3. Гарантии правовой и социальной защиты военнослужащих, граждан, уволенных с военной службы, и членов их семей</w:t>
      </w:r>
    </w:p>
    <w:p>
      <w:r>
        <w:rPr>
          <w:b/>
        </w:rPr>
        <w:t xml:space="preserve">1. </w:t>
      </w:r>
      <w:r>
        <w:t>Для военнослужащих настоящим Федеральным законом устанавливается единая система правовой и социальной защиты, а также материального и иных видов обеспечения с учетом занимаемых воинских должностей, присвоенных воинских званий, общей продолжительности военной службы, в том числе и в льготном исчислении, выполняемых задач, условий и порядка прохождения ими военной службы</w:t>
      </w:r>
    </w:p>
    <w:p>
      <w:r>
        <w:rPr>
          <w:b/>
        </w:rPr>
        <w:t xml:space="preserve">2. </w:t>
      </w:r>
      <w:r>
        <w:t>Правовая защита военнослужащих, граждан, уволенных с военной службы, и членов их семей является функцией государства и предусматривает закрепление в законах и иных нормативных правовых актах прав, социальных гарантий и компенсаций указанных лиц и иных мер их социальной защиты, а также правовой механизм их реализации. (В редакции Федерального закона от 22.08.2004 № 122-ФЗ)</w:t>
      </w:r>
    </w:p>
    <w:p>
      <w:r>
        <w:rPr>
          <w:b/>
        </w:rPr>
        <w:t xml:space="preserve">3. </w:t>
      </w:r>
      <w:r>
        <w:t>Социальная защита военнослужащих, граждан, уволенных с военной службы, и членов их семей является функцией государства и предусматривает: реализацию их прав, социальных гарантий и компенсаций органами государственной власти, федеральными государственными органами, органами военного управления и органами местного самоуправления; (В редакции федеральных законов от 22.08.2004 № 122-ФЗ; от 04.06.2014 № 145-ФЗ) совершенствование механизмов и институтов социальной защиты указанных лиц; охрану их жизни и здоровья, а также иные меры, направленные на создание условий жизни и деятельности, соответствующих характеру военной службы и ее роли в обществе</w:t>
      </w:r>
    </w:p>
    <w:p>
      <w:r>
        <w:rPr>
          <w:b/>
        </w:rPr>
        <w:t xml:space="preserve">4. </w:t>
      </w:r>
      <w:r>
        <w:t>Реализация мер правовой и социальной защиты военнослужащих, граждан, уволенных с военной службы, и членов их семей возлагается на органы государственной власти, федеральные государственные органы, органы местного самоуправления, федеральные суды общей юрисдикции, правоохранительные органы в пределах их полномочий, а также является обязанностью командиров (начальников) (далее - командиры). Реализации прав военнослужащих, граждан, уволенных с военной службы, и членов их семей в соответствии с федеральными конституционными законами, федеральными законами и иными нормативными правовыми актами Российской Федерации могут также содействовать общественные объединения. (В редакции Федерального закона от 04.06.2014 № 145-ФЗ)</w:t>
      </w:r>
    </w:p>
    <w:p>
      <w:r>
        <w:rPr>
          <w:b/>
        </w:rPr>
        <w:t xml:space="preserve">5. </w:t>
      </w:r>
      <w:r>
        <w:t>Никто не вправе ограничивать военнослужащих, граждан, уволенных с военной службы, и членов их семей в правах и свободах, гарантированных Конституцией Российской Федерации и настоящим Федеральным законом. Должностные лица органов государственной власти, федеральных государственных органов, органов местного самоуправления и организаций, а также командиры, виновные в неисполнении обязанностей по реализации прав военнослужащих, граждан, уволенных с военной службы, и членов их семей, несут ответственность в соответствии с федеральными законами и иными нормативными правовыми актами Российской Федерации. (В редакции Федерального закона от 04.06.2014 № 145-ФЗ) При осуществлении призыва на военную службу, заключении с военнослужащими контракта о прохождении военной службы, а также при увольнении военнослужащих с военной службы государство гарантирует исполнение обязательств, предусмотренных настоящим Федеральным законом, федеральными законами и иными нормативными правовыми актами Российской Федерации</w:t>
      </w:r>
    </w:p>
    <w:p>
      <w:r>
        <w:rPr>
          <w:b/>
        </w:rPr>
        <w:t xml:space="preserve">51. </w:t>
      </w:r>
      <w:r>
        <w:t>Министерство обороны Российской Федерации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федеральными органами исполнительной власти и федеральными государственными органами, в которых федеральным законом предусмотрена военная служба, осуществляет организацию, проведение и рассмотрение результатов ежегодного мониторинга социально-экономического и правового положения военнослужащих, граждан, уволенных с военной службы, и членов их семей в порядке, определяемом Правительством Российской Федерации. (Дополнение пунктом - Федеральный закон от 25.02.2022 № 19-ФЗ)</w:t>
      </w:r>
    </w:p>
    <w:p>
      <w:r>
        <w:rPr>
          <w:b/>
        </w:rPr>
        <w:t xml:space="preserve">6. </w:t>
      </w:r>
      <w:r>
        <w:t>Контроль за исполнением настоящего Федерального закона осуществляется органами государственной власти, федеральными государственными органами, правоохранительными органами и органами военного управления. (В редакции Федерального закона от 04.06.2014 № 145-ФЗ) Надзор за исполнением настоящего Федерального закона осуществляется Генеральным прокурором Российской Федерации и подчиненными ему прокурорами</w:t>
      </w:r>
    </w:p>
    <w:p>
      <w:r>
        <w:rPr>
          <w:b/>
        </w:rPr>
        <w:t>Статья 4. Правовые основы статуса военнослужащих</w:t>
      </w:r>
    </w:p>
    <w:p>
      <w:r>
        <w:rPr>
          <w:b/>
        </w:rPr>
        <w:t xml:space="preserve">1. </w:t>
      </w:r>
      <w:r>
        <w:t>Правовыми основами статуса военнослужащих являются Конституция Российской Федерации, федеральные конституционные законы, настоящий Федеральный закон, федеральные законы и иные нормативные правовые акты Российской Федерации, а также нормы международного права и международные договоры Российской Федерации</w:t>
      </w:r>
    </w:p>
    <w:p>
      <w:r>
        <w:rPr>
          <w:b/>
        </w:rPr>
        <w:t xml:space="preserve">11.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 xml:space="preserve">2. </w:t>
      </w:r>
      <w:r>
        <w:t>Правовые и социальные гарантии военнослужащим, включая меры их правовой защиты, а также материального и иных видов обеспечения, предусмотренные настоящим Федеральным законом, не могут быть отменены или снижены федеральными законами и иными нормативными правовыми актами Российской Федерации иначе как путем внесения изменений и дополнений в настоящий Федеральный закон</w:t>
      </w:r>
    </w:p>
    <w:p>
      <w:pPr>
        <w:pStyle w:val="Heading3"/>
      </w:pPr>
      <w:r>
        <w:t>ПРАВА И СВОБОДЫ ВОЕННОСЛУЖАЩИХ, ГРАЖДАН, УВОЛЕННЫХ С ВОЕННОЙ СЛУЖБЫ, И ЧЛЕНОВ ИХ СЕМЕЙ</w:t>
      </w:r>
    </w:p>
    <w:p>
      <w:r>
        <w:rPr>
          <w:b/>
        </w:rPr>
        <w:t>Статья 5. Защита свободы, чести и достоинства военнослужащих</w:t>
      </w:r>
    </w:p>
    <w:p>
      <w:r>
        <w:rPr>
          <w:b/>
        </w:rPr>
        <w:t xml:space="preserve">1. </w:t>
      </w:r>
      <w:r>
        <w:t>Военнослужащие находятся под защитой государства. Никто не вправе вмешиваться в служебную деятельность военнослужащих, за исключением лиц, уполномоченных на то федеральными конституционными законами, федеральными законами и иными нормативными правовыми актами Российской Федерации, а также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 (далее - общевоинские уставы)</w:t>
      </w:r>
    </w:p>
    <w:p>
      <w:r>
        <w:rPr>
          <w:b/>
        </w:rPr>
        <w:t xml:space="preserve">2. </w:t>
      </w:r>
      <w:r>
        <w:t>Оскорбление военнослужащих, насилие и угроза применения насилия, посягательство на их жизнь, здоровье, честь, достоинство, жилище, имущество, а равно другие действия (бездействие), нарушающие и ущемляющие их права в связи с исполнением ими обязанностей военной службы, влекут ответственность в соответствии с федеральными законами и иными нормативными правовыми актами Российской Федерации</w:t>
      </w:r>
    </w:p>
    <w:p>
      <w:r>
        <w:rPr>
          <w:b/>
        </w:rPr>
        <w:t xml:space="preserve">3. </w:t>
      </w:r>
      <w:r>
        <w:t>Военнослужащие могут быть задержаны или подвергнуты аресту, в том числе в качестве дисциплинарного взыскания, только по основаниям и в порядке, которые предусмотрены федеральными законами, общевоинскими уставами и иными нормативными правовыми актами Российской Федерации. (В редакции Федерального закона от 04.12.2006 № 203-ФЗ) О задержании военнослужащих вне расположения воинской части, в которой они проходят военную службу, немедленно уведомляются органы военного управления, органы военной прокуратуры и военные следственные органы Следственного комитета Российской Федерации. (В редакции Федерального закона от 28.12.2010 № 404-ФЗ)</w:t>
      </w:r>
    </w:p>
    <w:p>
      <w:r>
        <w:rPr>
          <w:b/>
        </w:rPr>
        <w:t>Статья 6. Право на свободу передвижения и выбор места жительства. Особенности регистрации по месту жительства и снятия с регистрационного учета по месту жительства отдельных категорий военнослужащих-граждан, граждан, уволенных с военной службы, и членов их семей</w:t>
      </w:r>
    </w:p>
    <w:p>
      <w:r>
        <w:t>(Наименование в редакции Федерального закона от 13.12.2024 № 462-ФЗ)</w:t>
      </w:r>
    </w:p>
    <w:p>
      <w:r>
        <w:rPr>
          <w:b/>
        </w:rPr>
        <w:t xml:space="preserve">1. </w:t>
      </w:r>
      <w:r>
        <w:t>Право на свободу передвижения реализуется военнослужащими с учетом необходимости поддержания ими боевой готовности воинских частей и обеспечения своевременности прибытия к месту военной службы. Правила передвижения военнослужащих в расположении воинской части, их выезда за пределы гарнизона, на территории которого они проходят военную службу, определяются общевоинскими уставами, Корабельным уставом Военно-Морского Флота. Порядок выезда военнослужащих за пределы территории Российской Федерации определяется федеральными законами и иными нормативными правовыми актами Российской Федерации. (В редакции Федерального закона от 11.06.2022 № 173-ФЗ)</w:t>
      </w:r>
    </w:p>
    <w:p>
      <w:r>
        <w:rPr>
          <w:b/>
        </w:rPr>
        <w:t xml:space="preserve">2. </w:t>
      </w:r>
      <w:r>
        <w:t>Военнослужащие, проходящие военную службу по контракту, имеют право на изменение места военной службы, в том числе на перевод в другую местность, в соответствии с заключенными ими контрактами, с учетом условий прохождения военной службы, состояния здоровья военнослужащих и членов их семей (на основании заключения военно-врачебной комиссии) и по иным основаниям, устанавливаемым Положением о порядке прохождения военной службы</w:t>
      </w:r>
    </w:p>
    <w:p>
      <w:r>
        <w:rPr>
          <w:b/>
        </w:rPr>
        <w:t xml:space="preserve">3. </w:t>
      </w:r>
      <w:r>
        <w:t>Военнослужащие, проходящие военную службу по контракту, при увольнении с военной службы имеют право на выбор постоянного места жительства в любом населенном пункте Российской Федерации или в другом государстве в соответствии с федеральными законами, иными нормативными правовыми актами Российской Федерации и международными договорами Российской Федерации</w:t>
      </w:r>
    </w:p>
    <w:p>
      <w:r>
        <w:rPr>
          <w:b/>
        </w:rPr>
        <w:t xml:space="preserve">4. </w:t>
      </w:r>
      <w:r>
        <w:t>Военнослужащие - граждане, проходящие военную службу по контракту, и проживающие совместно с ними члены их семей, не обеспеченные жилыми помещениями в населенных пунктах, в которых располагаются воинские части (организации, учреждения, органы), в которых указанные военнослужащие-граждане проходят военную службу, или в близлежащих населенных пунктах, имеют право регистрироваться по месту жительства по адресам этих воинских частей (организаций, учреждений, органов). В случаях, определенных федеральными органами исполнительной власти и (или) федеральными государственными органами, в которых федеральным законом предусмотрена военная служба, указанные военнослужащие-граждане регистрируются по адресам иных воинских частей (организаций, учреждений, органов), которые располагаются в населенных пунктах, в которых указанные военнослужащие-граждане проходят военную службу, или в близлежащих населенных пунктах. (Дополнение пунктом - Федеральный закон от 13.12.2024 № 462-ФЗ)</w:t>
      </w:r>
    </w:p>
    <w:p>
      <w:r>
        <w:rPr>
          <w:b/>
        </w:rPr>
        <w:t xml:space="preserve">5. </w:t>
      </w:r>
      <w:r>
        <w:t>Снятие с регистрационного учета по месту жительства по адресам воинских частей (организаций, учреждений, органов) лиц, зарегистрированных по этим адресам, наряду со случаями, предусмотренными федеральными законами, осуществляется также на основании заявления командира (начальника, руководителя) воинской части (организации, учреждения, органа) либо иного уполномоченного им лица в следующих случаях: перевод военнослужащих - граждан, проходящих военную службу по контракту, к новому месту военной службы и исключение их из списков личного состава воинской части (организации, учреждения, органа), за исключением перевода для прохождения военной службы в отдельных регионах Российской Федерации, населенных пунктах и местностях Российской Федерации, указанных в абзаце первом пункта 20 статьи 152 настоящего Федерального закона, или направления для прохождения военной службы за пределами территории Российской Федерации; увольнение военнослужащих - граждан, проходящих военную службу по контракту, с военной службы и исключение их из списков личного состава воинской части (организации, учреждения, органа), за исключением случаев, если после увольнения с военной службы граждане продолжают состоять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либо уполномоченных ими органе или учреждении; обеспечение военнослужащих - граждан, проходящих военную службу по контракту, и (или) членов их семей по месту прохождения военной службы указанных военнослужащих-граждан или в близлежащих населенных пунктах жилыми помещениями по договору социального найма либо в собственность бесплатно, договору найма служебного жилого помещения или договору найма жилого помещения в общежитии в соответствии с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субъектов Российской Федерации, нормативными правовыми актами органов местного самоуправления; приобретение военнослужащими - гражданами, проходящими военную службу по контракту, и (или) членами их семей, в том числе за счет собственных средств, жилых помещений в собственность (доли в праве собственности на жилое помещение) по месту прохождения военной службы указанных военнослужащих-граждан или в близлежащих населенных пунктах; снятие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граждан, уволенных с военной службы, и (или) членов их семей с учета в качестве нуждающихся в жилых помещениях, исключение военнослужащих - граждан, проходящих военную службу по контракту, и (или) членов их семей из списка нуждающихся в специализированных жилых помещениях; предоставление гражданам, уволенным с военной службы, и (или) членам их семей жилых помещений по договору социального найма либо в собственность бесплатно в соответствии с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субъектов Российской Федерации, нормативными правовыми актами органов местного самоуправления; предоставление гражданам, уволенным с военной службы, и (или) членам их семей денежных средств на приобретение или строительство жилых помещений в соответствии с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субъектов Российской Федерации, нормативными правовыми актами органов местного самоуправления; выявление командиром (начальником, руководителем) воинской части (организации, учреждения, органа) сведений, не соответствующих действительности и послуживших основанием для предоставления военнослужащим - гражданам, проходящим военную службу по контракту, и (или) членам их семей права регистрироваться по месту жительства по адресу этой воинской части (организации, учреждения, органа); расформирование (ликвидация) или реорганизация воинской части (организации, учреждения, органа), за исключением случаев, если после увольнения с военной службы граждане продолжают состоять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либо уполномоченных ими органе или учреждении; лицо, зарегистрированное в качестве члена семьи военнослужащего - гражданина, проходящего военную службу по контракту, по месту жительства по адресу воинской части (организации, учреждения, органа), перестало быть таковым. (Дополнение пунктом - Федеральный закон от 13.12.2024 № 462-ФЗ)</w:t>
      </w:r>
    </w:p>
    <w:p>
      <w:r>
        <w:rPr>
          <w:b/>
        </w:rPr>
        <w:t xml:space="preserve">6. </w:t>
      </w:r>
      <w:r>
        <w:t>В случае, указанном в абзаце восьмом пункта 5 настоящей статьи, заявление о снятии с регистрационного учета по месту жительства по адресу воинской части (организации, учреждения, органа) граждан, уволенных с военной службы, и (или) членов их семей направляется в органы регистрационного учета по истечении трех месяцев со дня наступления указанного случая. (Дополнение пунктом - Федеральный закон от 13.12.2024 № 462-ФЗ)</w:t>
      </w:r>
    </w:p>
    <w:p>
      <w:r>
        <w:rPr>
          <w:b/>
        </w:rPr>
        <w:t xml:space="preserve">7. </w:t>
      </w:r>
      <w:r>
        <w:t>Форма заявления о регистрации по месту жительства по адресу воинской части (организации, учреждения, органа) и форма заявления о снятии с регистрационного учета по месту жительства по адресу воинской части (организации, учреждения, органа)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этом на заявлении о регистрации по месту жительства по адресу воинской части (организации, учреждения, органа) командиром (начальником, руководителем) воинской части (организации, учреждения, органа) либо иным уполномоченным им лицом совершается надпись, удостоверяющая наличие у заявителя права на регистрацию по месту жительства по адресу воинской части (организации, учреждения, органа), на заявлении о снятии с регистрационного учета по месту жительства по адресу воинской части (организации, учреждения, органа), которое подается командиром (начальником, руководителем) воинской части (организации, учреждения, органа), должно быть указание на один из случаев, предусмотренных абзацами вторым - одиннадцатым пункта 5 настоящей статьи. (Дополнение пунктом - Федеральный закон от 13.12.2024 № 462-ФЗ)</w:t>
      </w:r>
    </w:p>
    <w:p>
      <w:r>
        <w:rPr>
          <w:b/>
        </w:rPr>
        <w:t xml:space="preserve">8. </w:t>
      </w:r>
      <w:r>
        <w:t>Порядок организации в воинской части (организации, учреждении, органе) деятельности по учету лиц, зарегистрированных органами регистрационного учета по месту жительства по адресу воинской части (организации, учреждения, органа), и снятию указанных лиц с такого учета определяется федеральным органом исполнительной власти или федеральным государственным органом, в которых федеральным законом предусмотрена военная служба. (Дополнение пунктом - Федеральный закон от 13.12.2024 № 462-ФЗ)</w:t>
      </w:r>
    </w:p>
    <w:p>
      <w:r>
        <w:rPr>
          <w:b/>
        </w:rPr>
        <w:t xml:space="preserve">9. </w:t>
      </w:r>
      <w:r>
        <w:t>В период мобилизации, в период действия военного положения и в военное время заселение военнослужащих во все виды гостиниц может осуществляться на основании документа, удостоверяющего личность военнослужащего Российской Федерации. (Дополнение пунктом - Федеральный закон от 13.12.2024 № 462-ФЗ)</w:t>
      </w:r>
    </w:p>
    <w:p>
      <w:r>
        <w:rPr>
          <w:b/>
        </w:rPr>
        <w:t>Статья 7. Свобода слова. Право на участие в собраниях, митингах, демонстрациях, шествиях и пикетировании</w:t>
      </w:r>
    </w:p>
    <w:p>
      <w:r>
        <w:rPr>
          <w:b/>
        </w:rPr>
        <w:t xml:space="preserve">1. </w:t>
      </w:r>
      <w:r>
        <w:t>Военнослужащие, реализуя право на свободу слова, выражение своих мнений и убеждений, доступ к получению и распространению информации, не вправе разглашать государственную или иную охраняемую законом тайну, обсуждать и критиковать приказы командира. (В редакции Федерального закона от 06.03.2019 № 19-ФЗ)</w:t>
      </w:r>
    </w:p>
    <w:p>
      <w:r>
        <w:rPr>
          <w:b/>
        </w:rPr>
        <w:t xml:space="preserve">11. </w:t>
      </w:r>
      <w:r>
        <w:t>Военнослужащим и гражданам, призванным на военные сборы, запрещается предоставлять средствам массовой информации либо с использованием информационно-телекоммуникационной сети "Интернет" распространять или предоставлять информацию: позволяющую определить принадлежность или предназначение военнослужащих и граждан, призванных на военные сборы, к Вооруженным Силам Российской Федерации, другим войскам, воинским формированиям и органам; о других военнослужащих и гражданах, призванных на военные сборы, гражданах, уволенных с военной службы, членах их семей или их родителях, в том числе информацию, позволяющую определить место нахождения указанных лиц в определенный период другим лицам; о своей деятельности или деятельности других военнослужащих, граждан, призванных на военные сборы, и граждан, уволенных с военной службы, связанной с исполнением обязанностей военной службы; о деятельности органов военного управления или органов управления другими войсками, воинскими формированиями и органами, о деятельности объединений, соединений, воинских частей и иных организаций, входящих в состав Вооруженных Сил Российской Федерации или других войск, воинских формирований и органов, о деятельности подразделений указанных органов военного управления или органов управления, воинских частей и организаций, в том числе информацию о дислокации или передислокации органов военного управления или органов управления, объединений, соединений, воинских частей, организаций и подразделений, не отнесенную к перечню сведений, составляющих государственную тайну. (Дополнение пунктом - Федеральный закон от 06.03.2019 № 19-ФЗ)</w:t>
      </w:r>
    </w:p>
    <w:p>
      <w:r>
        <w:rPr>
          <w:b/>
        </w:rPr>
        <w:t xml:space="preserve">12. </w:t>
      </w:r>
      <w:r>
        <w:t>Положения пункта 11 настоящей статьи не распространяются на военнослужащих и граждан, призванных на военные сборы, в следующих случаях: если распространение или предоставление информации, указанной в пункте 11 настоящей статьи, осуществляется военнослужащими и гражданами, призванными на военные сборы, в соответствии с другими федеральными законами; если предоставление информации, указанной в пункте 11 настоящей статьи, осуществляется в информационных системах персональных данных; если распространение или предоставление информации, указанной в пункте 11 настоящей статьи, входит в обязанности военнослужащих и осуществляется в порядке, установленном нормативными правовыми актами федеральных органов исполнительной власти или федеральных государственных органов, в которых федеральным законом предусмотрена военная служба. (Дополнение пунктом - Федеральный закон от 06.03.2019 № 19-ФЗ)</w:t>
      </w:r>
    </w:p>
    <w:p>
      <w:r>
        <w:rPr>
          <w:b/>
        </w:rPr>
        <w:t xml:space="preserve">13. </w:t>
      </w:r>
      <w:r>
        <w:t>При исполнении обязанностей военной службы, предусмотренных подпунктами "а", "в", "г", "е", "к", "о" и "п" пункта 1 статьи 37 Федерального закона от 28 марта 1998 года № 53-ФЗ "О воинской обязанности и военной службе", военнослужащим и гражданам, призванным на военные сборы, запрещается иметь при себе электронные изделия (приборы, технические средства) бытового назначения (далее - электронные изделия), в которых могут храниться или которые позволяют с использованием информационно-телекоммуникационной сети "Интернет" распространять или предоставлять аудио-, фото-, видеоматериалы и данные геолокации. (Дополнение пунктом - Федеральный закон от 06.03.2019 № 19-ФЗ)</w:t>
      </w:r>
    </w:p>
    <w:p>
      <w:r>
        <w:rPr>
          <w:b/>
        </w:rPr>
        <w:t xml:space="preserve">14. </w:t>
      </w:r>
      <w:r>
        <w:t>Положения пункта 13 настоящей статьи не распространяются на военнослужащих в случае, если указанные в пункте 13 настоящей статьи электронные изделия используются военнослужащими для выполнения своих обязанностей в порядке, установленном нормативными правовыми актами федеральных органов исполнительной власти или федеральных государственных органов, в которых федеральным законом предусмотрена военная служба. (Дополнение пунктом - Федеральный закон от 06.03.2019 № 19-ФЗ)</w:t>
      </w:r>
    </w:p>
    <w:p>
      <w:r>
        <w:rPr>
          <w:b/>
        </w:rPr>
        <w:t xml:space="preserve">2. </w:t>
      </w:r>
      <w:r>
        <w:t>Военнослужащие вправе в свободное от исполнения обязанностей военной службы время мирно, без оружия участвовать в собраниях, митингах, демонстрациях, шествиях и пикетировании, проводимых вне территории воинской части</w:t>
      </w:r>
    </w:p>
    <w:p>
      <w:r>
        <w:rPr>
          <w:b/>
        </w:rPr>
        <w:t xml:space="preserve">3. </w:t>
      </w:r>
      <w:r>
        <w:t>Участие военнослужащих в забастовках, а равно иное прекращение исполнения обязанностей военной службы как средство урегулирования вопросов, связанных с прохождением военной службы, запрещаются</w:t>
      </w:r>
    </w:p>
    <w:p>
      <w:r>
        <w:rPr>
          <w:b/>
        </w:rPr>
        <w:t>Статья 8. Свобода совести и вероисповедания</w:t>
      </w:r>
    </w:p>
    <w:p>
      <w:r>
        <w:rPr>
          <w:b/>
        </w:rPr>
        <w:t xml:space="preserve">1. </w:t>
      </w:r>
      <w:r>
        <w:t>Военнослужащие в свободное от военной службы время вправе участвовать в богослужениях и религиозных церемониях как частные лица</w:t>
      </w:r>
    </w:p>
    <w:p>
      <w:r>
        <w:rPr>
          <w:b/>
        </w:rPr>
        <w:t xml:space="preserve">2. </w:t>
      </w:r>
      <w:r>
        <w:t>Военнослужащие не вправе отказываться от исполнения обязанностей военной службы по мотивам отношения к религии и использовать свои служебные полномочия для пропаганды того или иного отношения к религии</w:t>
      </w:r>
    </w:p>
    <w:p>
      <w:r>
        <w:rPr>
          <w:b/>
        </w:rPr>
        <w:t xml:space="preserve">3. </w:t>
      </w:r>
      <w:r>
        <w:t>Религиозная символика, религиозная литература и предметы культа используются военнослужащими индивидуально</w:t>
      </w:r>
    </w:p>
    <w:p>
      <w:r>
        <w:rPr>
          <w:b/>
        </w:rPr>
        <w:t xml:space="preserve">4. </w:t>
      </w:r>
      <w:r>
        <w:t>Государство не несет обязанностей по удовлетворению потребностей военнослужащих, связанных с их религиозными убеждениями и необходимостью отправления религиозных обрядов</w:t>
      </w:r>
    </w:p>
    <w:p>
      <w:r>
        <w:rPr>
          <w:b/>
        </w:rPr>
        <w:t xml:space="preserve">5. </w:t>
      </w:r>
      <w:r>
        <w:t>Создание религиозных объединений в воинской части не допускается. Религиозные обряды на территории воинской части могут отправляться по просьбе военнослужащих за счет их собственных средств с разрешения командира</w:t>
      </w:r>
    </w:p>
    <w:p>
      <w:r>
        <w:rPr>
          <w:b/>
        </w:rPr>
        <w:t>Статья 9. Право на участие в управлении делами государства и общественными объединениями</w:t>
      </w:r>
    </w:p>
    <w:p>
      <w:r>
        <w:rPr>
          <w:b/>
        </w:rPr>
        <w:t xml:space="preserve">1. </w:t>
      </w:r>
      <w:r>
        <w:t>Военнослужащие в соответствии с Конституцией Российской Федерации, федеральными законами, законами субъектов Российской Федерации и нормативными правовыми актами органов местного самоуправления имеют право избирать и быть избранными в органы государственной власти и органы местного самоуправления, участвовать в референдуме, а также в других формах осуществления местного самоуправления. Особенности правового положения военнослужащих, избранных в органы государственной власти и органы местного самоуправления, определяются федеральными законами и иными нормативными правовыми актами Российской Федерации</w:t>
      </w:r>
    </w:p>
    <w:p>
      <w:r>
        <w:rPr>
          <w:b/>
        </w:rPr>
        <w:t xml:space="preserve">2. </w:t>
      </w:r>
      <w:r>
        <w:t>Военнослужащие могут состоять в общественных, в том числе религиозных, объединениях, не преследующих политические цели, и участвовать в их деятельности, не находясь при исполнении обязанностей военной службы. Создание и деятельность профессиональных союзов военнослужащих регулируются федеральным законом</w:t>
      </w:r>
    </w:p>
    <w:p>
      <w:r>
        <w:rPr>
          <w:b/>
        </w:rPr>
        <w:t xml:space="preserve">3. </w:t>
      </w:r>
      <w:r>
        <w:t>Военнослужащие вправе участвовать на безвозмездной основе в управлении общественно-государственными организациями, участвующими в развитии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 (Дополнение пунктом - Федеральный закон от 03.04.2017 № 64-ФЗ) (В редакции Федерального закона от 30.11.2023 № 564-ФЗ)</w:t>
      </w:r>
    </w:p>
    <w:p>
      <w:r>
        <w:rPr>
          <w:b/>
        </w:rPr>
        <w:t>Статья 10. Право на труд</w:t>
      </w:r>
    </w:p>
    <w:p>
      <w:r>
        <w:rPr>
          <w:b/>
        </w:rPr>
        <w:t xml:space="preserve">1. </w:t>
      </w:r>
      <w:r>
        <w:t>Право на труд реализуется военнослужащими посредством прохождения ими военной службы</w:t>
      </w:r>
    </w:p>
    <w:p>
      <w:r>
        <w:rPr>
          <w:b/>
        </w:rPr>
        <w:t xml:space="preserve">2. </w:t>
      </w:r>
      <w:r>
        <w:t>Государство гарантирует военнослужащим, проходящим военную службу по контракту: назначение на высшие воинские должности с учетом условий заключенного ими контракта в соответствии с полученной квалификацией, достигнутыми в служебной деятельности результатами и на конкурсной основе; получение дополнительного профессионального образования с учетом интересов военной службы и их собственного выбора; (В редакции Федерального закона от 02.07.2013 № 185-ФЗ) увеличение количества социальных гарантий и размера компенсаций в соответствии с полученной квалификацией и со сроком военной службы, который рассчитывается с учетом общей продолжительности военной службы в календарном исчислении (далее - общая продолжительность военной службы) или общей продолжительности военной службы в льготном исчислении. Порядок исчисления общей продолжительности военной службы, а также общей продолжительности военной службы в льготном исчислении определяется Правительством Российской Федерации. (В редакции Федерального закона от 22.08.2004 № 122-ФЗ) Характер служебной деятельности и перемещение по службе военнослужащих, проходящих военную службу по призыву, определяются их квалификацией и служебной необходимостью</w:t>
      </w:r>
    </w:p>
    <w:p>
      <w:r>
        <w:rPr>
          <w:b/>
        </w:rPr>
        <w:t xml:space="preserve">3. </w:t>
      </w:r>
      <w:r>
        <w:t>Время нахождения граждан на военной службе по контракту засчитывается в их общий трудовой стаж, включается в стаж государственной службы государственного служащего и в стаж работы по специальности из расчета один день военной службы за один день работы, а время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 Время прохождения военной службы военнослужащими на воинских должностях, связанных с повышенной опасностью для жизни и здоровья, засчитывается в специальный трудовой стаж при установлении пенсии по старости в связи с особыми условиями труда или пенсии за выслугу лет, если указанные должности включены в соответствующие перечни, утвержденные Правительством Российской Федерации</w:t>
      </w:r>
    </w:p>
    <w:p>
      <w:r>
        <w:rPr>
          <w:b/>
        </w:rPr>
        <w:t xml:space="preserve">4. </w:t>
      </w:r>
      <w:r>
        <w:t>Супругам военнослужащих - граждан, проходящих военную службу по контракту, в общий трудовой стаж, необходимый для установления пенсии, засчитываются весь период проживания с супругами до 1992 года вне зависимости от мест дислокации воинских частей, с 1992 года - в местностях, где они не могли трудиться по специальности в связи с отсутствием возможности трудоустройства и были признаны в установленном порядке безработными, а также период, когда супруги военнослужащих - граждан были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нуждались в постороннем уходе. В указанные периоды супругам военнослужащих - граждан, если они утратили право на пособие по безработице, выплачивается ежемесячное пособие в порядке и размерах, которые определяются Правительством Российской Федерации. (В редакции федеральных законов от 11.11.2003 № 141-ФЗ; от 24.07.2009 № 213-ФЗ; от 25.11.2013 № 317-ФЗ)</w:t>
      </w:r>
    </w:p>
    <w:p>
      <w:r>
        <w:rPr>
          <w:b/>
        </w:rPr>
        <w:t xml:space="preserve">5. </w:t>
      </w:r>
      <w:r>
        <w:t>Военнослужащим, проходящим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а также на воинских должностях, связанных с повышенной опасностью для жизни и здоровья, федеральными законами устанавливаются дополнительные социальные гарантии и компенсации. (В редакции Федерального закона от 22.08.2004 № 122-ФЗ) Перечни указанных районов и местностей утверждаются Правительством Российской Федерации, а перечни указанных воинских должностей определяются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 (В редакции Федерального закона от 04.06.2014 № 145-ФЗ)</w:t>
      </w:r>
    </w:p>
    <w:p>
      <w:r>
        <w:rPr>
          <w:b/>
        </w:rPr>
        <w:t xml:space="preserve">6. </w:t>
      </w:r>
      <w:r>
        <w:t>Супруги военнослужащих - граждан и граждан, уволенных с военной службы, при прочих равных условиях имеют преимущественное право на поступление на работу в государственные организации, воинские части и на оставление на работе в государственных организациях, воинских частях при сокращении численности или штата работников, а также на первоочередное направление на прохождение профессионального обучения или для получения дополнительного профессионального образования по очной форме обучения с выплатой в период обучения средней заработной платы. (В редакции федеральных законов от 11.11.2003 № 141-ФЗ, от 02.07.2013 № 185-ФЗ, от 29.05.2024 № 108-ФЗ)</w:t>
      </w:r>
    </w:p>
    <w:p>
      <w:r>
        <w:rPr>
          <w:b/>
        </w:rPr>
        <w:t xml:space="preserve">7. </w:t>
      </w:r>
      <w:r>
        <w:t>Военнослужащие не вправе: заниматься другой оплачиваемой деятельностью, за исключением педагогической, научной и иной творческой деятельности, а также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если это не препятствует исполнению обязанностей военной службы. При этом педагогическая, научная и иная творческая деятельность, а также участие в спортивных мероприятиях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(В редакции федеральных законов от 02.03.2007 № 24-ФЗ, от 26.02.2024 № 33-ФЗ) заниматься предпринимательской деятельностью лично или через доверенных лиц, в том числе участвовать в управлении коммерческими организациями, за исключением случаев, когда непосредственное участие в управлении указанными организациями входит в должностные обязанности военнослужащего, а также оказывать содействие физическим и юридическим лицам в осуществлении предпринимательской деятельности, используя свое служебное положение; использовать в целях, не связанных с исполнением обязанностей военной службы, финансовые средства и имущество воинской части, а также другое государственное имущество, за исключением случаев использования указанного имущества за установленную плату, в соответствии с федеральными законами и иными нормативными правовыми актами Российской Федерации; получать гонорары за публикации и выступления, связанные с исполнением обязанностей военной службы; получать от физических и юридических лиц вознаграждения (подарки, денежные вознаграждения, ссуды, услуги, оплату развлечений, отдыха, транспортных расходов и иные вознаграждения), связанные с исполнением обязанностей военной службы, за исключением ценных подарков (в том числе именных) и денежных сумм, которыми военнослужащие награждаются в порядке поощрения в соответствии с общевоинскими уставами; принимать без разрешения Президента Российской Федерации награды (за исключением спортивных) иностранных государств, международных и иностранных организаций; (В редакции Федерального закона от 26.02.2024 № 33-ФЗ) 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органов государственной власти с соответствующими органами государственной власти иностранных государств либо международными организациями или для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(В редакции Федерального закона от 26.02.2024 № 33-ФЗ) использовать служебное положение в интересах политических партий и общественных, в том числе религиозных, объединений, а также для пропаганды отношения к ним;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(Дополнение абзацем - Федеральный закон от 02.03.2007 № 24-ФЗ)</w:t>
      </w:r>
    </w:p>
    <w:p>
      <w:r>
        <w:rPr>
          <w:b/>
        </w:rPr>
        <w:t xml:space="preserve">8. </w:t>
      </w:r>
      <w:r>
        <w:t>Привлечение военнослужащих к выполнению работ, не обусловленных исполнением обязанностей военной службы, допускается в случаях, установленных федеральными законами и иными нормативными правовыми актами Российской Федерации. При этом на военнослужащих распространяются правовые нормы, предусмотренные для других граждан, выполняющих указанные работы</w:t>
      </w:r>
    </w:p>
    <w:p>
      <w:r>
        <w:rPr>
          <w:b/>
        </w:rPr>
        <w:t xml:space="preserve">9. </w:t>
      </w:r>
      <w:r>
        <w:t>Военнослужащие женского пола и военнослужащие, воспитывающие детей без отца (матери), пользуются социальными гарантиями и компенсациями в соответствии с федеральными законами и иными нормативными правовыми актами об охране семьи, материнства и детства. (В редакции федеральных законов от 22.08.2004 № 122-ФЗ; от 02.02.2006 № 20-ФЗ)</w:t>
      </w:r>
    </w:p>
    <w:p>
      <w:r>
        <w:rPr>
          <w:b/>
        </w:rPr>
        <w:t>Статья 11. Служебное время и право на отдых</w:t>
      </w:r>
    </w:p>
    <w:p>
      <w:r>
        <w:rPr>
          <w:b/>
        </w:rPr>
        <w:t xml:space="preserve">1. </w:t>
      </w:r>
      <w:r>
        <w:t>Общая продолжительность еженедельного служебного времени военнослужащих, проходящих военную службу по контракту, за исключением случаев, указанных в пункте 3 настоящей статьи, не должна превышать нормальную продолжительность еженедельного рабочего времени, установленную федеральными законами и иными нормативными правовыми актами Российской Федерации. Привлечение указанных военнослужащих к исполнению обязанностей военной службы сверх установленной продолжительности еженедельного служебного времени в иных случаях компенсируется отдыхом соответствующей продолжительности в другие дни недели. При невозможности предоставления указанной компенсации время исполнения обязанностей военной службы сверх установленной продолжительности еженедельного служебного времени суммируется и предоставляется военнослужащим в виде дополнительных суток отдыха, которые могут быть присоединены по желанию указанных военнослужащих к основному отпуску. Порядок учета служебного времени и предоставления дополнительных суток отдыха определяется Положением о порядке прохождения военной службы</w:t>
      </w:r>
    </w:p>
    <w:p>
      <w:r>
        <w:rPr>
          <w:b/>
        </w:rPr>
        <w:t xml:space="preserve">11. </w:t>
      </w:r>
      <w:r>
        <w:t>Для отдельных категорий военнослужащих, проходящих военную службу по контракту в органах государственной охраны, органах федеральной службы безопасности и Службе внешней разведки Российской Федерации, другими федеральными законами может быть установлена иная, чем предусмотренная настоящей статьей, общая продолжительность еженедельного служебного времени (ненормированный служебный день). Для военнослужащих, проходящих военную службу по контракту в войсках национальной гвардии Российской Федерации и федеральном органе обеспечения мобилизационной подготовки органов государственной власти Российской Федерации, замещающих воинские должности, определяемые соответственно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и руководителем федерального органа обеспечения мобилизационной подготовки органов государственной власти Российской Федерации, устанавливается ненормированный служебный день. Указанным военнослужащим предоставляется ежегодный дополнительный отпуск продолжительностью до 10 суток. Порядок и условия предоставления ежегодного дополнительного отпуска за ненормированный служебный день определяются соответственно руководителем Службы внешней разведки Российской Федерации, руководителем федерального органа исполнительной власти в области обеспечения безопасности,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руководителем федерального органа исполнительной власти в области государственной охраны и руководителем федерального органа обеспечения мобилизационной подготовки органов государственной власти Российской Федерации. (Дополнение пунктом - Федеральный закон от 01.07.2017 № 148-ФЗ) (В редакции Федерального закона от 28.12.2024 № 531-ФЗ)</w:t>
      </w:r>
    </w:p>
    <w:p>
      <w:r>
        <w:rPr>
          <w:b/>
        </w:rPr>
        <w:t xml:space="preserve">2. </w:t>
      </w:r>
      <w:r>
        <w:t>Продолжительность служебного времени военнослужащих, проходящих военную службу по призыву, определяется распорядком дня воинской части в соответствии с требованиями общевоинских уставов, корабельным недельным распорядком и суточным планом в соответствии с требованиями Корабельного устава Военно-Морского Флота. При этом указанным военнослужащим ежедневно, за исключением случаев, определяемых общевоинскими уставами, Корабельным уставом Военно-Морского Флота, предоставляется не менее восьми часов для сна и двух часов для личных потребностей. (В редакции Федерального закона от 11.06.2022 № 173-ФЗ)</w:t>
      </w:r>
    </w:p>
    <w:p>
      <w:r>
        <w:rPr>
          <w:b/>
        </w:rPr>
        <w:t xml:space="preserve">3. </w:t>
      </w:r>
      <w:r>
        <w:t>Боевое дежурство (боевая служба), учения, походы кораблей и другие мероприятия, перечень которых определяется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 проводятся при необходимости без ограничения общей продолжительности еженедельного служебного времени. Дополнительные сутки отдыха, компенсирующего военнослужащим участие в указанных мероприятиях, в счет основного и дополнительных отпусков не засчитываются и предоставляются в порядке и на условиях, которые определяются Положением о порядке прохождения военной службы. (В редакции федеральных законов от 08.11.2008 № 203-ФЗ; от 04.06.2014 № 145-ФЗ) Военнослужащим, проходящим военную службу по контракту, участвующим в мероприятиях, которые проводятся при необходимости без ограничения общей продолжительности еженедельного служебного времени, по их просьбе вместо предоставления дополнительных суток отдыха может выплачиваться денежная компенсация в размере денежного содержания за каждые положенные дополнительные сутки отдыха. Порядок и условия выплаты денежной компенсации устанавливаются руководителем федерального органа исполнительной власти или федерального государственного органа, в которых федеральным законом предусмотрена военная служба. (Дополнение абзацем - Федеральный закон от 27.07.2006 № 153-ФЗ) (В редакции Федерального закона от 04.06.2014 № 145-ФЗ)</w:t>
      </w:r>
    </w:p>
    <w:p>
      <w:r>
        <w:rPr>
          <w:b/>
        </w:rPr>
        <w:t xml:space="preserve">31. </w:t>
      </w:r>
      <w:r>
        <w:t>(Дополнение пунктом - Федеральный закон от 26.04.2004 № 29-ФЗ) (Утратил силу - Федеральный закон от 27.12.2018 № 545-ФЗ)</w:t>
      </w:r>
    </w:p>
    <w:p>
      <w:r>
        <w:rPr>
          <w:b/>
        </w:rPr>
        <w:t xml:space="preserve">4. </w:t>
      </w:r>
      <w:r>
        <w:t>Военнослужащим, проходящим военную службу по призыву, а также военнослужащим, проходящим военную службу по контракту в военных профессиональных образовательных организациях и военных образовательных организациях высшего образования и учебных воинских частях, предоставляется не менее одних суток отдыха еженедельно. Остальным военнослужащим, проходящим военную службу по контракту, предоставляется не менее одних суток отдыха еженедельно, но не менее шести суток отдыха в месяц. (В редакции федеральных законов от 26.04.2004 № 29-ФЗ; от 02.07.2013 № 185-ФЗ; от 27.12.2018 № 545-ФЗ) Дни отдыха предоставляются военнослужащим в выходные и праздничные дни, а при привлечении их в эти дни к исполнению обязанностей военной службы отдых предоставляется в другие дни недели</w:t>
      </w:r>
    </w:p>
    <w:p>
      <w:r>
        <w:rPr>
          <w:b/>
        </w:rPr>
        <w:t xml:space="preserve">5. </w:t>
      </w:r>
      <w:r>
        <w:t>Военнослужащим, проходящим военную службу по контракту, ежегодно предоставляется основной отпуск. Продолжительность основного отпуска устанавливается: военнослужащим, общая продолжительность военной службы которых в льготном исчислении составляет менее 10 лет, - 30 суток; военнослужащим, общая продолжительность военной службы которых в льготном исчислении составляет 10 лет и более, - 35 суток; военнослужащим, общая продолжительность военной службы которых в льготном исчислении составляет 15 лет и более, - 40 суток; военнослужащим, общая продолжительность военной службы которых в льготном исчислении составляет 20 лет и более, - 45 суток. Продолжительность основного отпуска военнослужащих, проходящих военную службу по контракту, в год поступления на военную службу по контракту и в год увольнения с военной службы исчисляется в порядке, определяемом Положением о порядке прохождения военной службы. Военнослужащим, проходящим военную службу по контракту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а также на воинских должностях, исполнение обязанностей военной службы на которых связано с повышенной опасностью для жизни и здоровья, продолжительность основного отпуска увеличивается на срок до 15 суток или предоставляются дополнительные сутки отдыха в соответствии с нормами, устанавливаемыми Положением о порядке прохождения военной службы. При этом общая продолжительность основного отпуска с учетом дополнительных суток отдыха не может превышать 60 суток, не считая времени, необходимого для проезда к месту использования отпуска и обратно. (В редакции федеральных законов от 31.12.1999 № 229-ФЗ; от 06.07.2006 № 104-ФЗ) Абзац. (Исключен - Федеральный закон от 26.07.2001 № 105-ФЗ) По просьбе военнослужащих, проходящих военную службу по контракту, основной отпуск может быть предоставлен им по частям. Абзац. (Утратил силу - Федеральный закон от 06.07.2006 № 104-ФЗ) Абзац. (Утратил силу - Федеральный закон от 06.07.2006 № 104-ФЗ) Абзац. (Утратил силу - Федеральный закон от 06.07.2006 № 104-ФЗ) Абзац. (Утратил силу - Федеральный закон от 06.07.2006 № 104-ФЗ) Военнослужащим, получившим среднее профессиональное образование или высшее образование в военной профессиональной образовательной организации или военной образовательной организации высшего образования, основной отпуск предоставляется непосредственно после получения соответствующего образования. (В редакции Федерального закона от 02.07.2013 № 185-ФЗ) Продолжительность основного отпуска военнослужащих увеличивается на количество суток, необходимое для проезда к месту использования отпуска и обратно, но не менее одних суток в один конец. Если основной отпуск военнослужащим предоставлен по частям, то время, необходимое для проезда к месту использования отпуска и обратно, предоставляется один раз</w:t>
      </w:r>
    </w:p>
    <w:p>
      <w:r>
        <w:rPr>
          <w:b/>
        </w:rPr>
        <w:t xml:space="preserve">51. </w:t>
      </w:r>
      <w:r>
        <w:t>Военнослужащим - ветеранам боевых действий, указанным в Федеральном законе "О ветеранах" (в редакции Федерального закона от 2 января 2000 года № 40-ФЗ), предоставляется отпуск продолжительностью 15 суток. (Дополнение пунктом - Федеральный закон от 26.07.2001 № 105-ФЗ) (В редакции Федерального закона от 04.12.2006 № 203-ФЗ)</w:t>
      </w:r>
    </w:p>
    <w:p>
      <w:r>
        <w:rPr>
          <w:b/>
        </w:rPr>
        <w:t xml:space="preserve">6. </w:t>
      </w:r>
      <w:r>
        <w:t>Военнослужащим, проходящим военную службу по контракту, предоставляются учебные отпуска для подготовки к вступительным испытаниям и прохождения вступительных испытаний при приеме на обучение по образовательным программам среднего профессионального образования и высшего образования, прохождения промежуточной и итоговой аттестации по указанным образовательным программам в порядке, установленном федеральными законами и иными нормативными правовыми актами Российской Федерации. (В редакции Федерального закона от 02.07.2013 № 185-ФЗ)</w:t>
      </w:r>
    </w:p>
    <w:p>
      <w:r>
        <w:rPr>
          <w:b/>
        </w:rPr>
        <w:t xml:space="preserve">7. </w:t>
      </w:r>
      <w:r>
        <w:t>Военнослужащим, проходящим военную службу по контракту, а также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в период обучения в указанных образовательных организациях предоставляются каникулярные отпуска во время перерывов в учебных занятиях на сроки, определяемые настоящим Федеральным законом и Положением о порядке прохождения военной службы. Каникулярный отпуск, предоставляемый указанным военнослужащим в летнее время (летний каникулярный отпуск), является основным отпуском, а каникулярный отпуск, предоставляемый в зимнее время (зимний каникулярный отпуск), является дополнительным отпуском и в счет основного отпуска не засчитывается. (В редакции федеральных законов от 04.12.2006 № 203-ФЗ; от 02.07.2013 № 185-ФЗ; от 14.12.2015 № 370-ФЗ)</w:t>
      </w:r>
    </w:p>
    <w:p>
      <w:r>
        <w:rPr>
          <w:b/>
        </w:rPr>
        <w:t xml:space="preserve">8. </w:t>
      </w:r>
      <w:r>
        <w:t>Военнослужащим, проходящим военную службу по контракту, являющимся соискателями ученых степеней, предоставляются творческие отпуска в порядке, установленном федеральными законами и иными нормативными правовыми актами Российской Федерации. (В редакции Федерального закона от 04.05.2006 № 61-ФЗ)</w:t>
      </w:r>
    </w:p>
    <w:p>
      <w:r>
        <w:rPr>
          <w:b/>
        </w:rPr>
        <w:t xml:space="preserve">9. </w:t>
      </w:r>
      <w:r>
        <w:t>Военнослужащим на основании заключения военно-врачебной комиссии предоставляются отпуска по болезни</w:t>
      </w:r>
    </w:p>
    <w:p>
      <w:r>
        <w:rPr>
          <w:b/>
        </w:rPr>
        <w:t xml:space="preserve">91. </w:t>
      </w:r>
      <w:r>
        <w:t>Военнослужащим, подлежащим медико-психологической реабилитации в соответствии с пунктом 21 статьи 16 настоящего Федерального закона, на период медико-психологической реабилитации предоставляются реабилитационные отпуска в порядке, определяемом Положением о порядке прохождения военной службы. (Дополнение пунктом - Федеральный закон от 08.11.2008 № 203-ФЗ)</w:t>
      </w:r>
    </w:p>
    <w:p>
      <w:r>
        <w:rPr>
          <w:b/>
        </w:rPr>
        <w:t xml:space="preserve">10. </w:t>
      </w:r>
      <w:r>
        <w:t>Отпуск по личным обстоятельствам на срок до 10 суток предоставляется военнослужащему в случаях: тяжелого состояния здоровья или смерти (гибели) близкого родственника военнослужащего (супруга, отца (матери), отца (матери) супруга, сына (дочери), родного брата (родной сестры) или лица, на воспитании которого находился военнослужащий; пожара или другого стихийного бедствия, постигшего семью или близкого родственника военнослужащего; в других исключительных случаях, когда присутствие военнослужащего в семье необходимо, - по решению командира воинской части. Продолжительность отпуска по личным обстоятельствам, предоставляемого военнослужащему в соответствии с настоящим пунктом, увеличивается на количество суток, необходимое для проезда наземным (водным, воздушным) транспортом к месту использования отпуска и обратно. 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службе либо в год увольнения с военной службы по состоянию здоровья или в связи с организационно-штатными мероприятиями кроме основного отпуска по их желанию предоставляется отпуск по личным обстоятельствам продолжительностью 30 суток. Указанный отпуск предоставляется также военнослужащим, проходящим в соответствии с федеральными законами военную службу после достижения ими предельного возраста пребывания на военной службе и не использовавшим указанный отпуск ранее. Данный отпуск предоставляется один раз за период военной службы</w:t>
      </w:r>
    </w:p>
    <w:p>
      <w:r>
        <w:rPr>
          <w:b/>
        </w:rPr>
        <w:t xml:space="preserve">11. </w:t>
      </w:r>
      <w:r>
        <w:t>Супругам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w:t>
      </w:r>
    </w:p>
    <w:p>
      <w:r>
        <w:rPr>
          <w:b/>
        </w:rPr>
        <w:t xml:space="preserve">12. </w:t>
      </w:r>
      <w:r>
        <w:t>Отпуска, предусмотренные пунктами 11, 51, 6, 8 - 10 настоящей статьи, отпуска, установленные для военнослужащих Законом Российской Федерации "О социальной защите граждан, подвергшихся воздействию радиации вследствие катастрофы на Чернобыльской АЭС", и отпуска, предоставляемые после космического полета, являются дополнительными и в счет основного отпуска не засчитываются. (В редакции федеральных законов от 26.07.2001 № 105-ФЗ; от 26.04.2004 № 29-ФЗ; от 01.07.2017 № 148-ФЗ)</w:t>
      </w:r>
    </w:p>
    <w:p>
      <w:r>
        <w:rPr>
          <w:b/>
        </w:rPr>
        <w:t xml:space="preserve">13. </w:t>
      </w:r>
      <w:r>
        <w:t>Военнослужащим женского пола предоставляются отпуск по беременности и родам, а также отпуск по уходу за ребенком в порядке, установленном федеральными законами и иными нормативными правовыми актами Российской Федерации. (В редакции федеральных законов от 22.08.2004 № 122-ФЗ; от 02.02.2006 № 20-ФЗ)</w:t>
      </w:r>
    </w:p>
    <w:p>
      <w:r>
        <w:rPr>
          <w:b/>
        </w:rPr>
        <w:t>Статья 12. Денежное довольствие военнослужащих</w:t>
      </w:r>
    </w:p>
    <w:p>
      <w:r>
        <w:t>Военнослужащие обеспечиваются денежным довольствием в порядке и в размерах, установленных Федеральным законом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 (Статья в редакции Федерального закона от 08.11.2011 № 309-ФЗ)</w:t>
      </w:r>
    </w:p>
    <w:p>
      <w:r>
        <w:rPr>
          <w:b/>
        </w:rPr>
        <w:t>Статья 13. Отдельные выплаты военнослужащим</w:t>
      </w:r>
    </w:p>
    <w:p>
      <w:r>
        <w:t>Федеральным законом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 военнослужащим одновременно с денежным довольствием устанавливаются отдельные выплаты с учетом выполняемых ими задач, а также условий и порядка прохождения ими военной службы. (Статья в редакции Федерального закона от 08.11.2011 № 309-ФЗ)</w:t>
      </w:r>
    </w:p>
    <w:p>
      <w:r>
        <w:rPr>
          <w:b/>
        </w:rPr>
        <w:t>Статья 131. Денежные выплаты гражданам, призванным на военные сборы, и гражданам, пребывающим в резерве. Денежные выплаты, причитающиеся гражданам, призванным на военные сборы, и не полученные ко дню гибели (смерти)</w:t>
      </w:r>
    </w:p>
    <w:p>
      <w:r>
        <w:t>(Наименование в редакции Федерального закона от 08.06.2020 № 176-ФЗ)</w:t>
      </w:r>
    </w:p>
    <w:p>
      <w:r>
        <w:rPr>
          <w:b/>
        </w:rPr>
        <w:t xml:space="preserve">1. </w:t>
      </w:r>
      <w:r>
        <w:t>Денежные выплаты гражданам, призванным на военные сборы, помимо выплат, предусмотренных статьей 6 Федерального закона "О воинской обязанности и военной службе", состоят из: оклада по воинской должности, предусмотренной штатом воинской части, и оклада по воинскому званию; коэффициентов (районных, за прохождение военных сборов в высокогорных районах, за прохождение военных сборов в пустынных и безводных местностях) за прохождение военных сборов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окладу по воинской должности и окладу по воинскому званию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 командировочных расходов при доставке (проезде) граждан от военного комиссариата (пункта сбора) к месту проведения военных сборов и обратно; денежной компенсации за наем (поднаем) жилых помещений в случаях, устанавливаемых Правительством Российской Федерации</w:t>
      </w:r>
    </w:p>
    <w:p>
      <w:r>
        <w:rPr>
          <w:b/>
        </w:rPr>
        <w:t xml:space="preserve">11. </w:t>
      </w:r>
      <w:r>
        <w:t>В случае гибели (смерти) гражданина, призванного на военные сборы, супруга, при ее отсутствии проживавшие совместно с указанным гражданином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указанного гражданина и лица, находившиеся на иждивении указанного гражданина (в случае недееспособности или ограниченной дееспособности указанных лиц их законные представители (опекуны, попечители), в равных долях, а в случае, если указанный гражданин не состоял в браке, не имел детей или иных лиц, находившихся на его иждивении, не находившиеся на его иждивении родители в равных долях имеют право на получение установленных пунктом 1 настоящей статьи денежных выплат, причитающихся указанному гражданину и не полученных им ко дню гибели (смерти), полностью за весь месяц, в котором гражданин погиб (умер). (Дополнение пунктом - Федеральный закон от 08.06.2020 № 176-ФЗ)</w:t>
      </w:r>
    </w:p>
    <w:p>
      <w:r>
        <w:rPr>
          <w:b/>
        </w:rPr>
        <w:t xml:space="preserve">2. </w:t>
      </w:r>
      <w:r>
        <w:t>Денежные выплаты гражданам, пребывающим в резерве, за исключением периода прохождения военных сборов, состоят из: месячного оклада; коэффициентов (районных, за пребывание в резерве в высокогорных районах, за пребывание в резерве в пустынных и безводных местностях) за пребывание в резерве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месячному окладу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 ежемесячной процентной надбавки за непрерывное пребывание в резерве к месячному окладу, которая выплачивается в следующих размерах при непрерывном пребывании в резерве: от 3 до 5 лет - 10 процентов; от 5 до 10 лет - 20 процентов; от 10 до 15 лет - 30 процентов; от 15 до 20 лет - 40 процентов; 20 лет и более - 50 процентов; единовременной денежной выплаты при заключении нового контракта о пребывании в мобилизационном людском резерве: при сроке нового контракта 3 года либо при меньшем сроке нового контракта - до наступления предельного возраста пребывания в резерве - 1 месячный оклад; при сроке нового контракта 5 лет либо при меньшем сроке нового контракта - до наступления предельного возраста пребывания в резерве - 1,5 месячного оклада; других выплат, предусмотренных федеральными законами и иными нормативными правовыми актами Российской Федерации</w:t>
      </w:r>
    </w:p>
    <w:p>
      <w:r>
        <w:rPr>
          <w:b/>
        </w:rPr>
        <w:t xml:space="preserve">3. </w:t>
      </w:r>
      <w:r>
        <w:t>Размер месячного оклада гражданина, пребывающего в резерве, определяется Правительством Российской Федерации и не может быть ниже 10 процентов размера оклада по воинской должности, по которой гражданин приписан к воинской части (предназначен в специальное формирование), и размера оклада по воинскому званию</w:t>
      </w:r>
    </w:p>
    <w:p>
      <w:r>
        <w:rPr>
          <w:b/>
        </w:rPr>
        <w:t xml:space="preserve">4. </w:t>
      </w:r>
      <w:r>
        <w:t>Граждане, пребывающие в резерве, при досрочном исключении из резерва по основанию, предусмотренному подпунктом "г" или "д" пункта 1 либо подпунктом "б" или "в" пункта 2 статьи 578 Федерального закона "О воинской обязанности и военной службе", возмещают выплаты, указанные в абзацах десятом - тринадцатом пункта 2 настоящей статьи, полученные при заключении контракта о пребывании в мобилизационном людском резерве. Порядок исчисления размера подлежащих возмещению выплат определяется Правительством Российской Федерации</w:t>
      </w:r>
    </w:p>
    <w:p>
      <w:r>
        <w:rPr>
          <w:b/>
        </w:rPr>
        <w:t xml:space="preserve">5. </w:t>
      </w:r>
      <w:r>
        <w:t>Порядок обеспечения граждан, призванных на военные сборы, и граждан, пребывающих в резерве, денежными выплатами, указанными в пунктах 1 и 2 настоящей статьи, определяется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p>
      <w:r>
        <w:rPr>
          <w:b/>
        </w:rPr>
        <w:t xml:space="preserve">6. </w:t>
      </w:r>
      <w:r>
        <w:t>Порядок осуществления денежных выплат, причитающихся гражданину, призванному на военные сборы, в случае его гибели (смерти) и не полученных им ко дню гибели (смерти), лицам, указанным в пункте 11 настоящей статьи, определяется федеральными органами исполнительной власти, в которых федеральным законом предусмотрена военная служба. (Дополнение пунктом - Федеральный закон от 08.06.2020 № 176-ФЗ) (Дополнение статьей - Федеральный закон от 30.12.2012 № 288-ФЗ)</w:t>
      </w:r>
    </w:p>
    <w:p>
      <w:r>
        <w:rPr>
          <w:b/>
        </w:rPr>
        <w:t>Статья 132. Денежное содержание граждан, пребывающих в добровольческих формированиях, и предоставление им других денежных выплат. Денежное содержание и другие денежные выплаты, причитающиеся гражданам, пребывавшим в добровольческих формированиях, и не полученные ими ко дню гибели (смерти)</w:t>
      </w:r>
    </w:p>
    <w:p>
      <w:r>
        <w:rPr>
          <w:b/>
        </w:rPr>
        <w:t xml:space="preserve">1. </w:t>
      </w:r>
      <w:r>
        <w:t>Денежное содержание граждан, пребывающих в добровольческих формированиях, и его размеры устанавливаются Министерством обороны Российской Федерации (Федеральной службой войск национальной гвардии Российской Федерации) не ниже размеров денежного довольствия военнослужащих, проходящих военную службу по контракту и занимающих соответствующие (аналогичные) воинские должности. (В редакции Федерального закона от 25.12.2023 № 639-ФЗ) Наряду с денежным содержанием гражданам, пребывающим в добровольческих формированиях, Министерством обороны Российской Федерации (Федеральной службой войск национальной гвардии Российской Федерации) могут устанавливаться другие денежные выплаты. (В редакции Федерального закона от 25.12.2023 № 639-ФЗ)</w:t>
      </w:r>
    </w:p>
    <w:p>
      <w:r>
        <w:rPr>
          <w:b/>
        </w:rPr>
        <w:t xml:space="preserve">2. </w:t>
      </w:r>
      <w:r>
        <w:t>В случае гибели (смерти) гражданина, пребывавшего в добровольческом формировании, супруга (супруг), при ее (его) отсутствии проживавшие совместно с гражданином, пребывавшим в добровольческом формировании,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гражданина, пребывавшего в добровольческом формировании, и лица, находившиеся на иждивении гражданина, пребывавшего в добровольческом формировании (в случае недееспособности или ограниченной дееспособности указанных лиц их законные представители (опекуны, попечители), в равных долях, а в случае, если гражданин, пребывавший в добровольческом формировании, не состоял в браке, не имел детей или иных лиц, находившихся на его иждивении, не находившиеся на его иждивении родители в равных долях имеют право на получение денежного содержания и других денежных выплат, установленных пунктом 1 настоящей статьи, причитающихся гражданину, пребывавшему в добровольческом формировании, и не полученных им ко дню гибели (смерти), полностью за весь месяц, в котором гражданин, пребывавший в добровольческом формировании, погиб (умер)</w:t>
      </w:r>
    </w:p>
    <w:p>
      <w:r>
        <w:rPr>
          <w:b/>
        </w:rPr>
        <w:t xml:space="preserve">3. </w:t>
      </w:r>
      <w:r>
        <w:t>Порядок обеспечения граждан, пребывающих в добровольческих формированиях, денежным содержанием и другими денежными выплатами, указанными в пунктах 1 и 2 настоящей статьи, определяется Министерством обороны Российской Федерации (Федеральной службой войск национальной гвардии Российской Федерации). (В редакции Федерального закона от 25.12.2023 № 639-ФЗ) (Дополнение статьей - Федеральный закон от 04.11.2022 № 419-ФЗ)</w:t>
      </w:r>
    </w:p>
    <w:p>
      <w:r>
        <w:rPr>
          <w:b/>
        </w:rPr>
        <w:t>Статья 14. Продовольственное и вещевое обеспечение военнослужащих</w:t>
      </w:r>
    </w:p>
    <w:p>
      <w:r>
        <w:t>(Наименование в редакции Федерального закона от 31.07.2020 № 276-ФЗ)</w:t>
      </w:r>
    </w:p>
    <w:p>
      <w:r>
        <w:rPr>
          <w:b/>
        </w:rPr>
        <w:t xml:space="preserve">1. </w:t>
      </w:r>
      <w:r>
        <w:t>Продовольственное обеспечение отдельных категорий военнослужащих, граждан, призванных на военные сборы, граждан, пребывающих в добровольческих формированиях, осуществляется по нормам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в одной из следующих форм: (В редакции федеральных законов от 01.12.2007 № 311-ФЗ, от 30.12.2012 № 288-ФЗ, от 04.06.2014 № 145-ФЗ, от 04.11.2022 № 419-ФЗ) организация питания по месту военной службы, месту прохождения военных сборов, месту выполнения задач в составе добровольческих формирований - для военнослужащих, проходящих военную службу по призыву, граждан, призванных на военные сборы, граждан, пребывающих в добровольческих формированиях, и отдельных категорий военнослужащих, проходящих военную службу по контракту, перечень которых утверждается Правительством Российской Федерации; (В редакции Федерального закона от 04.11.2022 № 419-ФЗ) выдача продовольственного пайка в ассортименте продуктов, определяемом Правительством Российской Федерации, по просьбе военнослужащих, проходящих военную службу по контракту за пределами территории Российской Федерации, в районах Крайнего Севера и приравненных к ним местностях, или отдельных категорий военнослужащих, проходящих военную службу по контракту, перечень которых утверждается Правительством Российской Федерации; (В редакции Федерального закона от 31.07.2020 № 276-ФЗ) абзац; (Утратил силу - Федеральный закон от 01.12.2007 № 311-ФЗ) выплата продовольственно-путевых денег военнослужащим, проходящим военную службу по призыву, на время нахождения в пути следования, в местах использования установленных законодательством Российской Федерации отпусков, а также на время нахождения в пунктах командировок, если в этих пунктах отсутствует организованное питание военнослужащих. (В редакции Федерального закона от 01.12.2007 № 311-ФЗ)</w:t>
      </w:r>
    </w:p>
    <w:p>
      <w:r>
        <w:rPr>
          <w:b/>
        </w:rPr>
        <w:t xml:space="preserve">2. </w:t>
      </w:r>
      <w:r>
        <w:t>Военнослужащие, граждане, призванные на военные сборы, граждане, пребывающие в добровольческих формированиях, обеспечиваются вещевым имуществом в зависимости от условий прохождения военной службы, военных сборов, выполнения задач в составе добровольческих формирований по нормам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Порядок владения, пользования и распоряжения вещевым имуществом определяется Правительством Российской Федерации. (В редакции федеральных законов от 20.07.2004 № 71-ФЗ, от 30.12.2012 № 288-ФЗ, от 04.06.2014 № 145-ФЗ, от 04.11.2022 № 419-ФЗ) Военнослужащие, проходящие военную службу по контракту, имеют право на получение вместо положенных по нормам снабжения предметов вещевого имущества личного пользования денежной компенсации по перечням категорий военнослужащих в размере и порядке, устанавливаемых Правительством Российской Федерации. (В редакции Федерального закона от 22.08.2004 № 122-ФЗ) Абзац. (Утратил силу - Федеральный закон от 22.08.2004 № 122-ФЗ)</w:t>
      </w:r>
    </w:p>
    <w:p>
      <w:r>
        <w:rPr>
          <w:b/>
        </w:rPr>
        <w:t xml:space="preserve">3. </w:t>
      </w:r>
      <w:r>
        <w:t>Военнослужащие обеспечиваются банно-прачечным обслуживанием по нормам, установленным Правительством Российской Федерации, в порядке, определяемом общевоинскими уставами и иными нормативными правовыми актами Российской Федерации</w:t>
      </w:r>
    </w:p>
    <w:p>
      <w:r>
        <w:rPr>
          <w:b/>
        </w:rPr>
        <w:t xml:space="preserve">4. </w:t>
      </w:r>
      <w:r>
        <w:t>(Пункт утратил силу - Федеральный закон от 22.08.2004 № 122-ФЗ)</w:t>
      </w:r>
    </w:p>
    <w:p>
      <w:r>
        <w:rPr>
          <w:b/>
        </w:rPr>
        <w:t>Статья 15. Право на жилище</w:t>
      </w:r>
    </w:p>
    <w:p>
      <w:r>
        <w:rPr>
          <w:b/>
        </w:rPr>
        <w:t xml:space="preserve">1. </w:t>
      </w:r>
      <w:r>
        <w:t>Государство гарантирует военнослужащим обеспечение их жилыми помещениями в форме предоставления им денежных средств на приобретение или строительство жилых помещений либо предоставления им жилых помещений в порядке и на условиях, установленных настоящим Федеральным законом, другими федеральными законами и иными нормативными правовыми актами Российской Федерации, за счет средств федерального бюджета. (В редакции Федерального закона от 28.12.2013 № 405-ФЗ) Абзац. (Утратил силу - Федеральный закон от 28.06.2022 № 199-ФЗ) Военнослужащим - гражданам, заключившим контракт о прохождении военной службы до 1 января 1998 года (за исключением курсантов военных профессиональных образовательных организаций и военных образовательных организаций высшего образования), и проживающим совместно с ними членам их семей, признанным нуждающимися в жилых помещениях,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предоставляются субсидия для приобретения или строительства жилого помещения (далее - жилищная субсидия) либо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 федеральным органом исполнительной власти или федеральным государственным органом либо уполномоченными ими органом или учреждением - по избранному месту жительства в соответствии с нормами предоставления площади жилого помещения, предусмотренными статьей 151 настоящего Федерального закона. (В редакции федеральных законов от 02.11.2013 № 298-ФЗ, от 28.12.2013 № 405-ФЗ, от 04.06.2014 № 145-ФЗ, от 28.06.2022 № 199-ФЗ) Абзац: (Утратил силу - Федеральный закон от 28.06.2022 № 199-ФЗ) абзац; (Утратил силу - Федеральный закон от 28.06.2022 № 199-ФЗ) абзац; (Утратил силу - Федеральный закон от 28.06.2022 № 199-ФЗ) абзац. (Утратил силу - Федеральный закон от 28.06.2022 № 199-ФЗ) Абзац. (Утратил силу - Федеральный закон от 28.06.2022 № 199-ФЗ) Абзац. (Утратил силу - Федеральный закон от 28.06.2022 № 199-ФЗ) Абзац. (Утратил силу - Федеральный закон от 28.06.2022 № 199-ФЗ) За военнослужащими-гражданами на первые пять лет военной службы по контракту (не считая времени обучения в военных профессиональных образовательных организациях или военных образовательных организациях высшего образования) сохраняется право на жилые помещения, занимаемые ими до поступления на военную службу. Они не могут быть сняты с учета в качестве нуждающихся в жилых помещениях по месту жительства до призыва (поступления) на военную службу. (В редакции федеральных законов от 02.07.2013 № 185-ФЗ, от 28.12.2013 № 405-ФЗ, от 28.06.2022 № 199-ФЗ) Военнослужащим - гражданам, назначенным на воинские должности после получения профессионального образования в военной профессиональной образовательной организации или военной образовательной организации высшего образования и получения в связи с этим офицерского звания (начиная с 1 января 1998 года), офицерам, заключившим первый контракт о прохождении военной службы начиная с 1 января 1998 года, прапорщикам и мичманам, сержантам и старшинам, солдатам и матросам, являющимся гражданами, поступившими на военную службу по контракту начиная с 1 января 1998 года, и проживающим совместно с ними членам их семей, признанным нуждающимися в жилых помещениях, по достижении указанными военнослужащими-гражданами общей продолжительности военной службы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предоставляются жилищная субсидия либо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указанными федеральным органом исполнительной власти или федеральным государственным органом либо уполномоченными ими органом или учреждением по избранному месту жительства в соответствии с нормами предоставления площади жилого помещения, предусмотренными статьей 151 настоящего Федерального закона. (В редакции Федерального закона от 28.06.2022 № 199-ФЗ) Военнослужащие-граждане, в том числе обеспеченные в качестве членов семей других военнослужащих или иных граждан жилыми помещениями либо денежными средствами на приобретение или строительство жилых помещений до поступления указанных военнослужащих-граждан на военную службу по контракту либо после заключения контракта о прохождении военной службы,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признаются нуждающимися в жилых помещениях по основаниям, предусмотренным статьей 51 Жилищного кодекса Российской Федерации, в порядке, утверждаемом Правительством Российской Федерации, и обеспечиваются жилыми помещениями либо денежными средствами на приобретение или строительство жилых помещений в соответствии с настоящим Федеральным законом. (Дополнение абзацем - Федеральный закон от 02.11.2013 № 298-ФЗ) (В редакции федеральных законов от 02.12.2019 № 416-ФЗ, от 28.06.2022 № 199-ФЗ) При признании военнослужащих-граждан нуждающимися в жилых помещениях и предоставлении им и совместно проживающим с ними членам их семей жилых помещений либо денежных средств на приобретение или строительство жилых помещений учитываются положения статьи 53 и части 8 статьи 57 Жилищного кодекса Российской Федерации. (Дополнение абзацем - Федеральный закон от 02.12.2019 № 416-ФЗ) Абзац. (Утратил силу - Федеральный закон от 28.06.2022 № 199-ФЗ) Военнослужащим, проходящим военную службу по контракту, предоставляется по их желанию право на вступление в жилищно-строительные (жилищные) кооперативы либо на получение ими земельных участков для строительства индивидуальных жилых домов. Предоставление указанным военнослужащим, а также гражданам, уволенным с военной службы, и совместно проживающим с ними членам их семей земельных участков для строительства индивидуальных жилых домов не является основанием для снятия их с учета в качестве нуждающихся в жилых помещениях. (В редакции Федерального закона от 31.07.2020 № 287-ФЗ) Военнослужащие - граждане, проходящие военную службу по контракту, в период прохождения ими военной службы имеют право на улучшение жилищных условий с учетом норм, очередности и социальных гарантий, установленных федеральными законами и иными нормативными правовыми актами Российской Федерации. (В редакции федеральных законов от 11.11.2003 № 141-ФЗ; от 22.08.2004 № 122-ФЗ) Абзац. (Дополнение абзацем - Федеральный закон от 11.11.2003 № 141-ФЗ) (Утратил силу - Федеральный закон от 28.06.2022 № 199-ФЗ) Порядок организации деятельности по принятию граждан, указанных в абзацах третьем и двенадцатом настоящего пункта, на учет в качестве нуждающихся в жилых помещениях, порядок ведения учета граждан в качестве нуждающихся в жилых помещениях и проверки оснований, дающих право состоять на данном учете и право на предоставление жилищной субсидии и жилого помещения, порядок предоставления таким гражданам жилищной субсидии и жилого помещения устанавливаются федеральным органом исполнительной власти или федеральным государственным органом, в которых федеральным законом предусмотрена военная служба. (Дополнение абзацем - Федеральный закон от 28.12.2013 № 405-ФЗ) (В редакции Федерального закона от 29.05.2023 № 186-ФЗ) Выписки из решений о предоставлении жилых помещений, находящихся в федеральной собственности, в собственность бесплатно, выданные военнослужащим-гражданам, гражданам, уволенным с военной службы, и членам их семей, являются основанием для государственной регистрации права собственности указанных лиц и прекращения права собственности Российской Федерации и права оперативного управления федерального органа исполнительной власти или федерального государственного органа, в которых федеральным законом предусмотрена военная служба, либо подведомственного ему учреждения или казенного предприятия на предоставленные жилые помещения. Форма выписки из решения о предоставлении жилого помещения в собственность бесплатно и форма акта приема-передачи жилого помещения определяются Правительством Российской Федерации. (Дополнение абзацем - Федеральный закон от 13.07.2020 № 201-ФЗ)</w:t>
      </w:r>
    </w:p>
    <w:p>
      <w:r>
        <w:rPr>
          <w:b/>
        </w:rPr>
        <w:t xml:space="preserve">11. </w:t>
      </w:r>
      <w:r>
        <w:t>Военнослужащие - граждане, проходящие военную службу по контракту, являвшиеся в определенный период прохождения военной службы иностранными гражданами или лицами без гражданства, достигшие общей продолжительности военной службы 20 лет и более либо подлежащие увольнению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признаются нуждающимися в жилых помещениях в соответствии с пунктом 1 настоящей статьи. (В редакции Федерального закона от 07.07.2025 № 212-ФЗ) В случае, если военнослужащие-граждане в определенный период прохождения военной службы, в течение которого они являлись иностранными гражданами, в соответствии с международными договорами Российской Федерации одновременно являлись (признавались) военнослужащими иностранного государства, их общая продолжительность военной службы в целях признания их нуждающимися в жилых помещениях определяется из расчета два дня военной службы в указанный период за один день военной службы после окончания указанного периода, если иное не предусмотрено международным договором Российской Федерации. (Дополнение пунктом - Федеральный закон от 23.11.2024 № 409-ФЗ)</w:t>
      </w:r>
    </w:p>
    <w:p>
      <w:r>
        <w:rPr>
          <w:b/>
        </w:rPr>
        <w:t xml:space="preserve">2. </w:t>
      </w:r>
      <w:r>
        <w:t>(Пункт утратил силу - Федеральный закон от 28.12.2013 № 405-ФЗ)</w:t>
      </w:r>
    </w:p>
    <w:p>
      <w:r>
        <w:rPr>
          <w:b/>
        </w:rPr>
        <w:t xml:space="preserve">21. </w:t>
      </w:r>
      <w:r>
        <w:t>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 (В редакции федеральных законов от 02.11.2013 № 297-ФЗ; от 24.11.2014 № 360-ФЗ) жилого помещения в собственность бесплатно; жилого помещения по договору социального найма; единовременной денежной выплаты на приобретение или строительство жилого помещения. При предоставлении в соответствии с настоящим Федеральным законом гражданам, указанным в абзаце первом настоящего пункта, жилых помещений в собственность бесплатно или по договору социального найма размер общей площади жилых помещений определяется в соответствии с пунктами 1 - 3 статьи 151 настоящего Федерального закона. При предоставлении в соответствии с настоящим Федеральным законом гражданам, указанным в абзаце первом настоящего пункта,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пунктом 4 статьи 151 настоящего Федерального закона, и средней рыночной стоимости одного квадратного метра общей площади жилого помещения, определяемой уполномоченным федеральным органом исполнительной власти для каждого субъекта Российской Федерации. (Дополнение пунктом - Федеральный закон от 08.12.2010 № 342-ФЗ)</w:t>
      </w:r>
    </w:p>
    <w:p>
      <w:r>
        <w:rPr>
          <w:b/>
        </w:rPr>
        <w:t xml:space="preserve">3. </w:t>
      </w:r>
      <w:r>
        <w:t>(Пункт утратил силу - Федеральный закон от 28.06.2022 № 199-ФЗ)</w:t>
      </w:r>
    </w:p>
    <w:p>
      <w:r>
        <w:rPr>
          <w:b/>
        </w:rPr>
        <w:t xml:space="preserve">4. </w:t>
      </w:r>
      <w:r>
        <w:t>(Пункт утратил силу - Федеральный закон от 28.06.2022 № 199-ФЗ)</w:t>
      </w:r>
    </w:p>
    <w:p>
      <w:r>
        <w:rPr>
          <w:b/>
        </w:rPr>
        <w:t xml:space="preserve">5. </w:t>
      </w:r>
      <w:r>
        <w:t>В случае освобождения жилых помещений, занимаемых военнослужащими и совместно проживающими с ними членами их семей, за исключением жилых помещений, находящихся в их собственности, указанные помещения предоставляются другим военнослужащим и членам их семей</w:t>
      </w:r>
    </w:p>
    <w:p>
      <w:r>
        <w:rPr>
          <w:b/>
        </w:rPr>
        <w:t xml:space="preserve">6. </w:t>
      </w:r>
      <w:r>
        <w:t>Военнослужащие-граждане, граждане, уволенные с военной службы, и члены их семей вправе приобрести в собственность в порядке приватизации в соответствии с федеральными законами и иными нормативными правовыми актами Российской Федерации занимаемые ими на условиях социального найма жилые помещения, за исключением жилых помещений в закрытых военных городках. Передача указанным гражданам, а также лицам, указанным в пункте 31 статьи 24 настоящего Федерального закона, жилых помещений, находящихся в федеральной собственности, в порядке приватизации осуществляется в порядке, определенном федеральным органом исполнительной власти или федеральным государственным органом, в которых федеральным законом предусмотрена военная служба. (В редакции федеральных законов от 28.06.2022 № 199-ФЗ, от 14.07.2022 № 282-ФЗ)</w:t>
      </w:r>
    </w:p>
    <w:p>
      <w:r>
        <w:rPr>
          <w:b/>
        </w:rPr>
        <w:t xml:space="preserve">7. </w:t>
      </w:r>
      <w:r>
        <w:t>(Пункт утратил силу - Федеральный закон от 22.08.2004 № 122-ФЗ)</w:t>
      </w:r>
    </w:p>
    <w:p>
      <w:r>
        <w:rPr>
          <w:b/>
        </w:rPr>
        <w:t xml:space="preserve">8. </w:t>
      </w:r>
      <w:r>
        <w:t>(Пункт утратил силу - Федеральный закон от 28.12.2013 № 405-ФЗ)</w:t>
      </w:r>
    </w:p>
    <w:p>
      <w:r>
        <w:rPr>
          <w:b/>
        </w:rPr>
        <w:t xml:space="preserve">9. </w:t>
      </w:r>
      <w:r>
        <w:t>За военнослужащими - гражданами, проходящими военную службу по контракту, направленными для прохождения военной службы за пределы территории Российской Федерации, в районы Крайнего Севера, приравненные к ним местности и другие местности с неблагоприятными климатическими или экологическими условиями, сохраняется право пользования занимаемыми ими жилыми помещениями государственного или муниципального жилищного фонда социального использования на все время их пребывания за пределами территории Российской Федерации или в указанных районах и местностях. (В редакции Федерального закона от 28.06.2022 № 199-ФЗ)</w:t>
      </w:r>
    </w:p>
    <w:p>
      <w:r>
        <w:rPr>
          <w:b/>
        </w:rPr>
        <w:t xml:space="preserve">10. </w:t>
      </w:r>
      <w:r>
        <w:t>(Пункт исключен - Федеральный закон от 07.05.2002 № 49-ФЗ)</w:t>
      </w:r>
    </w:p>
    <w:p>
      <w:r>
        <w:rPr>
          <w:b/>
        </w:rPr>
        <w:t xml:space="preserve">11. </w:t>
      </w:r>
      <w:r>
        <w:t>Военнослужащие, проходящие военную службу по призыву, размещаются в соответствии с требованиями общевоинских уставов, Корабельного устава Военно-Морского Флота. (В редакции Федерального закона от 11.06.2022 № 173-ФЗ) За военнослужащими, проходящими военную службу по призыву, курсантами военных профессиональных образовательных организаций или военных образовательных организаций высшего образования сохраняются жилые помещения, занимаемые ими до призыва (поступления) на военную службу. Они не могут быть сняты с учета в качестве нуждающихся в жилых помещениях. (В редакции федеральных законов от 02.07.2013 № 185-ФЗ; от 28.12.2013 № 405-ФЗ)</w:t>
      </w:r>
    </w:p>
    <w:p>
      <w:r>
        <w:rPr>
          <w:b/>
        </w:rPr>
        <w:t xml:space="preserve">12. </w:t>
      </w:r>
      <w:r>
        <w:t>Военнослужащим - гражданам, проходящим военную службу по контракту, и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военнослужащим - гражданам, проходящим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органы местного самоуправления вправе в первоочередном порядке предоставлять право на вступление в жилищно-строительные (жилищные) кооперативы либо выделять земельные участки для строительства индивидуальных жилых домов. (В редакции федеральных законов от 11.11.2003 № 141-ФЗ; от 22.08.2004 № 122-ФЗ)</w:t>
      </w:r>
    </w:p>
    <w:p>
      <w:r>
        <w:rPr>
          <w:b/>
        </w:rPr>
        <w:t xml:space="preserve">13. </w:t>
      </w:r>
      <w:r>
        <w:t>Граждане, уволенные с военной службы, общая продолжительность военной службы которых составляет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не обеспеченные на момент увольнения с военной службы жилищной субсидией или жилыми помещениями, не могут быть без их согласия сняты с учета в качестве нуждающихся в жилых помещениях по последнему перед увольнением месту военной службы и обеспечиваются жилищной субсидией или жилыми помещениями в порядке, предусмотренном настоящим Федеральным законом для военнослужащих. (В редакции федеральных законов от 02.11.2013 № 298-ФЗ; от 28.12.2013 № 405-ФЗ)</w:t>
      </w:r>
    </w:p>
    <w:p>
      <w:r>
        <w:rPr>
          <w:b/>
        </w:rPr>
        <w:t xml:space="preserve">14. </w:t>
      </w:r>
      <w:r>
        <w:t>Обеспечение жилым помещением военнослужащих-граждан, имеющих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 членов их семей при перемене места жительства осуществляется федеральными органами исполнительной власти и федеральными государственными органами, в которых предусмотрена военная служба, за счет средств федерального бюджета на строительство и приобретение жилого помещения, в том числе путем выдачи государственных жилищных сертификатов. Право на обеспечение жилым помещением на данных условиях предоставляется указанным гражданам один раз. Документы о сдаче жилых помещений Министерству обороны Российской Федерации (иному федеральному органу исполнительной власти или федеральному государственному органу, в которых федеральным законом предусмотрена военная служба) и снятии с регистрационного учета по прежнему месту жительства представляются указанными гражданами и проживающими совместно с ними членами их семей при получении жилого помещения по избранному месту жительства. (В редакции федеральных законов от 22.08.2004 № 122-ФЗ, от 08.05.2006 № 66-ФЗ, от 04.06.2014 № 145-ФЗ, от 28.06.2022 № 199-ФЗ) Абзац. (Утратил силу - Федеральный закон от 28.06.2022 № 199-ФЗ) Порядок обеспечения жилыми помещениями военнослужащих - граждан, проживающих в закрытых военных городках, при увольнении их с военной службы определяется федеральными законами и иными нормативными правовыми актами Российской Федерации. (В редакции Федерального закона от 11.11.2003 № 141-ФЗ) Порядок предоставления социальных гарантий и возмещения расходов, связанных с предоставлением социальных гарантий, указанных в настоящем пункте, определяется Правительством Российской Федерации. (В редакции Федерального закона от 22.08.2004 № 122-ФЗ)</w:t>
      </w:r>
    </w:p>
    <w:p>
      <w:r>
        <w:rPr>
          <w:b/>
        </w:rPr>
        <w:t xml:space="preserve">15. </w:t>
      </w:r>
      <w:r>
        <w:t>Военнослужащим-гражданам, проходящим военную службу по контракту и в соответствии с Федеральным законом от 20 августа 2004 года № 117-ФЗ "О накопительно-ипотечной системе жилищного обеспечения военнослужащих" являющимся участниками накопительно-ипотечной системы жилищного обеспечения военнослужащих (далее - участники накопительно-ипотечной системы), выделяются денежные средства на приобретение или строительство жилых помещений в порядке и на условиях, которые установлены федеральными законами и иными нормативными правовыми актами Российской Федерации. (В редакции федеральных законов от 28.12.2013 № 405-ФЗ, от 16.10.2019 № 339-ФЗ) На указанных военнослужащих-граждан не распространяется действие абзаца двенадцатого пункта 1, пунктов 13, 14, 16 - 19 настоящей статьи, а также абзацев второго, третьего и четвертого пункта 1 статьи 23 настоящего Федерального закона. (В редакции федеральных законов от 28.12.2013 № 405-ФЗ, от 16.10.2019 № 339-ФЗ) В случаях, если участники накопительно-ипотечной системы являются членами семей военнослужащих или граждан, уволенных с военной службы, и совместно проживают с ними, указанные участники накопительно-ипотечной системы учитываются при признании этих военнослужащих или граждан нуждающимися в жилых помещениях. (Дополнение абзацем - Федеральный закон от 16.10.2019 № 339-ФЗ) (Дополнение пунктом - Федеральный закон от 08.05.2006 № 66-ФЗ) (В редакции Федерального закона от 25.06.2012 № 90-ФЗ)</w:t>
      </w:r>
    </w:p>
    <w:p>
      <w:r>
        <w:rPr>
          <w:b/>
        </w:rPr>
        <w:t xml:space="preserve">16. </w:t>
      </w:r>
      <w:r>
        <w:t>При предоставлении гражданам, указанным в абзацах третьем и двенадцатом пункта 1 настоящей статьи, жилищной субсидии ее размер определяется исходя из норматива общей площади жилого помещения, определенного в соответствии с пунктом 4 статьи 151 настоящего Федерального закона, норматива стоимости одного квадратного метра общей площади жилого помещения по Российской Федерации, определяемого уполномоченным федеральным органом исполнительной власти, и поправочных коэффициентов с учетом общей продолжительности военной службы, устанавливаемых Правительством Российской Федерации. Порядок расчета жилищной субсидии утверждается Правительством Российской Федерации. Предоставленная в соответствии с настоящим Федеральным законом военнослужащему-гражданину и гражданину, уволенному с военной службы, жилищная субсидия может быть использована ими исключительно в целях приобретения или строительства жилого помещения (жилых помещений) на условиях, при которых они утратят основания для признания их нуждающимися в жилых помещениях. При предоставлении гражданам, указанным в абзацах третьем и двенадцатом пункта 1, пункте 13 и абзаце первом пункта 14 настоящей статьи, жилых помещений в собственность в соответствии с настоящим Федеральным законом указанные жилые помещения с их согласия могут быть предоставлены общей площадью, превышающей норму предоставления площади жилого помещения, установленную статьей 151 настоящего Федерального закона, с оплатой общей площади жилого помещения, превышающей норму предоставления площади жилого помещения, установленную статьей 151 настоящего Федерального закона, за счет собственных средств таких граждан. Порядок оплаты общей площади жилого помещения, превышающей норму предоставления площади жилого помещения, установленную статьей 151 настоящего Федерального закона, устанавливается Правительством Российской Федерации. (Дополнение пунктом - Федеральный закон от 12.12.2011 № 427-ФЗ) (В редакции Федерального закона от 28.12.2013 № 405-ФЗ)</w:t>
      </w:r>
    </w:p>
    <w:p>
      <w:r>
        <w:rPr>
          <w:b/>
        </w:rPr>
        <w:t xml:space="preserve">17. </w:t>
      </w:r>
      <w:r>
        <w:t>Денежные средства на приобретение или строительство жилых помещений либо жилые помещения в собственность бесплатно или по договору социального найма в соответствии с настоящим Федеральным законом вне очереди предоставляются военнослужащим-гражданам и гражданам, уволенным с военной службы: удостоенным звания Героя Российской Федерации; имеющим общую продолжительность военной службы 10 лет и более, подлежащим увольнению либо уволенным с военной службы по состоянию здоровья в связи с признанием их военно-врачебной комиссией не годными к военной службе; имеющим общую продолжительность военной службы 10 лет и более, подлежащим увольнению либо уволенным с военной службы по состоянию здоровья с воинской должности, для которой штатом предусмотрено воинское звание до старшины или главного корабельного старшины включительно, в связи с признанием их военно-врачебной комиссией ограниченно годными к военной службе; имеющим трех и более детей, либо одного и более детей, являющихся инвалидами с детства, либо одного и более ребенка-инвалида, проживающих совместно с военнослужащими-гражданами и гражданами, уволенными с военной службы; (В редакции Федерального закона от 15.12.2025 № 469-ФЗ) указанным в пункте 21 статьи 36 Федерального закона "О воинской обязанности и военной службе"; (Дополнение абзацем - Федеральный закон от 15.12.2025 № 469-ФЗ) в отношении которых руководителем федерального органа исполнительной власти или федерального государственного органа, в которых федеральным законом предусмотрена военная служба, приняты решения о предоставлении вне очереди денежных средств на приобретение или строительство жилых помещений либо жилых помещений в собственность бесплатно или по договору социального найма; (Дополнение абзацем - Федеральный закон от 15.12.2025 № 469-ФЗ) относящимся к иным категориям граждан, которым в соответствии с настоящим Федеральным законом и другими федеральными законами жилые помещения предоставляются вне очереди. (Дополнение пунктом - Федеральный закон от 28.12.2013 № 405-ФЗ) (В редакции Федерального закона от 28.06.2022 № 199-ФЗ)</w:t>
      </w:r>
    </w:p>
    <w:p>
      <w:r>
        <w:rPr>
          <w:b/>
        </w:rPr>
        <w:t xml:space="preserve">18. </w:t>
      </w:r>
      <w:r>
        <w:t>Право выбора населенного пункта в качестве избранного места жительства в целях предоставления военнослужащему-гражданину жилого помещения предоставляется ему один раз. Граждане, уволенные с военной службы и состоящие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обеспечиваются жилыми помещениями в населенных пунктах, выбранных ими в качестве избранного места жительства до увольнения с военной службы. (Дополнение пунктом - Федеральный закон от 28.12.2013 № 405-ФЗ) (В редакции Федерального закона от 04.06.2014 № 145-ФЗ)</w:t>
      </w:r>
    </w:p>
    <w:p>
      <w:r>
        <w:rPr>
          <w:b/>
        </w:rPr>
        <w:t xml:space="preserve">19. </w:t>
      </w:r>
      <w:r>
        <w:t>Военнослужащим - гражданам, проходящим военную службу по контракту, признанным нуждающимися в жилых помещениях, гражданам, уволенным с военной службы, состоящим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отказавшимся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а также изъявившим желание изменить ранее избранное место жительства, предоставляется жилищная субсидия. (Дополнение пунктом - Федеральный закон от 28.12.2013 № 405-ФЗ) (В редакции Федерального закона от 04.06.2014 № 145-ФЗ)</w:t>
      </w:r>
    </w:p>
    <w:p>
      <w:r>
        <w:rPr>
          <w:b/>
        </w:rPr>
        <w:t xml:space="preserve">20. </w:t>
      </w:r>
      <w:r>
        <w:t>Требования нормативных правовых актов субъектов Российской Федерации и муниципальных нормативных правовых актов о минимальном сроке (периоде) проживания либо пребывания на территории соответствующего субъекта Российской Федерации или муниципального образования, необходимом для признания граждан нуждающимися в жилых помещениях либо для предоставления (оказания) иных мер поддержки, связанных с обеспечением указанных граждан жилыми помещениями либо денежными средствами на приобретение или строительство жилых помещений, не распространяются на: военнослужащих - граждан, проходящих военную службу по контракту, и проживающих совместно с ними членов их семей, указанных в пункте 5 статьи 2 настоящего Федерального закона, при подаче ими заявления о признании нуждающимися в жилых помещениях в органы государственной власти субъектов Российской Федерации или органы местного самоуправления по месту прохождения военной службы; граждан, проходивших военную службу по контракту и уволенных с военной службы, и проживающих совместно с ними членов их семей, указанных в пункте 5 статьи 2 настоящего Федерального закона, членов семей граждан, погибших (умерших) после увольнения с военной службы, в том числе вдов (вдовцов) граждан, погибших (умерших) после увольнения с военной службы, до повторного вступления в брак, при подаче ими заявления о признании нуждающимися в жилых помещениях в органы государственной власти субъектов Российской Федерации или органы местного самоуправления по месту постановки погибших (умерших) граждан, уволенных с военной службы, на воинский учет после увольнения с военной службы; членов семей военнослужащих - граждан, погибших (умерших) в период прохождения военной службы, в том числе вдов (вдовцов) указанных военнослужащих-граждан до повторного вступления в брак, при подаче ими заявления о признании нуждающимися в жилых помещениях в органы государственной власти субъектов Российской Федерации или органы местного самоуправления по месту прохождения погибшими (умершими) военнослужащими-гражданами военной службы либо по месту получения пенсии по случаю потери кормильца. (Дополнение пунктом - Федеральный закон от 28.06.2022 № 199-ФЗ)</w:t>
      </w:r>
    </w:p>
    <w:p>
      <w:r>
        <w:rPr>
          <w:b/>
        </w:rPr>
        <w:t>Статья 151. Норма предоставления площади жилого помещения. Общая площадь жилого помещения</w:t>
      </w:r>
    </w:p>
    <w:p>
      <w:r>
        <w:rPr>
          <w:b/>
        </w:rPr>
        <w:t xml:space="preserve">1. </w:t>
      </w:r>
      <w:r>
        <w:t>Норма предоставления площади жилого помещения, предоставляемого в соответствии с настоящим Федеральным законом в собственность бесплатно или по договору социального найма, составляет 18 квадратных метров общей площади жилого помещения на одного человека</w:t>
      </w:r>
    </w:p>
    <w:p>
      <w:r>
        <w:rPr>
          <w:b/>
        </w:rPr>
        <w:t xml:space="preserve">11. </w:t>
      </w:r>
      <w:r>
        <w:t>При предоставлении жилого помещения в соответствии с настоящим Федеральным законом членам семьи погибшего (умершего) военнослужащего (гражданина, уволенного с военной службы) размер общей площади предоставляемого жилого помещения определяется исходя из состава семьи военнослужащего (гражданина, уволенного с военной службы) на дату его гибели (смерти), а также с учетом рождения ребенка (детей) в семье указанного военнослужащего (гражданина, уволенного с военной службы) после его гибели (смерти), в отношении которого отцовство установлено в соответствии с пунктом 2 статьи 48 Семейного кодекса Российской Федерации. (Дополнение пунктом - Федеральный закон от 28.12.2013 № 405-ФЗ) (В редакции Федерального закона от 14.07.2022 № 282-ФЗ)</w:t>
      </w:r>
    </w:p>
    <w:p>
      <w:r>
        <w:rPr>
          <w:b/>
        </w:rPr>
        <w:t xml:space="preserve">2. </w:t>
      </w:r>
      <w:r>
        <w:t>Военнослужащий, имеющий воинское звание полковник, ему равное и выше, проходящий военную службу либо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командир воинской части, военнослужащий, имеющий почетное звание Российской Федерации, военнослужащий - преподаватель военной профессиональной образовательной организации или военной образовательной организации высшего образования, военного учебного центра при государственной образовательной организации высшего образования, военнослужащий - научный работник, имеющий ученую степень и (или) ученое звание, при предоставлении им жилого помещения имеют право на дополнительную общую площадь жилого помещения в пределах от 15 до 25 квадратных метров. (В редакции федеральных законов от 03.08.2018 № 309-ФЗ, от 28.06.2022 № 199-ФЗ) При наличии права на дополнительную общую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 (Пункт в редакции Федерального закона от 28.12.2013 № 405-ФЗ)</w:t>
      </w:r>
    </w:p>
    <w:p>
      <w:r>
        <w:rPr>
          <w:b/>
        </w:rPr>
        <w:t xml:space="preserve">3. </w:t>
      </w:r>
      <w:r>
        <w:t>С учетом конструктивных и технических параметров многоквартирного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определенный исходя из нормы предоставления площади жилого помещения, указанной в пункте 1 настоящей статьи, и предусмотренного пунктом 2 настоящей статьи увеличения размера общей площади жилого помещения. Такое превышение может составлять не более девяти 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члена семьи погибшего (умершего) гражданина, уволенного с военной службы, - не более 18 квадратных метров общей площади жилого помещения</w:t>
      </w:r>
    </w:p>
    <w:p>
      <w:r>
        <w:rPr>
          <w:b/>
        </w:rPr>
        <w:t xml:space="preserve">4. </w:t>
      </w:r>
      <w:r>
        <w:t>Норматив общей площади жилого помещения при предоставлении в соответствии с настоящим Федеральным законом жилищной субсидии, норматив общей площади жилого помещения при предоставлении в соответствии с настоящим Федеральным законом единовременной денежной выплаты на приобретение или строительство жилого помещения и норматив общей площади жилого помещения при выдаче в соответствии с настоящим Федеральным законом государственных жилищных сертификатов определяются Правительством Российской Федерации с учетом права на дополнительную общую площадь жилого помещения, предусмотренного пунктом 2 настоящей статьи. (В редакции Федерального закона от 28.12.2013 № 405-ФЗ)</w:t>
      </w:r>
    </w:p>
    <w:p>
      <w:r>
        <w:rPr>
          <w:b/>
        </w:rPr>
        <w:t xml:space="preserve">5. </w:t>
      </w:r>
      <w:r>
        <w:t>В случае невозможности предоставления военнослужащим, гражданам, уволенным с военной службы, и членам их семей, членам семей погибших (умерших) военнослужащих (граждан, уволенных с военной службы) жилых помещений по нормам, установленным пунктами 1 - 2 настоящей статьи, на основании письменного заявления указанных военнослужащих (граждан) и всех совершеннолетних членов их семей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 органом или учреждением может быть предоставлено жилое помещение в собственность бесплатно или по договору социального найма меньше норм предоставления площади жилого помещения, установленных пунктами 1 - 2 настоящей статьи, но не менее учетной нормы площади жилого помещения, установленной в населенном пункте, в котором предоставляется жилое помещение. (Дополнение пунктом - Федеральный закон от 13.07.2020 № 201-ФЗ) (В редакции Федерального закона от 30.11.2024 № 437-ФЗ) (Дополнение статьей - Федеральный закон от 01.12.2008 № 225-ФЗ) (В редакции Федерального закона от 08.12.2010 № 342-ФЗ)</w:t>
      </w:r>
    </w:p>
    <w:p>
      <w:r>
        <w:rPr>
          <w:b/>
        </w:rPr>
        <w:t>Статья 152. Обеспечение военнослужащих служебными жилыми помещениями, жилыми помещениями в общежитиях</w:t>
      </w:r>
    </w:p>
    <w:p>
      <w:r>
        <w:rPr>
          <w:b/>
        </w:rPr>
        <w:t xml:space="preserve">1. </w:t>
      </w:r>
      <w:r>
        <w:t>Военнослужащие - граждане, проходящие военную службу по контракту, и проживающие совместно с ними члены их семей, не обеспеченные жилыми помещениями в населенных пунктах, в которых располагаются воинские части (организации, учреждения, органы), закрытых военных городках или близлежащих населенных пунктах, включаются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органом или учреждением в списки нуждающихся в специализированных жилых помещениях и обеспечиваются служебными жилыми помещениями, жилыми помещениями в общежитиях. При этом указанным военнослужащим - гражданам, прибывшим на новое место военной службы, и проживающим совместно с ними членам их семей служебные жилые помещения, жилые помещения в общежитиях предоставляются не позднее трехмесячного срока со дня прибытия на новое место военной службы</w:t>
      </w:r>
    </w:p>
    <w:p>
      <w:r>
        <w:rPr>
          <w:b/>
        </w:rPr>
        <w:t xml:space="preserve">2. </w:t>
      </w:r>
      <w:r>
        <w:t>Не является основанием для отказа во включении военнослужащих - граждан, проходящих военную службу по контракту, и проживающих совместно с ними членов их семей в списки нуждающихся в специализированных жилых помещениях: наличие у военнослужащих - граждан, проходящих военную службу по контракту, и проживающих совместно с ними членов их семей в собственности индивидуальных жилых домов (жилых помещений), в том числе полученных по решению о предоставлении жилого помещения в собственность бесплатно либо приобретенных за счет денежных средств на приобретение или строительство жилых помещений, предоставленных в соответствии с настоящим Федеральным законом, другими федеральными законами и иными нормативными правовыми актами Российской Федерации; пользование военнослужащими - гражданами, проходящими военную службу по контракту, и проживающими совместно с ними членами их семей жилыми помещениями по договорам социального найма, в том числе предоставленными по указанным договорам в соответствии с настоящим Федеральным законом, другими федеральными законами и иными нормативными правовыми актами Российской Федерации; сохранение в соответствии с федеральными законами и иными нормативными правовыми актами Российской Федерации за военнослужащими - гражданами, проходящими военную службу по контракту, и проживающими совместно с ними членами их семей на весь срок их военной службы права пользования жилыми помещениями по месту жительства до поступления на военную службу. Жилые помещения, указанные в абзацах втором - четвертом настоящего пункта, не должны находиться в населенных пунктах, указанных в пункте 3 настоящей статьи, и закрытых военных городках</w:t>
      </w:r>
    </w:p>
    <w:p>
      <w:r>
        <w:rPr>
          <w:b/>
        </w:rPr>
        <w:t xml:space="preserve">3. </w:t>
      </w:r>
      <w:r>
        <w:t>Служебные жилые помещения, жилые помещения в общежитиях, а также арендованные жилые помещения, предоставляемые в случае, установленном пунктом 7 настоящей статьи, предоставляются в населенных пунктах, в которых располагаются воинские части (организации, учреждения, органы), закрытых военных городках, а при отсутствии возможности предоставить такие жилые помещения в указанных населенных пунктах - в других близлежащих населенных пунктах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с учетом необходимости поддержания боевой готовности воинских частей и обеспечения своевременности прибытия военнослужащих к месту военной службы</w:t>
      </w:r>
    </w:p>
    <w:p>
      <w:r>
        <w:rPr>
          <w:b/>
        </w:rPr>
        <w:t xml:space="preserve">4. </w:t>
      </w:r>
      <w:r>
        <w:t>Порядок включения военнослужащих-граждан и проживающих совместно с ними членов их семей в списки нуждающихся в специализированных жилых помещениях и порядок предоставления служебных жилых помещений, жилых помещений в общежитиях определяются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
        <w:rPr>
          <w:b/>
        </w:rPr>
        <w:t xml:space="preserve">5. </w:t>
      </w:r>
      <w:r>
        <w:t>Военнослужащие - граждане, проходящие военную службу по контракту в воинских частях (организациях, учреждениях, органах), дислоцированных за пределами территории Российской Федерации, и проживающие совместно с ними члены их семей обеспечиваются по месту прохождения военной службы жилыми помещениями, в том числе арендованными жилыми помещениями, в порядке, определенном федеральным органом исполнительной власти или федеральным государственным органом, в которых федеральным законом предусмотрена военная служба. В случае невозможности обеспечения указанных военнослужащих-граждан и проживающих совместно с ними членов их семей такими жилыми помещениями указанным военнослужащим-гражданам выплачивается денежная компенсация за наем (поднаем) жилых помещений в соответствии со статьей 153 настоящего Федерального закона</w:t>
      </w:r>
    </w:p>
    <w:p>
      <w:r>
        <w:rPr>
          <w:b/>
        </w:rPr>
        <w:t xml:space="preserve">6. </w:t>
      </w:r>
      <w:r>
        <w:t>В закрытых военных городках военнослужащим - гражданам, проходящим военную службу по контракту, и проживающим совместно с ними членам их семей служебные жилые помещения, жилые помещения в общежитиях предоставляются на весь срок военной службы указанных военнослужащих-граждан. К закрытым военным городкам относятся расположенные в населенных пунктах военные городки воинских частей, имеющие систему пропусков, а также отдельные обособленные военные городки воинских частей, расположенные вне населенных пунктов. Перечни закрытых военных городков утверждаются Правительством Российской Федерации по представлению Министерства обороны Российской Федерации либо иного федерального органа исполнительной власти, в котором федеральным законом предусмотрена военная служба</w:t>
      </w:r>
    </w:p>
    <w:p>
      <w:r>
        <w:rPr>
          <w:b/>
        </w:rPr>
        <w:t xml:space="preserve">7. </w:t>
      </w:r>
      <w:r>
        <w:t>В случае отсутствия свободных служебных жилых помещений, жилых помещений в общежитиях федеральные органы исполнительной власти или федеральные государственные органы, в которых федеральным законом предусмотрена военная служба, либо уполномоченные ими органы или учреждения предоставляют военнослужащим-гражданам и проживающим совместно с ними членам их семей, включенным в списки нуждающихся в специализированных жилых помещениях, арендованные жилые помещения, а в случае их отсутствия выплачивают им денежную компенсацию за наем (поднаем) жилых помещений в соответствии со статьей 153 настоящего Федерального закона. Предоставление указанным военнослужащим-гражданам и проживающим совместно с ними членам их семей арендованных жилых помещений или выплата денежной компенсации за наем (поднаем) жилых помещений не является основанием для исключения их из списка нуждающихся в специализированных жилых помещениях, за исключением случая, указанного в абзаце втором настоящего пункта. В последующем такие военнослужащие-граждане и проживающие совместно с ними члены их семей подлежат обеспечению служебными жилыми помещениями, жилыми помещениями в общежитиях с учетом норм, очередности, социальных гарантий и в порядке, которые устанавливаются настоящим Федеральным законом. Выплата военнослужащим - гражданам, сведения о которых в соответствии с законодательными и иными нормативными правовыми актами Российской Федерации составляют государственную тайну, денежной компенсации за наем (поднаем) жилых помещений является основанием для исключения указанных военнослужащих-граждан и проживающих совместно с ними членов их семей из списка нуждающихся в специализированных жилых помещениях</w:t>
      </w:r>
    </w:p>
    <w:p>
      <w:r>
        <w:rPr>
          <w:b/>
        </w:rPr>
        <w:t xml:space="preserve">8. </w:t>
      </w:r>
      <w:r>
        <w:t>С военнослужащими-гражданами и проживающими совместно с ними членами их семей, которым предоставляются арендованные жилые помещения, заключается договор найма жилого помещения по форме и в порядке, которые определяются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
        <w:rPr>
          <w:b/>
        </w:rPr>
        <w:t xml:space="preserve">9. </w:t>
      </w:r>
      <w:r>
        <w:t>Не является основанием для исключения военнослужащих-граждан и проживающих совместно с ними членов их семей из списков нуждающихся в специализированных жилых помещениях, освобождения служебных жилых помещений, жилых помещений в общежитиях или арендованных жилых помещений, а также прекращения выплаты денежной компенсации за наем (поднаем) жилых помещений: предоставление военнослужащим-гражданам и проживающим совместно с ними членам их семей жилых помещений по договорам социального найма либо в собственность бесплатно в соответствии с настоящим Федеральным законом, другими федеральными законами и иными нормативными правовыми актами Российской Федерации в населенных пунктах, не являющихся местом прохождения военной службы или близлежащими населенными пунктами; наличие у военнослужащих-граждан и проживающих совместно с ними членов их семей жилых помещений в населенных пунктах, не являющихся местом прохождения военной службы или близлежащими населенными пунктами; предоставление военнослужащим-гражданам и проживающим совместно с ними членам их семей денежных средств на приобретение или строительство жилых помещений</w:t>
      </w:r>
    </w:p>
    <w:p>
      <w:r>
        <w:rPr>
          <w:b/>
        </w:rPr>
        <w:t xml:space="preserve">10. </w:t>
      </w:r>
      <w:r>
        <w:t>Вне очереди служебные жилые помещения, жилые помещения в общежитиях или арендованные жилые помещения предоставляются: командирам (начальникам, руководителям) воинских частей (организаций, учреждений, органов), а также руководителям (начальникам) центральных органов военного управления и структурных подразделений центральных аппаратов федеральных органов исполнительной власти или федеральных государственных органов, в которых федеральным законом предусмотрена военная служба; военнослужащим, удостоенным звания Героя Российской Федерации; военнослужащим, имеющим трех и более детей, либо одного и более детей, являющихся инвалидами с детства, либо одного и более ребенка-инвалида, проживающих совместно с ними; (В редакции Федерального закона от 15.12.2025 № 469-ФЗ) военнослужащим, указанным в пункте 21 статьи 36 Федерального закона "О воинской обязанности и военной службе"; (В редакции Федерального закона от 15.12.2025 № 469-ФЗ) военнослужащим - гражданам, в отношении которых руководителем федерального органа исполнительной власти или федерального государственного органа, в которых федеральным законом предусмотрена военная служба, приняты решения о предоставлении вне очереди служебных жилых помещений, жилых помещений в общежитиях или арендованных жилых помещений; военнослужащим - гражданам, относящимся к иным категориям граждан, которым в соответствии с другими федеральными законами жилые помещения предоставляются вне очереди. (Пункт в редакции Федерального закона от 30.11.2024 № 437-ФЗ)</w:t>
      </w:r>
    </w:p>
    <w:p>
      <w:r>
        <w:rPr>
          <w:b/>
        </w:rPr>
        <w:t xml:space="preserve">11. </w:t>
      </w:r>
      <w:r>
        <w:t>Военнослужащие - граждане, обеспечиваемые служебными жилыми помещениями, жилыми помещениями в общежитиях, заключают с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 ими органом или учреждением договор найма служебного жилого помещения или договор найма жилого помещения в общежитии по форме, утвержденной Правительством Российской Федерации</w:t>
      </w:r>
    </w:p>
    <w:p>
      <w:r>
        <w:rPr>
          <w:b/>
        </w:rPr>
        <w:t xml:space="preserve">12. </w:t>
      </w:r>
      <w:r>
        <w:t>Органы местного самоуправления оказывают содействие воинским частям (организациям, учреждениям, органам) в предоставлении в аренду жилых помещений, пригодных для проживания военнослужащих-граждан и членов их семей</w:t>
      </w:r>
    </w:p>
    <w:p>
      <w:r>
        <w:rPr>
          <w:b/>
        </w:rPr>
        <w:t xml:space="preserve">13. </w:t>
      </w:r>
      <w:r>
        <w:t>Сержанты и старшины, солдаты и матросы, проходящие военную службу по контракту 10 лет и более, офицеры, прапорщики и мичманы, проходящие военную службу по контракту, и проживающие совместно с ними члены их семей обеспечиваются служебными жилыми помещениями в населенных пунктах, указанных в пункте 3 настоящей статьи, в соответствии с нормами предоставления площади жилого помещения, предусмотренными пунктами 1, 2 и 3 статьи 151 настоящего Федерального закона. В случае отсутствия служебных жилых помещений, соответствующих нормам, предусмотренным пунктами 1, 2 и 3 статьи 151 настоящего Федерального закона, указанным военнослужащим-гражданам и проживающим совместно с ними членам их семей без исключения их из списка нуждающихся в специализированных жилых помещениях предоставляются жилые помещения в общежитиях или с письменного согласия военнослужащих-граждан служебные жилые помещения общей площадью менее норм предоставления площади жилого помещения. Указанным военнослужащим-гражданам и членам их семей, которые проживают в жилых помещениях в общежитиях, в служебных жилых помещениях общей площадью менее норм предоставления площади жилого помещения или арендованных жилых помещениях, предоставленных в связи с невозможностью обеспечения их служебными жилыми помещениями, или которым выплачивается денежная компенсация за наем (поднаем) жилых помещений, в последующем предоставляются служебные жилые помещения по нормам, указанным в настоящем пункте</w:t>
      </w:r>
    </w:p>
    <w:p>
      <w:r>
        <w:rPr>
          <w:b/>
        </w:rPr>
        <w:t xml:space="preserve">14. </w:t>
      </w:r>
      <w:r>
        <w:t>Сержантам и старшинам, солдатам и матросам, проходящим военную службу по контракту менее 10 лет, и проживающим совместно с ними членам их семей предоставляются жилые помещения в общежитиях в населенных пунктах, указанных в пункте 3 настоящей статьи. В случае отсутствия жилых помещений в общежитиях указанным военнослужащим-гражданам и проживающим совместно с ними членам их семей предоставляются служебные жилые помещения из расчета не менее 12 квадратных метров общей площади жилого помещения на одного человека, но не более норм предоставления площади жилого помещения, указанных в пункте 13 настоящей статьи. Указанным военнослужащим-гражданам и членам их семей, которые проживают в арендованных жилых помещениях или которым выплачивается денежная компенсация за наем (поднаем) жилых помещений, в последующем предоставляются жилые помещения в общежитиях по нормам, установленным Жилищным кодексом Российской Федерации, или служебные жилые помещения в соответствии с нормами предоставления площади жилого помещения, предусмотренными настоящим пунктом</w:t>
      </w:r>
    </w:p>
    <w:p>
      <w:r>
        <w:rPr>
          <w:b/>
        </w:rPr>
        <w:t xml:space="preserve">15. </w:t>
      </w:r>
      <w:r>
        <w:t>Арендованные жилые помещения предоставляются не менее норм предоставления площади жилого помещения, предусмотренных пунктами 1, 2 и 3 статьи 151 настоящего Федерального закона. При отсутствии арендованных жилых помещений, соответствующих нормам предоставления площади жилого помещения, предусмотренным пунктами 1, 2 и 3 статьи 151 настоящего Федерального закона, с письменного согласия военнослужащих-граждан им могут быть предоставлены арендованные жилые помещения общей площадью менее норм предоставления площади жилого помещения. Жилые помещения в общежитиях предоставляются по нормам, установленным Жилищным кодексом Российской Федерации</w:t>
      </w:r>
    </w:p>
    <w:p>
      <w:r>
        <w:rPr>
          <w:b/>
        </w:rPr>
        <w:t xml:space="preserve">16. </w:t>
      </w:r>
      <w:r>
        <w:t>(Пункт утратил силу - Федеральный закон от 13.12.2024 № 462-ФЗ)</w:t>
      </w:r>
    </w:p>
    <w:p>
      <w:r>
        <w:rPr>
          <w:b/>
        </w:rPr>
        <w:t xml:space="preserve">17. </w:t>
      </w:r>
      <w:r>
        <w:t>Военнослужащие-граждане и (или) члены их семей, утратившие право на обеспечение служебными жилыми помещениями, жилыми помещениями в общежитиях, исключаются из списка нуждающихся в специализированных жилых помещениях. Порядок исключения военнослужащих-граждан и членов их семей из списка нуждающихся в специализированных жилых помещениях и порядок освобождения ими служебных жилых помещений, жилых помещений в общежитиях определяются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
        <w:rPr>
          <w:b/>
        </w:rPr>
        <w:t xml:space="preserve">18. </w:t>
      </w:r>
      <w:r>
        <w:t>Утрата военнослужащими-гражданами и (или) членами их семей, проживающими в служебных жилых помещениях, жилых помещениях в общежитиях, права на обеспечение указанными жилыми помещениями является основанием для расторжения договоров найма служебных жилых помещений или договоров найма жилых помещений в общежитиях. Военнослужащие-граждане и (или) члены их семей, проживающие в служебных жилых помещениях, жилых помещениях в общежитиях, при возникновении у них основания для расторжения договоров найма указанных жилых помещений обязаны освободить такие жилые помещения в течение трех месяцев со дня наступления соответствующего основания. Не подлежат выселению из служебных жилых помещений, жилых помещений в общежитиях без предоставления других жилых помещений или денежных средств на приобретение или строительство жилых помещений граждане, уволенные с военной службы, и (или) члены их семей, члены семей погибших (умерших) военнослужащих, которые состоят на учете в качестве нуждающихся в жилых помещениях в федеральных органах исполнительной власти или федеральных государственных органах, в которых федеральным законом предусмотрена военная служба, граждане, указанные в части 2 статьи 103 Жилищного кодекса Российской Федерации, для которых такие жилые помещения являются единственными жилыми помещениями, до снятия с учета в качестве нуждающихся в жилых помещениях</w:t>
      </w:r>
    </w:p>
    <w:p>
      <w:r>
        <w:rPr>
          <w:b/>
        </w:rPr>
        <w:t xml:space="preserve">19. </w:t>
      </w:r>
      <w:r>
        <w:t>Военнослужащие из числа иностранных граждан и лиц без гражданства размещаются на весь срок военной службы в общежитиях и подлежат постановке на учет по месту пребывания по адресам воинских частей. При наличии указанных военнослужащих порядок и условия предоставления указанным военнослужащим жилых помещений в общежитиях и освобождения ими этих помещений определяются федеральным органом исполнительной власти или федеральным государственным органом, в которых федеральным законом предусмотрена военная служба. (В редакции Федерального закона от 07.07.2025 № 212-ФЗ)</w:t>
      </w:r>
    </w:p>
    <w:p>
      <w:r>
        <w:rPr>
          <w:b/>
        </w:rPr>
        <w:t xml:space="preserve">20. </w:t>
      </w:r>
      <w:r>
        <w:t>За военнослужащими - гражданами, проходящими военную службу по контракту в воинских частях (организациях, учреждениях, органах, отдельных федеральных контрольно-пропускных пунктах), дислоцированных в отдельных регионах Российской Федерации, населенных пунктах и местностях Российской Федерации, определенных Правительством Российской Федерации по представлению федерального органа исполнительной власти или федерального государственного органа, в которых федеральным законом предусмотрена военная служба, и членами их семей, а в случаях, установленных указанными органами, за военнослужащими - гражданами, проходящими военную службу по контракту и направленными для прохождения военной службы за пределы территории Российской Федерации, и членами их семей сохраняются: право состоять в списках нуждающихся в специализированных жилых помещениях и право на обеспечение служебными жилыми помещениями, жилыми помещениями в общежитиях, арендованными жилыми помещениями по прежнему месту военной службы; право пользования занимаемыми ими служебными жилыми помещениями, жилыми помещениями в общежитиях, арендованными жилыми помещениями по прежнему месту военной службы; право на выплату денежной компенсации за наем (поднаем) жилых помещений в местах проживания членов их семей в соответствии со статьей 153 настоящего Федерального закона. (Пункт в редакции Федерального закона от 29.05.2023 № 186-ФЗ) (Дополнение статьей - Федеральный закон от 28.06.2022 № 199-ФЗ)</w:t>
      </w:r>
    </w:p>
    <w:p>
      <w:r>
        <w:rPr>
          <w:b/>
        </w:rPr>
        <w:t>Статья 153. Денежная компенсация за наем (поднаем) жилых помещений</w:t>
      </w:r>
    </w:p>
    <w:p>
      <w:r>
        <w:rPr>
          <w:b/>
        </w:rPr>
        <w:t xml:space="preserve">1. </w:t>
      </w:r>
      <w:r>
        <w:t>Денежная компенсация за наем (поднаем) жилых помещений выплачивается ежемесячно за счет и в пределах средств федерального бюджета, выделяемых федеральному органу исполнительной власти или федеральному государственному органу, в которых федеральным законом предусмотрена военная служба: военнослужащим - гражданам, проходящим военную службу по контракту, и проживающим совместно с ними членам их семей, включенным в списки нуждающихся в специализированных жилых помещениях, в случае невозможности предоставления им служебных жилых помещений, жилых помещений в общежитиях или арендованных жилых помещений в соответствии со статьей 152 настоящего Федерального закона. Указанным военнослужащим-гражданам выплата денежной компенсации осуществляется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на основании рапорта со дня заключения договора найма (поднайма) жилого помещения, но не ранее дня включения военнослужащих-граждан в списки нуждающихся в специализированных жилых помещениях в соответствии со статьей 152 настоящего Федерального закона; военнослужащим - гражданам, сведения о которых в соответствии с законодательными и иными нормативными правовыми актами Российской Федерации составляют государственную тайну, и проживающим совместно с ними членам их семей, включенным в список нуждающихся в специализированных жилых помещениях,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независимо от наличия у указанных органов служебных жилых помещений, жилых помещений в общежитии или арендованных жилых помещений в случаях, определенных федеральным органом исполнительной власти или федеральным государственным органом, в которых федеральным законом предусмотрена военная служба; гражданам, уволенным с военной службы, и проживающим совместно с ними членам их семей, лицам, указанным в пункте 31 статьи 24 настоящего Федерального закона, признанным нуждающимися в жилых помещениях, в случае невозможности предоставления им жилых помещений по договору социального найма либо в собственность бесплатно или жилищной субсидии в соответствии со статьей 15 настоящего Федерального закона. Указанным гражданам выплата денежной компенсации осуществляется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на основании заявления со дня заключения договора найма (поднайма) жилого помещения, но не ранее дня признания их нуждающимися в жилых помещениях в соответствии со статьей 15 настоящего Федерального закона. (В редакции Федерального закона от 14.07.2022 № 282-ФЗ)</w:t>
      </w:r>
    </w:p>
    <w:p>
      <w:r>
        <w:rPr>
          <w:b/>
        </w:rPr>
        <w:t xml:space="preserve">2. </w:t>
      </w:r>
      <w:r>
        <w:t>Порядок расчета денежной компенсации за наем (поднаем) жилых помещений и ее размеры утверждаются Правительством Российской Федерации. Порядок выплаты указанной денежной компенсации устанавливается федеральным органом исполнительной власти или федеральным государственным органом, в которых федеральным законом предусмотрена военная служба. Размер денежной компенсации за наем (поднаем) жилых помещений, выплачиваемой военнослужащим - гражданам, проходящим военную службу по контракту, определяется независимо от их воинского звания, воинской должности и выслуги лет. (Дополнение абзацем - Федеральный закон от 29.05.2023 № 186-ФЗ)</w:t>
      </w:r>
    </w:p>
    <w:p>
      <w:r>
        <w:rPr>
          <w:b/>
        </w:rPr>
        <w:t xml:space="preserve">3. </w:t>
      </w:r>
      <w:r>
        <w:t>Выплата денежной компенсации за наем (поднаем) жилых помещений не осуществляется: военнослужащим - гражданам, проходящим военную службу по контракту, отказавшимся от предложенных служебных жилых помещений, жилых помещений в общежитиях или арендованных жилых помещений, расположенных по месту военной службы или в близлежащем населенном пункте и соответствующих требованиям, установленным законодательством Российской Федерации. В этом случае выплата денежной компенсации за наем (поднаем) жилых помещений прекращается на срок не более трех месяцев. В случае, если в течение указанного срока военнослужащим-гражданам повторно были предложены специализированные жилые помещения, соответствующие требованиям, установленным законодательством Российской Федерации, от которых они отказались, прекращение выплаты денежной компенсации за наем (поднаем) жилых помещений продлевается на срок не более трех месяцев с даты повторного (последующего) отказа; военнослужащим - гражданам, проходящим военную службу по контракту, утратившим право на обеспечение служебными жилыми помещениями, жилыми помещениями в общежитиях; военнослужащим - гражданам, проходящим военную службу по контракту, проживающим в арендованных жилых помещениях, жилых помещениях в общежитии или в служебных жилых помещениях, в том числе служебных жилых помещениях, которые предоставлены в соответствии с настоящим Федеральным законом и общая площадь которых менее норм предоставления площади жилого помещения; гражданам, уволенным с военной службы, и проживающим совместно с ними членам их семей, лицам, указанным в пункте 31 статьи 24 настоящего Федерального закона, признанным нуждающимися в жилых помещениях в связи с обеспеченностью общей площадью жилого помещения менее учетной нормы площади жилого помещения, а также проживающим в служебных жилых помещениях, жилых помещениях в общежитиях, жилых помещениях, арендованных в соответствии со статьей 152 настоящего Федерального закона; (В редакции Федерального закона от 14.07.2022 № 282-ФЗ) гражданам, уволенным с военной службы, и проживающим совместно с ними членам их семей, лицам, указанным в пункте 31 статьи 24 настоящего Федерального закона, отказавшимся от предложенного жилого помещения, расположенного по избранному месту жительства, которое соответствует требованиям, установленным законодательством Российской Федерации, либо отказавшимся от жилищной субсидии или не представившим документы, необходимые для предоставления им жилого помещения или жилищной субсидии, в течение 30 дней с даты уведомления их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о готовности предоставить им жилое помещение или жилищную субсидию, не считая периода их временной нетрудоспособности или иных обстоятельств, объективно исключающих возможность представления ими указанных документов (в том числе времени, затраченного на мероприятия, связанные с получением гражданами указанных документов в органах государственной власти, органах местного самоуправления и организациях, уполномоченных на выдачу таких документов); (В редакции Федерального закона от 14.07.2022 № 282-ФЗ) военнослужащим - гражданам, проходящим военную службу по контракту, гражданам, уволенным с военной службы, лицам, указанным в пункте 31 статьи 24 настоящего Федерального закона, заключившим договоры найма (поднайма) жилых помещений с членами их семей, указанными в пункте 5 статьи 2 настоящего Федерального закона. (В редакции Федерального закона от 14.07.2022 № 282-ФЗ)</w:t>
      </w:r>
    </w:p>
    <w:p>
      <w:r>
        <w:rPr>
          <w:b/>
        </w:rPr>
        <w:t xml:space="preserve">4. </w:t>
      </w:r>
      <w:r>
        <w:t>Выплата денежной компенсации за наем (поднаем) жилых помещений прекращается с 1-го числа месяца, следующего за месяцем, в котором граждане, указанные в пунктах 1 и 3 настоящей статьи, отказались от предоставленных им жилых помещений или жилищной субсидии либо утратили право на обеспечение жилыми помещениями или право на выплату денежной компенсации за наем (поднаем) жилых помещений</w:t>
      </w:r>
    </w:p>
    <w:p>
      <w:r>
        <w:rPr>
          <w:b/>
        </w:rPr>
        <w:t xml:space="preserve">5. </w:t>
      </w:r>
      <w:r>
        <w:t>В случае возникновения обстоятельств, влекущих прекращение права на выплату денежной компенсации за наем (поднаем) жилых помещений или права на ее выплату в повышенном размере, граждане, указанные в пунктах 1 и 3 настоящей статьи, обязаны в десятидневный срок уведомить об этом федеральный орган исполнительной власти или федеральный государственный орган, в которых федеральным законом предусмотрена военная служба. (Дополнение статьей - Федеральный закон от 28.06.2022 № 199-ФЗ)</w:t>
      </w:r>
    </w:p>
    <w:p>
      <w:r>
        <w:rPr>
          <w:b/>
        </w:rPr>
        <w:t>Статья 16. Право на охрану здоровья и медицинскую помощь</w:t>
      </w:r>
    </w:p>
    <w:p>
      <w:r>
        <w:rPr>
          <w:b/>
        </w:rPr>
        <w:t xml:space="preserve">1. </w:t>
      </w:r>
      <w:r>
        <w:t>Охрана здоровья военнослужащих обеспечивается созданием благоприятных условий военной службы, быта и системой мер по ограничению опасных факторов военной службы, проводимой командирами во взаимодействии с органами государственной власти. Забота о сохранении и об укреплении здоровья военнослужащих - обязанность командиров. На них возлагается обеспечение требований безопасности при проведении учений, иных мероприятий боевой подготовки, во время эксплуатации вооружения и военной техники, при производстве работ, исполнении других обязанностей военной службы</w:t>
      </w:r>
    </w:p>
    <w:p>
      <w:r>
        <w:rPr>
          <w:b/>
        </w:rPr>
        <w:t xml:space="preserve">2. </w:t>
      </w:r>
      <w:r>
        <w:t>Военнослужащие, граждане, призванные на военные сборы, и граждане, пребывающие в добровольческих формированиях, имеют право на бесплатное получение медицинской помощи, в том числе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соответствующих медицинских, военно-медицинских подразделениях, частях и в организациях федеральных органов исполнительной власти и федеральных государственных органов, в которых федеральным законом предусмотрена военная служба (далее - военно-медицинские организации). (В редакции Федерального закона от 04.11.2022 № 419-ФЗ) Военнослужащие не реже одного раза в год проходят медицинские осмотры, диспансеризацию в порядке, установленном федеральным органом исполнительной власти или федеральным государственным органом, в которых федеральным законом предусмотрена военная служба. Перечень исследований, которые проводятся при прохождении медицинских осмотров, диспансеризации, устанавливается федеральным органом исполнительной власти или федеральным государственным органом, в которых федеральным законом предусмотрена военная служба,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и (или) при отсутствии в них отделений соответствующего профиля, специалистов или специального медицинского оборудования, а также в экстренных или неотложных случаях военнослужащие и граждане, призванные на военные сборы, имеют право на получение медицинской помощи, прохождение медицинских осмотров, диспансеризации в медицинских организациях государственной системы здравоохранения и муниципальной системы здравоохранения. Расходы, связанные с оказанием медицинской помощи военнослужащим и гражданам, призванным на военные сборы, прохождением ими медицинских осмотров, диспансеризации в медицинских организациях государственной системы здравоохранения и муниципальной системы здравоохранения, возмещаются в порядке, установленном Правительством Российской Федерации, за счет средств федерального бюджета, предусмотренных на эти цели федеральным органам исполнительной власти или федеральным государственным органам, в которых федеральным законом предусмотрена военная служба. Порядок обеспечения военнослужащих и граждан, призванных на военные сборы, лекарственными препаратами для медицинского применения, медицинскими изделиями в фармацевтических организациях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устанавливается Правительством Российской Федерации. Военнослужащие, проходящие военную службу по контракту, если иное не предусмотрено федеральным законом, не реже одного раза в год проходят химико-токсикологические исследования наличия в организме человека наркотических средств, психотропных веществ и их метаболитов. Направление военнослужащих и членов их семей на лечение за пределы территории Российской Федерации осуществляется на общих основаниях с другими гражданами в порядке, установленном Правительством Российской Федерации. Военнослужащие, имеющие признаки психического расстройства, направляются на психиатрическое обследование и психиатрическое освидетельствование в амбулаторных условиях или стационарных условиях в соответствии с Законом Российской Федерации от 2 июля 1992 года № 3185-I "О психиатрической помощи и гарантиях прав граждан при ее оказании" с последующим медицинским освидетельствованием военно-врачебной комиссией для определения категории годности к военной службе (годности к службе по военно-учетной специальности, специальности в соответствии с занимаемой должностью). (Пункт в редакции Федерального закона от 27.10.2020 № 353-ФЗ)</w:t>
      </w:r>
    </w:p>
    <w:p>
      <w:r>
        <w:rPr>
          <w:b/>
        </w:rPr>
        <w:t xml:space="preserve">21. </w:t>
      </w:r>
      <w:r>
        <w:t>Военнослужащие и граждане, пребывающие в добровольческих формированиях, после выполнения ими задач, неблагоприятно отражающихся на состоянии здоровья, при наличии показаний к медико-психологической реабилитации подлежат медико-психологической реабилитации продолжительностью до 30 суток. (В редакции Федерального закона от 13.06.2023 № 229-ФЗ) Предусмотренная настоящим пунктом медико-психологическая реабилитация проводится для военнослужащих и граждан, пребывающих в добровольческих формированиях, бесплатно. (В редакции Федерального закона от 13.06.2023 № 229-ФЗ) Перечень показаний к медико-психологической реабилитации и соответствующую им продолжительность медико-психологической реабилитации, перечень категорий военнослужащих и граждан, пребывающих в добровольческих формированиях,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определяет Министерство обороны Российской Федерации (иной федеральный орган исполнительной власти и федеральный государственный орган, в которых федеральным законом предусмотрена военная служба). (В редакции федеральных законов от 04.06.2014 № 145-ФЗ, от 13.06.2023 № 229-ФЗ) (Дополнение пунктом - Федеральный закон от 08.11.2008 № 203-ФЗ)</w:t>
      </w:r>
    </w:p>
    <w:p>
      <w:r>
        <w:rPr>
          <w:b/>
        </w:rPr>
        <w:t xml:space="preserve">22. </w:t>
      </w:r>
      <w:r>
        <w:t>Военнослужащие имеют право на освобождение от исполнения ими обязанностей военной службы в день сдачи крови или ее компонентов, а также право на дополнительный день отдыха после каждого дня сдачи крови или ее компонентов. (Дополнение пунктом - Федеральный закон от 28.07.2012 № 137-ФЗ)</w:t>
      </w:r>
    </w:p>
    <w:p>
      <w:r>
        <w:rPr>
          <w:b/>
        </w:rPr>
        <w:t xml:space="preserve">3. </w:t>
      </w:r>
      <w:r>
        <w:t>Члены семей военнослужащих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на общих основаниях с другими гражданами. (В редакции Федерального закона от 25.11.2013 № 317-ФЗ) Члены семей офицеров (супруг,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а также лица, находящиеся на их иждивении и проживающие совместно с офицерами, имеют право на медицинскую помощь в военно-медицинских организациях в порядке, установленном Правительством Российской Федерации. При лечении в амбулаторных условиях лекарственные препараты для медицинского применения им отпускаются за плату по розничным ценам, за исключением случаев, когда в соответствии с федеральными законами и иными нормативными правовыми актами Российской Федерации плата не взимается. (В редакции федеральных законов от 22.08.2004 № 122-ФЗ; от 02.07.2013 № 185-ФЗ; от 25.11.2013 № 317-ФЗ) Изготовление и ремонт зубных протезов членам семей офицеров в военно-медицинских организациях осуществляются на тех же условиях, что и другим гражданам, в медицинских организациях государственной или муниципальной систем здравоохранения, если иное не предусмотрено федеральными законами и иными нормативными правовыми актами Российской Федерации. (В редакции Федерального закона от 25.11.2013 № 317-ФЗ)</w:t>
      </w:r>
    </w:p>
    <w:p>
      <w:r>
        <w:rPr>
          <w:b/>
        </w:rPr>
        <w:t xml:space="preserve">4. </w:t>
      </w:r>
      <w:r>
        <w:t>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и члены семей военнослужащих-граждан имеют право на санаторно-курортное лечение и организованный отдых в санаториях, домах отдыха, на базах отдыха, в пансионатах, детских оздоровительных лагерях, на туристских базах федеральных органов исполнительной власти и федеральных государственных органов, в которых федеральным законом предусмотрена военная служба, за плату в размере полной стоимости путевки, если иное не предусмотрено законодательством Российской Федерации. Стоимость путевки устанавливается указанными федеральными органами исполнительной власти и федеральными государственными органами. Указанным военнослужащим и членам их семей при направлении в санатории на медицинскую реабилитацию после лечения в стационарных условиях в соответствии с заключением военно-врачебной комиссии дополнительно предоставляются бесплатные путевки. (В редакции федеральных законов от 08.11.2011 № 309-ФЗ, от 25.11.2013 № 317-ФЗ, от 04.06.2014 № 145-ФЗ, от 22.11.2016 № 394-ФЗ, от 27.12.2018 № 545-ФЗ, от 28.01.2022 № 4-ФЗ) Абзац. (Утратил силу - Федеральный закон от 08.11.2011 № 309-ФЗ) 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получившие увечье (ранение, травму, контузию) или заболевание при исполнении ими обязанностей военной службы, после лечения в стационарных условиях имеют право на внеочередное получение путевок в санаторно-курортные организации и оздоровительные организации Министерства обороны Российской Федерации (иного федерального органа исполнительной власти и федерального государственного органа, в которых федеральным законом предусмотрена военная служба). (Дополнение абзацем - Федеральный закон от 26.04.2004 № 29-ФЗ) (В редакции федеральных законов от 02.07.2013 № 185-ФЗ; от 25.11.2013 № 317-ФЗ; от 04.06.2014 № 145-ФЗ; от 22.11.2016 № 394-ФЗ) Абзац. (Дополнение абзацем - Федеральный закон от 26.04.2004 № 29-ФЗ) (Утратил силу - Федеральный закон от 22.11.2016 № 394-ФЗ) Абзац. (Утратил силу - Федеральный закон от 22.07.2010 № 159-ФЗ)</w:t>
      </w:r>
    </w:p>
    <w:p>
      <w:r>
        <w:rPr>
          <w:b/>
        </w:rPr>
        <w:t xml:space="preserve">41. </w:t>
      </w:r>
      <w:r>
        <w:t>(Дополнение пунктом - Федеральный закон от 22.07.2010 № 159-ФЗ) (Утратил силу - Федеральный закон от 08.11.2011 № 309-ФЗ)</w:t>
      </w:r>
    </w:p>
    <w:p>
      <w:r>
        <w:rPr>
          <w:b/>
        </w:rPr>
        <w:t xml:space="preserve">42. </w:t>
      </w:r>
      <w:r>
        <w:t>Гражданам, пребывающим в добровольческих формированиях, при направлении в санатории на медицинскую реабилитацию после лечения в стационарных условиях в соответствии с заключением военно-врачебной комиссии предоставляются бесплатные путевки. (Дополнение пунктом - Федеральный закон от 13.06.2023 № 229-ФЗ)</w:t>
      </w:r>
    </w:p>
    <w:p>
      <w:r>
        <w:rPr>
          <w:b/>
        </w:rPr>
        <w:t xml:space="preserve">5. </w:t>
      </w:r>
      <w:r>
        <w:t>Права и социальные гарантии военнослужащих и членов их семей, указанные в пунктах 2 - 4 настоящей статьи, распространяются на офицеров,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 на членов их семей, а также на прапорщиков и мичманов,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При этом указанные офицеры, прапорщики и мичманы имеют право на приобретение путевок на санаторно-курортное лечение или организованный отдых в санаториях, домах отдыха, на базах отдыха, в пансионатах, детских оздоровительных лагерях, на туристских базах федеральных органов исполнительной власти и федеральных государственных органов, в которых федеральным законом предусмотрена военная служба, в размере 25 процентов, а члены семей указанных офицеров - 50 процентов стоимости путевки, установленной указанными федеральными органами исполнительной власти и федеральными государственными органами в соответствии с абзацем первым пункта 4 настоящей статьи. (В редакции федеральных законов от 22.08.2004 № 122-ФЗ, от 08.11.2008 № 203-ФЗ, от 22.07.2010 № 159-ФЗ, от 08.11.2011 № 309-ФЗ, от 04.06.2014 № 145-ФЗ, от 28.01.2022 № 4-ФЗ) Военнослужащие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участники войны имеют преимущественное право на получение медицинской помощи и санаторно-курортное лечение. Граждане, уволенные с военной службы,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в соответствии с федеральными законами и иными нормативными правовыми актами Российской Федерации. (В редакции Федерального закона от 25.11.2013 № 317-ФЗ) Граждане, уволенные с военной службы вследствие увечья (ранения, травмы, контузии) или заболевания, полученных ими при исполнении обязанностей военной службы, члены семей военнослужащих, проходящих военную службу по контракту, а также граждане, уволенные с военной службы вследствие отдельных заболеваний, полученных в период прохождения военной службы, могут приниматься на обследование и лечение в военно-медицинские организации в порядке, определяемом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 без ущерба для граждан, пользующихся правом на получение медицинской помощи, в соответствии с федеральными законами и иными нормативными правовыми актами Российской Федерации. (В редакции федеральных законов от 25.11.2013 № 317-ФЗ; от 04.06.2014 № 145-ФЗ)</w:t>
      </w:r>
    </w:p>
    <w:p>
      <w:r>
        <w:rPr>
          <w:b/>
        </w:rPr>
        <w:t xml:space="preserve">6. </w:t>
      </w:r>
      <w:r>
        <w:t>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обеспечиваются бесплатным санаторно-курортным лечением в соответствии с заключением военно-врачебной комиссии. (В редакции Федерального закона от 02.07.2013 № 185-ФЗ) Указанным военнослужащим при убытии в отпуск по болезни выплата в качестве дотации на лечение производится в размере 400 рублей. (В редакции Федерального закона от 07.08.2000 № 122-ФЗ) Курсанты военных профессиональных образовательных организаций или военных образовательных организаций высшего образования, обучающиеся общеобразовательных организаций с дополнительной образовательной программой, имеющей целью военную подготовку несовершеннолетних граждан, оплачивают не более 30 процентов стоимости путевки на военные туристские базы. (В редакции Федерального закона от 02.07.2013 № 185-ФЗ)</w:t>
      </w:r>
    </w:p>
    <w:p>
      <w:r>
        <w:rPr>
          <w:b/>
        </w:rPr>
        <w:t xml:space="preserve">7. </w:t>
      </w:r>
      <w:r>
        <w:t>Порядок финансирования расходов, связанных с оказанием медицинской помощи, проведением медицинских осмотров, диспансеризации, медико-психологической реабилитации, обеспечением санаторно-курортного лечения и отдыха на льготных условиях, оплатой стоимости путевок и выплатой компенсаций военнослужащим и другим гражданам, перечисленным в пунктах 2 - 6 настоящей статьи, определяется Правительством Российской Федерации. (В редакции федеральных законов от 08.11.2008 № 203-ФЗ, от 27.10.2020 № 353-ФЗ) Взаиморасчеты за оказание медицинской помощи, проведение медицинских осмотров, диспансеризации, медико-психологической реабилитации, обеспечение санаторно-курортного лечения и отдыха на льготных условиях военнослужащим между военно-медицинскими организациями Министерства обороны Российской Федерации, иными федеральными органами исполнительной власти и федеральными государственными органами, в которых федеральным законом предусмотрена военная служба, осуществляются в порядке, определяемом Правительством Российской Федерации. (В редакции федеральных законов от 25.11.2013 № 317-ФЗ, от 04.06.2014 № 145-ФЗ, от 27.10.2020 № 353-ФЗ)</w:t>
      </w:r>
    </w:p>
    <w:p>
      <w:r>
        <w:rPr>
          <w:b/>
        </w:rPr>
        <w:t xml:space="preserve">8. </w:t>
      </w:r>
      <w:r>
        <w:t>В случаях, предусмотренных федеральным законом, военнослужащие имеют право на получение медицинской помощи и санаторно-курортное лечение в медицинских организациях федеральных органов исполнительной власти. (Дополнение пунктом - Федеральный закон от 03.07.2016 № 227-ФЗ)</w:t>
      </w:r>
    </w:p>
    <w:p>
      <w:r>
        <w:rPr>
          <w:b/>
        </w:rPr>
        <w:t>Статья 17</w:t>
      </w:r>
    </w:p>
    <w:p>
      <w:r>
        <w:t>(Статья утратила силу - Федеральный закон от 22.08.2004 № 122-ФЗ)</w:t>
      </w:r>
    </w:p>
    <w:p>
      <w:r>
        <w:rPr>
          <w:b/>
        </w:rPr>
        <w:t>Статья 18. Страховые гарантии военнослужащим. Право на возмещение вреда</w:t>
      </w:r>
    </w:p>
    <w:p>
      <w:r>
        <w:rPr>
          <w:b/>
        </w:rPr>
        <w:t xml:space="preserve">1. </w:t>
      </w:r>
      <w:r>
        <w:t>Военнослужащие и граждане, призванные на военные сборы, подлежат обязательному государственному личному страхованию за счет средств федерального бюджета. Основания, условия и порядок обязательного государственного личного страхования указанных военнослужащих и граждан устанавливаются федеральными законами и иными нормативными правовыми актами Российской Федерации</w:t>
      </w:r>
    </w:p>
    <w:p>
      <w:r>
        <w:rPr>
          <w:b/>
        </w:rPr>
        <w:t xml:space="preserve">2. </w:t>
      </w:r>
      <w:r>
        <w:t>(Пункт утратил силу - Федеральный закон от 08.11.2011 № 309-ФЗ)</w:t>
      </w:r>
    </w:p>
    <w:p>
      <w:r>
        <w:rPr>
          <w:b/>
        </w:rPr>
        <w:t xml:space="preserve">3. </w:t>
      </w:r>
      <w:r>
        <w:t>(Пункт утратил силу - Федеральный закон от 08.11.2011 № 309-ФЗ)</w:t>
      </w:r>
    </w:p>
    <w:p>
      <w:r>
        <w:rPr>
          <w:b/>
        </w:rPr>
        <w:t xml:space="preserve">4. </w:t>
      </w:r>
      <w:r>
        <w:t>Убытки, причиненные военнослужащим, находящимся при исполнении ими обязанностей военной службы, возмещаются за счет средств федерального бюджета в порядке, определяемом Правительством Российской Федерации</w:t>
      </w:r>
    </w:p>
    <w:p>
      <w:r>
        <w:rPr>
          <w:b/>
        </w:rPr>
        <w:t xml:space="preserve">5. </w:t>
      </w:r>
      <w:r>
        <w:t>Возмещение морального вреда и убытков, причиненных военнослужащим государственными органами и органами местного самоуправления, производится в соответствии с федеральными законами и иными нормативными правовыми актами Российской Федерации</w:t>
      </w:r>
    </w:p>
    <w:p>
      <w:r>
        <w:rPr>
          <w:b/>
        </w:rPr>
        <w:t xml:space="preserve">6. </w:t>
      </w:r>
      <w:r>
        <w:t>Возмещение вреда и гарантии правовой и социальной защиты военнослужащих и граждан, уволенных с военной службы, пострадавших вследствие катастрофы на Чернобыльской АЭС, в результате испытаний ядерного оружия, эксплуатации ядерных установок и ликвидации аварий на них, а также порядок прохождения военной службы на территориях, подвергшихся радиоактивному загрязнению, определяются федеральными законами и иными нормативными правовыми актами Российской Федерации</w:t>
      </w:r>
    </w:p>
    <w:p>
      <w:r>
        <w:rPr>
          <w:b/>
        </w:rPr>
        <w:t xml:space="preserve">7. </w:t>
      </w:r>
      <w:r>
        <w:t>Гарантии погребения погибших (умерших) военнослужащих, граждан, призванных на военные сборы, 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устанавливаются федеральными законами и иными нормативными правовыми актами Российской Федерации. Порядок отдания воинских почестей при погребении определяется общевоинскими уставами, Корабельным уставом Военно-Морского Флота. (В редакции Федерального закона от 11.06.2022 № 173-ФЗ)</w:t>
      </w:r>
    </w:p>
    <w:p>
      <w:r>
        <w:rPr>
          <w:b/>
        </w:rPr>
        <w:t xml:space="preserve">8. </w:t>
      </w:r>
      <w:r>
        <w:t>Граждане, пребывающие в добровольческих формированиях, подлежат обязательному государственному личному страхованию за счет средств федерального бюджета. Им предоставляется право на возмещение вреда, причиненного их здоровью в период пребывания в добровольческих формированиях, и обеспечиваются государственные гарантии погребения в порядке, который установлен федеральными законами и иными нормативными правовыми актами Российской Федерации для военнослужащих. (Дополнение пунктом - Федеральный закон от 04.11.2022 № 419-ФЗ)</w:t>
      </w:r>
    </w:p>
    <w:p>
      <w:r>
        <w:rPr>
          <w:b/>
        </w:rPr>
        <w:t>Статья 19. Право на образование и права в области культуры</w:t>
      </w:r>
    </w:p>
    <w:p>
      <w:r>
        <w:rPr>
          <w:b/>
        </w:rPr>
        <w:t xml:space="preserve">1. </w:t>
      </w:r>
      <w:r>
        <w:t>Военнослужащие-граждане имеют право на обучение в военных профессиональных образовательных организациях, военных образовательных организациях высшего образования, иных организациях, находящихся в ведении федеральных органов исполнительной власти и федеральных государственных органов, в которых федеральным законом предусмотрена военная служба, и реализующих программы дополнительного профессионального образования и (или) программы профессионального обучения, а также на подготовку и защиту в установленном законодательством Российской Федерации порядке диссертаций на соискание ученой степени. (В редакции федеральных законов от 02.07.2013 № 185-ФЗ; от 04.06.2014 № 145-ФЗ) Порядок приема военнослужащих в указанные организации и порядок обучения в них, порядок подготовки военнослужащими диссертаций на соискание ученой степени определяются федеральными законами и иными нормативными правовыми актами. (В редакции Федерального закона от 02.07.2013 № 185-ФЗ) Абзац. (Утратил силу - Федеральный закон от 02.07.2013 № 185-ФЗ) Военнослужащие, обучающиеся в военных профессиональных образовательных организациях и военных образовательных организациях высшего образования, привлекаются к выполнению задач, не связанных с реализацией профессиональных образовательных программ, только по решению Президента Российской Федерации или Председателя Правительства Российской Федерации. (В редакции Федерального закона от 02.07.2013 № 185-ФЗ) Абзац. (Утратил силу - Федеральный закон от 02.07.2013 № 185-ФЗ) Перечень военных профессиональных образовательных организаций и военных образовательных организаций высшего образования утверждается Правительством Российской Федерации. (Дополнение абзацем - Федеральный закон от 22.08.2004 № 122-ФЗ) (В редакции Федерального закона от 02.07.2013 № 185-ФЗ)</w:t>
      </w:r>
    </w:p>
    <w:p>
      <w:r>
        <w:rPr>
          <w:b/>
        </w:rPr>
        <w:t xml:space="preserve">2. </w:t>
      </w:r>
      <w:r>
        <w:t>Офицеры, проходящие военную службу по контракту, имеют право в порядке, определяемом Правительством Российской Федерации, на обучение в гражданских профессиональных образовательных организациях или гражданских образовательных организациях высшего образования и на подготовительных отделениях таких образовательных организаций высшего образования с освоением образовательных программ по очно-заочной или заочной форме обучения. Военнослужащие, проходящие военную службу по контракту (за исключением офицеров), если непрерывная продолжительность военной службы по контракту составляет не менее трех лет, имеют право в порядке, определяемом Правительством Российской Федерации, на обучение по имеющим государственную аккредитацию образовательным программам среднего профессионального образования и высшего образования,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очно-заочной или заочной форме обучения. (Пункт в редакции Федерального закона от 02.07.2013 № 185-ФЗ)</w:t>
      </w:r>
    </w:p>
    <w:p>
      <w:r>
        <w:rPr>
          <w:b/>
        </w:rPr>
        <w:t xml:space="preserve">3. </w:t>
      </w:r>
      <w:r>
        <w:t>Военнослужащим, проходящим военную службу по призыву, обучение в гражданских профессиональных образовательных организациях и образовательных организациях высшего образования не разрешается. (В редакции Федерального закона от 02.07.2013 № 185-ФЗ)</w:t>
      </w:r>
    </w:p>
    <w:p>
      <w:r>
        <w:rPr>
          <w:b/>
        </w:rPr>
        <w:t xml:space="preserve">4. </w:t>
      </w:r>
      <w:r>
        <w:t>Военнослужащие - граждане, проходящие военную службу по контракту, общая продолжительность военной службы которых составляет пять лет и более (не считая времени обучения в военных профессиональных образовательных организациях и военных образовательных организациях высшего образования), увольняемые с военной службы по достижении ими предельного возраста пребывания на военной службе, истечении срока военной службы, состоянию здоровья или в связи с организационно-штатными мероприятиями, а также военнослужащие - граждане, проходящие военную службу по контракту, увольняемые с военной службы, признанные инвалидами боевых действий, имеют право пройти обучение по основным программам профессионального обучения или дополнительным профессиональным программам (программам профессиональной переподготовки) продолжительностью до четырех месяцев с сохранением обеспечения всеми видами довольствия в порядке и на условиях, которые определяются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 без взимания с них платы за обучение. В случае увольнения указанных военнослужащих с военной службы в период обучения они имеют право на завершение учебы бесплатно. (В редакции федеральных законов от 11.11.2003 № 141-ФЗ, от 27.10.2008 № 177-ФЗ, от 02.07.2013 № 185-ФЗ, от 04.06.2014 № 145-ФЗ, от 19.12.2023 № 603-ФЗ) Абзац. (Утратил силу - Федеральный закон от 22.08.2004 № 122-ФЗ)</w:t>
      </w:r>
    </w:p>
    <w:p>
      <w:r>
        <w:rPr>
          <w:b/>
        </w:rPr>
        <w:t xml:space="preserve">5. </w:t>
      </w:r>
      <w:r>
        <w:t>За гражданами, призванными на военную службу в период обучения, при увольнении с военной службы сохраняется право на продолжение образования в образовательных организациях, в которых они обучались до призыва. (В редакции Федерального закона от 02.07.2013 № 185-ФЗ) Абзац. (Утратил силу - Федеральный закон от 02.07.2013 № 185-ФЗ) Абзац. (Утратил силу - Федеральный закон от 02.07.2013 № 185-ФЗ) Граждане, проходившие военную службу по контракту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а также граждане, проходившие военную службу и признанные инвалидами боевых действий, имеют право на: (В редакции Федерального закона от 19.12.2023 № 603-ФЗ) бесплатное направление за счет средств федеральной государственной службы занятости населения на прохождение профессионального обучения или для получения дополнительного профессионального образования, а имеющие право на пенсию - на получение профессионального образования по направлению и за счет средств организаций, в которые они приняты на работу, с выплатой среднего заработка во время обучения; (В редакции Федерального закона от 02.07.2013 № 185-ФЗ) абзац; (Утратил силу - Федеральный закон от 02.07.2013 № 185-ФЗ) абзац; (Утратил силу - Федеральный закон от 02.07.2013 № 185-ФЗ) абзац; (Утратил силу - Федеральный закон от 02.07.2013 № 185-ФЗ) абзац; (Утратил силу - Федеральный закон от 02.07.2013 № 185-ФЗ) абзац; (Утратил силу - Федеральный закон от 02.07.2013 № 185-ФЗ) абзац; (Утратил силу - Федеральный закон от 02.07.2013 № 185-ФЗ) абзац; (Утратил силу - Федеральный закон от 02.07.2013 № 185-ФЗ) абзац. (Утратил силу - Федеральный закон от 02.07.2013 № 185-ФЗ) Обучение граждан, окончивших военные профессиональные образовательные организации и военные образовательные организации высшего образования и не имеющих гражданского среднего профессионального образования или высшего образования, в гражданских профессиональных образовательных организациях или образовательных организациях высшего образования не рассматривается как получение ими второго или последующего среднего профессионального образования или высшего образования. (В редакции Федерального закона от 02.07.2013 № 185-ФЗ) Военнослужащие, имеющие среднее профессиональное образование или высшее образование, родственное по профилю подготовки военной специальности, при прохождении военной службы по этой специальности приравниваются по образованию к военнослужащим, окончившим соответствующие военные профессиональные образовательные организации или военные образовательные организации высшего образования. (В редакции Федерального закона от 02.07.2013 № 185-ФЗ) Гражданам, прошедшим военную службу по призыву и имеющим высшее образование, при прочих равных условиях предоставляется преимущественное право зачисления в организации, осуществляющие образовательную деятельность, на обучение по образовательным программам высшего образования в области экономики и управления и соответствующим дополнительным профессиональным программам в рамках программ и проектов, утверждаемых Президентом Российской Федерации и Правительством Российской Федерации, в порядке и на условиях, предусмотренных указанными программами и проектами. (Дополнение абзацем - Федеральный закон от 02.07.2013 № 170-ФЗ)</w:t>
      </w:r>
    </w:p>
    <w:p>
      <w:r>
        <w:rPr>
          <w:b/>
        </w:rPr>
        <w:t xml:space="preserve">51. </w:t>
      </w:r>
      <w:r>
        <w:t>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и старшинами, и уволенные с военной службы по основаниям, предусмотренным подпунктами "б" - "г" пункта 1, подпунктом "а" пункта 2 и пунктом 3 статьи 51 Федерального закона "О воинской обязанности и военной службе", имеют право на поступление на обучение по имеющим государственную аккредитацию образовательным программам высшего образования за счет средств, предусмотренных в соответствующих бюджетах бюджетной системы Российской Федерации, в порядке, установленном Федеральным законом от 29 декабря 2012 года № 273-ФЗ "Об образовании в Российской Федерации". (Дополнение пунктом - Федеральный закон от 06.01.2007 № 1-ФЗ) (В редакции Федерального закона от 02.07.2013 № 185-ФЗ)</w:t>
      </w:r>
    </w:p>
    <w:p>
      <w:r>
        <w:rPr>
          <w:b/>
        </w:rPr>
        <w:t xml:space="preserve">52. </w:t>
      </w:r>
      <w:r>
        <w:t>Граждане, пребывающие в резерве, имеют право получить профессиональное образование и дополнительное профессиональное образование в военных профессиональных образовательных организациях или военных образовательных организациях высшего образования без взимания с них платы за обучение в порядке и на условиях, которые определяются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(Дополнение пунктом - Федеральный закон от 30.12.2012 № 288-ФЗ) (В редакции Федерального закона от 02.07.2013 № 185-ФЗ)</w:t>
      </w:r>
    </w:p>
    <w:p>
      <w:r>
        <w:rPr>
          <w:b/>
        </w:rPr>
        <w:t xml:space="preserve">6. </w:t>
      </w:r>
      <w:r>
        <w:t>При изменении места военной службы военнослужащих -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члены их семей, обучающиеся в государственных образовательных организациях, имеют право переводиться (приниматься) в образовательные организации, ближайшие к новому месту военной службы или месту жительства. (В редакции федеральных законов от 11.11.2003 № 141-ФЗ; от 02.07.2013 № 185-ФЗ)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 (В редакции Федерального закона от 24.06.2023 № 281-ФЗ) Абзац. (Утратил силу - Федеральный закон от 02.07.2013 № 185-ФЗ)</w:t>
      </w:r>
    </w:p>
    <w:p>
      <w:r>
        <w:rPr>
          <w:b/>
        </w:rPr>
        <w:t xml:space="preserve">7. </w:t>
      </w:r>
      <w:r>
        <w:t>Военнослужащие наравне с другими гражданами обладают правами и свободами в области культуры. Органы государственной власти субъектов Российской Федерации и органы местного самоуправления в пределах своих полномочий вправе устанавливать военнослужащим, проходящим военную службу по призыву, курсантам военных профессиональных образовательных организаций или военных образовательных организаций высшего образования до заключения ими контракта о прохождении военной службы и лицам, обучающимся в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льготы при посещении платных мероприятий, организуемых учреждениями культуры и спорта. (В редакции федеральных законов от 22.04.2005 № 37-ФЗ; от 02.07.2013 № 185-ФЗ)</w:t>
      </w:r>
    </w:p>
    <w:p>
      <w:r>
        <w:rPr>
          <w:b/>
        </w:rPr>
        <w:t xml:space="preserve">8. </w:t>
      </w:r>
      <w:r>
        <w:t>В расположении воинских частей военнослужащие бесплатно пользуются услугами библиотек и читальных залов, имуществом культурно-просветительного назначения, спортивными сооружениями и инвентарем, просматривают кино- и видеофильмы</w:t>
      </w:r>
    </w:p>
    <w:p>
      <w:r>
        <w:rPr>
          <w:b/>
        </w:rPr>
        <w:t xml:space="preserve">9. </w:t>
      </w:r>
      <w:r>
        <w:t>Командиры обязаны разрабатывать и осуществлять систему мероприятий по патриотическому, нравственному и эстетическому воспитанию военнослужащих, прививать им уважение к воинским традициям, создавать условия для развития самодеятельного творчества</w:t>
      </w:r>
    </w:p>
    <w:p>
      <w:r>
        <w:rPr>
          <w:b/>
        </w:rPr>
        <w:t>Статья 20. Проезд на транспорте. Почтовые отправления</w:t>
      </w:r>
    </w:p>
    <w:p>
      <w:r>
        <w:rPr>
          <w:b/>
        </w:rPr>
        <w:t xml:space="preserve">1. </w:t>
      </w:r>
      <w:r>
        <w:t>Военнослужащие имеют право на проезд на безвозмездной основе: железнодорожным, воздушным, водным и автомобильным (за исключением такси) транспортом в служебные командировки, в связи с переводом на новое место военной службы, к местам использования реабилитационных отпусков, на лечение и обратно, к месту проведения военно-врачебными (врачебно-летными) комиссиями военно-врачебной экспертизы и обратно, на избранное место жительства при увольнении с военной службы, а 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также к местам использования дополнительных отпусков (за исключением зимнего каникулярного отпуска); (В редакции федеральных законов от 14.12.2015 № 370-ФЗ, от 15.12.2025 № 468-ФЗ) на грузовых машинах и в пассажирских автобусах воинской части, выделяемых для обеспечения организованной перевозки военнослужащих к месту военной службы и обратно. Граждане, пребывающие в добровольческих формированиях, имеют право на проезд на безвозмездной основе железнодорожным, воздушным, водным и автомобильным (за исключением такси) транспортом в случаях и порядке, которые установлены Министерством обороны Российской Федерации (Федеральной службой войск национальной гвардии Российской Федерации). (Дополнение абзацем - Федеральный закон от 04.11.2022 № 419-ФЗ) (В редакции Федерального закона от 25.12.2023 № 639-ФЗ) (Пункт в редакции Федерального закона от 22.08.2004 № 122-ФЗ)</w:t>
      </w:r>
    </w:p>
    <w:p>
      <w:r>
        <w:rPr>
          <w:b/>
        </w:rPr>
        <w:t xml:space="preserve">11. </w:t>
      </w:r>
      <w:r>
        <w:t>Военнослужащие, проходящие военную службу по контракту в районах Крайнего Севера и приравненных к ним местностях, других местностях с неблагоприятными климатическими и (или) экологическими условиями, в том числе отдаленных, а также на территории субъектов Российской Федерации, входящих в Уральский, Сибирский и Дальневосточный федеральные округа, курсанты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имеют право на проезд на безвозмездной основе железнодорожным, воздушным, водным и автомобильным (за исключением такси) транспортом один раз в год по территории Российской Федерации к месту использования основного (летнего каникулярного) отпуска и обратно. Военнослужащие, проходящие военную службу по контракту за пределами территории Российской Федерации, имеют право на проезд на безвозмездной основе железнодорожным, воздушным, водным и автомобильным (за исключением такси) транспортом один раз в год к месту использования основного (летнего каникулярного) отпуска на территории Российской Федерации и обратно. (Дополнение пунктом - Федеральный закон от 26.04.2004 № 29-ФЗ) (В редакции федеральных законов от 08.11.2011 № 309-ФЗ; от 14.12.2015 № 370-ФЗ)</w:t>
      </w:r>
    </w:p>
    <w:p>
      <w:r>
        <w:rPr>
          <w:b/>
        </w:rPr>
        <w:t xml:space="preserve">12. </w:t>
      </w:r>
      <w:r>
        <w:t>Военнослужащие, проходящие военную службу по контракту, при переводе на новое место военной службы и увольнении с военной службы, кроме того, имеют право на перевоз на безвозмездной основе до 20 тонн личного имущества в контейнерах от прежнего места жительства на новое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 (Дополнение пунктом - Федеральный закон от 22.08.2004 № 122-ФЗ)</w:t>
      </w:r>
    </w:p>
    <w:p>
      <w:r>
        <w:rPr>
          <w:b/>
        </w:rPr>
        <w:t xml:space="preserve">2. </w:t>
      </w:r>
      <w:r>
        <w:t>Члены семьи военнослужащего - гражданина, проходящего военную службу по контракту, указанные в абзацах 6 - 10 пункта 5 статьи 2, имеют право на основаниях, установленных для военнослужащих, на проезд на безвозмездной основе: (В редакции федеральных законов от 11.11.2003 № 141-ФЗ; от 22.08.2004 № 122-ФЗ) от места жительства к месту военной службы военнослужащего в связи с его переводом на новое место военной службы; один раз в год - к месту использования отпуска и обратно (один член семьи, за исключением члена семьи, относящегося к категории, указанной в абзаце девятом пункта 5 статьи 2 настоящего Федерального закона); (В редакции Федерального закона от 08.11.2011 № 309-ФЗ) на лечение в медицинские организации по заключению военно-врачебной комиссии и обратно; (В редакции Федерального закона от 25.11.2013 № 317-ФЗ) при увольнении военнослужащего - гражданина с военной службы, а также в случае гибели (смерти) военнослужащего - гражданина - к избранному месту жительства. (В редакции Федерального закона от 11.11.2003 № 141-ФЗ) Члены семьи военнослужащего - гражданина при переезде на избранное место жительства в связи с гибелью (смертью) военнослужащего - гражданина имеют право на бесплатный перевоз до 20 тонн личного имущества в контейнерах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 (В редакции Федерального закона от 11.11.2003 № 141-ФЗ) В случае гибели (смерти) военнослужащего-гражданина члены его семьи (но не более трех человек) и его родители имеют право на проезд на безвозмездной основе железнодорожным, воздушным, водным и автомобильным (за исключением такси) транспортом к месту погребения погибшего (умершего) военнослужащего-гражданина и обратно. Один из членов семьи погибшего (умершего) военнослужащего-гражданина и его родители имеют право один раз в год на проезд на безвозмездной основе по территории Российской Федерации (в случаях, установленных Правительством Российской Федерации, также по территории, расположенной за пределами территории Российской Федерации) железнодорожным, воздушным, водным и автомобильным (за исключением такси) транспортом к месту погребения военнослужащего-гражданина и обратно. (В редакции Федерального закона от 28.12.2010 № 418-ФЗ)</w:t>
      </w:r>
    </w:p>
    <w:p>
      <w:r>
        <w:rPr>
          <w:b/>
        </w:rPr>
        <w:t xml:space="preserve">3. </w:t>
      </w:r>
      <w:r>
        <w:t>Лицо, сопровождающее военнослужащего, который следует в медицинскую организацию или санаторно-курортную организацию, в отпуск по болезни, на избранное место жительства при увольнении с военной службы, или членов семей военнослужащих - граждан, проходящих военную службу по контракту, следующих в медицинские организации или санаторно-курортные организации, если необходимость сопровождения признана заключением военно-врачебной комиссии, имеет право на проезд на безвозмездной основе к месту лечения (использования отпуска), избранному месту жительства и обратно на основаниях, установленных для сопровождаемого. (В редакции федеральных законов от 11.11.2003 № 141-ФЗ; от 22.08.2004 № 122-ФЗ; от 25.11.2013 № 317-ФЗ)</w:t>
      </w:r>
    </w:p>
    <w:p>
      <w:r>
        <w:rPr>
          <w:b/>
        </w:rPr>
        <w:t xml:space="preserve">4. </w:t>
      </w:r>
      <w:r>
        <w:t>В случае тяжелой болезни военнослужащего, в том числе вследствие увечья (ранения, травмы, контузии), два члена его семьи или два близких родственника имеют право на проезд на безвозмездной основе от места своего жительства до места нахождения больного и обратно на основаниях, установленных для военнослужащего, один раз за время болезни. (В редакции федеральных законов от 22.08.2004 № 122-ФЗ, от 15.12.2025 № 468-ФЗ) Правом на проезд на безвозмездной основе в порядке, установленном Министерством обороны Российской Федерации (Федеральной службой войск национальной гвардии Российской Федерации), в соответствии с абзацем первым настоящего пункта обладают также два члена семьи или два близких родственника гражданина, пребывающего в добровольческом формировании. (Дополнение абзацем - Федеральный закон от 15.12.2025 № 468-ФЗ) Для целей настоящей статьи под близкими родственниками военнослужащего или гражданина, пребывающего в добровольческом формировании, понимаются отец (мать), отец (мать) супруга, сын (дочь), полнородные (неполнородные) братья и сестры. (Дополнение абзацем - Федеральный закон от 15.12.2025 № 468-ФЗ)</w:t>
      </w:r>
    </w:p>
    <w:p>
      <w:r>
        <w:rPr>
          <w:b/>
        </w:rPr>
        <w:t xml:space="preserve">5. </w:t>
      </w:r>
      <w:r>
        <w:t>Офицеры,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имеют право на проезд на безвозмездной основе железнодорожным, воздушным, водным и автомобильным (за исключением такси) транспортом: в медицинские (военно-медицинские) организации на лечение в стационарных условиях и обратно в соответствии с заключениями врачебных (военно-врачебных) комиссий на основании направлений военно-медицинских организаций, а в случае отсутствия по месту их жительства военно-медицинских организаций - в соответствии с заключениями врачебных комиссий медицинских организаций государственной и муниципальной систем здравоохранения на основании направлений территориальных органов федеральных органов исполнительной власти и федеральных государственных органов, в которых федеральным законом предусмотрена военная служба; в санаторно-курортные организации или к местам организованного отдыха (домам отдыха, базам отдыха, пансионатам, детским оздоровительным лагерям и туристским базам) и обратно один раз в год. Такое же право на проезд один раз в год в санаторно-курортные организации или к указанным местам организованного отдыха и обратно имеют члены семей указанных в абзаце первом настоящего пункта офицеров, а также прапорщики и мичманы,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(Пункт в редакции Федерального закона от 28.01.2022 № 4-ФЗ)</w:t>
      </w:r>
    </w:p>
    <w:p>
      <w:r>
        <w:rPr>
          <w:b/>
        </w:rPr>
        <w:t xml:space="preserve">6. </w:t>
      </w:r>
      <w:r>
        <w:t>Военнослужащий имеет право на приобретение проездных документов для себя и членов своей семьи на все виды транспорта вне очереди при следовании в служебную командировку, на новое место военной службы, а также к месту использования отпуска и обратно. При этом военнослужащий, проходящий военную службу по контракту, направляемый в служебную командировку, пользуется правом на бронирование и получение вне очереди места в гостинице по командировочному удостоверению</w:t>
      </w:r>
    </w:p>
    <w:p>
      <w:r>
        <w:rPr>
          <w:b/>
        </w:rPr>
        <w:t xml:space="preserve">7. </w:t>
      </w:r>
      <w:r>
        <w:t>Военнослужащим, проходящим военную службу по контракту, использующим личный транспорт в служебных целях, выплачивается денежная компенсация в порядке и размерах, которые определяются Правительством Российской Федерации</w:t>
      </w:r>
    </w:p>
    <w:p>
      <w:r>
        <w:rPr>
          <w:b/>
        </w:rPr>
        <w:t xml:space="preserve">8. </w:t>
      </w:r>
      <w:r>
        <w:t>Военнослужащие, проходящие военную службу по призыву, имеют право на пересылку простых писем и отправление посылок с личной одеждой. Пересылка простых писем военнослужащих, проходящих военную службу по призыву, а также простых писем, адресованных им, осуществляются в маркированных почтовых конвертах, приобретаемых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(В редакции Федерального закона от 04.06.2014 № 145-ФЗ) Пересылка посылок с личной одеждой военнослужащих, проходящих военную службу по призыву, досылка и возвращение посылок, адресованных им, осуществляется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(В редакции Федерального закона от 04.06.2014 № 145-ФЗ) (Пункт в редакции Федерального закона от 22.08.2004 № 122-ФЗ)</w:t>
      </w:r>
    </w:p>
    <w:p>
      <w:r>
        <w:rPr>
          <w:b/>
        </w:rPr>
        <w:t xml:space="preserve">81. </w:t>
      </w:r>
      <w:r>
        <w:t>Военнослужащие, участвующие в боевых действиях, и граждане, пребывающие в добровольческих формированиях, имеют право на пересылку простых писем в маркированных почтовых конвертах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(Дополнение пунктом - Федеральный закон от 29.12.2022 № 603-ФЗ)</w:t>
      </w:r>
    </w:p>
    <w:p>
      <w:r>
        <w:rPr>
          <w:b/>
        </w:rPr>
        <w:t xml:space="preserve">82. </w:t>
      </w:r>
      <w:r>
        <w:t>Гражданам, призванным на военную службу по мобилизации, и гражданам, пребывающим в добровольческих формированиях, предоставляется право на однократное отправление посылки с личными вещами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(Дополнение пунктом - Федеральный закон от 29.12.2022 № 603-ФЗ)</w:t>
      </w:r>
    </w:p>
    <w:p>
      <w:r>
        <w:rPr>
          <w:b/>
        </w:rPr>
        <w:t xml:space="preserve">83. </w:t>
      </w:r>
      <w:r>
        <w:t>Обеспечение военнослужащих, проходящих военную службу по призыву, военнослужащих, участвующих в боевых действиях, и граждан, пребывающих в добровольческих формированиях, маркированными почтовыми конвертами осуществляется в порядке, определяемом руководителями федеральных органов исполнительной власти и федеральных государственных органов, в которых федеральным законом предусмотрена военная служба. (Дополнение пунктом - Федеральный закон от 24.07.2023 № 326-ФЗ)</w:t>
      </w:r>
    </w:p>
    <w:p>
      <w:r>
        <w:rPr>
          <w:b/>
        </w:rPr>
        <w:t xml:space="preserve">9. </w:t>
      </w:r>
      <w:r>
        <w:t>Расходы, связанные с перевозкой военнослужащих, граждан, уволенных с военной службы, членов их семей и перевозом личного имущества железнодорожным, воздушным, водным и автомобильным (за исключением такси) транспортом, бронированием мест в гостиницах при направлении военнослужащих в служебные командировки, возмещаются в порядке, определяемом Правительством Российской Федерации. (В редакции федеральных законов от 22.08.2004 № 122-ФЗ, от 04.06.2014 № 145-ФЗ, от 03.07.2019 № 164-ФЗ)</w:t>
      </w:r>
    </w:p>
    <w:p>
      <w:r>
        <w:rPr>
          <w:b/>
        </w:rPr>
        <w:t xml:space="preserve">10. </w:t>
      </w:r>
      <w:r>
        <w:t>(Дополнение пунктом - Федеральный закон от 22.08.2004 № 122-ФЗ) (Утратил силу - Федеральный закон от 08.11.2011 № 309-ФЗ)</w:t>
      </w:r>
    </w:p>
    <w:p>
      <w:r>
        <w:rPr>
          <w:b/>
        </w:rPr>
        <w:t>Статья 21. Право военнослужащего на обжалование неправомерных действий</w:t>
      </w:r>
    </w:p>
    <w:p>
      <w:r>
        <w:rPr>
          <w:b/>
        </w:rPr>
        <w:t xml:space="preserve">1. </w:t>
      </w:r>
      <w:r>
        <w:t>Военнослужащие имеют право на защиту своих прав и законных интересов путем обращения в суд в порядке, установленном федеральными законами и иными нормативными правовыми актами Российской Федерации. Правительство Российской Федерации устанавливает порядок осуществления расходов военнослужащим, проходящим военную службу по призыву, по уплате государственной пошлины за подачу жалобы в суд по вопросам, связанным с прохождением военной службы. (В редакции Федерального закона от 22.08.2004 № 122-ФЗ)</w:t>
      </w:r>
    </w:p>
    <w:p>
      <w:r>
        <w:rPr>
          <w:b/>
        </w:rPr>
        <w:t xml:space="preserve">2. </w:t>
      </w:r>
      <w:r>
        <w:t>Неправомерные решения и действия (бездействие) органов военного управления и командиров могут быть обжалованы военнослужащими в порядке, предусмотренном федеральными законами, общевоинскими уставами и иными нормативными правовыми актами Российской Федерации. (В редакции Федерального закона от 04.12.2006 № 203-ФЗ)</w:t>
      </w:r>
    </w:p>
    <w:p>
      <w:r>
        <w:rPr>
          <w:b/>
        </w:rPr>
        <w:t>Статья 22. Судопроизводство в отношении военнослужащих и право на получение юридической помощи. Совершение нотариальных действий с участием военнослужащих и членов их семей</w:t>
      </w:r>
    </w:p>
    <w:p>
      <w:r>
        <w:rPr>
          <w:b/>
        </w:rPr>
        <w:t xml:space="preserve">1. </w:t>
      </w:r>
      <w:r>
        <w:t>Судопроизводство по делам с участием военнослужащих, проходящих военную службу на территории Российской Федерации, осуществляется в соответствии с федеральными законами, а военнослужащих, проходящих военную службу за пределами территории Российской Федерации, кроме того, с учетом общепризнанных принципов, норм международного права и международных договоров Российской Федерации</w:t>
      </w:r>
    </w:p>
    <w:p>
      <w:r>
        <w:rPr>
          <w:b/>
        </w:rPr>
        <w:t xml:space="preserve">2. </w:t>
      </w:r>
      <w:r>
        <w:t>Военнослужащим обеспечивается право на защиту в порядке, установленном федеральными законами и иными нормативными правовыми актами Российской Федерации</w:t>
      </w:r>
    </w:p>
    <w:p>
      <w:r>
        <w:rPr>
          <w:b/>
        </w:rPr>
        <w:t xml:space="preserve">3. </w:t>
      </w:r>
      <w:r>
        <w:t>Юридическая помощь оказывается бесплатно: органами военного управления и органами военной юстиции в пределах своих функциональных (должностных) обязанностей - всем военнослужащим, гражданам, уволенным с военной службы, и членам их семей по вопросам, связанным с прохождением военной службы; органами предварительного следствия и судом, в производстве которых находится уголовное дело. (В редакции Федерального закона от 24.07.2007 № 214-ФЗ) Адвокаты оказывают юридическую помощь военнослужащим, проходящим военную службу по призыву, по вопросам, связанным с прохождением военной службы, а также по иным основаниям, установленным федеральными законами, в порядке, определяемом Правительством Российской Федерации. (В редакции федеральных законов от 22.08.2004 № 122-ФЗ; от 30.12.2006 № 278-ФЗ)</w:t>
      </w:r>
    </w:p>
    <w:p>
      <w:r>
        <w:rPr>
          <w:b/>
        </w:rPr>
        <w:t xml:space="preserve">4. </w:t>
      </w:r>
      <w:r>
        <w:t>Командиры воинских частей как должностные лица органов исполнительной власти совершают нотариальные действия с участием военнослужащих (граждан, пребывающих в добровольческих формированиях) и граждан, призываемых (поступающих) на военную службу, членов их семей в случаях и порядке, которые установлены федеральными законами и иными нормативными правовыми актами Российской Федерации. (В редакции Федерального закона от 07.07.2025 № 204-ФЗ)</w:t>
      </w:r>
    </w:p>
    <w:p>
      <w:r>
        <w:rPr>
          <w:b/>
        </w:rPr>
        <w:t>Статья 23. Увольнение граждан с военной службы и право на трудоустройство</w:t>
      </w:r>
    </w:p>
    <w:p>
      <w:r>
        <w:rPr>
          <w:b/>
        </w:rPr>
        <w:t xml:space="preserve">1. </w:t>
      </w:r>
      <w:r>
        <w:t>Военнослужащие - граждане, проходящие военную службу по контракту и не достигшие предельного возраста пребывания на военной службе, не могут быть уволены с военной службы без их согласия до приобретения ими права на пенсию за выслугу лет, за исключением случаев досрочного увольнения по основаниям, установленным Федеральным законом "О воинской обязанности и военной службе". (В редакции федеральных законов от 28.06.2002 № 75-ФЗ; от 11.11.2003 № 141-ФЗ) Военнослужащие - граждане, общая продолжительность военной службы которых составляет 10 лет и более, состоящие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без их согласия не могут быть уволены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за исключением случаев, предусмотренных абзацем третьим настоящего пункта. При желании указанных военнослужащих получить жилые помещения не по месту увольнения с военной службы они обеспечиваются жилыми помещениями по избранному месту жительства в порядке, предусмотренном пунктом 14 статьи 15 настоящего Федерального закона. (В редакции федеральных законов от 04.06.2014 № 145-ФЗ; от 20.04.2015 № 97-ФЗ) В случаях, если военнослужащие - граждане, указанные в абзаце втором настоящего пункта, отказались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либо отказались от жилищной субсидии или не представили документы, необходимые для предоставления жилого помещения или жилищной субсидии, в течение 30 дней с даты уведомления их федеральным органом исполнительной власти или федеральным государственным органом, в которых федеральным законом предусмотрена военная служба, о готовности предоставить жилое помещение или жилищную субсидию, не считая периода временной нетрудоспособности военнослужащих - граждан, пребывания их в отпуске, в служебной командировке и иных обстоятельств, объективно исключающих возможность представления указанных документов (в том числе времени проведения мероприятий, связанных с получением военнослужащими - гражданами указанных документов в органах государственной власти, органах местного самоуправления и организациях, уполномоченных на выдачу таких документов), согласия таких военнослужащих - граждан на увольнение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не требуется. При этом порядок уведомления военнослужащих - граждан о готовности предоставить им жилое помещение или жилищную субсидию и порядок представления военнослужащими - гражданами документов, необходимых для предоставления жилого помещения и жилищной субсидии, устанавливаются федеральным органом исполнительной власти или федеральным государственным органом, в которых федеральным законом предусмотрена военная служба. Указанные военнослужащие - граждане в случае их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обеспечиваются жилыми помещениями в форме и порядке, которые предусмотрены настоящим Федеральным законом. (Дополнение абзацем - Федеральный закон от 20.04.2015 № 97-ФЗ) (В редакции Федерального закона от 04.06.2014 № 145-ФЗ) Военнослужащим - гражданам, общая продолжительность военной службы которых составляет 10 лет и более, подлежащим увольнению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в последний год военной службы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по желанию военнослужащего - гражданина выдается государственный жилищный сертификат для приобретения жилого помещения на семью в избранном после увольнения с военной службы месте жительства в порядке, определяемом Правительством Российской Федерации. (В редакции федеральных законов от 11.11.2003 № 141-ФЗ; от 04.06.2014 № 145-ФЗ)</w:t>
      </w:r>
    </w:p>
    <w:p>
      <w:r>
        <w:rPr>
          <w:b/>
        </w:rPr>
        <w:t xml:space="preserve">2. </w:t>
      </w:r>
      <w:r>
        <w:t>В случае необоснованного увольнения с военной службы военнослужащих, проходящих военную службу по контракту, причиненные им в связи с этим убытки подлежат возмещению в полном объеме. Причиненный таким увольнением моральный вред подлежит возмещению по решению суда на основании волеизъявления военнослужащего. Указанные военнослужащие восстанавливаются на военной службе в прежней (а с их согласия - равной или не ниже) должности и обеспечиваются всеми видами довольствия, недополученного после необоснованного увольнения. Этот период включается в общую продолжительность военной службы и срок, определенный для присвоения очередного воинского звания. Восстановление на военной службе необоснованно уволенных с военной службы военнослужащих осуществляется в соответствии с Положением о порядке прохождения военной службы</w:t>
      </w:r>
    </w:p>
    <w:p>
      <w:r>
        <w:rPr>
          <w:b/>
        </w:rPr>
        <w:t xml:space="preserve">3. </w:t>
      </w:r>
      <w:r>
        <w:t>(Пункт утратил силу - Федеральный закон от 08.11.2011 № 309-ФЗ)</w:t>
      </w:r>
    </w:p>
    <w:p>
      <w:r>
        <w:rPr>
          <w:b/>
        </w:rPr>
        <w:t xml:space="preserve">4. </w:t>
      </w:r>
      <w:r>
        <w:t>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 сохраняется выплата оклада по воинскому званию. Порядок выплаты оклада по воинскому званию определяется Правительством Российской Федерации. (В редакции Федерального закона от 08.11.2011 № 309-ФЗ)</w:t>
      </w:r>
    </w:p>
    <w:p>
      <w:r>
        <w:rPr>
          <w:b/>
        </w:rPr>
        <w:t xml:space="preserve">5. </w:t>
      </w:r>
      <w:r>
        <w:t>Гражданам, уволенным с военной службы, и членам их семей устанавливаются следующие дополнительные права на трудоустройство и социальное обеспечение: предоставление органами государственной службы занятости населения в первоочередном порядке работы с учетом их специальности в государственных организациях; сохранение в течение трех месяцев после увольнения с военной службы за гражданами, работавшими до призыва (поступления) на военную службу в государственных организациях, права на поступление на работу в те же организации, а за проходившими военную службу по призыву - также права на должность не ниже занимаемой до призыва на военную службу; (В редакции Федерального закона от 09.02.2009 № 1-ФЗ) зачет времени военной службы в непрерывный стаж работы в соответствии со статьей 10 настоящего Федерального закона, учитываемый при выплате единовременного вознаграждения за выслугу лет, процентной надбавки к оплате труда, предоставлении социальных гарантий, связанных со стажем работы, если перерыв между днем увольнения с военной службы и днем приема на работу (поступления в образовательную организацию) не превысил одного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при вооруженных конфликтах, и гражданам, общая продолжительность военной службы которых в льготном исчислении составляет 25 лет и более, - независимо от продолжительности перерыва; (В редакции федеральных законов от 22.08.2004 № 122-ФЗ; от 24.07.2009 № 213-ФЗ; от 02.07.2013 № 185-ФЗ) преимущественное право на оставление на работе, на которую они поступили впервые, при сокращении штата работников; обеспечение гражданам, уволенным с военной службы с правом на пенсию, по состоянию здоровья или в связи с организационно-штатными мероприятиями, получения профессионального образования без выплаты им стипендии в период обучения; (В редакции Федерального закона от 22.08.2004 № 122-ФЗ) предоставление гражданам, уволенным после прохождения военной службы по призыву и принятым на прежнее место работы, материальной помощи на первоначальное обзаведение хозяйством в порядке, определяемом Правительством Российской Федерации; предоставление не позднее месячного срока с момента обращения граждан, уволенных с военной службы, мест для их детей в общеобразовательных и дошкольных образовательных организациях и летних оздоровительных лагерях независимо от форм собственности; (В редакции Федерального закона от 02.07.2013 № 185-ФЗ) зачет времени военной службы в стаж государственной службы государственного служащего в случае поступления на работу в органы государственной власти, учитываемый при выплате единовременного вознаграждения за выслугу лет, процентной надбавки к оплате труда, предоставлении иных социальных гарантий, связанных со стажем государственной службы, независимо от срока увольнения с военной службы и дня приема на государственную службу. (В редакции Федерального закона от 22.08.2004 № 122-ФЗ) Гражданам, проходившим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районный коэффициент и процентные надбавки к оплате труда, при поступлении на работу в этих районах и местностях после увольнения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независимо от продолжительности перерыва срок военной службы в календарном исчислении в указанных районах и местностях засчитывается в стаж работы для получения процентных надбавок к оплате труда в порядке, определяемом Правительством Российской Федерации. Одиноким матерям военнослужащих - граждан, проходящих военную службу по призыву, предоставляется преимущественное право на оставление на работе при сокращении численности или штата работников. (В редакции Федерального закона от 11.11.2003 № 141-ФЗ) Абзац. (Утратил силу- Федеральный закон от 22.08.2004 № 122-ФЗ)</w:t>
      </w:r>
    </w:p>
    <w:p>
      <w:r>
        <w:rPr>
          <w:b/>
        </w:rPr>
        <w:t xml:space="preserve">6. </w:t>
      </w:r>
      <w:r>
        <w:t>(Пункт утратил силу - Федеральный закон от 29.05.2024 № 108-ФЗ)</w:t>
      </w:r>
    </w:p>
    <w:p>
      <w:r>
        <w:rPr>
          <w:b/>
        </w:rPr>
        <w:t xml:space="preserve">7. </w:t>
      </w:r>
      <w:r>
        <w:t>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имеющим общую продолжительность военной службы 20 лет и более, до 1 января 2015 года выплачивается денежная компенсация в размере фактически уплаченных ими земельного налога и налога на имущество физических лиц в порядке и размерах, устанавливаемых Правительством Российской Федерации. (Дополнение пунктом - Федеральный закон от 22.08.2004 № 122-ФЗ) (В редакции Федерального закона от 08.11.2011 № 309-ФЗ)</w:t>
      </w:r>
    </w:p>
    <w:p>
      <w:r>
        <w:rPr>
          <w:b/>
        </w:rPr>
        <w:t>Статья 24. Социальная защита членов семей военнослужащих, потерявших кормильца</w:t>
      </w:r>
    </w:p>
    <w:p>
      <w:r>
        <w:rPr>
          <w:b/>
        </w:rPr>
        <w:t xml:space="preserve">1. </w:t>
      </w:r>
      <w:r>
        <w:t>Члены семей погибших (умерших) военнослужащих, граждан, пребывавших в добровольческих формированиях, имеют право на пенсию по случаю потери кормильца, назначаемую и выплачиваемую в соответствии с пенсионным законодательством Российской Федерации. (В редакции Федерального закона от 04.11.2022 № 419-ФЗ)</w:t>
      </w:r>
    </w:p>
    <w:p>
      <w:r>
        <w:rPr>
          <w:b/>
        </w:rPr>
        <w:t xml:space="preserve">11. </w:t>
      </w:r>
      <w:r>
        <w:t>В случае гибели (смерти) военнослужащего в период прохождения военной службы по контракту, признания его безвестно отсутствующим или объявления его умершим супруга (супруг), при ее (его) отсутствии проживавшие совместно с указанным военнослужащим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указанного военнослужащего и лица, находившиеся на иждивении указанного военнослужащего (в случае недееспособности или ограниченной дееспособности указанных лиц их законные представители (опекуны, попечители), в равных долях, а в случае, если указанный военнослужащий не состоял в браке, не имел детей или иных лиц, находившихся на его иждивении, не находившиеся на его иждивении родители в равных долях имеют право на получение: денежной компенсации, предусмотренной для соответствующих категорий военнослужащих в абзаце втором пункта 2 статьи 14 настоящего Федерального закона, причитающейся указанному военнослужащему и не полученной им ко дню гибели (смерти) или на день вступления в законную силу решения суда о признании его безвестно отсутствующим или об объявлении его умершим; денежной компенсации взамен продовольственного пайка, предусмотренного для соответствующей категории военнослужащих в абзаце третьем пункта 1 статьи 14 настоящего Федерального закона, причитающегося указанному военнослужащему и не полученного им ко дню гибели (смерти) или на день вступления в законную силу решения суда о признании его безвестно отсутствующим или об объявлении его умершим, в размере, определяемом Правительством Российской Федерации; денежной компенсации, предусмотренной в абзаце втором пункта 3 статьи 11 настоящего Федерального закона, причитающейся указанному военнослужащему и не полученной им ко дню гибели (смерти) или на день вступления в законную силу решения суда о признании его безвестно отсутствующим или об объявлении его умершим. (Дополнение пунктом - Федеральный закон от 08.06.2020 № 176-ФЗ)</w:t>
      </w:r>
    </w:p>
    <w:p>
      <w:r>
        <w:rPr>
          <w:b/>
        </w:rPr>
        <w:t xml:space="preserve">12. </w:t>
      </w:r>
      <w:r>
        <w:t>Порядок выплаты денежных компенсаций, предусмотренных пунктом 11 настоящей статьи, определяется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(Дополнение пунктом - Федеральный закон от 08.06.2020 № 176-ФЗ)</w:t>
      </w:r>
    </w:p>
    <w:p>
      <w:r>
        <w:rPr>
          <w:b/>
        </w:rPr>
        <w:t xml:space="preserve">2. </w:t>
      </w:r>
      <w:r>
        <w:t>Члены семей военнослужащих, граждан, пребывавших в добровольческих формированиях, потерявшие кормильца, не могут быть выселены из занимаемых ими жилых помещений без безвозмездного предоставления им другого благоустроенного жилого помещения в случае прекращения членами семей трудовых отношений с соответствующими организациями, за ними после гибели (смерти) военнослужащего, гражданина, пребывавшего в добровольческом формировании, сохраняется право на улучшение жилищных условий в соответствии с федеральными законами и иными нормативными правовыми актами Российской Федерации. (В редакции Федерального закона от 04.11.2022 № 419-ФЗ) Абзац. (Утратил силу - Федеральный закон от 22.08.2004 № 122-ФЗ) Ремонт индивидуальных жилых домов, принадлежащих членам семей военнослужащих, потерявшим кормильца, осуществляется по нормам и в порядке, установленным Правительством Российской Федерации. (В редакции Федерального закона от 22.08.2004 № 122-ФЗ)</w:t>
      </w:r>
    </w:p>
    <w:p>
      <w:r>
        <w:rPr>
          <w:b/>
        </w:rPr>
        <w:t xml:space="preserve">3. </w:t>
      </w:r>
      <w:r>
        <w:t>(Пункт утратил силу - Федеральный закон от 22.08.2004 № 122-ФЗ)</w:t>
      </w:r>
    </w:p>
    <w:p>
      <w:r>
        <w:rPr>
          <w:b/>
        </w:rPr>
        <w:t xml:space="preserve">31. </w:t>
      </w:r>
      <w:r>
        <w:t>Денежные средства на приобретение или строительство жилых помещений либо жилые помещения в порядке и на условиях, которые предусмотрены пунктами 1, 16, 18 и 19 статьи 15 и статьей 151 настоящего Федерального закона, с учетом права военнослужащего или гражданина, уволенного с военной службы, на дополнительную общую площадь жилого помещения на дату его гибели (смерти) предоставляются: членам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 членам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 установленные статьей 51 Жилищного кодекса Российской Федерации; членам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установленные статьей 51 Жилищного кодекса Российской Федерации,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 членам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Лица, указанные в абзацах втором - пятом настоящего пункта, до 1 января 2005 года принятые органами местного самоуправления на учет в качестве нуждающихся в жилых помещениях,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 обеспечиваются жилыми помещениями в порядке и на условиях, которые предусмотрены пунктом 21 статьи 15 и статьей 151 настоящего Федерального закона, с учетом права военнослужащего или гражданина, уволенного с военной службы, на дополнительную общую площадь жилого помещения на дату его гибели (смерти). При этом лицам, указанным в абзацах втором - шестом настоящего пункта, денежные средства на приобретение или строительство жилых помещений либо жилые помещения предоставляются в соответствии с настоящим Федеральным законом во внеочередном порядке. На лиц, указанных в абзацах втором - пятом настоящего пункта, распространяется действие абзаца шестнадцатого пункта 1 статьи 15 настоящего Федерального закона. (Дополнение пунктом - Федеральный закон от 08.12.2010 № 342-ФЗ) (В редакции Федерального закона от 14.07.2022 № 282-ФЗ)</w:t>
      </w:r>
    </w:p>
    <w:p>
      <w:r>
        <w:rPr>
          <w:b/>
        </w:rPr>
        <w:t xml:space="preserve">32. </w:t>
      </w:r>
      <w:r>
        <w:t>Органы государственной власти субъекта Российской Федерации за счет средств бюджета субъекта Российской Федерации вправе устанавливать дополнительные меры жилищного обеспечения членов семей военнослужащих, погибших (умерших) в период прохождения военной службы, в порядке, определенном законодательством субъекта Российской Федерации. (Дополнение пунктом - Федеральный закон от 15.12.2025 № 469-ФЗ)</w:t>
      </w:r>
    </w:p>
    <w:p>
      <w:r>
        <w:rPr>
          <w:b/>
        </w:rPr>
        <w:t xml:space="preserve">4. </w:t>
      </w:r>
      <w:r>
        <w:t>Абзац. (Утратил силу - Федеральный закон от 08.12.2010 № 342-ФЗ) Члены семей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имеют право на компенсационные выплаты по оплате: (В редакции федеральных законов от 22.08.2004 № 122-ФЗ; от 08.05.2006 № 66-ФЗ) пользования жилым помещением (платы за наем), содержания жилого помещения (платы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взноса на капитальный ремонт общего имущества в многоквартирном доме; (В редакции Федерального закона от 01.03.2020 № 29-ФЗ) коммунальных услуг (платы за холодную воду, горячую воду, электрическую энергию, тепловую энергию, газ, бытовой газ в баллонах, твердое топливо (в том числе за его доставку) при наличии печного отопления, платы за отведение сточных вод, обращение с твердыми коммунальными отходами) независимо от вида жилищного фонда; (В редакции Федерального закона от 01.03.2020 № 29-ФЗ) установки квартирных телефонов по действующим тарифам, услуг местной телефонной связи, оказанных с использованием квартирных телефонов, абонентской платы за пользование радиотрансляционными точками, коллективными телевизионными антеннами; (В редакции Федерального закона от 25.12.2009 № 339-ФЗ) абзац. (Утратил силу - Федеральный закон от 01.03.2020 № 29-ФЗ) Порядок и размеры компенсационных выплат, предусмотренных настоящим пунктом, определяются Правительством Российской Федерации. (В редакции Федерального закона от 22.08.2004 № 122-ФЗ)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Абзац. (Утратил силу - Федеральный закон от 28.01.2022 № 4-ФЗ) Право на социальные гарантии по оказанию медицинской помощи и санаторно-курортному лечению (с оплатой 50 процентов стоимости путевки в санаторно-курортные организации федеральных органов исполнительной власти и федеральных государственных органов, в которых федеральным законом предусмотрена военная служба), а также право на проезд на безвозмездной основе один раз в год железнодорожным, воздушным, водным и автомобильным (за исключением такси) транспортом к месту санаторно-курортного лечения и обратно предоставляется следующим категориям граждан: (Дополнение абзацем - Федеральный закон от 28.01.2022 № 4-ФЗ) членам семей военнослужащих, потерявшим кормильца; (Дополнение абзацем - Федеральный закон от 28.01.2022 № 4-ФЗ) родителям, достигшим пенсионного возраста, и родителям-инвалидам старших и высших офицеров, погибших (умерших) в период прохождения ими военной службы; (Дополнение абзацем - Федеральный закон от 28.01.2022 № 4-ФЗ) родителям, достигшим пенсионного возраста, родителям-инвалидам и членам семей старших и высших офицеров,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имевших общую продолжительность военной службы 20 лет и более. (Дополнение абзацем - Федеральный закон от 28.01.2022 № 4-ФЗ) Родителям, супругам и несовершеннолетним детям военнослужащих, погибших (умерших) при исполнении обязанностей военной службы, предоставляется преимущественное право на социальное обслуживание и медицинское обеспечение. (В редакции федеральных законов от 22.08.2004 № 122-ФЗ; от 25.11.2013 № 317-ФЗ) (Пункт в редакции Федерального закона от 07.05.2002 № 49-ФЗ)</w:t>
      </w:r>
    </w:p>
    <w:p>
      <w:r>
        <w:rPr>
          <w:b/>
        </w:rPr>
        <w:t xml:space="preserve">5. </w:t>
      </w:r>
      <w:r>
        <w:t>За членами семей военнослужащих, погибших (умерших) в период прохождения военной службы, и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за исключением социальных гарантий и компенсаций, указанных в пунктах 2 - 4 настоящей статьи, в течение одного года со дня гибели (смерти) кормильца сохраняются другие социальные гарантии и компенсации, если иное не предусмотрено федеральными законами и иными нормативными правовыми актами Российской Федерации. (В редакции федеральных законов от 22.08.2004 № 122-ФЗ; от 14.06.2012 № 80-ФЗ)</w:t>
      </w:r>
    </w:p>
    <w:p>
      <w:r>
        <w:rPr>
          <w:b/>
        </w:rPr>
        <w:t xml:space="preserve">6. </w:t>
      </w:r>
      <w:r>
        <w:t>(Абзац утратил силу - Федеральный закон от 22.08.2004 № 122-ФЗ) За вдовами (вдовцами) военнослужащих, граждан, пребывавших в добровольческих формированиях, и граждан, уволенных с военной службы, имеющими право на социальные гарантии и компенсации, предусмотренные пунктами 2 - 4 настоящей статьи, указанное право сохраняется до повторного вступления в брак. (В редакции федеральных законов от 08.12.2010 № 342-ФЗ, от 04.11.2022 № 419-ФЗ)</w:t>
      </w:r>
    </w:p>
    <w:p>
      <w:r>
        <w:rPr>
          <w:b/>
        </w:rPr>
        <w:t xml:space="preserve">7. </w:t>
      </w:r>
      <w:r>
        <w:t>В случае гибели (смерти) военнослужащего или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проходившего военную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предусмотренные настоящей статьей меры социальной защиты, связанные с гибелью (смертью) указанных лиц, при невозможности выдачи медицинского свидетельства о смерти предоставляются при наличии документа установленной формы о смерти военнослужащего, оформленного в соответствии с пунктом 7 статьи 51 Федерального закона от 28 марта 1998 года № 53-ФЗ "О воинской обязанности и военной службе". (Дополнение пунктом - Федеральный закон от 14.04.2023 № 118-ФЗ) (В редакции Федерального закона от 25.12.2023 № 639-ФЗ)</w:t>
      </w:r>
    </w:p>
    <w:p>
      <w:r>
        <w:rPr>
          <w:b/>
        </w:rPr>
        <w:t xml:space="preserve">8. </w:t>
      </w:r>
      <w: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 (Дополнение пунктом - Федеральный закон от 24.06.2023 № 281-ФЗ)</w:t>
      </w:r>
    </w:p>
    <w:p>
      <w:r>
        <w:rPr>
          <w:b/>
        </w:rPr>
        <w:t>Статья 25. Дополнительные социальные гарантии и компенсации, предоставляемые военнослужащим, исполняющим обязанности военной службы в условиях чрезвычайного положения и при вооруженных конфликтах, и членам их семей</w:t>
      </w:r>
    </w:p>
    <w:p>
      <w:r>
        <w:t>(Наименование в редакции Федерального закона от 22.08.2004 № 122-ФЗ)</w:t>
      </w:r>
    </w:p>
    <w:p>
      <w:r>
        <w:rPr>
          <w:b/>
        </w:rPr>
        <w:t xml:space="preserve">1. </w:t>
      </w:r>
      <w:r>
        <w:t>Военнослужащим, постоянно или временно выполняющим задачи в условиях чрезвычайного положения и при вооруженных конфликтах, предоставляются дополнительные социальные гарантии и компенсации, установленные федеральными законами и иными нормативными правовыми актами Российской Федерации. (В редакции Федерального закона от 22.08.2004 № 122-ФЗ)</w:t>
      </w:r>
    </w:p>
    <w:p>
      <w:r>
        <w:rPr>
          <w:b/>
        </w:rPr>
        <w:t xml:space="preserve">2. </w:t>
      </w:r>
      <w:r>
        <w:t>На членов семей военнослужащих, погибших при выполнении задач в условиях чрезвычайного положения и при вооруженных конфликтах, а также на членов семей граждан, пребывавших в добровольческих формированиях и погибших при исполнении обязанностей по контракту о пребывании в добровольческом формировании, распространяются социальные гарантии и компенсации, действующие в отношении членов семей военнослужащих, погибших в Великой Отечественной войне. (В редакции федеральных законов от 22.08.2004 № 122-ФЗ, от 04.11.2022 № 419-ФЗ)</w:t>
      </w:r>
    </w:p>
    <w:p>
      <w:pPr>
        <w:pStyle w:val="Heading3"/>
      </w:pPr>
      <w:r>
        <w:t>ОБЯЗАННОСТИ И ОТВЕТСТВЕННОСТЬ ВОЕННОСЛУЖАЩИХ. ПРОИЗВОДСТВО ПО МАТЕРИАЛАМ О ДИСЦИПЛИНАРНЫХ ПРОСТУПКАХ, СОВЕРШЕННЫХ ВОЕННОСЛУЖАЩИМИ</w:t>
      </w:r>
    </w:p>
    <w:p>
      <w:r>
        <w:rPr>
          <w:b/>
        </w:rPr>
        <w:t>Статья 26. Общие обязанности</w:t>
      </w:r>
    </w:p>
    <w:p>
      <w:r>
        <w:t>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 быть верными Военной присяге (обязательству), беззаветно служить народу Российской Федерации, мужественно и умело защищать Российскую Федерацию; (В редакции Федерального закона от 11.11.2003 № 141-ФЗ) строго соблюдать Конституцию Российской Федерации и законы Российской Федерации, требования общевоинских уставов, Корабельного устава Военно-Морского Флота, беспрекословно выполнять приказы командиров; (В редакции Федерального закона от 11.06.2022 № 173-ФЗ) дорожить воинской честью, боевой славой и войсковым товариществом; (В редакции Федерального закона от 11.11.2003 № 141-ФЗ) совершенствовать воинское мастерство, содержать в постоянной готовности к применению вооружение и военную технику, беречь военное имущество; быть дисциплинированными, бдительными, хранить государственную и военную тайну; соблюдать общепризнанные принципы и нормы международного права и международные договоры Российской Федерации. Военнослужащие обязаны знать и соблюдать требования безопасности военной службы, заботиться о сохранении своего здоровья, в том числе в случаях, указанных в статье 16 настоящего Федерального закона, проходить медицинские осмотры, диспансеризацию, медико-психологическую реабилитацию, химико-токсикологические исследования наличия в организме человека наркотических средств, психотропных веществ и их метаболитов. (Дополнение частью - Федеральный закон от 27.10.2020 № 353-ФЗ) Военнослужащий считается исполняющим обязанности военной службы в случаях, предусмотренных Федеральным законом "О воинской обязанности и военной службе". (В редакции Федерального закона от 28.06.2002 № 75-ФЗ)</w:t>
      </w:r>
    </w:p>
    <w:p>
      <w:r>
        <w:rPr>
          <w:b/>
        </w:rPr>
        <w:t>Статья 27. Должностные и специальные обязанности</w:t>
      </w:r>
    </w:p>
    <w:p>
      <w:r>
        <w:rPr>
          <w:b/>
        </w:rPr>
        <w:t xml:space="preserve">1. </w:t>
      </w:r>
      <w:r>
        <w:t>Должностные обязанности военнослужащих и порядок их исполнения определяются федеральными законами, общевоинскими уставами, Корабельным уставом Военно-Морского Флота и иными нормативными правовыми актами Российской Федерации. (В редакции федеральных законов от 04.12.2006 № 203-ФЗ, от 11.06.2022 № 173-ФЗ)</w:t>
      </w:r>
    </w:p>
    <w:p>
      <w:r>
        <w:rPr>
          <w:b/>
        </w:rPr>
        <w:t xml:space="preserve">2. </w:t>
      </w:r>
      <w:r>
        <w:t>Командиры являются единоначальниками и отвечают в мирное и военное время за постоянную боевую и мобилизационную готовность, успешное выполнение боевых задач, боевую подготовку, воспитание, воинскую дисциплину, правопорядок, морально-политическое и психологическое состояние подчиненного личного состава, безопасность военной службы, состояние и сохранность вооружения, военной техники и другого военного имущества, материальное, техническое, финансовое, бытовое обеспечение и медицинское обеспечение. (В редакции Федерального закона от 29.05.2019 № 118-ФЗ)</w:t>
      </w:r>
    </w:p>
    <w:p>
      <w:r>
        <w:rPr>
          <w:b/>
        </w:rPr>
        <w:t xml:space="preserve">3. </w:t>
      </w:r>
      <w:r>
        <w:t>Военнослужащие, находящиеся на боевом дежурстве (боевой службе), в суточном и гарнизонном нарядах, привлеченные для ликвидации последствий стихийных бедствий, а также при других чрезвычайных обстоятельствах исполняют специальные обязанности. Специальные обязанности и порядок их исполнения устанавливаются федеральными законами, общевоинскими уставами, Корабельным уставом Военно-Морского Флота и иными нормативными правовыми актами Российской Федерации. (В редакции федеральных законов от 04.12.2006 № 203-ФЗ, от 11.06.2022 № 173-ФЗ) Абзац. (Утратил силу - Федеральный закон от 03.02.2014 № 7-ФЗ)</w:t>
      </w:r>
    </w:p>
    <w:p>
      <w:r>
        <w:rPr>
          <w:b/>
        </w:rPr>
        <w:t xml:space="preserve">4. </w:t>
      </w:r>
      <w:r>
        <w:t>Для исполнения должностных и специальных обязанностей, в том числе в военной полиции Вооруженных Сил Российской Федерации (далее - военная полиция), военнослужащие могут наделяться дополнительными правами на применение оружия, физической силы, специальных средств, предъявление требований, обязательных для исполнения, подчинение строго определенным лицам и другими правами, которые определяются федеральными законами, общевоинскими уставами, Уставом военной полиции Вооруженных Сил Российской Федерации (далее - Устав военной полиции) и иными нормативными правовыми актами Российской Федерации. (Дополнение пунктом - Федеральный закон от 03.02.2014 № 7-ФЗ)</w:t>
      </w:r>
    </w:p>
    <w:p>
      <w:r>
        <w:rPr>
          <w:b/>
        </w:rPr>
        <w:t>Статья 271. Ограничения, запреты и обязанности, связанные с прохождением военной службы</w:t>
      </w:r>
    </w:p>
    <w:p>
      <w:r>
        <w:t>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законом "О противодействии коррупции", пунктом 10 части 1 статьи 15, статьями 17, 18 и 20 Федерального закона от 27 июля 2004 года № 79-ФЗ "О государственной гражданской службе Российской Федерации" и частью 1 статьи 11 Федерального закона от 14 июля 2022 года № 255-ФЗ "О контроле за деятельностью лиц, находящихся под иностранным влиянием", 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 (В редакции федеральных законов от 30.04.2021 № 116-ФЗ, от 05.12.2022 № 498-ФЗ) (Дополнение статьей - Федеральный закон от 25.12.2008 № 280-ФЗ)</w:t>
      </w:r>
    </w:p>
    <w:p>
      <w:r>
        <w:rPr>
          <w:b/>
        </w:rPr>
        <w:t>Статья 28. Ответственность военнослужащего</w:t>
      </w:r>
    </w:p>
    <w:p>
      <w:r>
        <w:rPr>
          <w:b/>
        </w:rPr>
        <w:t xml:space="preserve">1. </w:t>
      </w:r>
      <w:r>
        <w:t>Военнослужащий или гражданин, призванный на военные сборы, либо гражданин, пребывающий в добровольческом формировании, в зависимости от характера и тяжести совершенного им правонарушения привлекается к дисциплинарной, административной, материальной, гражданско-правовой и уголовной ответственности в соответствии с настоящим Федеральным законом и другими федеральными законами. (В редакции Федерального закона от 04.11.2022 № 419-ФЗ)</w:t>
      </w:r>
    </w:p>
    <w:p>
      <w:r>
        <w:rPr>
          <w:b/>
        </w:rPr>
        <w:t xml:space="preserve">2. </w:t>
      </w:r>
      <w:r>
        <w:t>Основания и порядок привлечения военнослужащего к дисциплинарной ответственности, установленные настоящим Федеральным законом, распространяются на военнослужащих, отбывающих наказание в виде содержания в дисциплинарной воинской части, если иное не установлено Уголовно-исполнительным кодексом Российской Федерации</w:t>
      </w:r>
    </w:p>
    <w:p>
      <w:r>
        <w:rPr>
          <w:b/>
        </w:rPr>
        <w:t xml:space="preserve">3. </w:t>
      </w:r>
      <w:r>
        <w:t>В отношении военнослужащих, принимающих участие в специальной военной операции на территории Украины или в отдельных местностях Российской Федерации, на территориях которых введено военное положение, а также в отношении военнослужащих воинских частей (подразделений), дислоцированных (расположенных) в указанных местностях, федеральными законами могут устанавливаться особенности привлечения таких военнослужащих к дисциплинарной ответственности. (Дополнение пунктом - Федеральный закон от 08.08.2024 № 272-ФЗ) (Статья в редакции Федерального закона от 04.12.2006 № 203-ФЗ)</w:t>
      </w:r>
    </w:p>
    <w:p>
      <w:r>
        <w:rPr>
          <w:b/>
        </w:rPr>
        <w:t>Статья 281. Права военнослужащего, который привлекается к дисциплинарной ответственности</w:t>
      </w:r>
    </w:p>
    <w:p>
      <w:r>
        <w:rPr>
          <w:b/>
        </w:rPr>
        <w:t xml:space="preserve">1. </w:t>
      </w:r>
      <w:r>
        <w:t>Военнослужащий или гражданин, призванный на военные сборы, который привлекается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или гражданин, призванный на военные сборы,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p>
    <w:p>
      <w:r>
        <w:rPr>
          <w:b/>
        </w:rPr>
        <w:t xml:space="preserve">2. </w:t>
      </w:r>
      <w:r>
        <w:t>В качестве защитника к участию в производстве по материалам о грубом дисциплинарном проступке допускается адвокат. Полномочия адвоката удостоверяются ордером, выданным соответствующим адвокатским образованием</w:t>
      </w:r>
    </w:p>
    <w:p>
      <w:r>
        <w:rPr>
          <w:b/>
        </w:rPr>
        <w:t xml:space="preserve">3. </w:t>
      </w:r>
      <w:r>
        <w:t>Права военнослужащего или гражданина, призванного на военные сборы, в отношении которого ведется производство по материалам о грубом дисциплинарном проступке, принимающего участие в судебном рассмотрении указанных материалов, устанавливаются Федеральным законом от 1 декабря 2006 года №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(далее - Федеральный закон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(В редакции Федерального закона от 04.11.2007 № 254-ФЗ) (Дополнение статьей - Федеральный закон от 04.12.2006 № 203-ФЗ)</w:t>
      </w:r>
    </w:p>
    <w:p>
      <w:r>
        <w:rPr>
          <w:b/>
        </w:rPr>
        <w:t>Статья 282. Основания привлечения военнослужащего к дисциплинарной ответственности</w:t>
      </w:r>
    </w:p>
    <w:p>
      <w:r>
        <w:rPr>
          <w:b/>
        </w:rPr>
        <w:t xml:space="preserve">1. </w:t>
      </w:r>
      <w:r>
        <w:t>Военнослужащий или гражданин, призванный на военные сборы, привлекается к дисциплинарной ответственности за дисциплинарный проступок, то есть за противоправное, виновное действие (бездействие), выражающееся в нарушении воинской дисциплины, которое в соответствии с законодательством Российской Федерации не влечет за собой уголовной или административной ответственности</w:t>
      </w:r>
    </w:p>
    <w:p>
      <w:r>
        <w:rPr>
          <w:b/>
        </w:rPr>
        <w:t xml:space="preserve">2. </w:t>
      </w:r>
      <w:r>
        <w:t>Военнослужащий или гражданин, призванный на военные сборы, привлекается к дисциплинарной ответственности только за тот дисциплинарный проступок, в отношении которого установлена его вина</w:t>
      </w:r>
    </w:p>
    <w:p>
      <w:r>
        <w:rPr>
          <w:b/>
        </w:rPr>
        <w:t xml:space="preserve">3. </w:t>
      </w:r>
      <w:r>
        <w:t>Виновным в совершении дисциплинарного проступка признается военнослужащий или гражданин, призванный на военные сборы, совершивший противоправное действие (бездействие) умышленно или по неосторожности</w:t>
      </w:r>
    </w:p>
    <w:p>
      <w:r>
        <w:rPr>
          <w:b/>
        </w:rPr>
        <w:t xml:space="preserve">4. </w:t>
      </w:r>
      <w:r>
        <w:t>Дисциплинарный проступок признается совершенным умышленно, если военнослужащий или гражданин, призванный на военные сборы, осознавал противоправный характер своего действия (бездействия), предвидел возможность или неизбежность наступления вредных последствий и желал наступления этих последствий либо не желал наступления вредных последствий, но сознательно допускал эти последствия либо относился к ним безразлично</w:t>
      </w:r>
    </w:p>
    <w:p>
      <w:r>
        <w:rPr>
          <w:b/>
        </w:rPr>
        <w:t xml:space="preserve">5. </w:t>
      </w:r>
      <w:r>
        <w:t>Дисциплинарный проступок признается совершенным по неосторожности, если военнослужащий или гражданин, призванный на военные сборы, предвидел возможность наступления вредных последствий своего действия (бездействия), но без достаточных на то оснований самонадеянно рассчитывал на предотвращение этих последствий либо не предвидел возможности наступления вредных последствий, хотя при необходимой внимательности и предусмотрительности должен был и мог предвидеть эти последствия</w:t>
      </w:r>
    </w:p>
    <w:p>
      <w:r>
        <w:rPr>
          <w:b/>
        </w:rPr>
        <w:t xml:space="preserve">6. </w:t>
      </w:r>
      <w:r>
        <w:t>Вина военнослужащего или гражданина, призванного на военные сборы, при привлечении его к дисциплинарной ответственности должна быть доказана в порядке, установленном настоящим Федеральным законом и другими федеральными законами, и установлена решением командира или вступившим в законную силу постановлением судьи военного суда</w:t>
      </w:r>
    </w:p>
    <w:p>
      <w:r>
        <w:rPr>
          <w:b/>
        </w:rPr>
        <w:t xml:space="preserve">7. </w:t>
      </w:r>
      <w:r>
        <w:t>Военнослужащий или гражданин, призванный на военные сборы, привлекаемый к дисциплинарной ответственности, не обязан доказывать свою невиновность. Неустранимые сомнения в виновности военнослужащего или гражданина, призванного на военные сборы, привлекаемого к дисциплинарной ответственности, толкуются в его пользу</w:t>
      </w:r>
    </w:p>
    <w:p>
      <w:r>
        <w:rPr>
          <w:b/>
        </w:rPr>
        <w:t xml:space="preserve">8. </w:t>
      </w:r>
      <w:r>
        <w:t>Военнослужащий или гражданин, призванный на военные сборы, не может быть привлечен к дисциплинарной ответственности,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действиях (бездействии) признаков дисциплинарного проступка, по истечении одного года со дня совершения дисциплинарного проступка, за исключением случаев, когда федеральными законами установлены иные сроки давности привлечения военнослужащих к дисциплинарной ответственности. (В редакции Федерального закона от 03.08.2018 № 307-ФЗ)</w:t>
      </w:r>
    </w:p>
    <w:p>
      <w:r>
        <w:rPr>
          <w:b/>
        </w:rPr>
        <w:t xml:space="preserve">9. </w:t>
      </w:r>
      <w:r>
        <w:t>Привлечение военнослужащего или гражданина, призванного на военные сборы, к дисциплинарной ответственности не освобождает его от исполнения обязанности, за неисполнение которой дисциплинарное взыскание было назначено, а также от обязанности возместить вред, причиненный в результате совершения противоправного действия (бездействия). Возмещение вреда, причиненного противоправным действием (бездействием) военнослужащего или гражданина, призванного на военные сборы, осуществляется в порядке, установленном федеральными законами</w:t>
      </w:r>
    </w:p>
    <w:p>
      <w:r>
        <w:rPr>
          <w:b/>
        </w:rPr>
        <w:t xml:space="preserve">10. </w:t>
      </w:r>
      <w:r>
        <w:t>При привлечении военнослужащего или гражданина, призванного на военные сборы,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 (Дополнение статьей - Федеральный закон от 04.12.2006 № 203-ФЗ)</w:t>
      </w:r>
    </w:p>
    <w:p>
      <w:r>
        <w:rPr>
          <w:b/>
        </w:rPr>
        <w:t>Статья 283. Обстоятельства, исключающие дисциплинарную ответственность военнослужащего</w:t>
      </w:r>
    </w:p>
    <w:p>
      <w:r>
        <w:rPr>
          <w:b/>
        </w:rPr>
        <w:t xml:space="preserve">1. </w:t>
      </w:r>
      <w:r>
        <w:t>Не является дисциплинарным проступком действие (бездействие), совершенное: во исполнение обязательного для военнослужащего или гражданина, призванного на военные сборы, приказа или распоряжения командира; в состоянии необходимой обороны, то есть при защите личности и прав обороняющегося или другого лица,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 Не являются превышением пределов необходимой обороны: причинение вреда посягающему лицу,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если при этом не было допущено умышленных действий, явно не соответствующих характеру и опасности посягательства;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 при задержании лица, совершившего преступление,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в состоянии крайней необходимости, то есть для устранения опасности, непосредственно угрожающей личности и правам данного военнослужащего или гражданина, призванного на военные сборы, либо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при обоснованном риске для достижения общественно полезной цели. Риск признается обоснованным, если указанная цель не могла быть достигнута не связанными с риском действиями (бездействием) и военнослужащий или гражданин, призванный на военные сборы, допустивший риск, предпринял достаточные меры для предотвращения вреда охраняемым законом интересам.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 в результате физического принуждения, если вследствие такого принуждения военнослужащий или гражданин, призванный на военные сборы, не мог руководить своими действиями (бездействием). Вопрос о дисциплинарной ответственности за причинение вреда охраняемым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(бездействием), решается с учетом положений абзаца пятого настоящего пункта</w:t>
      </w:r>
    </w:p>
    <w:p>
      <w:r>
        <w:rPr>
          <w:b/>
        </w:rPr>
        <w:t xml:space="preserve">2. </w:t>
      </w:r>
      <w:r>
        <w:t>Не допускается привлечение военнослужащего или гражданина, призванного на военные сборы, к дисциплинарной ответственности: в случае отсутствия события дисциплинарного проступка; если его действие (бездействие) не является противоправным или виновным, в том числе по основаниям, установленным пунктом 1 настоящей статьи, или совершено вследствие хронического психического расстройства, временного психического расстройства, слабоумия или иного болезненного состояния психики; повторно за один и тот же дисциплинарный проступок; по истечении срока давности привлечения к дисциплинарной ответственности, установленного пунктом 8 статьи 282 настоящего Федерального закона; в случае 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 в случае исключения его из списков личного состава воинской части в связи с увольнением с военной службы (отчислением с военных сборов или окончанием военных сборов). (Дополнение статьей - Федеральный закон от 04.12.2006 № 203-ФЗ)</w:t>
      </w:r>
    </w:p>
    <w:p>
      <w:r>
        <w:rPr>
          <w:b/>
        </w:rPr>
        <w:t>Статья 284. Дисциплинарное взыскание и его применение</w:t>
      </w:r>
    </w:p>
    <w:p>
      <w:r>
        <w:rPr>
          <w:b/>
        </w:rPr>
        <w:t xml:space="preserve">1. </w:t>
      </w:r>
      <w:r>
        <w:t>Дисциплинарное взыскание является установленной государством мерой ответственности за дисциплинарный проступок, совершенный военнослужащим или гражданином, призванным на военные сборы, и применяется в целях предупреждения совершения дисциплинарных проступков</w:t>
      </w:r>
    </w:p>
    <w:p>
      <w:r>
        <w:rPr>
          <w:b/>
        </w:rPr>
        <w:t xml:space="preserve">2. </w:t>
      </w:r>
      <w:r>
        <w:t>За дисциплинарный проступок к военнослужащему или гражданину, призванному на военные сборы, с учетом положений пункта 3 настоящей статьи могут применяться следующие виды дисциплинарных взысканий: выговор; строгий выговор; лишение очередного увольнения из расположения воинской части или с корабля на берег; абзац; (Утратил силу - Федеральный закон от 04.11.2007 № 254-ФЗ) лишение нагрудного знака отличника; предупреждение о неполном служебном соответствии; снижение в воинской должности; снижение в воинском звании на одну ступень; снижение в воинском звании на одну ступень со снижением в воинской должности; досрочное увольнение с военной службы в связи с невыполнением условий контракта; отчисление из военной профессиональной образовательной организации или военной образовательной организации высшего образования; (В редакции Федерального закона от 02.07.2013 № 185-ФЗ) отчисление с военных сборов; дисциплинарный арест</w:t>
      </w:r>
    </w:p>
    <w:p>
      <w:r>
        <w:rPr>
          <w:b/>
        </w:rPr>
        <w:t xml:space="preserve">3. </w:t>
      </w:r>
      <w:r>
        <w:t>Следующие дисциплинарные взыскания могут применяться: лишение очередного увольнения из расположения воинской части или с корабля на берег и лишение нагрудного знака отличника - к солдату, матросу, сержанту или старшине, проходящему военную службу по призыву; (В редакции Федерального закона от 04.11.2007 № 254-ФЗ) предупреждение о неполном служебном соответствии - к военнослужащему, проходящему военную службу по контракту, и гражданину, призванному на военные сборы; снижение в воинском звании на одну ступень и снижение в воинском звании на одну ступень со снижением в воинской должности - к солдату, матросу, сержанту или старшине и гражданину, призванному на военные сборы в качестве солдата, матроса, сержанта или старшины; досрочное увольнение с военной службы в связи с невыполнением условий контракта - к военнослужащему, проходящему военную службу по контракту, за исключением высших офицеров и курсантов военных профессиональных образовательных организаций или военных образовательных организаций высшего образования; (В редакции Федерального закона от 02.07.2013 № 185-ФЗ) отчисление из военной профессиональной образовательной организации или военной образовательной организации высшего образования - к курсанту военной профессиональной образовательной организации или военной образовательной организации высшего образования; (В редакции Федерального закона от 02.07.2013 № 185-ФЗ) отчисление с военных сборов - к гражданину, призванному на военные сборы; дисциплинарный арест - ко всем военнослужащим и гражданам, призванным на военные сборы, за исключением офицеров, граждан, призванных на военные сборы в качестве офицеров, военнослужащих и граждан, призванных на военные сборы, не приведенных к Военной присяге (не принесших обязательство), а также военнослужащих, не достигших возраста 18 лет, и военнослужащих женского пола; другие дисциплинарные взыскания, указанные в пункте 2 настоящей статьи, - ко всем военнослужащим и гражданам, призванным на военные сборы</w:t>
      </w:r>
    </w:p>
    <w:p>
      <w:r>
        <w:rPr>
          <w:b/>
        </w:rPr>
        <w:t xml:space="preserve">4. </w:t>
      </w:r>
      <w:r>
        <w:t>Дисциплинарный арест является крайней мерой дисциплинарного воздействия и заключается в содержании военнослужащего или гражданина, призванного на военные сборы, в условиях изоляции на гауптвахте. (В редакции Федерального закона от 03.02.2014 № 7-ФЗ) Дисциплинарный арест применяется к военнослужащему или гражданину, призванному на военные сборы, лишь в исключительных случаях и только за совершенный им грубый дисциплинарный проступок. При этом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 Кодексом Российской Федерации об административных правонарушениях предусмотрено административное наказание в виде административного ареста. Дисциплинарный арест назначается на срок до 30 суток за один или несколько грубых дисциплинарных проступков. Если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 Кодексом Российской Федерации об административных правонарушениях. Дисциплинарный арест за несколько грубых дисциплинарных проступков назначается путем поглощения менее строгого дисциплинарного взыскания более строгим либо путем частичного или полного сложения сроков ареста в пределах срока, установленного абзацем третьим настоящего пункта. 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непрерывный срок нахождения военнослужащего под дисциплинарным арестом не должен превышать 45 суток. В срок дисциплинарного ареста засчитывается срок задержания военнослужащего или гражданина, призванного на военные сборы, если такая мера обеспечения производства по материалам о дисциплинарном проступке была применена к военнослужащему или гражданину, призванному на военные сборы, в связи с совершением им дисциплинарного проступка, за который назначен дисциплинарный арест. Во время отбывания дисциплинарного ареста военнослужащий или гражданин, призванный на военные сборы,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 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военнослужащий, проходящий военную службу по призыву, или гражданин, призванный на военные сборы, - также за исключением случая признания его военно-врачебной комиссией ограниченно годным к военной службе</w:t>
      </w:r>
    </w:p>
    <w:p>
      <w:r>
        <w:rPr>
          <w:b/>
        </w:rPr>
        <w:t xml:space="preserve">5. </w:t>
      </w:r>
      <w:r>
        <w:t>Дисциплинарный арест назначается судьей гарнизонного военного суда в порядке, установленном Федеральным законом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(В редакции Федерального закона от 04.11.2007 № 254-ФЗ) Полномочия командиров по применению дисциплинарных взысканий, за исключением дисциплинарного ареста, а также порядок учета и снятия дисциплинарных взысканий, в том числе дисциплинарного ареста, определяются общевоинскими уставами</w:t>
      </w:r>
    </w:p>
    <w:p>
      <w:r>
        <w:rPr>
          <w:b/>
        </w:rPr>
        <w:t xml:space="preserve">6. </w:t>
      </w:r>
      <w:r>
        <w:t>В случаях и по основаниям, которые предусмотрены федеральными законами, в отношении военнослужащих, принимающих участие в специальной военной операции на территории Украины или в отдельных местностях Российской Федерации, на территориях которых введено военное положение, а также в отношении военнослужащих воинских частей (подразделений), дислоцированных (расположенных) в указанных местностях, дисциплинарный арест за совершение грубых дисциплинарных проступков, которые такие военнослужащие совершили в период проведения специальной военной операции на этих территориях и в указанных местностях, назначается командирами воинских частей (начальниками органов управления другими войсками), начальниками органов военной полиции или начальниками гарнизонов. (Дополнение пунктом - Федеральный закон от 08.08.2024 № 272-ФЗ) (Дополнение статьей - Федеральный закон от 04.12.2006 № 203-ФЗ)</w:t>
      </w:r>
    </w:p>
    <w:p>
      <w:r>
        <w:rPr>
          <w:b/>
        </w:rPr>
        <w:t>Статья 285. Обстоятельства, учитываемые при назначении дисциплинарного взыскания</w:t>
      </w:r>
    </w:p>
    <w:p>
      <w:r>
        <w:rPr>
          <w:b/>
        </w:rPr>
        <w:t xml:space="preserve">1. </w:t>
      </w:r>
      <w:r>
        <w:t>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или гражданина, призванного на военные сборы, совершившего дисциплинарный проступок, обстоятельства, смягчающие дисциплинарную ответственность, и обстоятельства, отягчающие дисциплинарную ответственность</w:t>
      </w:r>
    </w:p>
    <w:p>
      <w:r>
        <w:rPr>
          <w:b/>
        </w:rPr>
        <w:t xml:space="preserve">2. </w:t>
      </w:r>
      <w:r>
        <w:t>По своему характеру грубыми являются следующие дисциплинарные проступки: нарушение уставных правил взаимоотношений между военнослужащими; 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или гражданином, призванным на военные сборы; (В редакции Федерального закона от 09.02.2009 № 1-ФЗ) 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медицинской организации; (В редакции Федерального закона от 25.11.2013 № 317-ФЗ) отсутствие военнослужащего, проходящего военную службу по контракту,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 (В редакции Федерального закона от 09.02.2009 № 1-ФЗ) уклонение от исполнения обязанностей военной службы; нарушение правил несения боевого дежурства (боевой службы); нарушение правил несения пограничной службы; нарушение уставных правил караульной службы; нарушение уставных правил несения внутренней службы; нарушение уставных правил патрулирования в гарнизоне; нарушение правил несения службы по охране общественного порядка и обеспечению общественной безопасности; умышленные уничтожение, повреждение, порча, незаконное расходование или использование военного имущества; уничтожение или повреждение по неосторожности военного имущества; нарушение правил сбережения вверенного для служебного пользования военного имущества, повлекшее по неосторожности его утрату или повреждение;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утрату военного имущества либо иные вредные последствия; 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 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 непринятие командиром в пределах его компетенции необходимых мер по предупреждению или пресечению дисциплинарного проступка, совершенного подчиненным ему по службе военнослужащим или гражданином, призванным на военные сборы, привлечению военнослужащего или гражданина, призванного на военные сборы, к установленной настоящим Федеральным законом 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или гражданином, призванным на военные сборы, преступления, административного правонарушения или дисциплинарного проступка; административное правонарушение, за которое военнослужащий или гражданин, призванный на военные сборы, в соответствии с Кодексом Российской Федерации об административных правонарушениях несет дисциплинарную ответственность; умышленная порча документа, удостоверяющего личность военнослужащего Российской Федерации (служебного удостоверения военнослужащего органов, указанных в пункте 1 статьи 2 Федерального закона от 28 марта 1998 года № 53-ФЗ "О воинской обязанности и военной службе"), либо утрата документа, удостоверяющего личность военнослужащего Российской Федерации (служебного удостоверения военнослужащего органов, указанных в пункте 1 статьи 2 Федерального закона от 28 марта 1998 года № 53-ФЗ "О воинской обязанности и военной службе"), по небрежности; (Дополнение абзацем - Федеральный закон от 15.02.2016 № 20-ФЗ) нарушение правил и требований, устанавливающих порядок ведения секретного делопроизводства; (Дополнение абзацем - Федеральный закон от 15.02.2016 № 20-ФЗ) нарушение порядка выезда из Российской Федерации; (Дополнение абзацем - Федеральный закон от 15.02.2016 № 20-ФЗ) нарушение требований законодательных и иных нормативных правовых актов Российской Федерации в сфере разведывательной, контрразведывательной и оперативно-розыскной деятельности, создавшее условия для нанесения ущерба безопасности личности, общества и государства либо собственной безопасности органов, осуществляющих такую деятельность; (Дополнение абзацем - Федеральный закон от 15.02.2016 № 20-ФЗ) заведомо незаконное привлечение военнослужащего к дисциплинарной или материальной ответственности; (Дополнение абзацем - Федеральный закон от 15.02.2016 № 20-ФЗ) нарушение командиром (начальником) требований безопасности военной службы, приведшее к гибели или нетрудоспособности, в том числе временной, военнослужащего и (или) гражданина, призванного на военные сборы; (Дополнение абзацем - Федеральный закон от 15.02.2016 № 20-ФЗ) нарушение запретов, установленных в пунктах 11 и 13 статьи 7 настоящего Федерального закона. (Дополнение абзацем - Федеральный закон от 06.03.2019 № 19-ФЗ)</w:t>
      </w:r>
    </w:p>
    <w:p>
      <w:r>
        <w:rPr>
          <w:b/>
        </w:rPr>
        <w:t xml:space="preserve">3. </w:t>
      </w:r>
      <w:r>
        <w:t>Обстоятельствами, смягчающими дисциплинарную ответственность, признаются: раскаяние военнослужащего или гражданина, призванного на военные сборы, совершившего дисциплинарный проступок; добровольное сообщение военнослужащим или гражданином, призванным на военные сборы, о совершенном им дисциплинарном проступке командиру; предотвращение военнослужащим или гражданином, призванным на военные сборы, совершившим дисциплинарный проступок, вредных последствий дисциплинарного проступка, добровольное возмещение причиненного ущерба или устранение причиненного вреда; совершение дисциплинарного проступка в состоянии сильного душевного волнения (аффекта) либо при стечении тяжелых личных или семейных обстоятельств. Командир или судья военного суда, применяющий к военнослужащему или гражданину, призванному на военные сборы, дисциплинарное взыскание, может признать смягчающими и иные обстоятельства</w:t>
      </w:r>
    </w:p>
    <w:p>
      <w:r>
        <w:rPr>
          <w:b/>
        </w:rPr>
        <w:t xml:space="preserve">4. </w:t>
      </w:r>
      <w:r>
        <w:t>Обстоятельствами, отягчающими дисциплинарную ответственность, признаются: продолжение противоправного действия (бездействия), несмотря на требование командира прекратить его; повторное совершение такого же дисциплинарного проступка, если за первый дисциплинарный проступок к военнослужащему или гражданину, призванному на военные сборы, уже применялось дисциплинарное взыскание и оно в установленном порядке не снято; совершение двух и более дисциплинарных проступков, ни за один из которых к военнослужащему или гражданину, призванному на военные сборы, не было применено дисциплинарное взыскание, а также совершение одного действия (бездействия), содержащего признаки двух и более дисциплинарных проступков; совершение дисциплинарного проступка группой военнослужащих или граждан, призванных на военные сборы; совершение дисциплинарного проступка в состоянии опьянения. Судья военного суда, применяющий к военнослужащему или гражданину, призванному на военные сборы, дисциплинарное взыскание, в зависимости от характера совершенного дисциплинарного проступка может не признать какое-либо из обстоятельств, указанных в настоящем пункте, отягчающим. Обстоятельства, указанные в настоящем пункте, не могут учитываться как отягчающие в случае, если они квалифицируются как дисциплинарный проступок</w:t>
      </w:r>
    </w:p>
    <w:p>
      <w:r>
        <w:rPr>
          <w:b/>
        </w:rPr>
        <w:t xml:space="preserve">5. </w:t>
      </w:r>
      <w:r>
        <w:t>При малозначительности совершенного дисциплинарного проступка командир, рассматривающий материалы о дисциплинарном проступке, может освободить военнослужащего или гражданина, призванного на военные сборы, совершившего дисциплинарный проступок, от дисциплинарной ответственности и ограничиться устным замечанием. (Дополнение статьей - Федеральный закон от 04.12.2006 № 203-ФЗ)</w:t>
      </w:r>
    </w:p>
    <w:p>
      <w:r>
        <w:rPr>
          <w:b/>
        </w:rPr>
        <w:t>Статья 286. Обстоятельства, подлежащие выяснению при привлечении военнослужащего к дисциплинарной ответственности. Доказательства и их оценка</w:t>
      </w:r>
    </w:p>
    <w:p>
      <w:r>
        <w:rPr>
          <w:b/>
        </w:rPr>
        <w:t xml:space="preserve">1. </w:t>
      </w:r>
      <w:r>
        <w:t>При привлечении военнослужащего или гражданина, призванного на военные сборы, к дисциплинарной ответственности выяснению подлежат: событие дисциплинарного проступка (время, место, способ и другие обстоятельства его совершения); лицо, совершившее дисциплинарный проступок; вина военнослужащего или гражданина, призванного на военные сборы, в совершении дисциплинарного проступка, форма вины и мотивы совершения дисциплинарного проступка; данные, характеризующие личность военнослужащего или гражданина, призванного на военные сборы, совершившего дисциплинарный проступок; наличие и характер вредных последствий дисциплинарного проступка; обстоятельства, исключающие дисциплинарную ответственность военнослужащего или гражданина, призванного на военные сборы; обстоятельства, смягчающие дисциплинарную ответственность, и обстоятельства, отягчающие дисциплинарную ответственность; причины и условия, способствовавшие совершению дисциплинарного проступка; другие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r>
        <w:rPr>
          <w:b/>
        </w:rPr>
        <w:t xml:space="preserve">2. </w:t>
      </w:r>
      <w:r>
        <w:t>Доказательствами при привлечении военнослужащего или гражданина, призванного на военные сборы, к дисциплинарной ответственности являются любые фактические данные, на основании которых командир или судья военного суда, рассматривающий материалы о дисциплинарном проступке, устанавливает наличие или отсутствие обстоятельств, указанных в пункте 1 настоящей статьи</w:t>
      </w:r>
    </w:p>
    <w:p>
      <w:r>
        <w:rPr>
          <w:b/>
        </w:rPr>
        <w:t xml:space="preserve">3. </w:t>
      </w:r>
      <w:r>
        <w:t>В качестве доказательств допускаются: объяснения военнослужащего или гражданина, призванного на военные сборы, привлекаемого к дисциплинарной ответственности; 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заключение и пояснения специалиста; документы; показания специальных технических средств; вещественные доказательства</w:t>
      </w:r>
    </w:p>
    <w:p>
      <w:r>
        <w:rPr>
          <w:b/>
        </w:rPr>
        <w:t xml:space="preserve">4. </w:t>
      </w:r>
      <w:r>
        <w:t>Объяснения военнослужащего или гражданина, призванного на военные сборы, привлекаемого к дисциплинарной ответственности, 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представляют собой сведения, имеющие отношение к решению вопроса о привлечении военнослужащего или гражданина, призванного на военные сборы, к дисциплинарной ответственности, и сообщаются указанными лицами в устной или письменной форме. Объяснения указанных лиц в случае необходимости записываются и приобщаются к материалам о дисциплинарном проступке, а также отражаются в протоколе о грубом дисциплинарном проступке или в другом протоколе, предусмотренном настоящим Федеральным законом</w:t>
      </w:r>
    </w:p>
    <w:p>
      <w:r>
        <w:rPr>
          <w:b/>
        </w:rPr>
        <w:t xml:space="preserve">5. </w:t>
      </w:r>
      <w:r>
        <w:t>Заключение специалиста - лица, обладающего специальными познаниями в науке, технике, искусстве или ремесле, представляет собой его суждение, высказанное в письменной форме в пределах его профессиональной компетенции в соответствии с поставленными вопросами. Пояснения специалиста представляют собой сведения об обстоятельствах, требующих специальных познаний, а также разъяснения своего мнения и сообщаются специалистом в устной или письменной форме</w:t>
      </w:r>
    </w:p>
    <w:p>
      <w:r>
        <w:rPr>
          <w:b/>
        </w:rPr>
        <w:t xml:space="preserve">6. </w:t>
      </w:r>
      <w:r>
        <w:t>Документы признаются доказательствами, если сведения, изложенные или удостоверенные в них организациями, должностными лицами или гражданами, имеют значение для решения вопроса о привлечении военнослужащего или гражданина, призванного на военные сборы, к дисциплинарной ответственности. К таким документам могут относиться: протоколы; справки (акты) о медицинском освидетельствовании; материалы ревизии, проверки, административного расследования; служебная характеристика военнослужащего или гражданина, призванного на военные сборы, привлекаемого к дисциплинарной ответственности; другие документы</w:t>
      </w:r>
    </w:p>
    <w:p>
      <w:r>
        <w:rPr>
          <w:b/>
        </w:rPr>
        <w:t xml:space="preserve">7. </w:t>
      </w:r>
      <w:r>
        <w:t>Показания специальных технических средств, то есть измерительных приборов, утвержденных в установленном порядке в качестве средств измерения, имеющих соответствующие сертификаты и прошедших метрологическую поверку, отражаются в протоколе о грубом дисциплинарном проступке или в другом протоколе, предусмотренном настоящим Федеральным законом, а в случае необходимости записываются и приобщаются к материалам о дисциплинарном проступке</w:t>
      </w:r>
    </w:p>
    <w:p>
      <w:r>
        <w:rPr>
          <w:b/>
        </w:rPr>
        <w:t xml:space="preserve">8. </w:t>
      </w:r>
      <w:r>
        <w:t>Под вещественными доказательствами при решении вопроса о привлечении военнослужащего или гражданина, призванного на военные сборы, к дисциплинарной ответственности понимаются предметы дисциплинарного проступка или предметы, использованные при его совершении, либо предметы, сохранившие на себе следы дисциплинарного проступка. Вещественные доказательства в случае необходимости фотографируются или фиксируются иным установленным способом и приобщаются к материалам о дисциплинарном проступке. О наличии вещественных доказательств делается запись в протоколе о грубом дисциплинарном проступке или в другом протоколе, предусмотренном настоящим Федеральным законом, либо в иных материалах о дисциплинарном проступке. Вещественные доказательства хранятся в порядке, установленном общевоинскими уставами и Уставом военной полиции. (В редакции Федерального закона от 03.02.2014 № 7-ФЗ)</w:t>
      </w:r>
    </w:p>
    <w:p>
      <w:r>
        <w:rPr>
          <w:b/>
        </w:rPr>
        <w:t xml:space="preserve">9. </w:t>
      </w:r>
      <w:r>
        <w:t>Командир или судья военного суда,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 При принятии командиром или судьей военного суда, рассматривающим материалы о дисциплинарном проступке, решений по результатам рассмотрения указанных материалов должен быть решен вопрос об изъятых вещах и документах. При этом: вещи и документы, не изъятые из оборота, подлежат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 вещи, изъятые из оборота, подлежат передаче в соответствующие организации или уничтожаются; документы,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 изъятые ордена,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Администрацию Президента Российской Федерации. Споры о принадлежности вещественных доказательств разрешаются в порядке гражданского судопроизводства</w:t>
      </w:r>
    </w:p>
    <w:p>
      <w:r>
        <w:rPr>
          <w:b/>
        </w:rPr>
        <w:t xml:space="preserve">10. </w:t>
      </w:r>
      <w:r>
        <w:t>Командир или судья военного суда,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Никакие доказательства не могут иметь заранее установленную силу. Использование доказательств, полученных с нарушением настоящего Федерального закона и других федеральных законов, не допускается. (Дополнение статьей - Федеральный закон от 04.12.2006 № 203-ФЗ)</w:t>
      </w:r>
    </w:p>
    <w:p>
      <w:r>
        <w:rPr>
          <w:b/>
        </w:rPr>
        <w:t>Статья 287. Меры обеспечения производства по материалам о дисциплинарном проступке</w:t>
      </w:r>
    </w:p>
    <w:p>
      <w:r>
        <w:rPr>
          <w:b/>
        </w:rPr>
        <w:t xml:space="preserve">1. </w:t>
      </w:r>
      <w:r>
        <w:t>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или гражданину, призванному на военные сборы, могут быть применены следующие меры обеспечения производства по материалам о дисциплинарном проступке: доставление; задержание; личный досмотр, досмотр вещей, находящихся при военнослужащем или гражданине, призванном на военные сборы, досмотр транспортного средства; изъятие вещей и документов; временное отстранение от исполнения должностных и (или) специальных обязанностей; отстранение от управления транспортным средством; медицинское освидетельствование</w:t>
      </w:r>
    </w:p>
    <w:p>
      <w:r>
        <w:rPr>
          <w:b/>
        </w:rPr>
        <w:t xml:space="preserve">2. </w:t>
      </w:r>
      <w:r>
        <w:t>Доставление, то есть принудительное препровождение, военнослужащего или гражданина, призванного на военные сборы, осуществляется в служебное помещение воинской части или военной полиции. (В редакции Федерального закона от 03.02.2014 № 7-ФЗ) Доставление военнослужащего или гражданина, призванного на военные сборы, должно быть осуществлено в возможно короткий срок</w:t>
      </w:r>
    </w:p>
    <w:p>
      <w:r>
        <w:rPr>
          <w:b/>
        </w:rPr>
        <w:t xml:space="preserve">3. </w:t>
      </w:r>
      <w:r>
        <w:t>Задержание, то есть кратковременное ограничение свободы, может быть применено к военнослужащему или гражданину, призванному на военные сборы, в исключительных случаях, 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 О задержании военнослужащего или гражданина, призванного на военные сборы, уведомляется командир воинской части, в которой данный военнослужащий или гражданин, призванный на военные сборы, проходит военную службу (военные сборы). По просьбе задержанного военнослужащего или гражданина, призванного на военные сборы, о месте его нахождения в кратчайший срок уведомляется защитник, а по просьбе военнослужащего, проходящего военную службу по контракту, также уведомляются указанные им родственники. Срок задержания военнослужащего или гражданина, призванного на военные сборы, исчисляется с момента его доставления, а военнослужащего или гражданина, призванного на военные сборы, находящегося в состоянии опьянения, - со времени его вытрезвления и не должен превышать трех часов, а в случае, если к военнослужащему или гражданину, призванному на военные сборы, может быть применен дисциплинарный арест, - 48 часов. Задержанный военнослужащий или гражданин, призванный на военные сборы, содержится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 Условия содержания задержанных военнослужащих и граждан, призванных на военные сборы, определяются общевоинскими уставами и Уставом военной полиции. (В редакции федеральных законов от 03.02.2014 № 7-ФЗ; от 03.07.2016 № 259-ФЗ)</w:t>
      </w:r>
    </w:p>
    <w:p>
      <w:r>
        <w:rPr>
          <w:b/>
        </w:rPr>
        <w:t xml:space="preserve">4. </w:t>
      </w:r>
      <w:r>
        <w:t>Личный досмотр, досмотр вещей, находящихся при военнослужащем или гражданине, призванном на военные сборы,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необходимости в целях обнаружения предметов дисциплинарного проступка или предметов, использованных при его совершении, либо предметов, сохранивших на себе следы дисциплинарного проступка. Личный досмотр, досмотр вещей, находящихся при военнослужащем или гражданине, призванном на военные сборы, и (или) досмотр транспортного средства осуществляются в присутствии не менее двух понятых. При этом личный досмотр осуществляется лицом одного пола с досматриваемым и в присутствии не менее двух понятых того же пола. Досмотр транспортного средства осуществляется в присутствии должностного лица воинской части. В случаях, не терпящих отлагательства, досмотр транспортного средства может быть осуществлен в отсутствие указанного должностного лица</w:t>
      </w:r>
    </w:p>
    <w:p>
      <w:r>
        <w:rPr>
          <w:b/>
        </w:rPr>
        <w:t xml:space="preserve">5. </w:t>
      </w:r>
      <w:r>
        <w:t>Изъятие вещей, явившихся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или гражданина, призванного на военные сборы,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или гражданине, призванном на военные сборы, и (или) досмотра транспортного средства, осуществляется в присутствии не менее двух понятых. В случае необходимости изъятые вещи и (или) документы упаковываются и опечатываются на месте изъятия</w:t>
      </w:r>
    </w:p>
    <w:p>
      <w:r>
        <w:rPr>
          <w:b/>
        </w:rPr>
        <w:t xml:space="preserve">6. </w:t>
      </w:r>
      <w:r>
        <w:t>Временное отстранение от исполнения должностных и (или) специальных обязанностей может быть применено к военнослужащему или гражданину, призванному на военные сборы, в случаях, когда совершенный им дисциплинарный проступок препятствует исполнению его должностных и (или) специальных обязанностей или исполнению обязанностей военной службы другими военнослужащими или гражданами, призванными на военные сборы, либо когда исполнение военнослужащим или гражданином, призванным на военные сборы, должностных и (или) специальных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 Временное отстранение от исполнения должностных и (или) специальных обязанностей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 Временное отстранение от исполнения должностных и (или) специальных обязанностей осуществляется в порядке, установленном общевоинскими уставами и иными нормативными правовыми актами Российской Федерации</w:t>
      </w:r>
    </w:p>
    <w:p>
      <w:r>
        <w:rPr>
          <w:b/>
        </w:rPr>
        <w:t xml:space="preserve">7. </w:t>
      </w:r>
      <w:r>
        <w:t>Отстранение от управления транспортным средством применяется к военнослужащему или гражданину, призванному на военные сборы, если имеются достаточные основания полагать, что этот военнослужащий или гражданин, призванный на военные сборы, находится в состоянии опьянения либо совершил иной грубый дисциплинарный проступок, связанный с управлением транспортным средством или его эксплуатацией. Отстранение от управления транспортным средством применяется до устранения причины отстранения. Военнослужащий или гражданин, призванный на военные сборы, который отстранен от управления транспортным средством и в отношении которого имеются достаточные основания полагать, что этот военнослужащий или гражданин, призванный на военные сборы, находится в состоянии опьянения, подлежит направлению на медицинское освидетельствование на состояние опьянения в соответствии с пунктом 8 настоящей статьи. Должностное лицо воинской части, гарнизона или органа военной полиции, отстранившее военнослужащего или гражданина, призванного на военные сборы, от управления транспортным средством, обязано обеспечить сохранность этого транспортного средства до окончания отстранения. Порядок хранения транспортных средств, от управления которыми отстранены военнослужащие или граждане, призванные на военные сборы, определяется общевоинскими уставами и Уставом военной полиции. (В редакции Федерального закона от 03.02.2014 № 7-ФЗ)</w:t>
      </w:r>
    </w:p>
    <w:p>
      <w:r>
        <w:rPr>
          <w:b/>
        </w:rPr>
        <w:t xml:space="preserve">8. </w:t>
      </w:r>
      <w:r>
        <w:t>Медицинское освидетельствование осуществляется в целях обнаружения на теле военнослужащего или гражданина, призванного на военные сборы, особых примет, следов правонарушения, телесных повреждений и (или) выявления состояния опьянения. Медицинское освидетельствование и оформление его результатов осуществляются в порядке, установленном нормативными правовыми актами Российской Федерации</w:t>
      </w:r>
    </w:p>
    <w:p>
      <w:r>
        <w:rPr>
          <w:b/>
        </w:rPr>
        <w:t xml:space="preserve">9. </w:t>
      </w:r>
      <w:r>
        <w:t>В случае необходимости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p>
    <w:p>
      <w:r>
        <w:rPr>
          <w:b/>
        </w:rPr>
        <w:t xml:space="preserve">10. </w:t>
      </w:r>
      <w:r>
        <w:t>О применении к военнослужащему или гражданину, призванному на военные сборы, меры обеспечения производства по материалам о дисциплинарном проступке, за исключением меры, предусмотренной пунктом 6 настоящей статьи, составляется протокол. В протоколе указываются дата, время и место его составления; должность, воинское звание, фамилия и инициалы лица, составившего протокол; сведения о военнослужащем или гражданине, призванном на военные сборы, к которому применена мера обеспечения производства по материалам о дисциплинарном проступке; время, место и мотивы применения указанной меры; описываются все действия, произведенные при применении такой меры, все обнаруженное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медицинского освидетельствования в той последовательности, в какой осуществлялись досмотр и медицинское освидетельствование, и в том виде, в каком обнаруженное наблюдалось в момент досмотра и медицинского освидетельствования; перечисляются и описываются с точным указанием их количества, меры, веса, индивидуальных признаков все изъятые вещи и документы, а также делается отметка о примененных фото- и киносъемке, видеозаписи и (или) иных установленных способах фиксации вещественных доказательств. Форма протокола о применении к военнослужащему или гражданину, призванному на военные сборы, меры обеспечения производства по материалам о дисциплинарном проступке определяется общевоинскими уставами с учетом требований, установленных настоящей статьей. К протоколу прилагаются материалы, полученные с применением фото- и киносъемки, видеозаписи и (или) иных установленных способов фиксации вещественных доказательств, а также справки (акты) о медицинском освидетельствовании. Протокол подписывается составившим его лицом и военнослужащим или гражданином, призванным на военные сборы, к которому применена соответствующая мера обеспечения производства по материалам о дисциплинарном проступке, а в случае участия при применении такой меры понятых или других лиц - также этими лицами. В случае отказа военнослужащего или гражданина, призванного на военные сборы, подписать протокол в нем делается соответствующая запись. Протокол приобщается к материалам о дисциплинарном проступке</w:t>
      </w:r>
    </w:p>
    <w:p>
      <w:r>
        <w:rPr>
          <w:b/>
        </w:rPr>
        <w:t xml:space="preserve">11. </w:t>
      </w:r>
      <w:r>
        <w:t>Должностные лица воинских частей, гарнизонов или органов военной полиции, которые имеют право применять предусмотренные настоящей статьей меры обеспечения производства по материалам о дисциплинарном проступке, определяются общевоинскими уставами и Уставом военной полиции. (В редакции Федерального закона от 03.02.2014 № 7-ФЗ)</w:t>
      </w:r>
    </w:p>
    <w:p>
      <w:r>
        <w:rPr>
          <w:b/>
        </w:rPr>
        <w:t xml:space="preserve">12. </w:t>
      </w:r>
      <w:r>
        <w:t>Меры обеспечения производства по материалам о дисциплинарном проступке применяются к военнослужащим органов военной прокуратуры и военных следственных органов Следственного комитета Российской Федерации с учетом особенностей, установленных Федеральным законом "О прокуратуре Российской Федерации" и Федеральным законом от 28 декабря 2010 года № 403-ФЗ "О Следственном комитете Российской Федерации". (Дополнение пунктом - Федеральный закон от 04.06.2014 № 145-ФЗ) (Дополнение статьей - Федеральный закон от 04.12.2006 № 203-ФЗ)</w:t>
      </w:r>
    </w:p>
    <w:p>
      <w:r>
        <w:rPr>
          <w:b/>
        </w:rPr>
        <w:t>Статья 288. Разбирательство</w:t>
      </w:r>
    </w:p>
    <w:p>
      <w:r>
        <w:rPr>
          <w:b/>
        </w:rPr>
        <w:t xml:space="preserve">1. </w:t>
      </w:r>
      <w:r>
        <w:t>По каждому факту совершения военнослужащим или гражданином, призванным на военные сборы, дисциплинарного проступка, за исключением случаев, установленных пунктом 2 настоящей статьи, проводится разбирательство. При этом для установления обстоятельств совершения дисциплинарного проступка группой военнослужащих или граждан, призванных на военные сборы, может проводиться одно разбирательство в отношении всех военнослужащих или граждан, призванных на военные сборы, участвовавших в совершении этого дисциплинарного проступка</w:t>
      </w:r>
    </w:p>
    <w:p>
      <w:r>
        <w:rPr>
          <w:b/>
        </w:rPr>
        <w:t xml:space="preserve">2. </w:t>
      </w:r>
      <w:r>
        <w:t>Разбирательство не начинается, а начатое разбирательство прекращается в случае, если установлено хотя бы одно из обстоятельств, исключающих дисциплинарную ответственность военнослужащего или гражданина, призванного на военные сборы</w:t>
      </w:r>
    </w:p>
    <w:p>
      <w:r>
        <w:rPr>
          <w:b/>
        </w:rPr>
        <w:t xml:space="preserve">3. </w:t>
      </w:r>
      <w:r>
        <w:t>Срок разбирательства не должен превышать 30 суток с момента, когда командиру стало известно о совершении военнослужащим или гражданином, призванным на военные сборы, дисциплинарного проступка,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 (В редакции Федерального закона от 03.07.2016 № 259-ФЗ)</w:t>
      </w:r>
    </w:p>
    <w:p>
      <w:r>
        <w:rPr>
          <w:b/>
        </w:rPr>
        <w:t xml:space="preserve">4. </w:t>
      </w:r>
      <w:r>
        <w:t>Порядок проведения разбирательства, полномочия командира или иного лица, проводящего разбирательство, определяются общевоинскими уставами в соответствии с настоящим Федеральным законом</w:t>
      </w:r>
    </w:p>
    <w:p>
      <w:r>
        <w:rPr>
          <w:b/>
        </w:rPr>
        <w:t xml:space="preserve">5. </w:t>
      </w:r>
      <w:r>
        <w:t>В ходе разбирательства должны быть собраны доказательства, на основании которых могут быть установлены обстоятельства, подлежащие выяснению при привлечении военнослужащего или гражданина, призванного на военные сборы, к дисциплинарной ответственности</w:t>
      </w:r>
    </w:p>
    <w:p>
      <w:r>
        <w:rPr>
          <w:b/>
        </w:rPr>
        <w:t xml:space="preserve">6. </w:t>
      </w:r>
      <w:r>
        <w:t>В случае, если в ходе разбирательства установлено, что в действии (бездействии) военнослужащего или гражданина, призванного на военные сборы,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(должностному лицу гарнизона) и действовать в соответствии с его указаниями. Командир воинской части (должностное лицо гарнизона) незамедлительно уведомляет об этом военного прокурора, руководителя военного следственного органа Следственного комитета Российской Федерации и органы военной полиции и принимает меры, предусмотренные законодательством Российской Федерации. Органы военной полиции уведомляются только командирами воинских частей (должностными лицами гарнизона) Вооруженных Сил Российской Федерации. (В редакции Федерального закона от 03.07.2016 № 259-ФЗ)</w:t>
      </w:r>
    </w:p>
    <w:p>
      <w:r>
        <w:rPr>
          <w:b/>
        </w:rPr>
        <w:t xml:space="preserve">7. </w:t>
      </w:r>
      <w:r>
        <w:t>По окончании разбирательства по факту совершения военнослужащим или гражданином, призванным на военные сборы, грубого дисциплинарного проступка лицо, проводящее разбирательство, составляет протокол о грубом дисциплинарном проступке (если грубый дисциплинарный проступок совершен группой военнослужащих или граждан, призванных на военные сборы, протокол о грубом дисциплинарном проступке составляется в отношении каждого военнослужащего или гражданина, призванного на военные сборы, участвовавшего в совершении этого дисциплинарного проступка)</w:t>
      </w:r>
    </w:p>
    <w:p>
      <w:r>
        <w:rPr>
          <w:b/>
        </w:rPr>
        <w:t xml:space="preserve">8. </w:t>
      </w:r>
      <w:r>
        <w:t>В протоколе о грубом дисциплинарном проступке, форма которого устанавливается общевоинскими уставами, указываются: дата и место составления протокола; должность, воинское звание, фамилия и инициалы лица, составившего протокол; должность, место военной службы (прохождения военных сборов), воинское звание, фамилия, имя, отчество военнослужащего или гражданина, призванного на военные сборы, в отношении которого составлен протокол; должности, места военной службы (прохождения военных сборов), воинские звания, фамилии, имена, отчества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(для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не являющихся военнослужащими или гражданами, призванными на военные сборы, - фамилии, имена, отчества и адреса места жительства); время, место, способ и другие обстоятельства совершения военнослужащим или гражданином, призванным на военные сборы, грубого дисциплинарного проступка; доказательства, подтверждающие наличие события грубого дисциплинарного проступка и виновность военнослужащего или гражданина, призванного на военные сборы; положения федеральных законов и (или) иных нормативных правовых актов Российской Федерации, которые были нарушены; сведения о примененных мерах обеспечения производства по материалам о дисциплинарном проступке, а в случае участия при этом понятых - должности, места военной службы (прохождения военных сборов), воинские звания, фамилии, имена, отчества понятых, являющихся военнослужащими или гражданами, призванными на военные сборы, либо фамилии, имена, отчества и адреса места жительства понятых, не являющихся военнослужащими или гражданами, призванными на военные сборы; обстоятельства, смягчающие дисциплинарную ответственность, и обстоятельства, отягчающие дисциплинарную ответственность; другие фактические данные, необходимые для установления обстоятельств совершения военнослужащим или гражданином, призванным на военные сборы, грубого дисциплинарного проступка</w:t>
      </w:r>
    </w:p>
    <w:p>
      <w:r>
        <w:rPr>
          <w:b/>
        </w:rPr>
        <w:t xml:space="preserve">9. </w:t>
      </w:r>
      <w:r>
        <w:t>Военнослужащему или гражданину, призванному на военные сборы, в отношении которого составлен протокол о грубом дисциплинарном проступке, должна быть предоставлена возможность ознакомления с протоколом. Указанный военнослужащий или гражданин, призванный на военные сборы, имеет право представить замечания по содержанию протокола в письменной форме, которые прилагаются к протоколу. О наличии указанных замечаний лицом, составившим протокол, делается запись в протоколе</w:t>
      </w:r>
    </w:p>
    <w:p>
      <w:r>
        <w:rPr>
          <w:b/>
        </w:rPr>
        <w:t xml:space="preserve">10. </w:t>
      </w:r>
      <w:r>
        <w:t>Протокол о грубом дисциплинарном проступке подписывается составившим его лицом и военнослужащим или гражданином, призванным на военные сборы, в отношении которого он составлен. В случае, если военнослужащий или гражданин, призванный на военные сборы, отказывается подписать протокол, в нем делается соответствующая запись лицом, составившим протокол. Копия протокола под расписку вручается военнослужащему или гражданину, призванному на военные сборы, в отношении которого он составлен</w:t>
      </w:r>
    </w:p>
    <w:p>
      <w:r>
        <w:rPr>
          <w:b/>
        </w:rPr>
        <w:t xml:space="preserve">11. </w:t>
      </w:r>
      <w:r>
        <w:t>В случае, если в последующем в материалы о дисциплинарном проступке вносятся изменения, с этими изменениями должен быть под расписку ознакомлен военнослужащий или гражданин, призванный на военные сборы, в отношении которого проводилось разбирательство. (Дополнение статьей - Федеральный закон от 04.12.2006 № 203-ФЗ)</w:t>
      </w:r>
    </w:p>
    <w:p>
      <w:r>
        <w:rPr>
          <w:b/>
        </w:rPr>
        <w:t>Статья 289. Рассмотрение командиром материалов о дисциплинарном проступке</w:t>
      </w:r>
    </w:p>
    <w:p>
      <w:r>
        <w:t>Порядок и сроки рассмотрения командиром материалов о дисциплинарном проступке, а также виды решений, принимаемых командиром по результатам рассмотрения указанных материалов, определяются общевоинскими уставами. (Дополнение статьей - Федеральный закон от 04.12.2006 № 203-ФЗ)</w:t>
      </w:r>
    </w:p>
    <w:p>
      <w:r>
        <w:rPr>
          <w:b/>
        </w:rPr>
        <w:t>Статья 2810. Исполнение дисциплинарных взысканий</w:t>
      </w:r>
    </w:p>
    <w:p>
      <w:r>
        <w:rPr>
          <w:b/>
        </w:rPr>
        <w:t xml:space="preserve">1. </w:t>
      </w:r>
      <w:r>
        <w:t>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p>
    <w:p>
      <w:r>
        <w:rPr>
          <w:b/>
        </w:rPr>
        <w:t xml:space="preserve">2. </w:t>
      </w:r>
      <w:r>
        <w:t>Исполнение дисциплинарного взыскания прекращается досрочно в случаях: отмены решения о применении дисциплинарного взыскания; 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 гибели (смерти) военнослужащего или гражданина, призванного на военные сборы, привлеченного к дисциплинарной ответственности, признания его безвестно отсутствующим или объявления умершим; исключения военнослужащего или гражданина, призванного на военные сборы, привлеченного к дисциплинарной ответственности, из списков личного состава воинской части в связи с увольнением с военной службы (отчислением с военных сборов или окончанием военных сборов)</w:t>
      </w:r>
    </w:p>
    <w:p>
      <w:r>
        <w:rPr>
          <w:b/>
        </w:rPr>
        <w:t xml:space="preserve">3. </w:t>
      </w:r>
      <w:r>
        <w:t>Федеральным законом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могут быть установлены иные случаи досрочного прекращения исполнения дисциплинарного ареста, кроме случаев, установленных пунктом 2 настоящей статьи. (В редакции Федерального закона от 04.11.2007 № 254-ФЗ)</w:t>
      </w:r>
    </w:p>
    <w:p>
      <w:r>
        <w:rPr>
          <w:b/>
        </w:rPr>
        <w:t xml:space="preserve">4. </w:t>
      </w:r>
      <w:r>
        <w:t>Порядок исполнения дисциплинарного ареста устанавливается Федеральным законом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общевоинскими уставами и Уставом военной полиции, порядок исполнения других видов дисциплинарных взысканий устанавливается общевоинскими уставами. (В редакции федеральных законов от 04.11.2007 № 254-ФЗ; от 03.02.2014 № 7-ФЗ) (Дополнение статьей - Федеральный закон от 04.12.2006 № 203-ФЗ)</w:t>
      </w:r>
    </w:p>
    <w:p>
      <w:r>
        <w:rPr>
          <w:b/>
        </w:rPr>
        <w:t>Статья 29. Вступление в силу настоящего Федерального закона</w:t>
      </w:r>
    </w:p>
    <w:p>
      <w:r>
        <w:rPr>
          <w:b/>
        </w:rPr>
        <w:t xml:space="preserve">1. </w:t>
      </w:r>
      <w:r>
        <w:t>Настоящий Федеральный закон вступает в силу с 1 января 1998 года, за исключением абзаца 3 пункта 2 статьи 12 в части повышения оклада денежного содержания, который вступает в силу в течение 1998 года по решению Правительства Российской Федерации</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 xml:space="preserve">3. </w:t>
      </w:r>
      <w:r>
        <w:t>(Пункт утратил силу - Федеральный закон от 25.02.2022 № 19-ФЗ)</w:t>
      </w:r>
    </w:p>
    <w:p>
      <w:r>
        <w:rPr>
          <w:b/>
        </w:rPr>
        <w:t>Статья 30. О признании утратившими силу отдельных нормативных правовых актов в связи с принятием настоящего Федерального закона</w:t>
      </w:r>
    </w:p>
    <w:p>
      <w:r>
        <w:t>В связи с принятием настоящего Федерального закона признать утратившими силу: Закон Российской Федерации "О статусе военнослужащих" (Ведомости Съезда народных депутатов Российской Федерации и Верховного Совета Российской Федерации, 1993, № 6, ст. 188); Федеральный закон "О внесении изменений и дополнений в статьи 15 и 23 Закона Российской Федерации "О статусе военнослужащих" (Собрание законодательства Российской Федерации, 1995, № 48, ст. 4560); постановление Верховного Совета Российской Федерации "О порядке введения в действие Закона Российской Федерации "О статусе военнослужащих" (Ведомости Съезда народных депутатов Российской Федерации и Верховного Совета Российской Федерации, 1993, № 6, ст. 189); постановление Верховного Совета Российской Федерации "О повторном рассмотрении Закона Российской Федерации "О статусе военнослужащих, правовых и социальных гарантиях гражданам, уволенным с военной службы, и членам их семей" (Ведомости Съезда народных депутатов Российской Федерации и Верховного Совета Российской Федерации, 1993, № 6, ст. 190).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