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отходах производства и потребления</w:t>
      </w:r>
    </w:p>
    <w:p>
      <w:pPr>
        <w:pStyle w:val="Heading3"/>
      </w:pPr>
      <w:r>
        <w:t>ОБЩИЕ ПОЛОЖЕНИЯ</w:t>
      </w:r>
    </w:p>
    <w:p>
      <w:r>
        <w:rPr>
          <w:b/>
        </w:rPr>
        <w:t>Статья 1. Основные понятия</w:t>
      </w:r>
    </w:p>
    <w:p>
      <w:r>
        <w:rPr>
          <w:b/>
        </w:rPr>
        <w:t xml:space="preserve">1. </w:t>
      </w:r>
      <w:r>
        <w:t>В настоящем Федеральном законе используются следующие основные понятия: (В редакции Федерального закона от 14.07.2022 № 343-ФЗ)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Законом Российской Федерации от 21 февраля 1992 года № 2395-I "О недрах"; (В редакции федеральных законов от 29.12.2014 № 458-ФЗ, от 16.12.2019 № 431-ФЗ, от 14.07.2022 № 343-ФЗ) абзац; (Утратил силу - Федеральный закон от 30.12.2008 № 309-ФЗ) обращение с отходами - деятельность по сбору, накоплению, транспортированию, обработке, утилизации, обезвреживанию, размещению отходов; (В редакции Федерального закона от 29.12.2014 № 458-ФЗ) размещение отходов - хранение и захоронение отходов; 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законом; (В редакции Федерального закона от 26.12.2024 № 497-ФЗ) 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 (В редакции федеральных законов от 30.12.2008 № 309-ФЗ; от 29.12.2014 № 458-ФЗ) 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пунктом 3 статьи 10 настоящего Федерального закона (энергетическая утилизация); (В редакции федеральных законов от 29.12.2014 № 458-ФЗ, от 27.12.2019 № 450-ФЗ, от 26.12.2024 № 497-ФЗ) 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 (В редакции федеральных законов от 29.12.2014 № 458-ФЗ, от 27.12.2019 № 450-ФЗ) 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Законом Российской Федерации от 21 февраля 1992 года № 2395-I "О недрах"), и включающие в себя объекты хранения отходов и объекты захоронения отходов; (В редакции Федерального закона от 14.07.2022 № 343-ФЗ) 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 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 норматив образования отходов - установленное количество отходов конкретного вида при производстве единицы продукции; паспорт отходов - документ, удостоверяющий принадлежность отходов к отходам соответствующего вида и класса опасности, содержащий сведения об их составе; (В редакции Федерального закона от 30.12.2008 № 309-ФЗ) вид отходов - совокупность отходов, которые имеют общие признаки в соответствии с системой классификации отходов; 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 (Дополнение абзацем - Федеральный закон от 29.12.2000 № 169-ФЗ) сбор отходов - прием отходов в целях их дальнейших обработки, утилизации, обезвреживания, размещения; (Дополнение абзацем - Федеральный закон от 30.12.2008 № 309-ФЗ) (В редакции Федерального закона от 14.07.2022 № 268-ФЗ) 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 (Дополнение абзацем - Федеральный закон от 30.12.2008 № 309-ФЗ) (В редакции Федерального закона от 02.07.2021 № 356-ФЗ) 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законом; (Дополнение абзацем - Федеральный закон от 30.12.2008 № 309-ФЗ) (В редакции Федерального закона от 26.12.2024 № 497-ФЗ) обработка отходов - предварительная подготовка отходов к дальнейшей утилизации, включая их сортировку, разборку, очистку; (Дополнение абзацем - Федеральный закон от 29.12.2014 № 458-ФЗ)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эпидемиологически безопасные медицинские отходы, приближенные по составу к твердым коммунальным отходам; (Дополнение абзацем - Федеральный закон от 29.12.2014 № 458-ФЗ) (В редакции Федерального закона от 08.08.2024 № 306-ФЗ) норматив накопления твердых коммунальных отходов - среднее количество твердых коммунальных отходов, образующихся в единицу времени; (Дополнение абзацем - Федеральный закон от 29.12.2014 № 458-ФЗ) 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 (Дополнение абзацем - Федеральный закон от 29.12.2014 № 458-ФЗ) 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 (Дополнение абзацем - Федеральный закон от 29.12.2014 № 458-ФЗ) 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 (Дополнение абзацем - Федеральный закон от 29.12.2014 № 458-ФЗ) 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 (Дополнение абзацем - Федеральный закон от 29.12.2014 № 458-ФЗ) 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 (Дополнение абзацем - Федеральный закон от 29.12.2014 № 458-ФЗ) (В редакции Федерального закона от 31.12.2017 № 503-ФЗ) 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 (Дополнение абзацем - Федеральный закон от 29.12.2014 № 458-ФЗ) 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 (Дополнение абзацем - Федеральный закон от 29.12.2014 № 458-ФЗ) 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 (Дополнение абзацем - Федеральный закон от 29.12.2014 № 458-ФЗ) (В редакции Федерального закона от 04.08.2023 № 451-ФЗ) абзац; (Дополнение абзацем - Федеральный закон от 29.12.2014 № 458-ФЗ) (Утратил силу - Федеральный закон от 31.12.2017 № 503-ФЗ) федеральный оператор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 (Дополнение абзацем - Федеральный закон от 26.07.2019 № 225-ФЗ) российский экологический оператор - публично-правовая компания, создаваемая в соответствии с указом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 (Дополнение абзацем - Федеральный закон от 26.07.2019 № 225-ФЗ) 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 (Дополнение абзацем - Федеральный закон от 26.07.2019 № 225-ФЗ) 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(Дополнение абзацем - Федеральный закон от 14.07.2022 № 268-ФЗ) фосфогипс - вещество, образующееся при производстве минеральных удобрений из фосфоритной породы и не являющееся целью данного производства; (Дополнение абзацем - Федеральный закон от 14.07.2022 № 343-ФЗ) 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 (Дополнение абзацем - Федеральный закон от 14.07.2022 № 343-ФЗ) 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 (Дополнение абзацем - Федеральный закон от 04.08.2023 № 451-ФЗ) 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 (Дополнение абзацем - Федеральный закон от 04.08.2023 № 451-ФЗ) 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 (Дополнение абзацем - Федеральный закон от 26.12.2024 № 497-ФЗ) 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 (Дополнение абзацем - Федеральный закон от 26.12.2024 № 497-ФЗ)</w:t>
      </w:r>
    </w:p>
    <w:p>
      <w:r>
        <w:rPr>
          <w:b/>
        </w:rPr>
        <w:t xml:space="preserve">2. </w:t>
      </w:r>
      <w:r>
        <w:t>В настоящем Федеральном законе понятие "отходы недропользования" используется в значении, указанном в преамбуле Закона Российской Федерации от 21 февраля 1992 года № 2395-I "О недрах". (Дополнение пунктом - Федеральный закон от 14.07.2022 № 343-ФЗ)</w:t>
      </w:r>
    </w:p>
    <w:p>
      <w:r>
        <w:rPr>
          <w:b/>
        </w:rPr>
        <w:t>Статья 2. Правовое регулирование в области обращения с отходами</w:t>
      </w:r>
    </w:p>
    <w:p>
      <w:r>
        <w:rPr>
          <w:b/>
        </w:rPr>
        <w:t xml:space="preserve">1. </w:t>
      </w:r>
      <w:r>
        <w:t>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 (В редакции федеральных законов от 22.08.2004 № 122-ФЗ; от 31.12.2005 № 199-ФЗ)</w:t>
      </w:r>
    </w:p>
    <w:p>
      <w:r>
        <w:rPr>
          <w:b/>
        </w:rPr>
        <w:t xml:space="preserve">2. </w:t>
      </w:r>
      <w:r>
        <w:t>Отношения в области обращения с радиоактивными отходами, с биологическими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а также отношения в области обращения с медицинскими отходами до их передачи лицам, осуществляющим обращение с отходами производства и потребления в соответствии с настоящим Федеральным законом, регулируются соответствующим законодательством Российской Федерации. (В редакции федеральных законов от 30.12.2008 № 309-ФЗ, от 23.07.2013 № 226-ФЗ, от 25.11.2013 № 317-ФЗ, от 08.08.2024 № 306-ФЗ)</w:t>
      </w:r>
    </w:p>
    <w:p>
      <w:r>
        <w:rPr>
          <w:b/>
        </w:rPr>
        <w:t xml:space="preserve">3. </w:t>
      </w:r>
      <w:r>
        <w:t>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Законом Российской Федерации от 21 февраля 1992 года № 2395-I "О недрах", регулируются законодательством Российской Федерации о недрах. (Дополнение пунктом - Федеральный закон от 21.07.2014 № 261-ФЗ) (В редакции федеральных законов от 02.08.2019 № 272-ФЗ, от 14.07.2022 № 343-ФЗ, от 29.12.2022 № 598-ФЗ)</w:t>
      </w:r>
    </w:p>
    <w:p>
      <w:r>
        <w:rPr>
          <w:b/>
        </w:rPr>
        <w:t>Статья 3. Основные принципы и приоритетные направления государственной политики в области обращения с отходами</w:t>
      </w:r>
    </w:p>
    <w:p>
      <w:r>
        <w:t>(Наименование в редакции Федерального закона от 29.12.2014 № 458-ФЗ)</w:t>
      </w:r>
    </w:p>
    <w:p>
      <w:r>
        <w:rPr>
          <w:b/>
        </w:rPr>
        <w:t xml:space="preserve">1. </w:t>
      </w:r>
      <w:r>
        <w:t>Основными принципами государственной политики в области обращения с отходами являются: (В редакции Федерального закона от 29.12.2014 № 458-ФЗ) охрана здоровья человека, поддержание или восстановление благоприятного состояния окружающей среды и сохранение биологического разнообразия; (В редакции Федерального закона от 30.12.2008 № 309-ФЗ) научно обоснованное сочетание экологических и экономических интересов общества в целях обеспечения устойчивого развития общества; использование наилучших доступных технологий при обращении с отходами; (В редакции Федерального закона от 29.12.2014 № 458-ФЗ) комплексная переработка материально-сырьевых ресурсов в целях уменьшения количества отходов;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 доступ в соответствии с законодательством Российской Федерации к информации в области обращения с отходами; участие в международном сотрудничестве Российской Федерации в области обращения с отходами</w:t>
      </w:r>
    </w:p>
    <w:p>
      <w:r>
        <w:rPr>
          <w:b/>
        </w:rPr>
        <w:t xml:space="preserve">2. </w:t>
      </w:r>
      <w:r>
        <w:t>Направления государственной политики в области обращения с отходами являются приоритетными в следующей последовательности: максимальное использование исходных сырья и материалов; предотвращение образования отходов; сокращение образования отходов и снижение класса опасности отходов в источниках их образования; обработка отходов; максимальная утилизация отходов, в том числе утилизация отходов от использования товаров; (В редакции Федерального закона от 04.08.2023 № 451-ФЗ) обезвреживание отходов. (Дополнение пунктом - Федеральный закон от 29.12.2014 № 458-ФЗ)</w:t>
      </w:r>
    </w:p>
    <w:p>
      <w:r>
        <w:rPr>
          <w:b/>
        </w:rPr>
        <w:t>Статья 4. Отходы как объект права собственности</w:t>
      </w:r>
    </w:p>
    <w:p>
      <w:r>
        <w:t>Право собственности на отходы определяется в соответствии с гражданским законодательством. (Статья в редакции Федерального закона от 29.12.2014 № 458-ФЗ)</w:t>
      </w:r>
    </w:p>
    <w:p>
      <w:r>
        <w:rPr>
          <w:b/>
        </w:rPr>
        <w:t>Статья 41. Классы опасности отходов</w:t>
      </w:r>
    </w:p>
    <w:p>
      <w:r>
        <w:t>Отходы в зависимости от степени негативного воздействия на окружающую среду подразделяются в соответствии с критериями,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 I класс - чрезвычайно опасные отходы; II класс - высокоопасные отходы; III класс - умеренно опасные отходы; IV класс - малоопасные отходы; V класс - практически неопасные отходы. (Дополнение статьей - Федеральный закон от 30.12.2008 № 309-ФЗ)</w:t>
      </w:r>
    </w:p>
    <w:p>
      <w:pPr>
        <w:pStyle w:val="Heading3"/>
      </w:pPr>
      <w:r>
        <w:t>ПОЛНОМОЧИЯ РОССИЙСКОЙ ФЕДЕРАЦИИ, СУБЪЕКТОВ РОССИЙСКОЙ ФЕДЕРАЦИИ И ОРГАНОВ МЕСТНОГО САМОУПРАВЛЕНИЯ В ОБЛАСТИ ОБРАЩЕНИЯ С ОТХОДАМИ</w:t>
      </w:r>
    </w:p>
    <w:p>
      <w:r>
        <w:rPr>
          <w:b/>
        </w:rPr>
        <w:t>Статья 5. Полномочия Российской Федерации в области обращения с отходами</w:t>
      </w:r>
    </w:p>
    <w:p>
      <w:r>
        <w:t>К полномочиям Российской Федерации в области обращения с отходами относятся: разработка и принятие федеральных законов и иных нормативных правовых актов Российской Федерации в области обращения с отходами; проведение в Российской Федерации единой государственной политики в области обращения с отходами; абзац; (Утратил силу - Федеральный закон от 18.07.2011 № 242-ФЗ) абзац; (Утратил силу - Федеральный закон от 11.06.2021 № 170-ФЗ) определение компетенции уполномоченных федеральных органов исполнительной власти в области обращения с отходами; (В редакции Федерального закона от 22.08.2004 № 122-ФЗ) абзац; (Утратил силу - Федеральный закон от 22.08.2004 № 122-ФЗ) лицензирование деятельности по сбору, транспортированию, обработке, утилизации, обезвреживанию, размещению отходов I - IV классов опасности; (В редакции Федерального закона от 29.12.2014 № 458-ФЗ) 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 (В редакции федеральных законов от 19.07.2011 № 248-ФЗ; от 05.04.2016 № 104-ФЗ) 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 организация государственного учета и отчетности в области обращения с отходами; обеспечение населения информацией в области обращения с отходами; определение порядка ведения государственного кадастра отходов и организация его ведения, а также определение правил инвентаризации объектов размещения отходов; (В редакции Федерального закона от 29.12.2015 № 404-ФЗ) обеспечение экономических, социальных и правовых условий для более полного использования отходов и уменьшения их образования; осуществление международного сотрудничества Российской Федерации в области обращения с отходами; осуществление иных предусмотренных законодательством Российской Федерации полномочий; определение федеральных органов исполнительной власти в области обращения с отходами, их функций и полномочий; (Дополнение абзацем - Федеральный закон от 22.08.2004 № 122-ФЗ) абзац; (Дополнение абзацем - Федеральный закон от 29.12.2014 № 458-ФЗ) (Утратил силу - Федеральный закон от 29.12.2015 № 404-ФЗ) установление перечня товаров, упаковки, отходы от использования которых подлежат утилизации; (Дополнение абзацем - Федеральный закон от 29.12.2014 № 458-ФЗ) (В редакции Федерального закона от 04.08.2023 № 451-ФЗ) установление нормативов утилизации отходов от использования товаров (далее также - норматив утилизации); (Дополнение абзацем - Федеральный закон от 29.12.2014 № 458-ФЗ) (В редакции Федерального закона от 31.12.2017 № 503-ФЗ) утверждение формы акта утилизации отходов от использования товаров; (Дополнение абзацем - Федеральный закон от 29.12.2014 № 458-ФЗ) (В редакции Федерального закона от 04.08.2023 № 451-ФЗ) установление порядка подтверждения факта вывоза, в том числе третьими лицами, из Российской Федерации товаров, упаковки, отходы от использования которых подлежат утилизации; (Дополнение абзацем - Федеральный закон от 29.12.2014 № 458-ФЗ) (В редакции Федерального закона от 04.08.2023 № 451-ФЗ) установление порядка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 (Дополнение абзацем - Федеральный закон от 29.12.2014 № 458-ФЗ) (В редакции Федерального закона от 04.08.2023 № 451-ФЗ) установление порядка взимания экологического сбора, в том числе порядка его исчисления, зачета, возврата излишне уплаченных или излишне взысканных сумм экологического сбора; (Дополнение абзацем - Федеральный закон от 29.12.2014 № 458-ФЗ) (В редакции федеральных законов от 31.12.2017 № 503-ФЗ, от 04.08.2023 № 451-ФЗ) установление порядка и условий предоставления из федерального бюджета средств, поступивших в счет уплаты экологического сбора, и их использования; (Дополнение абзацем - Федеральный закон от 29.12.2014 № 458-ФЗ) (В редакции Федерального закона от 04.08.2023 № 451-ФЗ) осуществление контроля за правильностью исчисления, полнотой и своевременностью уплаты экологического сбора; (Дополнение абзацем - Федеральный закон от 29.12.2014 № 458-ФЗ) проверка исполнения производителями товаров, импортерами товаров обязанности по обеспечению утилизации отходов от использования товаров; (Дополнение абзацем - Федеральный закон от 29.12.2014 № 458-ФЗ) (В редакции Федерального закона от 04.08.2023 № 451-ФЗ) установление порядка создания, эксплуатации и развития единой федеральной государственной информационной системы учета отходов от использования товаров; (Дополнение абзацем - Федеральный закон от 29.12.2014 № 458-ФЗ) (В редакции федеральных законов от 02.07.2021 № 356-ФЗ, от 04.08.2023 № 451-ФЗ) 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 (Дополнение абзацем - Федеральный закон от 29.12.2014 № 458-ФЗ) установление порядка разработки нормативов образования отходов и лимитов на их размещение; (Дополнение абзацем - Федеральный закон от 29.12.2014 № 458-ФЗ) (В редакции Федерального закона от 08.08.2024 № 296-ФЗ) 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 (Дополнение абзацем - Федеральный закон от 29.12.2014 № 458-ФЗ) (В редакции Федерального закона от 27.12.2019 № 450-ФЗ) установление перечня товаров, упаковки товаров, после утраты потребительских свойств которых образуются отходы, представленные биоразлагаемыми материалами; (Дополнение абзацем - Федеральный закон от 29.12.2014 № 458-ФЗ) (В редакции Федерального закона от 31.12.2017 № 503-ФЗ) установление правил определения нормативов накопления твердых коммунальных отходов; (Дополнение абзацем - Федеральный закон от 29.12.2014 № 458-ФЗ) (В редакции Федерального закона от 31.12.2017 № 503-ФЗ) абзац; (Дополнение абзацем - Федеральный закон от 29.12.2014 № 458-ФЗ) (Утратил силу - Федеральный закон от 26.07.2019 № 225-ФЗ) абзац; (Дополнение абзацем - Федеральный закон от 29.12.2014 № 458-ФЗ) (Утратил силу - Федеральный закон от 26.07.2019 № 225-ФЗ) установление перечня видов отходов, захоронение которых запрещается; (Дополнение абзацем - Федеральный закон от 29.12.2014 № 458-ФЗ) установление требований при обращении с группами однородных отходов I - V классов опасности; (Дополнение абзацем - Федеральный закон от 29.12.2014 № 458-ФЗ) установление порядка разработки, рассмотрения, общественного обсуждения, утверждения, корректировки территориальных схем обращения с отходами и порядка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 (Дополнение абзацем - Федеральный закон от 29.12.2014 № 458-ФЗ) (В редакции Федерального закона от 26.07.2019 № 225-ФЗ) установление порядка подтверждения отнесения отходов I - V классов опасности к конкретному классу опасности; (Дополнение абзацем - Федеральный закон от 29.12.2014 № 458-ФЗ) установление порядка паспортизации отходов I - IV классов опасности и типовых форм паспортов отходов I - IV классов опасности; (Дополнение абзацем - Федеральный закон от 29.12.2014 № 458-ФЗ) абзац; (Дополнение абзацем - Федеральный закон от 29.12.2014 № 458-ФЗ) (Утратил силу - Федеральный закон от 02.07.2021 № 356-ФЗ) утверждение правил обращения с твердыми коммунальными отходами; (Дополнение абзацем - Федеральный закон от 29.12.2014 № 458-ФЗ) утверждение правил коммерческого учета объема и (или) массы твердых коммунальных отходов; (Дополнение абзацем - Федеральный закон от 29.12.2014 № 458-ФЗ) (В редакции Федерального закона от 31.12.2017 № 503-ФЗ) утверждение основ ценообразования в области обращения с твердыми коммунальными отходами; (Дополнение абзацем - Федеральный закон от 29.12.2014 № 458-ФЗ) утверждение правил регулирования тарифов в сфере обращения с твердыми коммунальными отходами; (Дополнение абзацем - Федеральный закон от 29.12.2014 № 458-ФЗ) утверждение формы типового договора на оказание услуг по обращению с твердыми коммунальными отходами; (Дополнение абзацем - Федеральный закон от 29.12.2014 № 458-ФЗ) 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энергетической утилизации, объектов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а также осуществления контроля за реализацией указанных инвестиционных и производственных программ; (Дополнение абзацем - Федеральный закон от 29.12.2014 № 458-ФЗ) (В редакции федеральных законов от 31.12.2017 № 503-ФЗ, от 26.12.2024 № 497-ФЗ) абзац; (Дополнение абзацем - Федеральный закон от 29.12.2014 № 458-ФЗ) (Утратил силу - Федеральный закон от 31.12.2017 № 503-ФЗ) установление порядка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 (Дополнение абзацем - Федеральный закон от 29.12.2014 № 458-ФЗ) установление порядка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 (Дополнение абзацем - Федеральный закон от 29.12.2014 № 458-ФЗ) (В редакции Федерального закона от 08.08.2024 № 232-ФЗ) 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порядка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порядка этого согласования; (Дополнение абзацем - Федеральный закон от 29.12.2014 № 458-ФЗ) (В редакции федеральных законов от 31.12.2017 № 503-ФЗ, от 08.08.2024 № 232-ФЗ) утверждение стандартов раскрытия информации в области обращения с твердыми коммунальными отходами; (Дополнение абзацем - Федеральный закон от 29.12.2014 № 458-ФЗ) установление порядка подтверждения исключения негативного воздействия на окружающую среду объектов размещения отходов; (Дополнение абзацем - Федеральный закон от 29.12.2014 № 458-ФЗ) утверждение методических указаний по разработке нормативов образования отходов и лимитов на их размещение; (Дополнение абзацем - Федеральный закон от 29.12.2015 № 404-ФЗ) (В редакции Федерального закона от 08.08.2024 № 296-ФЗ) утверждение правил обустройства мест (площадок) накопления твердых коммунальных отходов и правил ведения их реестра; (Дополнение абзацем - Федеральный закон от 31.12.2017 № 503-ФЗ) установление порядка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(Дополнение абзацем - Федеральный закон от 26.07.2019 № 225-ФЗ) (В редакции Федерального закона от 08.08.2024 № 232-ФЗ) установление порядка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 (Дополнение абзацем - Федеральный закон от 26.07.2019 № 225-ФЗ) установление порядка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(Дополнение абзацем - Федеральный закон от 26.07.2019 № 225-ФЗ) (В редакции Федерального закона от 02.07.2021 № 356-ФЗ) установление единых требований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(Дополнение абзацем - Федеральный закон от 26.07.2019 № 225-ФЗ) (В редакции Федерального закона от 26.12.2024 № 497-ФЗ) определение федерального оператора по обращению с отходами I и II классов опасности; (Дополнение абзацем - Федеральный закон от 26.07.2019 № 225-ФЗ) абзац; (Дополнение абзацем - Федеральный закон от 26.07.2019 № 225-ФЗ) (Утратил силу - Федеральный закон от 02.07.2021 № 356-ФЗ) утверждение форм типовых договоров оказания услуг по обращению с отходами I и II классов опасности; (Дополнение абзацем - Федеральный закон от 26.07.2019 № 225-ФЗ) утверждение основ ценообразования, правил регулирования тарифов по обращению с отходами I и II классов опасности, а также определение федерального органа исполнительной власти, уполномоченного в области государственного регулирования тарифов по обращению с отходами I и II классов опасности; (Дополнение абзацем - Федеральный закон от 26.07.2019 № 225-ФЗ) установление порядка разработки и утверждения федеральной схемы обращения с отходами I и II классов опасности, требований к ее составу; (Дополнение абзацем - Федеральный закон от 26.07.2019 № 225-ФЗ) (В редакции Федерального закона от 02.07.2021 № 356-ФЗ) утверждение положения о федеральной государственной информационной системе учета и контроля за обращением с отходами I и II классов опасности; (Дополнение абзацем - Федеральный закон от 26.07.2019 № 225-ФЗ) (В редакции Федерального закона от 02.07.2021 № 356-ФЗ) установление порядка опубликования федеральной схемы обращения с твердыми коммунальными отходами в информационно-телекоммуникационной сети "Интернет"; (Дополнение абзацем - Федеральный закон от 02.07.2021 № 356-ФЗ) утверждение порядка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 (Дополнение абзацем - Федеральный закон от 02.07.2021 № 356-ФЗ) утверждение порядка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 (Дополнение абзацем - Федеральный закон от 07.10.2022 № 391-ФЗ) (В редакции Федерального закона от 08.08.2024 № 232-ФЗ) определение уполномоченного федерального органа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 (Дополнение абзацем - Федеральный закон от 07.10.2022 № 391-ФЗ) (В редакции Федерального закона от 08.08.2024 № 232-ФЗ)</w:t>
      </w:r>
    </w:p>
    <w:p>
      <w:r>
        <w:rPr>
          <w:b/>
        </w:rP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
        <w:t>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03.07.2016 № 254-ФЗ) (В редакции Федерального закона от 08.08.2024 № 232-ФЗ)</w:t>
      </w:r>
    </w:p>
    <w:p>
      <w:r>
        <w:rPr>
          <w:b/>
        </w:rPr>
        <w:t>Статья 6. Полномочия субъектов Российской Федерации в области обращения с отходами</w:t>
      </w:r>
    </w:p>
    <w:p>
      <w:r>
        <w:t>К полномочиям субъектов Российской Федерации в области обращения с отходами относятся: 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 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 (В редакции Федерального закона от 29.12.2015 № 404-ФЗ) участие в проведении государственной политики в области обращения с отходами на территории соответствующего субъекта Российской Федерации; 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 абзац; (Утратил силу - Федеральный закон от 11.06.2021 № 170-ФЗ) участие в организации обеспечения доступа к информации в области обращения с отходами; абзац; (Утратил силу - Федеральный закон от 08.08.2024 № 296-ФЗ) 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 (В редакции федеральных законов от 27.12.2019 № 450-ФЗ, от 11.06.2021 № 170-ФЗ) установление порядка ведения регионального кадастра отходов; 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 утверждение предельных тарифов в области обращения с твердыми коммунальными отходами; утверждение инвестиционных программ в области обращения с твердыми коммунальными отходами; (В редакции Федерального закона от 31.12.2017 № 503-ФЗ) утверждение производственных программ в области обращения с твердыми коммунальными отходами; (В редакции Федерального закона от 31.12.2017 № 503-ФЗ) установление нормативов накопления твердых коммунальных отходов;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(В редакции Федерального закона от 31.12.2017 № 503-ФЗ) утверждение порядка накопления твердых коммунальных отходов (в том числе их раздельного накопления); (В редакции Федерального закона от 31.12.2017 № 503-ФЗ) регулирование деятельности региональных операторов, за исключением установления порядка проведения их конкурсного отбора; разработка и утверждение территориальной схемы обращения с отходами; (В редакции Федерального закона от 26.07.2019 № 225-ФЗ) абзац; (Дополнение абзацем - Федеральный закон от 29.12.2015 № 404-ФЗ) (Утратил силу - Федеральный закон от 08.08.2024 № 296-ФЗ) 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 (Дополнение абзацем - Федеральный закон от 04.08.2023 № 476-ФЗ) (Статья в редакции Федерального закона от 29.12.2014 № 458-ФЗ)</w:t>
      </w:r>
    </w:p>
    <w:p>
      <w:r>
        <w:rPr>
          <w:b/>
        </w:rPr>
        <w:t>Статья 7</w:t>
      </w:r>
    </w:p>
    <w:p>
      <w:r>
        <w:t>(Статья утратила силу - Федеральный закон от 22.08.2004 № 122-ФЗ)</w:t>
      </w:r>
    </w:p>
    <w:p>
      <w:r>
        <w:rPr>
          <w:b/>
        </w:rPr>
        <w:t>Статья 8. Полномочия органов местного самоуправления в области обращения с твердыми коммунальными отходами</w:t>
      </w:r>
    </w:p>
    <w:p>
      <w:r>
        <w:rPr>
          <w:b/>
        </w:rPr>
        <w:t xml:space="preserve">1. </w:t>
      </w:r>
      <w:r>
        <w:t>К полномочиям органов местного самоуправления городских поселений в области обращения с твердыми коммунальными отходами относятся: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 организация экологического воспитания и формирования экологической культуры в области обращения с твердыми коммунальными отходами</w:t>
      </w:r>
    </w:p>
    <w:p>
      <w:r>
        <w:rPr>
          <w:b/>
        </w:rPr>
        <w:t xml:space="preserve">2. </w:t>
      </w:r>
      <w:r>
        <w:t>К полномочиям органов местного самоуправления муниципальных районов в области обращения с твердыми коммунальными отходами относятся: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 организация экологического воспитания и формирования экологической культуры в области обращения с твердыми коммунальными отходами</w:t>
      </w:r>
    </w:p>
    <w:p>
      <w:r>
        <w:rPr>
          <w:b/>
        </w:rPr>
        <w:t xml:space="preserve">3. </w:t>
      </w:r>
      <w:r>
        <w:t>Органы местного самоуправления муниципального района осуществляют полномочия в области обращения с твердыми коммунальными отходами, предусмотренные пунктом 1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
        <w:rPr>
          <w:b/>
        </w:rPr>
        <w:t xml:space="preserve">4. </w:t>
      </w:r>
      <w:r>
        <w:t>К полномочиям органов местного самоуправления городских округов в области обращения с твердыми коммунальными отходами относятся: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 организация экологического воспитания и формирование экологической культуры в области обращения с твердыми коммунальными отходами. (Статья в редакции Федерального закона от 31.12.2017 № 503-ФЗ)</w:t>
      </w:r>
    </w:p>
    <w:p>
      <w:r>
        <w:rPr>
          <w:b/>
        </w:rP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
        <w:t>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статьей - Федеральный закон от 29.12.2014 № 485-ФЗ)</w:t>
      </w:r>
    </w:p>
    <w:p>
      <w:pPr>
        <w:pStyle w:val="Heading3"/>
      </w:pPr>
      <w:r>
        <w:t>ОБЩИЕ ТРЕБОВАНИЯ К ОБРАЩЕНИЮ С ОТХОДАМИ</w:t>
      </w:r>
    </w:p>
    <w:p>
      <w:r>
        <w:rPr>
          <w:b/>
        </w:rP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
        <w:rPr>
          <w:b/>
        </w:rPr>
        <w:t xml:space="preserve">1. </w:t>
      </w:r>
      <w:r>
        <w:t>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законом от 4 мая 2011 года № 99-ФЗ "О лицензировании отдельных видов деятельности" с учетом положений настоящего Федерального закона</w:t>
      </w:r>
    </w:p>
    <w:p>
      <w:r>
        <w:rPr>
          <w:b/>
        </w:rPr>
        <w:t xml:space="preserve">2. </w:t>
      </w:r>
      <w:r>
        <w:t>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 (В редакции федеральных законов от 11.06.2021 № 170-ФЗ, от 04.08.2023 № 451-ФЗ)</w:t>
      </w:r>
    </w:p>
    <w:p>
      <w:r>
        <w:rPr>
          <w:b/>
        </w:rPr>
        <w:t xml:space="preserve">3. </w:t>
      </w:r>
      <w:r>
        <w:t>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 (Дополнение пунктом - Федеральный закон от 11.06.2021 № 170-ФЗ)</w:t>
      </w:r>
    </w:p>
    <w:p>
      <w:r>
        <w:rPr>
          <w:b/>
        </w:rPr>
        <w:t xml:space="preserve">4. </w:t>
      </w:r>
      <w:r>
        <w:t>Положения пунктов 2 и 3 настоящей статьи применяются также в отношении земельных участков. (Дополнение пунктом - Федеральный закон от 11.06.2021 № 170-ФЗ)</w:t>
      </w:r>
    </w:p>
    <w:p>
      <w:r>
        <w:rPr>
          <w:b/>
        </w:rPr>
        <w:t xml:space="preserve">5. </w:t>
      </w:r>
      <w:r>
        <w:t>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законом от 4 мая 2011 года №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 (Дополнение пунктом - Федеральный закон от 11.06.2021 № 170-ФЗ)</w:t>
      </w:r>
    </w:p>
    <w:p>
      <w:r>
        <w:rPr>
          <w:b/>
        </w:rPr>
        <w:t xml:space="preserve">6. </w:t>
      </w:r>
      <w:r>
        <w:t>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 (Дополнение пунктом - Федеральный закон от 04.08.2023 № 451-ФЗ)</w:t>
      </w:r>
    </w:p>
    <w:p>
      <w:r>
        <w:rPr>
          <w:b/>
        </w:rPr>
        <w:t xml:space="preserve">7. </w:t>
      </w:r>
      <w:r>
        <w:t>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 (Дополнение пунктом - Федеральный закон от 04.08.2023 № 451-ФЗ)</w:t>
      </w:r>
    </w:p>
    <w:p>
      <w:r>
        <w:rPr>
          <w:b/>
        </w:rPr>
        <w:t xml:space="preserve">8. </w:t>
      </w:r>
      <w:r>
        <w:t>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 (Дополнение пунктом - Федеральный закон от 04.08.2023 № 451-ФЗ)</w:t>
      </w:r>
    </w:p>
    <w:p>
      <w:r>
        <w:rPr>
          <w:b/>
        </w:rPr>
        <w:t xml:space="preserve">9. </w:t>
      </w:r>
      <w:r>
        <w:t>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 (Дополнение пунктом - Федеральный закон от 04.08.2023 № 451-ФЗ)</w:t>
      </w:r>
    </w:p>
    <w:p>
      <w:r>
        <w:rPr>
          <w:b/>
        </w:rPr>
        <w:t xml:space="preserve">10. </w:t>
      </w:r>
      <w:r>
        <w:t>Сроки внесения лицензирующим органом изменений в реестр лицензий, перечень сведений, содержащихся в заявлении, предусмотренном пунктами 8 и 9 настоящей статьи, порядок направления такого заявления в лицензирующий орган устанавливаются в соответствии с Федеральным законом от 4 мая 2011 года № 99-ФЗ "О лицензировании отдельных видов деятельности". (Дополнение пунктом - Федеральный закон от 04.08.2023 № 451-ФЗ) (Статья в редакции Федерального закона от 29.12.2014 № 458-ФЗ)</w:t>
      </w:r>
    </w:p>
    <w:p>
      <w:r>
        <w:rPr>
          <w:b/>
        </w:rP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
        <w:rPr>
          <w:b/>
        </w:rPr>
        <w:t xml:space="preserve">1. </w:t>
      </w:r>
      <w:r>
        <w:t>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 (В редакции Федерального закона от 05.04.2016 № 104-ФЗ)</w:t>
      </w:r>
    </w:p>
    <w:p>
      <w:r>
        <w:rPr>
          <w:b/>
        </w:rPr>
        <w:t xml:space="preserve">2. </w:t>
      </w:r>
      <w:r>
        <w:t>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 (В редакции федеральных законов от 05.04.2016 № 104-ФЗ; от 31.12.2017 № 503-ФЗ)</w:t>
      </w:r>
    </w:p>
    <w:p>
      <w:r>
        <w:rPr>
          <w:b/>
        </w:rPr>
        <w:t xml:space="preserve">3. </w:t>
      </w:r>
      <w:r>
        <w:t>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(Дополнение пунктом - Федеральный закон от 26.07.2019 № 225-ФЗ) (В редакции Федерального закона от 26.12.2024 № 497-ФЗ) (Статья в редакции Федерального закона от 29.12.2014 № 458-ФЗ)</w:t>
      </w:r>
    </w:p>
    <w:p>
      <w:r>
        <w:rPr>
          <w:b/>
        </w:rPr>
        <w:t>Статья 11. Требования к эксплуатации зданий, сооружений и иных объектов, связанных с обращением с отходами</w:t>
      </w:r>
    </w:p>
    <w:p>
      <w:r>
        <w:rPr>
          <w:b/>
        </w:rPr>
        <w:t xml:space="preserve">1. </w:t>
      </w:r>
      <w:r>
        <w:t>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
        <w:rPr>
          <w:b/>
        </w:rPr>
        <w:t xml:space="preserve">2. </w:t>
      </w:r>
      <w:r>
        <w:t>Юридические лица и индивидуальные предприниматели при эксплуатации зданий, сооружений и иных объектов, связанной с обращением с отходами, обязаны: соблюдать федеральные нормы и правила и иные требования в области обращения с отходами; (В редакции Федерального закона от 05.04.2016 № 104-ФЗ) разрабатывать нормативы образования отходов и лимиты на их размещение; (В редакции Федерального закона от 08.08.2024 № 296-ФЗ) вносить плату за негативное воздействие на окружающую среду при размещении отходов; соблюдать требования при обращении с группами однородных отходов; внедрять малоотходные технологии на основе новейших научно-технических достижений, а также внедрять наилучшие доступные технологии; проводить инвентаризацию объектов размещения отходов в соответствии с правилами инвентаризации объектов размещения отходов, определяемыми федеральным органом исполнительной власти в области охраны окружающей среды; (В редакции Федерального закона от 29.12.2015 № 404-ФЗ) проводить мониторинг состояния и загрязнения окружающей среды на территориях объектов размещения отходов; предоставлять в установленном порядке необходимую информацию в области обращения с отходами; соблюдать требования по предупреждению аварий, связанных с обращением с отходами, и принимать неотложные меры по их ликвидации; 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 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 (В редакции Федерального закона от 08.08.2024 № 232-ФЗ) (Статья в редакции Федерального закона от 29.12.2014 № 458-ФЗ)</w:t>
      </w:r>
    </w:p>
    <w:p>
      <w:r>
        <w:rPr>
          <w:b/>
        </w:rPr>
        <w:t>Статья 12. Требования к объектам размещения отходов</w:t>
      </w:r>
    </w:p>
    <w:p>
      <w:r>
        <w:rPr>
          <w:b/>
        </w:rPr>
        <w:t xml:space="preserve">1. </w:t>
      </w:r>
      <w:r>
        <w:t>(Пункт утратил силу - Федеральный закон от 29.12.2014 № 458-ФЗ)</w:t>
      </w:r>
    </w:p>
    <w:p>
      <w:r>
        <w:rPr>
          <w:b/>
        </w:rPr>
        <w:t xml:space="preserve">2. </w:t>
      </w:r>
      <w:r>
        <w:t>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порядке, установленном законодательством Российской Федерации. (В редакции Федерального закона от 30.12.2008 № 309-ФЗ)</w:t>
      </w:r>
    </w:p>
    <w:p>
      <w:r>
        <w:rPr>
          <w:b/>
        </w:rPr>
        <w:t xml:space="preserve">3. </w:t>
      </w:r>
      <w:r>
        <w:t>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порядке, установленном федеральными органами исполнительной власти в области обращения с отходами в соответствии со своей компетенцией. (В редакции федеральных законов от 22.08.2004 № 122-ФЗ; от 30.12.2008 № 309-ФЗ; от 21.11.2011 № 331-ФЗ)</w:t>
      </w:r>
    </w:p>
    <w:p>
      <w:r>
        <w:rPr>
          <w:b/>
        </w:rPr>
        <w:t xml:space="preserve">4. </w:t>
      </w:r>
      <w:r>
        <w:t>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порядке, установленном законодательством Российской Федерации. (В редакции Федерального закона от 30.12.2008 № 309-ФЗ)</w:t>
      </w:r>
    </w:p>
    <w:p>
      <w:r>
        <w:rPr>
          <w:b/>
        </w:rPr>
        <w:t xml:space="preserve">5. </w:t>
      </w:r>
      <w:r>
        <w:t>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 (В редакции федеральных законов от 08.11.2008 № 196-ФЗ, от 04.08.2023 № 469-ФЗ)</w:t>
      </w:r>
    </w:p>
    <w:p>
      <w:r>
        <w:rPr>
          <w:b/>
        </w:rPr>
        <w:t xml:space="preserve">6. </w:t>
      </w:r>
      <w:r>
        <w:t>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порядке, определенном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7. </w:t>
      </w:r>
      <w:r>
        <w:t>Запрещается размещение отходов на объектах, не внесенных в государственный реестр объектов размещения отходов. (Дополнение пунктом - Федеральный закон от 30.12.2008 № 309-ФЗ)</w:t>
      </w:r>
    </w:p>
    <w:p>
      <w:r>
        <w:rPr>
          <w:b/>
        </w:rPr>
        <w:t xml:space="preserve">8. </w:t>
      </w:r>
      <w:r>
        <w:t>Захоронение отходов, в состав которых входят полезные компоненты, подлежащие утилизации, запрещается. Перечень видов отходов, в состав которых входят полезные компоненты, захоронение которых запрещается, устанавливается Правительством Российской Федерации. Требования настоящего пункта не распространяются на твердые коммунальные отходы, образованные на труднодоступных территориях. (Дополнение пунктом - Федеральный закон от 29.12.2014 № 458-ФЗ) (В редакции Федерального закона от 26.12.2024 № 497-ФЗ)</w:t>
      </w:r>
    </w:p>
    <w:p>
      <w:r>
        <w:rPr>
          <w:b/>
        </w:rPr>
        <w:t xml:space="preserve">9. </w:t>
      </w:r>
      <w:r>
        <w:t>(Дополнение пунктом - Федеральный закон от 29.12.2014 № 458-ФЗ) (Утратил силу - Федеральный закон от 26.07.2019 № 225-ФЗ)</w:t>
      </w:r>
    </w:p>
    <w:p>
      <w:r>
        <w:rPr>
          <w:b/>
        </w:rPr>
        <w:t xml:space="preserve">10. </w:t>
      </w:r>
      <w:r>
        <w:t>Запрещается применение твердых коммунальных отходов для рекультивации земель и карьеров. (Дополнение пунктом - Федеральный закон от 29.12.2014 № 458-ФЗ)</w:t>
      </w:r>
    </w:p>
    <w:p>
      <w:r>
        <w:rPr>
          <w:b/>
        </w:rPr>
        <w:t xml:space="preserve">11. </w:t>
      </w:r>
      <w:r>
        <w:t>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 (Дополнение пунктом - Федеральный закон от 29.12.2014 № 458-ФЗ) (В редакции Федерального закона от 14.07.2022 № 343-ФЗ)</w:t>
      </w:r>
    </w:p>
    <w:p>
      <w:r>
        <w:rPr>
          <w:b/>
        </w:rPr>
        <w:t xml:space="preserve">12. </w:t>
      </w:r>
      <w:r>
        <w:t>При вводе в эксплуатацию объектов размещения отходов I и II классов опасности определяется срок их эксплуатации в порядке, установленном Правительством Российской Федерации. (Дополнение пунктом - Федеральный закон от 30.12.2021 № 446-ФЗ)</w:t>
      </w:r>
    </w:p>
    <w:p>
      <w:r>
        <w:rPr>
          <w:b/>
        </w:rPr>
        <w:t xml:space="preserve">13. </w:t>
      </w:r>
      <w:r>
        <w:t>Хранение отходов допускается на труднодоступных территориях сроком более чем двенадцать месяцев, за исключением случая, предусмотренного пунктом 42 статьи 144 настоящего Федерального закона. (Дополнение пунктом - Федеральный закон от 26.12.2024 № 497-ФЗ)</w:t>
      </w:r>
    </w:p>
    <w:p>
      <w:r>
        <w:rPr>
          <w:b/>
        </w:rPr>
        <w:t>Статья 13. Требования к обращению с отходами на территориях муниципальных образований</w:t>
      </w:r>
    </w:p>
    <w:p>
      <w:r>
        <w:t>(Наименование в редакции Федерального закона от 22.08.2004 № 122-ФЗ)</w:t>
      </w:r>
    </w:p>
    <w:p>
      <w:r>
        <w:rPr>
          <w:b/>
        </w:rPr>
        <w:t xml:space="preserve">1. </w:t>
      </w:r>
      <w:r>
        <w:t>Территории муниципальных образований подлежат регулярной очистке от отходов в соответствии с экологическими, санитарными и иными требованиями. (В редакции Федерального закона от 22.08.2004 № 122-ФЗ)</w:t>
      </w:r>
    </w:p>
    <w:p>
      <w:r>
        <w:rPr>
          <w:b/>
        </w:rPr>
        <w:t xml:space="preserve">2. </w:t>
      </w: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 (В редакции федеральных законов от 29.12.2014 № 458-ФЗ; от 31.12.2017 № 503-ФЗ)</w:t>
      </w:r>
    </w:p>
    <w:p>
      <w:r>
        <w:rPr>
          <w:b/>
        </w:rPr>
        <w:t xml:space="preserve">3. </w:t>
      </w:r>
      <w:r>
        <w:t>(Пункт утратил силу - Федеральный закон от 29.12.2014 № 458-ФЗ)</w:t>
      </w:r>
    </w:p>
    <w:p>
      <w:r>
        <w:rPr>
          <w:b/>
        </w:rPr>
        <w:t>Статья 131. Требования к обращению с ломом и отходами цветных и (или) черных металлов и их отчуждению</w:t>
      </w:r>
    </w:p>
    <w:p>
      <w:r>
        <w:rPr>
          <w:b/>
        </w:rPr>
        <w:t xml:space="preserve">1. </w:t>
      </w:r>
      <w:r>
        <w:t>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
        <w:rPr>
          <w:b/>
        </w:rPr>
        <w:t xml:space="preserve">2. </w:t>
      </w:r>
      <w:r>
        <w:t>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
        <w:rPr>
          <w:b/>
        </w:rPr>
        <w:t xml:space="preserve">3. </w:t>
      </w:r>
      <w:r>
        <w:t>Правила обращения с ломом и отходами цветных металлов и их отчуждения устанавливаются Правительством Российской Федерации</w:t>
      </w:r>
    </w:p>
    <w:p>
      <w:r>
        <w:rPr>
          <w:b/>
        </w:rPr>
        <w:t xml:space="preserve">4. </w:t>
      </w:r>
      <w:r>
        <w:t>Правила обращения с ломом и отходами черных металлов и их отчуждения устанавливаются Правительством Российской Федерации</w:t>
      </w:r>
    </w:p>
    <w:p>
      <w:r>
        <w:rPr>
          <w:b/>
        </w:rPr>
        <w:t xml:space="preserve">5. </w:t>
      </w:r>
      <w:r>
        <w:t>Уплата денежных средств физическому лицу, осуществляющему реализацию лома и отходов цветных и (или) черных металлов, производится в безналичном порядке. (Дополнение пунктом - Федеральный закон от 10.07.2023 № 304-ФЗ) (Дополнение статьей - Федеральный закон от 29.12.2000 № 169-ФЗ)</w:t>
      </w:r>
    </w:p>
    <w:p>
      <w:r>
        <w:rPr>
          <w:b/>
        </w:rP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
        <w:rPr>
          <w:b/>
        </w:rPr>
        <w:t xml:space="preserve">1. </w:t>
      </w:r>
      <w:r>
        <w:t>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 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 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 информацию об источниках финансового обеспечения мероприятий в области обращения с отходами, в том числе с твердыми коммунальными отходами; иные определенные органом государственной власти субъекта Российской Федерации вопросы</w:t>
      </w:r>
    </w:p>
    <w:p>
      <w:r>
        <w:rPr>
          <w:b/>
        </w:rPr>
        <w:t xml:space="preserve">2. </w:t>
      </w:r>
      <w:r>
        <w:t>Перечень мероприятий в области обращения с отходами, в том числе с твердыми коммунальными отходами, должен содержать мероприятия, направленные на: 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 софинансирование строительства объектов по сбору, транспортированию, обработке и утилизации отходов от использования товаров; стимулирование утилизации отходов; выявление мест несанкционированного размещения отходов; 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 обеспечение доступа к информации в сфере обращения с отходами</w:t>
      </w:r>
    </w:p>
    <w:p>
      <w:r>
        <w:rPr>
          <w:b/>
        </w:rPr>
        <w:t xml:space="preserve">3. </w:t>
      </w:r>
      <w:r>
        <w:t>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
        <w:rPr>
          <w:b/>
        </w:rPr>
        <w:t xml:space="preserve">4. </w:t>
      </w:r>
      <w:r>
        <w:t>(Пункт утратил силу - Федеральный закон от 31.12.2017 № 503-ФЗ)</w:t>
      </w:r>
    </w:p>
    <w:p>
      <w:r>
        <w:rPr>
          <w:b/>
        </w:rPr>
        <w:t xml:space="preserve">5. </w:t>
      </w:r>
      <w:r>
        <w:t>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 (Дополнение статьей - Федеральный закон от 29.12.2014 № 458-ФЗ)</w:t>
      </w:r>
    </w:p>
    <w:p>
      <w:r>
        <w:rPr>
          <w:b/>
        </w:rPr>
        <w:t>Статья 133. Требования к федеральной схеме обращения с твердыми коммунальными отходами и территориальным схемам обращения с отходами</w:t>
      </w:r>
    </w:p>
    <w:p>
      <w:r>
        <w:t>(Наименование в редакции Федерального закона от 26.07.2019 № 225-ФЗ)</w:t>
      </w:r>
    </w:p>
    <w:p>
      <w:r>
        <w:rPr>
          <w:b/>
        </w:rPr>
        <w:t xml:space="preserve">1. </w:t>
      </w:r>
      <w:r>
        <w:t>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 (В редакции федеральных законов от 31.12.2017 № 503-ФЗ, от 26.07.2019 № 225-ФЗ)</w:t>
      </w:r>
    </w:p>
    <w:p>
      <w:r>
        <w:rPr>
          <w:b/>
        </w:rPr>
        <w:t xml:space="preserve">2. </w:t>
      </w:r>
      <w:r>
        <w:t>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 (В редакции федеральных законов от 26.07.2019 № 225-ФЗ, от 08.08.2024 № 232-ФЗ)</w:t>
      </w:r>
    </w:p>
    <w:p>
      <w:r>
        <w:rPr>
          <w:b/>
        </w:rPr>
        <w:t xml:space="preserve">3. </w:t>
      </w:r>
      <w:r>
        <w:t>Территориальная схема обращения с отходами должна включать в себя: 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 данные о количестве образующихся отходов на территории субъекта Российской Федерации с разбивкой по видам и классам опасности отходов; 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 (В редакции Федерального закона от 26.12.2024 № 497-ФЗ) данные о нахождении мест накопления отходов на территории субъекта Российской Федерации; (В редакции Федерального закона от 29.12.2015 № 404-ФЗ) данные о месте нахождения объектов обработки, утилизации, обезвреживания отходов; (В редакции Федерального закона от 31.12.2017 № 503-ФЗ) данные о месте нахождения объектов размещения отходов, включенных в государственный реестр объектов размещения отходов; (Дополнение абзацем - Федеральный закон от 31.12.2017 № 503-ФЗ) 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 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 (В редакции Федерального закона от 31.12.2017 № 503-ФЗ) 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 (Дополнение абзацем - Федеральный закон от 31.12.2017 № 503-ФЗ) 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 (Дополнение абзацем - Федеральный закон от 31.12.2017 № 503-ФЗ) 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 (Дополнение абзацем - Федеральный закон от 31.12.2017 № 503-ФЗ) сведения о зонах деятельности регионального оператора; (Дополнение абзацем - Федеральный закон от 31.12.2017 № 503-ФЗ) электронную модель территориальной схемы обращения с отходами; (Дополнение абзацем - Федеральный закон от 31.12.2017 № 503-ФЗ) перечень труднодоступных территорий; (Дополнение абзацем - Федеральный закон от 26.12.2024 № 497-ФЗ) данные о перегрузочных станциях. (Дополнение абзацем - Федеральный закон от 26.12.2024 № 497-ФЗ)</w:t>
      </w:r>
    </w:p>
    <w:p>
      <w:r>
        <w:rPr>
          <w:b/>
        </w:rPr>
        <w:t xml:space="preserve">4. </w:t>
      </w:r>
      <w:r>
        <w:t>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пунктом 5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 (В редакции федеральных законов от 26.07.2019 № 225-ФЗ, от 02.07.2021 № 356-ФЗ)</w:t>
      </w:r>
    </w:p>
    <w:p>
      <w:r>
        <w:rPr>
          <w:b/>
        </w:rPr>
        <w:t xml:space="preserve">5. </w:t>
      </w:r>
      <w:r>
        <w:t>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 (В редакции федеральных законов от 26.07.2019 № 225-ФЗ, от 08.08.2024 № 232-ФЗ, от 26.12.2024 № 497-ФЗ)</w:t>
      </w:r>
    </w:p>
    <w:p>
      <w:r>
        <w:rPr>
          <w:b/>
        </w:rPr>
        <w:t xml:space="preserve">6. </w:t>
      </w:r>
      <w:r>
        <w:t>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
        <w:rPr>
          <w:b/>
        </w:rPr>
        <w:t xml:space="preserve">7. </w:t>
      </w:r>
      <w:r>
        <w:t>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порядке, установленном Правительством Российской Федерации. (Дополнение пунктом - Федеральный закон от 26.07.2019 № 225-ФЗ) (В редакции Федерального закона от 02.07.2021 № 356-ФЗ)</w:t>
      </w:r>
    </w:p>
    <w:p>
      <w:r>
        <w:rPr>
          <w:b/>
        </w:rPr>
        <w:t xml:space="preserve">8. </w:t>
      </w:r>
      <w:r>
        <w:t>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 (Дополнение пунктом - Федеральный закон от 26.12.2024 № 497-ФЗ) (Дополнение статьей - Федеральный закон от 29.12.2014 № 458-ФЗ)</w:t>
      </w:r>
    </w:p>
    <w:p>
      <w:r>
        <w:rPr>
          <w:b/>
        </w:rPr>
        <w:t>Статья 134. Требования к местам (площадкам) накопления отходов</w:t>
      </w:r>
    </w:p>
    <w:p>
      <w:r>
        <w:rPr>
          <w:b/>
        </w:rPr>
        <w:t xml:space="preserve">1. </w:t>
      </w:r>
      <w:r>
        <w:t>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
        <w:rPr>
          <w:b/>
        </w:rPr>
        <w:t xml:space="preserve">2. </w:t>
      </w:r>
      <w:r>
        <w:t>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
        <w:rPr>
          <w:b/>
        </w:rPr>
        <w:t xml:space="preserve">3. </w:t>
      </w:r>
      <w:r>
        <w:t>Места (площадки) накопления твердых коммунальных отходов должны соответствовать требованиям законодательства Российской Федерации, указанным в пункте 1 настоящей статьи, а также правилам благоустройства муниципальных образований</w:t>
      </w:r>
    </w:p>
    <w:p>
      <w:r>
        <w:rPr>
          <w:b/>
        </w:rPr>
        <w:t xml:space="preserve">4. </w:t>
      </w:r>
      <w:r>
        <w:t>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
        <w:rPr>
          <w:b/>
        </w:rPr>
        <w:t xml:space="preserve">5. </w:t>
      </w:r>
      <w:r>
        <w:t>Реестр мест (площадок) накопления твердых коммунальных отходов должен включать в себя: данные о нахождении мест (площадок) накопления твердых коммунальных отходов; данные о технических характеристиках мест (площадок) накопления твердых коммунальных отходов; данные о собственниках мест (площадок) накопления твердых коммунальных отходов; 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
        <w:rPr>
          <w:b/>
        </w:rPr>
        <w:t xml:space="preserve">6. </w:t>
      </w:r>
      <w:r>
        <w:t>Накопление твердых коммунальных отходов осуществляется в соответствии с правилами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(В редакции Федерального закона от 08.08.2024 № 232-ФЗ)</w:t>
      </w:r>
    </w:p>
    <w:p>
      <w:r>
        <w:rPr>
          <w:b/>
        </w:rPr>
        <w:t xml:space="preserve">7. </w:t>
      </w:r>
      <w:r>
        <w:t>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статьи 144 настоящего Федерального закона. (Дополнение пунктом - Федеральный закон от 26.12.2024 № 497-ФЗ) (Дополнение статьей - Федеральный закон от 31.12.2017 № 503-ФЗ)</w:t>
      </w:r>
    </w:p>
    <w:p>
      <w:r>
        <w:rPr>
          <w:b/>
        </w:rPr>
        <w:t>Статья 134-1. Требования к перегрузочным станциям</w:t>
      </w:r>
    </w:p>
    <w:p>
      <w:r>
        <w:rPr>
          <w:b/>
        </w:rPr>
        <w:t xml:space="preserve">1. </w:t>
      </w:r>
      <w:r>
        <w:t>Транспортирование твердых коммунальных отходов может осуществляться с использованием перегрузочных станций</w:t>
      </w:r>
    </w:p>
    <w:p>
      <w:r>
        <w:rPr>
          <w:b/>
        </w:rPr>
        <w:t xml:space="preserve">2. </w:t>
      </w:r>
      <w:r>
        <w:t>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пунктом 3 статьи 10 настоящего Федерального закона</w:t>
      </w:r>
    </w:p>
    <w:p>
      <w:r>
        <w:rPr>
          <w:b/>
        </w:rPr>
        <w:t xml:space="preserve">3. </w:t>
      </w:r>
      <w:r>
        <w:t>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r>
        <w:rPr>
          <w:b/>
        </w:rPr>
        <w:t xml:space="preserve">4. </w:t>
      </w:r>
      <w:r>
        <w:t>На перегрузочной станции допускается накопление твердых коммунальных отходов в соответствии с требованиями настоящего Федерального закона</w:t>
      </w:r>
    </w:p>
    <w:p>
      <w:r>
        <w:rPr>
          <w:b/>
        </w:rPr>
        <w:t xml:space="preserve">5. </w:t>
      </w:r>
      <w:r>
        <w:t>В случае накопления твердых коммунальных отходов на перегрузочных станциях должны соблюдаться следующие условия</w:t>
      </w:r>
    </w:p>
    <w:p>
      <w:r>
        <w:rPr>
          <w:b/>
        </w:rPr>
        <w:t xml:space="preserve">3. </w:t>
      </w:r>
      <w:r>
        <w:t>нахождение перегрузочной станции на труднодоступной территории</w:t>
      </w:r>
    </w:p>
    <w:p>
      <w:r>
        <w:rPr>
          <w:b/>
        </w:rPr>
        <w:t xml:space="preserve">3. </w:t>
      </w:r>
      <w:r>
        <w:t>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r>
        <w:rPr>
          <w:b/>
        </w:rPr>
        <w:t xml:space="preserve">5. </w:t>
      </w:r>
      <w:r>
        <w:t>периодичность транспортирования твердых коммунальных отходов определяется исходя из сроков накопления твердых коммунальных отходов, установленных правилами обращения с твердыми коммунальными отходами, утвержденными Правительством Российской Федерации</w:t>
      </w:r>
    </w:p>
    <w:p>
      <w:r>
        <w:rPr>
          <w:b/>
        </w:rPr>
        <w:t xml:space="preserve">5. </w:t>
      </w:r>
      <w:r>
        <w:t>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 (Дополнение статьей - Федеральный закон от 26.12.2024 № 497-ФЗ)</w:t>
      </w:r>
    </w:p>
    <w:p>
      <w:r>
        <w:rPr>
          <w:b/>
        </w:rPr>
        <w:t>Статья 135. Федеральная государственная информационная система учета твердых коммунальных отходов</w:t>
      </w:r>
    </w:p>
    <w:p>
      <w:r>
        <w:t>(Наименование в редакции Федерального закона от 02.07.2021 № 356-ФЗ)</w:t>
      </w:r>
    </w:p>
    <w:p>
      <w:r>
        <w:rPr>
          <w:b/>
        </w:rPr>
        <w:t xml:space="preserve">1. </w:t>
      </w:r>
      <w:r>
        <w:t>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 (В редакции Федерального закона от 02.07.2021 № 356-ФЗ)</w:t>
      </w:r>
    </w:p>
    <w:p>
      <w:r>
        <w:rPr>
          <w:b/>
        </w:rPr>
        <w:t xml:space="preserve">2. </w:t>
      </w:r>
      <w:r>
        <w:t>Оператором федеральной государственной информационной системы учета твердых коммунальных отходов является российский экологический оператор. (В редакции Федерального закона от 02.07.2021 № 356-ФЗ)</w:t>
      </w:r>
    </w:p>
    <w:p>
      <w:r>
        <w:rPr>
          <w:b/>
        </w:rPr>
        <w:t xml:space="preserve">3. </w:t>
      </w:r>
      <w:r>
        <w:t>Порядок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порядок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 (В редакции Федерального закона от 02.07.2021 № 356-ФЗ)</w:t>
      </w:r>
    </w:p>
    <w:p>
      <w:r>
        <w:rPr>
          <w:b/>
        </w:rPr>
        <w:t xml:space="preserve">4. </w:t>
      </w:r>
      <w:r>
        <w:t>В федеральной государственной информационной системе учета твердых коммунальных отходов должна содержаться следующая информация: (В редакции Федерального закона от 02.07.2021 № 356-ФЗ) об источниках образования твердых коммунальных отходов; о местах накопления твердых коммунальных отходов, в том числе об осуществлении раздельного накопления твердых коммунальных отходов; об объектах обработки, утилизации, обезвреживания, размещения твердых коммунальных отходов; 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 о схеме потоков твердых коммунальных отходов; о договорах, заключенных в сфере обращения с твердыми коммунальными отходами; о тарифах в сфере обращения с твердыми коммунальными отходами; о нормативах накопления твердых коммунальных отходов; об измерениях количества твердых коммунальных отходов; данные других измерительных (контрольных) систем; о труднодоступных территориях; (Дополнение абзацем - Федеральный закон от 26.12.2024 № 497-ФЗ) о перегрузочных станциях; (Дополнение абзацем - Федеральный закон от 26.12.2024 № 497-ФЗ) о количестве и виде вторичных ресурсов, полученных в результате раздельного накопления или сбора; (Дополнение абзацем - Федеральный закон от 26.12.2024 № 497-ФЗ) о количестве и виде вторичных ресурсов, полученных в результате обработки твердых коммунальных отходов, о доле таких вторичных ресурсов в общей массе твердых коммунальных отходов, поступивших на обработку, о направлении таких вторичных ресурсов, полученного из них вторичного сырья на утилизацию с указанием вида утилизации и юридического лица, индивидуального предпринимателя, которым такие вторичные ресурсы, вторичное сырье переданы на утилизацию; (Дополнение абзацем - Федеральный закон от 26.12.2024 № 497-ФЗ) о количестве искусственных грунтов, произведенных из органической части твердых коммунальных отходов, о дате их производства, об их использовании в качестве сырья или продукции при производстве товаров, выполнении работ; (Дополнение абзацем - Федеральный закон от 26.12.2024 № 497-ФЗ) о договорах, заключаемых региональными операторами или операторами по обращению с твердыми коммунальными отходами, обеспечивающими обработку твердых коммунальных отходов в отношении вторичных ресурсов, полученных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полученного из них вторичного сырья; (Дополнение абзацем - Федеральный закон от 26.12.2024 № 497-ФЗ) о перечне электронных площадок, осуществляющих взаимодействие с федеральной государственной информационной системой учета твердых коммунальных отходов. (Дополнение абзацем - Федеральный закон от 26.12.2024 № 497-ФЗ)</w:t>
      </w:r>
    </w:p>
    <w:p>
      <w:r>
        <w:rPr>
          <w:b/>
        </w:rPr>
        <w:t xml:space="preserve">5. </w:t>
      </w:r>
      <w:r>
        <w:t>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 (В редакции Федерального закона от 02.07.2021 № 356-ФЗ)</w:t>
      </w:r>
    </w:p>
    <w:p>
      <w:r>
        <w:rPr>
          <w:b/>
        </w:rPr>
        <w:t xml:space="preserve">6. </w:t>
      </w:r>
      <w:r>
        <w:t>Правительство Российской Федерации устанавливает: функциональные требования к федеральной государственной информационной системе учета твердых коммунальных отходов; (В редакции Федерального закона от 02.07.2021 № 356-ФЗ) требования к форматам документов, размещаемых в электронной форме в федеральной государственной информационной системе учета твердых коммунальных отходов; (В редакции Федерального закона от 02.07.2021 № 356-ФЗ) порядок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 (В редакции Федерального закона от 02.07.2021 № 356-ФЗ) порядок ведения реестров в федеральной государственной информационной системе учета твердых коммунальных отходов; (В редакции Федерального закона от 02.07.2021 № 356-ФЗ) порядок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 (В редакции Федерального закона от 02.07.2021 № 356-ФЗ) требования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 (В редакции Федерального закона от 02.07.2021 № 356-ФЗ) порядок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 (В редакции Федерального закона от 02.07.2021 № 356-ФЗ) перечень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 (В редакции Федерального закона от 02.07.2021 № 356-ФЗ) адрес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 (В редакции Федерального закона от 02.07.2021 № 356-ФЗ)</w:t>
      </w:r>
    </w:p>
    <w:p>
      <w:r>
        <w:rPr>
          <w:b/>
        </w:rPr>
        <w:t xml:space="preserve">7.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редакции Федерального закона от 02.07.2021 № 356-ФЗ)</w:t>
      </w:r>
    </w:p>
    <w:p>
      <w:r>
        <w:rPr>
          <w:b/>
        </w:rPr>
        <w:t xml:space="preserve">8. </w:t>
      </w:r>
      <w:r>
        <w:t>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 (В редакции федеральных законов от 02.07.2021 № 356-ФЗ, от 08.08.2024 № 232-ФЗ)</w:t>
      </w:r>
    </w:p>
    <w:p>
      <w:r>
        <w:rPr>
          <w:b/>
        </w:rPr>
        <w:t xml:space="preserve">9. </w:t>
      </w:r>
      <w:r>
        <w:t>Информация, содержащаяся в федеральной государственной информационной системе учета твердых коммунальных отходов,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 (В редакции Федерального закона от 02.07.2021 № 356-ФЗ)</w:t>
      </w:r>
    </w:p>
    <w:p>
      <w:r>
        <w:rPr>
          <w:b/>
        </w:rPr>
        <w:t xml:space="preserve">10. </w:t>
      </w:r>
      <w:r>
        <w:t>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 (В редакции Федерального закона от 02.07.2021 № 356-ФЗ) (Дополнение статьей - Федеральный закон от 26.07.2019 № 225-ФЗ)</w:t>
      </w:r>
    </w:p>
    <w:p>
      <w:r>
        <w:rPr>
          <w:b/>
        </w:rPr>
        <w:t>Статья 14. Требования к обращению с отходами I - V классов опасности</w:t>
      </w:r>
    </w:p>
    <w:p>
      <w:r>
        <w:rPr>
          <w:b/>
        </w:rPr>
        <w:t xml:space="preserve">1. </w:t>
      </w:r>
      <w:r>
        <w:t>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
        <w:rPr>
          <w:b/>
        </w:rPr>
        <w:t xml:space="preserve">2. </w:t>
      </w:r>
      <w:r>
        <w:t>Подтверждение отнесения к конкретному классу опасности отходов, включенных в федеральный классификационный каталог отходов, предусмотренный статьей 20 настоящего Федерального закона, не требуется</w:t>
      </w:r>
    </w:p>
    <w:p>
      <w:r>
        <w:rPr>
          <w:b/>
        </w:rPr>
        <w:t xml:space="preserve">3. </w:t>
      </w:r>
      <w:r>
        <w:t>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
        <w:rPr>
          <w:b/>
        </w:rPr>
        <w:t xml:space="preserve">4. </w:t>
      </w:r>
      <w:r>
        <w:t>При обращении с группами однородных отходов I - V классов опасности должны соблюдаться требования,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 (В редакции Федерального закона от 14.07.2022 № 268-ФЗ) (Статья в редакции Федерального закона от 29.12.2014 № 458-ФЗ)</w:t>
      </w:r>
    </w:p>
    <w:p>
      <w:r>
        <w:rPr>
          <w:b/>
        </w:rPr>
        <w:t>Статья 141. Федеральный оператор по обращению с отходами I и II классов опасности</w:t>
      </w:r>
    </w:p>
    <w:p>
      <w:r>
        <w:rPr>
          <w:b/>
        </w:rPr>
        <w:t xml:space="preserve">1. </w:t>
      </w:r>
      <w:r>
        <w:t>Федеральный оператор по обращению с отходами I и II классов опасности определяется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
        <w:rPr>
          <w:b/>
        </w:rPr>
        <w:t xml:space="preserve">2. </w:t>
      </w:r>
      <w:r>
        <w:t>Федеральный оператор по обращению с отходами I и II классов опасности осуществляет следующие функции: 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 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 является оператором федеральной государственной информационной системы учета и контроля за обращением с отходами I и II классов опасности; (В редакции Федерального закона от 02.07.2021 № 356-ФЗ) 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 (Дополнение статьей - Федеральный закон от 26.07.2019 № 225-ФЗ)</w:t>
      </w:r>
    </w:p>
    <w:p>
      <w:r>
        <w:rPr>
          <w:b/>
        </w:rPr>
        <w:t>Статья 142. Федеральная схема обращения с отходами I и II классов опасности</w:t>
      </w:r>
    </w:p>
    <w:p>
      <w:r>
        <w:rPr>
          <w:b/>
        </w:rPr>
        <w:t xml:space="preserve">1. </w:t>
      </w:r>
      <w:r>
        <w:t>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 (В редакции Федерального закона от 02.07.2021 № 356-ФЗ) 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 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 сведения об операторах по обращению с отходами I и II классов опасности; сведения о фактическом количестве образующихся, обработанных, утилизированных, обезвреженных и размещенных отходах I и II классов опасности; 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 данные о целевых показателях по обезвреживанию и размещению отходов I и II классов опасности; баланс количественных характеристик образования отходов I и II классов опасности с мощностями по их обработке, утилизации, обезвреживанию и размещению; 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 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 перечень муниципальных образований, на территориях которых допускаются накопление и хранение отдельных видов отходов I и II классов опасности, перечень таких отходов в случаях, предусмотренных пунктом 11 настоящей статьи. (Дополнение абзацем - Федеральный закон от 26.12.2024 № 497-ФЗ)</w:t>
      </w:r>
    </w:p>
    <w:p>
      <w:r>
        <w:rPr>
          <w:b/>
        </w:rPr>
        <w:t xml:space="preserve">11. </w:t>
      </w:r>
      <w:r>
        <w:t>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Перечень муниципальных образований и перечень отдельных видов отходов I и II классов опасности, указанные в абзаце первом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утверждаются в составе федеральной схемы обращения с отходами I и II классов опасности. В перечень муниципальных образований, указанных в абзаце первом настоящего пункта, могут включаться муниципальные образования, которые расположены в Арктической зоне, Дальневосточном федеральном округе и (или) отнесены к районам Крайнего Севера и приравненным к ним местностям и в которых отсутствует возможность регулярного (не реже одного раза в месяц) транспортирования отходов I и II классов опасности до объектов обработки, утилизации, обезвреживания и размещения отходов I и II классов опасности по автомобильным дорогам. Федеральный оператор по обращению с отходами I и II классов опасности в срок не более чем пять рабочих дней с даты утверждения и (или) изменения указанных в абзаце втором настоящего пункта перечня муниципальных образований и перечня отдельных видов отходов I и II классов опасности размещает такие перечень муниципальных образований, перечень отдельных видов отходов I и II классов опасности на своем официальном сайте в информационно-телекоммуникационной сети "Интернет". (Дополнение пунктом - Федеральный закон от 26.12.2024 № 497-ФЗ)</w:t>
      </w:r>
    </w:p>
    <w:p>
      <w:r>
        <w:rPr>
          <w:b/>
        </w:rPr>
        <w:t xml:space="preserve">2. </w:t>
      </w:r>
      <w:r>
        <w:t>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 (В редакции Федерального закона от 02.07.2021 № 356-ФЗ)</w:t>
      </w:r>
    </w:p>
    <w:p>
      <w:r>
        <w:rPr>
          <w:b/>
        </w:rPr>
        <w:t xml:space="preserve">3. </w:t>
      </w:r>
      <w:r>
        <w:t>Порядок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 (В редакции Федерального закона от 02.07.2021 № 356-ФЗ)</w:t>
      </w:r>
    </w:p>
    <w:p>
      <w:r>
        <w:rPr>
          <w:b/>
        </w:rPr>
        <w:t xml:space="preserve">4. </w:t>
      </w:r>
      <w:r>
        <w:t>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 (Дополнение статьей - Федеральный закон от 26.07.2019 № 225-ФЗ)</w:t>
      </w:r>
    </w:p>
    <w:p>
      <w:r>
        <w:rPr>
          <w:b/>
        </w:rPr>
        <w:t>Статья 143. Федеральная государственная информационная система учета и контроля за обращением с отходами I и II классов опасности</w:t>
      </w:r>
    </w:p>
    <w:p>
      <w:r>
        <w:t>(Наименование в редакции Федерального закона от 02.07.2021 № 356-ФЗ)</w:t>
      </w:r>
    </w:p>
    <w:p>
      <w:r>
        <w:rPr>
          <w:b/>
        </w:rPr>
        <w:t xml:space="preserve">1. </w:t>
      </w:r>
      <w:r>
        <w:t>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 (В редакции Федерального закона от 02.07.2021 № 356-ФЗ)</w:t>
      </w:r>
    </w:p>
    <w:p>
      <w:r>
        <w:rPr>
          <w:b/>
        </w:rPr>
        <w:t xml:space="preserve">2. </w:t>
      </w:r>
      <w:r>
        <w:t>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 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 (Пункт в редакции Федерального закона от 02.07.2021 № 356-ФЗ)</w:t>
      </w:r>
    </w:p>
    <w:p>
      <w:r>
        <w:rPr>
          <w:b/>
        </w:rPr>
        <w:t xml:space="preserve">3. </w:t>
      </w:r>
      <w:r>
        <w:t>Порядок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 (В редакции Федерального закона от 02.07.2021 № 356-ФЗ)</w:t>
      </w:r>
    </w:p>
    <w:p>
      <w:r>
        <w:rPr>
          <w:b/>
        </w:rPr>
        <w:t xml:space="preserve">4. </w:t>
      </w:r>
      <w:r>
        <w:t>Порядок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 (В редакции Федерального закона от 02.07.2021 № 356-ФЗ)</w:t>
      </w:r>
    </w:p>
    <w:p>
      <w:r>
        <w:rPr>
          <w:b/>
        </w:rPr>
        <w:t xml:space="preserve">5. </w:t>
      </w:r>
      <w:r>
        <w:t>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 (В редакции Федерального закона от 02.07.2021 № 356-ФЗ)</w:t>
      </w:r>
    </w:p>
    <w:p>
      <w:r>
        <w:rPr>
          <w:b/>
        </w:rPr>
        <w:t xml:space="preserve">6. </w:t>
      </w:r>
      <w:r>
        <w:t>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 (В редакции Федерального закона от 04.08.2023 № 476-ФЗ) (Дополнение статьей - Федеральный закон от 26.07.2019 № 225-ФЗ)</w:t>
      </w:r>
    </w:p>
    <w:p>
      <w:r>
        <w:rPr>
          <w:b/>
        </w:rPr>
        <w:t>Статья 144. Особенности обращения с отходами I и II классов опасности</w:t>
      </w:r>
    </w:p>
    <w:p>
      <w:r>
        <w:rPr>
          <w:b/>
        </w:rPr>
        <w:t xml:space="preserve">1. </w:t>
      </w:r>
      <w:r>
        <w:t>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 (В редакции Федерального закона от 14.07.2022 № 268-ФЗ)</w:t>
      </w:r>
    </w:p>
    <w:p>
      <w:r>
        <w:rPr>
          <w:b/>
        </w:rPr>
        <w:t xml:space="preserve">11. </w:t>
      </w:r>
      <w:r>
        <w:t>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 (Дополнение пунктом - Федеральный закон от 04.08.2023 № 476-ФЗ)</w:t>
      </w:r>
    </w:p>
    <w:p>
      <w:r>
        <w:rPr>
          <w:b/>
        </w:rPr>
        <w:t xml:space="preserve">2. </w:t>
      </w:r>
      <w:r>
        <w:t>Формы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
        <w:rPr>
          <w:b/>
        </w:rPr>
        <w:t xml:space="preserve">3. </w:t>
      </w:r>
      <w:r>
        <w:t>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
        <w:rPr>
          <w:b/>
        </w:rPr>
        <w:t xml:space="preserve">4. </w:t>
      </w:r>
      <w:r>
        <w:t>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
        <w:rPr>
          <w:b/>
        </w:rPr>
        <w:t xml:space="preserve">41. </w:t>
      </w:r>
      <w:r>
        <w:t>Накопление отдельных видов отходов I и II классов опасности в случаях, предусмотренных пунктом 11 статьи 142 настоящего Федерального закона, допускается на срок не более чем двадцать четыре месяца. (Дополнение пунктом - Федеральный закон от 26.12.2024 № 497-ФЗ)</w:t>
      </w:r>
    </w:p>
    <w:p>
      <w:r>
        <w:rPr>
          <w:b/>
        </w:rPr>
        <w:t xml:space="preserve">42. </w:t>
      </w:r>
      <w:r>
        <w:t>Хранение отдельных видов отходов I и II классов опасности в случаях, предусмотренных пунктом 11 статьи 142 настоящего Федерального закона, допускается сроком более чем двадцать четыре месяца. (Дополнение пунктом - Федеральный закон от 26.12.2024 № 497-ФЗ)</w:t>
      </w:r>
    </w:p>
    <w:p>
      <w:r>
        <w:rPr>
          <w:b/>
        </w:rPr>
        <w:t xml:space="preserve">5. </w:t>
      </w:r>
      <w:r>
        <w:t>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(В редакции Федерального закона от 02.07.2021 № 356-ФЗ)</w:t>
      </w:r>
    </w:p>
    <w:p>
      <w:r>
        <w:rPr>
          <w:b/>
        </w:rPr>
        <w:t xml:space="preserve">6. </w:t>
      </w:r>
      <w:r>
        <w:t>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 (В редакции Федерального закона от 02.07.2021 № 356-ФЗ)</w:t>
      </w:r>
    </w:p>
    <w:p>
      <w:r>
        <w:rPr>
          <w:b/>
        </w:rPr>
        <w:t xml:space="preserve">7. </w:t>
      </w:r>
      <w:r>
        <w:t>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статьи 91 Федерального закона от 26 июля 2006 года № 135-ФЗ "О защите конкуренции". (В редакции Федерального закона от 02.07.2021 № 356-ФЗ)</w:t>
      </w:r>
    </w:p>
    <w:p>
      <w:r>
        <w:rPr>
          <w:b/>
        </w:rPr>
        <w:t xml:space="preserve">8. </w:t>
      </w:r>
      <w:r>
        <w:t>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 (Дополнение статьей - Федеральный закон от 26.07.2019 № 225-ФЗ)</w:t>
      </w:r>
    </w:p>
    <w:p>
      <w:r>
        <w:rPr>
          <w:b/>
        </w:rPr>
        <w:t>Статья 145. Инвестиционная программа федерального оператора по обращению с отходами I и II классов опасности</w:t>
      </w:r>
    </w:p>
    <w:p>
      <w:r>
        <w:rPr>
          <w:b/>
        </w:rPr>
        <w:t xml:space="preserve">1. </w:t>
      </w:r>
      <w:r>
        <w:t>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r>
        <w:rPr>
          <w:b/>
        </w:rPr>
        <w:t xml:space="preserve">2. </w:t>
      </w:r>
      <w:r>
        <w:t>Инвестиционная программа разрабатывается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 (Дополнение статьей - Федеральный закон от 02.07.2021 № 356-ФЗ)</w:t>
      </w:r>
    </w:p>
    <w:p>
      <w:r>
        <w:rPr>
          <w:b/>
        </w:rP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
        <w:t>(Наименование в редакции Федерального закона от 29.12.2015 № 404-ФЗ)</w:t>
      </w:r>
    </w:p>
    <w:p>
      <w:r>
        <w:rPr>
          <w:b/>
        </w:rPr>
        <w:t xml:space="preserve">1. </w:t>
      </w:r>
      <w:r>
        <w:t>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 (В редакции Федерального закона от 29.12.2015 № 404-ФЗ)</w:t>
      </w:r>
    </w:p>
    <w:p>
      <w:r>
        <w:rPr>
          <w:b/>
        </w:rPr>
        <w:t xml:space="preserve">2. </w:t>
      </w:r>
      <w:r>
        <w:t>Ответственность за допуск работников к работе с отходами I - IV класса опасности несет соответствующее должностное лицо организации. (В редакции Федерального закона от 30.12.2008 № 309-ФЗ)</w:t>
      </w:r>
    </w:p>
    <w:p>
      <w:r>
        <w:rPr>
          <w:b/>
        </w:rPr>
        <w:t xml:space="preserve">3. </w:t>
      </w:r>
      <w:r>
        <w:t>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 (Дополнение пунктом - Федеральный закон от 29.12.2014 № 458-ФЗ) (В редакции Федерального закона от 29.12.2015 № 404-ФЗ)</w:t>
      </w:r>
    </w:p>
    <w:p>
      <w:r>
        <w:rPr>
          <w:b/>
        </w:rPr>
        <w:t>Статья 16. Требования к транспортированию отходов</w:t>
      </w:r>
    </w:p>
    <w:p>
      <w:r>
        <w:rPr>
          <w:b/>
        </w:rPr>
        <w:t xml:space="preserve">1. </w:t>
      </w:r>
      <w: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
        <w:rPr>
          <w:b/>
        </w:rPr>
        <w:t xml:space="preserve">2. </w:t>
      </w:r>
      <w:r>
        <w:t>Организация транспортирования отходов осуществляется при следующих условиях: наличие паспорта отходов при транспортировании отходов I - IV класса опасности; 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 соблюдение требований безопасности к транспортированию отходов транспортными средствами; 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
        <w:rPr>
          <w:b/>
        </w:rPr>
        <w:t xml:space="preserve">3. </w:t>
      </w:r>
      <w:r>
        <w:t>Образцы специальных отличительных знаков, обозначающих определенный класс опасности отходов, а также порядок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 (Статья в редакции Федерального закона от 02.07.2021 № 356-ФЗ)</w:t>
      </w:r>
    </w:p>
    <w:p>
      <w:r>
        <w:rPr>
          <w:b/>
        </w:rPr>
        <w:t>Статья 17. Трансграничное перемещение отходов</w:t>
      </w:r>
    </w:p>
    <w:p>
      <w:r>
        <w:rPr>
          <w:b/>
        </w:rPr>
        <w:t xml:space="preserve">1. </w:t>
      </w:r>
      <w:r>
        <w:t>Ввоз отходов на территорию Российской Федерации в целях их захоронения и обезвреживания запрещается</w:t>
      </w:r>
    </w:p>
    <w:p>
      <w:r>
        <w:rPr>
          <w:b/>
        </w:rPr>
        <w:t xml:space="preserve">2. </w:t>
      </w:r>
      <w:r>
        <w:t>Ввоз отходов на территорию Российской Федерации в целях их утилизации осуществляется на основании разрешения, выданного в установленном порядке. (В редакции Федерального закона от 29.12.2014 № 458-ФЗ)</w:t>
      </w:r>
    </w:p>
    <w:p>
      <w:r>
        <w:rPr>
          <w:b/>
        </w:rPr>
        <w:t xml:space="preserve">3. </w:t>
      </w:r>
      <w:r>
        <w:t>Порядок трансграничного перемещения отходов устанавливается Правительством Российской Федерации</w:t>
      </w:r>
    </w:p>
    <w:p>
      <w:r>
        <w:rPr>
          <w:b/>
        </w:rPr>
        <w:t>Статья 171. Требования к обращению с вторичными ресурсами</w:t>
      </w:r>
    </w:p>
    <w:p>
      <w:r>
        <w:rPr>
          <w:b/>
        </w:rPr>
        <w:t xml:space="preserve">1. </w:t>
      </w:r>
      <w:r>
        <w:t>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законом могут быть отнесены к вторичным ресурсам</w:t>
      </w:r>
    </w:p>
    <w:p>
      <w:r>
        <w:rPr>
          <w:b/>
        </w:rPr>
        <w:t xml:space="preserve">2. </w:t>
      </w:r>
      <w:r>
        <w:t>Вторичные ресурсы подлежат утилизации, и их захоронение не допускается</w:t>
      </w:r>
    </w:p>
    <w:p>
      <w:r>
        <w:rPr>
          <w:b/>
        </w:rPr>
        <w:t xml:space="preserve">3. </w:t>
      </w:r>
      <w:r>
        <w:t>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r>
        <w:rPr>
          <w:b/>
        </w:rPr>
        <w:t xml:space="preserve">31. </w:t>
      </w:r>
      <w:r>
        <w:t>Вторичные ресурсы, полученные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полученное из них вторичное сырье передаются региональным оператором и операторами по обращению с твердыми коммунальными отходами, осуществляющими обработку твердых коммунальных отходов, третьим лицам на организованных торгах или на электронных площадках, осуществляющих взаимодействие с федеральной государственной информационной системой учета твердых коммунальных отходов, перечень которых размещен в указанной информационной системе, за исключением вторичных ресурсов, передаваемых указанными операторами в целях утилизации путем производства искусственного грунта из органической части твердых коммунальных отходов или их энергетической утилизации. (Дополнение пунктом - Федеральный закон от 26.12.2024 № 497-ФЗ)</w:t>
      </w:r>
    </w:p>
    <w:p>
      <w:r>
        <w:rPr>
          <w:b/>
        </w:rPr>
        <w:t xml:space="preserve">4. </w:t>
      </w:r>
      <w:r>
        <w:t>Вторичные ресурсы, являющиеся ломом и отходами цветных и (или) черных металлов, передаются в целях утилизации с учетом особенностей, предусмотренных статьей 131 настоящего Федерального закона. Вторичные ресурсы, относящиеся к отходам I и II классов опасности, передаются в целях утилизации с учетом особенностей, предусмотренных статьей 144 настоящего Федерального закона</w:t>
      </w:r>
    </w:p>
    <w:p>
      <w:r>
        <w:rPr>
          <w:b/>
        </w:rPr>
        <w:t xml:space="preserve">5. </w:t>
      </w:r>
      <w:r>
        <w:t>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r>
        <w:rPr>
          <w:b/>
        </w:rPr>
        <w:t xml:space="preserve">6. </w:t>
      </w:r>
      <w:r>
        <w:t>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требованиями при обращении с такими группами. (Дополнение статьей - Федеральный закон от 14.07.2022 № 268-ФЗ)</w:t>
      </w:r>
    </w:p>
    <w:p>
      <w:r>
        <w:rPr>
          <w:b/>
        </w:rPr>
        <w:t>Статья 172. Требования к утилизации твердых коммунальных отходов путем производства искусственных грунтов из органической части твердых коммунальных отходов</w:t>
      </w:r>
    </w:p>
    <w:p>
      <w:r>
        <w:rPr>
          <w:b/>
        </w:rPr>
        <w:t xml:space="preserve">1. </w:t>
      </w:r>
      <w:r>
        <w:t>Утилизация твердых коммунальных отходов региональными операторами, операторами по обращению с твердыми коммунальными отходами может осуществляться путем производства искусственных грунтов из органической части твердых коммунальных отходов</w:t>
      </w:r>
    </w:p>
    <w:p>
      <w:r>
        <w:rPr>
          <w:b/>
        </w:rPr>
        <w:t xml:space="preserve">2. </w:t>
      </w:r>
      <w:r>
        <w:t>Объекты,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должны соответствовать единым требованиям к объектам в области обработки, утилизации, обезвреживания, размещения твердых коммунальных отходов, устанавливаемым в соответствии с пунктом 3 статьи 10 настоящего Федерального закона</w:t>
      </w:r>
    </w:p>
    <w:p>
      <w:r>
        <w:rPr>
          <w:b/>
        </w:rPr>
        <w:t xml:space="preserve">3. </w:t>
      </w:r>
      <w:r>
        <w:t>Включение в территориальную схему обращения с отходами объектов,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возможно при одновременном соблюдении следующих условий</w:t>
      </w:r>
    </w:p>
    <w:p>
      <w:r>
        <w:rPr>
          <w:b/>
        </w:rPr>
        <w:t xml:space="preserve">4. </w:t>
      </w:r>
      <w:r>
        <w:t>Производство искусственных грунтов из органической части твердых коммунальных отходов должно осуществляться в соответствии с требованиями документов по стандартизации и обеспечивать возможность использования таких грунтов, исключающего загрязнение окружающей среды и ее компонентов, в том числе почв, водных объектов и лесов</w:t>
      </w:r>
    </w:p>
    <w:p>
      <w:r>
        <w:rPr>
          <w:b/>
        </w:rPr>
        <w:t xml:space="preserve">5. </w:t>
      </w:r>
      <w:r>
        <w:t>В случае, если искусственный грунт, произведенный из органической части твердых коммунальных отходов,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такой искусственный грунт признается отходом с даты его размещения на объектах размещения отходов или по истечении трех лет со дня его производства. (Дополнение статьей - Федеральный закон от 26.12.2024 № 497-ФЗ)</w:t>
      </w:r>
    </w:p>
    <w:p>
      <w:r>
        <w:rPr>
          <w:b/>
        </w:rPr>
        <w:t xml:space="preserve">3. </w:t>
      </w:r>
      <w:r>
        <w:t>схема потоков твердых коммунальных отходов будет предусматривать направление на такие объекты отходов, выделенных из состава твердых коммунальных отходов на объектах обработки твердых коммунальных отходов, на которых в соответствии с территориальной схемой обращения с отходами должно обеспечиваться получение вторичных ресурсов, направляемых на утилизацию (за исключением энергетической утилизации и утилизации органической части твердых коммунальных отходов путем производства искусственных грунтов), массой не менее определенной требованиями, предусмотренными пунктом 3 статьи 10 настоящего Федерального закона, относительно массы всех твердых коммунальных отходов, поступивших для обработки на указанные объекты обработки</w:t>
      </w:r>
    </w:p>
    <w:p>
      <w:r>
        <w:rPr>
          <w:b/>
        </w:rPr>
        <w:t xml:space="preserve">3. </w:t>
      </w:r>
      <w:r>
        <w:t>наличие в региональной программе в области обращения с отходами, в том числе с твердыми коммунальными отходами, мероприятий, направленных на обеспечение использования искусственных грунтов, произведенных из органической части твердых коммунальных отходов, в качестве сырья или продукции при производстве товаров, выполнении работ</w:t>
      </w:r>
    </w:p>
    <w:p>
      <w:pPr>
        <w:pStyle w:val="Heading3"/>
      </w:pPr>
      <w:r>
        <w:t>НОРМАТИВЫ ОБРАЗОВАНИЯ ОТХОДОВ И ЛИМИТЫ НА ИХ РАЗМЕЩЕНИЕ, УЧЕТ И ОТЧЕТНОСТЬ В ОБЛАСТИ ОБРАЩЕНИЯ С ОТХОДАМИ, ГОСУДАРСТВЕННЫЙ КАДАСТР ОТХОДОВ</w:t>
      </w:r>
    </w:p>
    <w:p>
      <w:r>
        <w:rPr>
          <w:b/>
        </w:rPr>
        <w:t>Статья 18. Нормативы образования отходов и лимиты на их размещение</w:t>
      </w:r>
    </w:p>
    <w:p>
      <w:r>
        <w:t>(Наименование в редакции Федерального закона от 08.08.2024 № 296-ФЗ)</w:t>
      </w:r>
    </w:p>
    <w:p>
      <w:r>
        <w:rPr>
          <w:b/>
        </w:rPr>
        <w:t xml:space="preserve">1. </w:t>
      </w:r>
      <w:r>
        <w:t>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
        <w:rPr>
          <w:b/>
        </w:rPr>
        <w:t xml:space="preserve">2. </w:t>
      </w:r>
      <w:r>
        <w:t>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w:t>
      </w:r>
    </w:p>
    <w:p>
      <w:r>
        <w:rPr>
          <w:b/>
        </w:rPr>
        <w:t xml:space="preserve">3. </w:t>
      </w:r>
      <w:r>
        <w:t>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законодательством в области охраны окружающей среды. (В редакции Федерального закона от 08.08.2024 № 296-ФЗ)</w:t>
      </w:r>
    </w:p>
    <w:p>
      <w:r>
        <w:rPr>
          <w:b/>
        </w:rPr>
        <w:t xml:space="preserve">4. </w:t>
      </w:r>
      <w:r>
        <w:t>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пункте 3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законодательством в области охраны окружающей среды. (В редакции Федерального закона от 08.08.2024 № 296-ФЗ)</w:t>
      </w:r>
    </w:p>
    <w:p>
      <w:r>
        <w:rPr>
          <w:b/>
        </w:rPr>
        <w:t xml:space="preserve">5. </w:t>
      </w:r>
      <w:r>
        <w:t>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 (В редакции федеральных законов от 27.12.2019 № 450-ФЗ, от 08.08.2024 № 232-ФЗ)</w:t>
      </w:r>
    </w:p>
    <w:p>
      <w:r>
        <w:rPr>
          <w:b/>
        </w:rPr>
        <w:t xml:space="preserve">6. </w:t>
      </w:r>
      <w:r>
        <w:t>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
        <w:rPr>
          <w:b/>
        </w:rPr>
        <w:t xml:space="preserve">7. </w:t>
      </w:r>
      <w:r>
        <w:t>Порядок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деятельности юридических лиц, индивидуальных предпринимателей на объектах I и II категорий, указанных в пункте 3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редакции Федерального закона от 08.08.2024 № 296-ФЗ)</w:t>
      </w:r>
    </w:p>
    <w:p>
      <w:r>
        <w:rPr>
          <w:b/>
        </w:rPr>
        <w:t xml:space="preserve">8. </w:t>
      </w:r>
      <w:r>
        <w:t>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 (Статья в редакции Федерального закона от 21.07.2014 № 219-ФЗ)</w:t>
      </w:r>
    </w:p>
    <w:p>
      <w:r>
        <w:rPr>
          <w:b/>
        </w:rPr>
        <w:t>Статья 19. Учет и отчетность в области обращения с отходами</w:t>
      </w:r>
    </w:p>
    <w:p>
      <w:r>
        <w:rPr>
          <w:b/>
        </w:rPr>
        <w:t xml:space="preserve">1. </w:t>
      </w:r>
      <w:r>
        <w:t>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редакции федеральных законов от 22.08.2004 № 122-ФЗ, от 29.12.2014 № 458-ФЗ, от 29.07.2018 № 272-ФЗ, от 14.07.2022 № 268-ФЗ)</w:t>
      </w:r>
    </w:p>
    <w:p>
      <w:r>
        <w:rPr>
          <w:b/>
        </w:rPr>
        <w:t xml:space="preserve">2. </w:t>
      </w:r>
      <w:r>
        <w:t>Индивидуальные предприниматели и юридические лица, осуществляющие деятельность в области обращения с отходами, обязаны представлять отчетность в порядке и в сроки,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 (В редакции федеральных законов от 22.08.2004 № 122-ФЗ; от 29.07.2018 № 272-ФЗ)</w:t>
      </w:r>
    </w:p>
    <w:p>
      <w:r>
        <w:rPr>
          <w:b/>
        </w:rPr>
        <w:t xml:space="preserve">3. </w:t>
      </w:r>
      <w:r>
        <w:t>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срока, определенного федеральными органами исполнительной власти в области обращения с отходами в соответствии со своей компетенцией. (В редакции Федерального закона от 22.08.2004 № 122-ФЗ)</w:t>
      </w:r>
    </w:p>
    <w:p>
      <w:r>
        <w:rPr>
          <w:b/>
        </w:rPr>
        <w:t>Статья 20. Государственный кадастр отходов</w:t>
      </w:r>
    </w:p>
    <w:p>
      <w:r>
        <w:rPr>
          <w:b/>
        </w:rPr>
        <w:t xml:space="preserve">1. </w:t>
      </w:r>
      <w:r>
        <w:t>Государственный кадастр отходов включает в себя федеральный классификационный каталог отходов,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 (В редакции Федерального закона от 29.12.2014 № 458-ФЗ)</w:t>
      </w:r>
    </w:p>
    <w:p>
      <w:r>
        <w:rPr>
          <w:b/>
        </w:rPr>
        <w:t xml:space="preserve">2. </w:t>
      </w:r>
      <w:r>
        <w:t>Государственный кадастр отходов ведется по единой для Российской Федерации системе. Порядок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3. </w:t>
      </w:r>
      <w:r>
        <w:t>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 (Дополнение пунктом - Федеральный закон от 31.12.2005 № 199-ФЗ) (В редакции федеральных законов от 29.12.2014 № 458-ФЗ, от 08.08.2024 № 232-ФЗ)</w:t>
      </w:r>
    </w:p>
    <w:p>
      <w:pPr>
        <w:pStyle w:val="Heading3"/>
      </w:pPr>
      <w:r>
        <w:t>ЭКОНОМИЧЕСКОЕ РЕГУЛИРОВАНИЕ В ОБЛАСТИОБРАЩЕНИЯ С ОТХОДАМИ</w:t>
      </w:r>
    </w:p>
    <w:p>
      <w:r>
        <w:rPr>
          <w:b/>
        </w:rPr>
        <w:t>Статья 21. Основные принципы экономического регулирования в области обращения с отходами</w:t>
      </w:r>
    </w:p>
    <w:p>
      <w:r>
        <w:t>Основными принципами экономического регулирования в области обращения с отходами являются: уменьшение количества отходов и вовлечение их в хозяйственный оборот; платность размещения отходов; экономическое стимулирование деятельности в области обращения с отходами; обеспечение производителями товаров и импортерами товаров, в том числе товаров в упаковке, утилизации отходов от использования товаров. (Дополнение абзацем - Федеральный закон от 04.08.2023 № 451-ФЗ)</w:t>
      </w:r>
    </w:p>
    <w:p>
      <w:r>
        <w:rPr>
          <w:b/>
        </w:rPr>
        <w:t>Статья 22</w:t>
      </w:r>
    </w:p>
    <w:p>
      <w:r>
        <w:t>(Статья утратила силу - Федеральный закон от 22.08.2004 № 122-ФЗ)</w:t>
      </w:r>
    </w:p>
    <w:p>
      <w:r>
        <w:rPr>
          <w:b/>
        </w:rPr>
        <w:t>Статья 23. Плата за негативное воздействие на окружающую среду при размещении отходов</w:t>
      </w:r>
    </w:p>
    <w:p>
      <w:r>
        <w:t>(Наименование в редакции Федерального закона от 29.12.2014 № 458-ФЗ)</w:t>
      </w:r>
    </w:p>
    <w:p>
      <w:r>
        <w:rPr>
          <w:b/>
        </w:rPr>
        <w:t xml:space="preserve">1. </w:t>
      </w:r>
      <w:r>
        <w:t>При размещении отходов взимается плата за негативное воздействие на окружающую среду в соответствии с Федеральным законом от 10 января 2002 года № 7-ФЗ "Об охране окружающей среды" и настоящим Федеральным законом. (В редакции Федерального закона от 29.12.2014 № 458-ФЗ)</w:t>
      </w:r>
    </w:p>
    <w:p>
      <w:r>
        <w:rPr>
          <w:b/>
        </w:rPr>
        <w:t xml:space="preserve">2. </w:t>
      </w:r>
      <w:r>
        <w:t>(Пункт утратил силу - Федеральный закон от 22.08.2004 № 122-ФЗ)</w:t>
      </w:r>
    </w:p>
    <w:p>
      <w:r>
        <w:rPr>
          <w:b/>
        </w:rPr>
        <w:t xml:space="preserve">3. </w:t>
      </w:r>
      <w:r>
        <w:t>(Пункт утратил силу - Федеральный закон от 22.08.2004 № 122-ФЗ)</w:t>
      </w:r>
    </w:p>
    <w:p>
      <w:r>
        <w:rPr>
          <w:b/>
        </w:rPr>
        <w:t xml:space="preserve">4. </w:t>
      </w:r>
      <w:r>
        <w:t>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 (Дополнение пунктом - Федеральный закон от 29.12.2014 № 458-ФЗ)</w:t>
      </w:r>
    </w:p>
    <w:p>
      <w:r>
        <w:rPr>
          <w:b/>
        </w:rPr>
        <w:t xml:space="preserve">5. </w:t>
      </w:r>
      <w:r>
        <w:t>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 (Дополнение пунктом - Федеральный закон от 29.12.2014 № 458-ФЗ)</w:t>
      </w:r>
    </w:p>
    <w:p>
      <w:r>
        <w:rPr>
          <w:b/>
        </w:rPr>
        <w:t xml:space="preserve">6. </w:t>
      </w:r>
      <w:r>
        <w:t>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 (Дополнение пунктом - Федеральный закон от 29.12.2014 № 458-ФЗ)</w:t>
      </w:r>
    </w:p>
    <w:p>
      <w:r>
        <w:rPr>
          <w:b/>
        </w:rPr>
        <w:t xml:space="preserve">7. </w:t>
      </w:r>
      <w:r>
        <w:t>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 (Дополнение пунктом - Федеральный закон от 29.12.2014 № 458-ФЗ)</w:t>
      </w:r>
    </w:p>
    <w:p>
      <w:r>
        <w:rPr>
          <w:b/>
        </w:rPr>
        <w:t xml:space="preserve">8. </w:t>
      </w:r>
      <w:r>
        <w:t>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статьи 142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 (Дополнение пунктом - Федеральный закон от 29.12.2014 № 458-ФЗ) (В редакции Федерального закона от 26.12.2024 № 497-ФЗ)</w:t>
      </w:r>
    </w:p>
    <w:p>
      <w:r>
        <w:rPr>
          <w:b/>
        </w:rPr>
        <w:t xml:space="preserve">9. </w:t>
      </w:r>
      <w:r>
        <w:t>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 (Дополнение пунктом - Федеральный закон от 29.12.2014 № 458-ФЗ)</w:t>
      </w:r>
    </w:p>
    <w:p>
      <w:r>
        <w:rPr>
          <w:b/>
        </w:rPr>
        <w:t xml:space="preserve">10. </w:t>
      </w:r>
      <w:r>
        <w:t>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 (Дополнение пунктом - Федеральный закон от 29.12.2015 № 404-ФЗ)</w:t>
      </w:r>
    </w:p>
    <w:p>
      <w:r>
        <w:rPr>
          <w:b/>
        </w:rPr>
        <w:t>Статья 24. Экономическое стимулирование деятельности в области обращения с отходами</w:t>
      </w:r>
    </w:p>
    <w:p>
      <w:r>
        <w:rPr>
          <w:b/>
        </w:rPr>
        <w:t xml:space="preserve">1. </w:t>
      </w:r>
      <w:r>
        <w:t>Экономическое стимулирование деятельности в области обращения с отходами осуществляется посредством: 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 (В редакции федеральных законов от 30.12.2008 № 309-ФЗ; от 29.12.2014 № 458-ФЗ) применения ускоренной амортизации основных производственных фондов, связанных с осуществлением деятельности в области обращения с отходами</w:t>
      </w:r>
    </w:p>
    <w:p>
      <w:r>
        <w:rPr>
          <w:b/>
        </w:rPr>
        <w:t xml:space="preserve">2. </w:t>
      </w:r>
      <w:r>
        <w:t>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
        <w:rPr>
          <w:b/>
        </w:rPr>
        <w:t xml:space="preserve">3. </w:t>
      </w:r>
      <w:r>
        <w:t>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перечни которых устанавливаются Правительством Российской Федерации, могут применяться следующие меры экономического стимулирования: (В редакции федеральных законов от 31.12.2017 № 503-ФЗ, от 14.07.2022 № 268-ФЗ) предоставление налоговых льгот в порядке, установленном законодательством Российской Федерации о налогах и сборах; 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статьей 245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 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 (Дополнение пунктом - Федеральный закон от 29.12.2014 № 458-ФЗ)</w:t>
      </w:r>
    </w:p>
    <w:p>
      <w:r>
        <w:rPr>
          <w:b/>
        </w:rPr>
        <w:t>Статья 241. Утилизационный сбор</w:t>
      </w:r>
    </w:p>
    <w:p>
      <w:r>
        <w:rPr>
          <w:b/>
        </w:rPr>
        <w:t xml:space="preserve">1. </w:t>
      </w:r>
      <w:r>
        <w:t>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пункте 6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 (В редакции Федерального закона от 29.12.2015 № 392-ФЗ)</w:t>
      </w:r>
    </w:p>
    <w:p>
      <w:r>
        <w:rPr>
          <w:b/>
        </w:rPr>
        <w:t xml:space="preserve">2. </w:t>
      </w:r>
      <w:r>
        <w:t>Виды и категории транспортных средств, в отношении которых уплачивается утилизационный сбор, определяются Правительством Российской Федерации. (В редакции Федерального закона от 29.12.2015 № 392-ФЗ)</w:t>
      </w:r>
    </w:p>
    <w:p>
      <w:r>
        <w:rPr>
          <w:b/>
        </w:rPr>
        <w:t xml:space="preserve">3. </w:t>
      </w:r>
      <w:r>
        <w:t>Плательщиками утилизационного сбора для целей настоящей статьи признаются лица, которые: осуществляют ввоз транспортных средств в Российскую Федерацию; (В редакции Федерального закона от 29.12.2015 № 392-ФЗ) осуществляют производство, изготовление транспортных средств на территории Российской Федерации; (В редакции Федерального закона от 29.12.2015 № 392-ФЗ) приобрели транспортные средства на территории Российской Федерации у лиц, не уплачивающих утилизационного сбора в соответствии с абзацами вторым и третьим пункта 6 настоящей статьи, или у лиц, не уплативших в нарушение установленного порядка утилизационного сбора; (В редакции Федерального закона от 29.12.2015 № 392-ФЗ) являются владельцами транспортных средств, в отношении которых утилизационный сбор не был уплачен в соответствии с абзацем пятым пункта 6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 (Дополнение абзацем - Федеральный закон от 05.12.2017 № 393-ФЗ)</w:t>
      </w:r>
    </w:p>
    <w:p>
      <w:r>
        <w:rPr>
          <w:b/>
        </w:rPr>
        <w:t xml:space="preserve">4. </w:t>
      </w:r>
      <w:r>
        <w:t>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
        <w:rPr>
          <w:b/>
        </w:rPr>
        <w:t xml:space="preserve">5. </w:t>
      </w:r>
      <w:r>
        <w:t>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 (В редакции Федерального закона от 29.12.2015 № 392-ФЗ)</w:t>
      </w:r>
    </w:p>
    <w:p>
      <w:r>
        <w:rPr>
          <w:b/>
        </w:rPr>
        <w:t xml:space="preserve">6. </w:t>
      </w:r>
      <w:r>
        <w:t>Утилизационный сбор не уплачивается в отношении транспортных средств: (В редакции Федерального закона от 29.12.2015 № 392-ФЗ) 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виды и категории которых определяются Правительством Российской Федерации; (В редакции Федерального закона от 29.12.2015 № 392-ФЗ) 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(Дополнение абзацем - Федеральный закон от 05.12.2017 № 393-ФЗ) которые ввозятся в Российскую Федерацию и помещаются под таможенную процедуру временного ввоза (допуска). (Дополнение абзацем - Федеральный закон от 07.04.2020 № 117-ФЗ)</w:t>
      </w:r>
    </w:p>
    <w:p>
      <w:r>
        <w:rPr>
          <w:b/>
        </w:rPr>
        <w:t xml:space="preserve">7. </w:t>
      </w:r>
      <w:r>
        <w:t>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 (В редакции Федерального закона от 29.12.2015 № 392-ФЗ)</w:t>
      </w:r>
    </w:p>
    <w:p>
      <w:r>
        <w:rPr>
          <w:b/>
        </w:rPr>
        <w:t xml:space="preserve">8. </w:t>
      </w:r>
      <w:r>
        <w:t>За счет средств федерального бюджета в размерах и в порядке, которые установлены Правительством Российской Федерации в соответствии с бюджетным законодательством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 (В редакции Федерального закона от 29.12.2015 № 392-ФЗ)</w:t>
      </w:r>
    </w:p>
    <w:p>
      <w:r>
        <w:rPr>
          <w:b/>
        </w:rPr>
        <w:t xml:space="preserve">9. </w:t>
      </w:r>
      <w:r>
        <w:t>Не допускается взимание платы с собственников (владельцев) транспортных средств, в отношении которых указанными в пункте 3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 (В редакции Федерального закона от 29.12.2015 № 392-ФЗ) (Дополнение статьей - Федеральный закон от 28.07.2012 № 128-ФЗ) (В редакции Федерального закона от 21.10.2013 № 278-ФЗ)</w:t>
      </w:r>
    </w:p>
    <w:p>
      <w:r>
        <w:rPr>
          <w:b/>
        </w:rPr>
        <w:t>Статья 242. Регулирование в области обращения с отходами от использования товаров</w:t>
      </w:r>
    </w:p>
    <w:p>
      <w:r>
        <w:rPr>
          <w:b/>
        </w:rPr>
        <w:t xml:space="preserve">1. </w:t>
      </w:r>
      <w:r>
        <w:t>Обеспечивать утилизацию отходов от использования товаров обязаны</w:t>
      </w:r>
    </w:p>
    <w:p>
      <w:r>
        <w:rPr>
          <w:b/>
        </w:rPr>
        <w:t xml:space="preserve">2. </w:t>
      </w:r>
      <w:r>
        <w:t>Производители товаров, импортеры товаров обеспечивают утилизацию отходов от использования товаров в соответствии с нормативами утилизации, установленными Правительством Российской Федерации, за исключением случая, предусмотренного пунктом 4 настоящей статьи</w:t>
      </w:r>
    </w:p>
    <w:p>
      <w:r>
        <w:rPr>
          <w:b/>
        </w:rPr>
        <w:t xml:space="preserve">3. </w:t>
      </w:r>
      <w:r>
        <w:t>Нормативы утилизации в отношении товаров, включенных в перечень, предусмотренный пунктом 5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r>
        <w:rPr>
          <w:b/>
        </w:rPr>
        <w:t xml:space="preserve">5. </w:t>
      </w:r>
      <w:r>
        <w:t>Перечень товаров, упаковки, отходы от использования которых подлежат утилизации, устанавливается Правительством Российской Федерации</w:t>
      </w:r>
    </w:p>
    <w:p>
      <w:r>
        <w:rPr>
          <w:b/>
        </w:rPr>
        <w:t xml:space="preserve">6. </w:t>
      </w:r>
      <w:r>
        <w:t>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r>
        <w:rPr>
          <w:b/>
        </w:rPr>
        <w:t xml:space="preserve">7. </w:t>
      </w:r>
      <w:r>
        <w:t>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r>
        <w:rPr>
          <w:b/>
        </w:rPr>
        <w:t xml:space="preserve">8. </w:t>
      </w:r>
      <w:r>
        <w:t>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r>
        <w:rPr>
          <w:b/>
        </w:rPr>
        <w:t xml:space="preserve">9. </w:t>
      </w:r>
      <w:r>
        <w:t>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пунктом 5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пунктом 2 статьи 241 настоящего Федерального закона</w:t>
      </w:r>
    </w:p>
    <w:p>
      <w:r>
        <w:rPr>
          <w:b/>
        </w:rPr>
        <w:t xml:space="preserve">10. </w:t>
      </w:r>
      <w:r>
        <w:t>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пунктом 5 настоящей статьи</w:t>
      </w:r>
    </w:p>
    <w:p>
      <w:r>
        <w:rPr>
          <w:b/>
        </w:rPr>
        <w:t xml:space="preserve">11. </w:t>
      </w:r>
      <w:r>
        <w:t>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пунктом 5 настоящей статьи. (Дополнение статьей - Федеральный закон от 29.12.2014 № 458-ФЗ) (В редакции Федерального закона от 04.08.2023 № 451-ФЗ)</w:t>
      </w:r>
    </w:p>
    <w:p>
      <w:r>
        <w:rPr>
          <w:b/>
        </w:rPr>
        <w:t xml:space="preserve">1. </w:t>
      </w:r>
      <w:r>
        <w:t>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r>
        <w:rPr>
          <w:b/>
        </w:rPr>
        <w:t xml:space="preserve">1. </w:t>
      </w:r>
      <w:r>
        <w:t>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r>
        <w:rPr>
          <w:b/>
        </w:rPr>
        <w:t>Статья 242-1. Требования по обеспечению производителями товаров, импортерами товаров утилизации отходов от использования товаров</w:t>
      </w:r>
    </w:p>
    <w:p>
      <w:r>
        <w:rPr>
          <w:b/>
        </w:rPr>
        <w:t xml:space="preserve">1. </w:t>
      </w:r>
      <w:r>
        <w:t>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r>
        <w:rPr>
          <w:b/>
        </w:rPr>
        <w:t xml:space="preserve">2. </w:t>
      </w:r>
      <w:r>
        <w:t>Обязанность по обеспечению утилизации отходов от использования товаров возникает у импортера товаров</w:t>
      </w:r>
    </w:p>
    <w:p>
      <w:r>
        <w:rPr>
          <w:b/>
        </w:rPr>
        <w:t xml:space="preserve">3. </w:t>
      </w:r>
      <w:r>
        <w:t>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r>
        <w:rPr>
          <w:b/>
        </w:rPr>
        <w:t xml:space="preserve">4. </w:t>
      </w:r>
      <w:r>
        <w:t>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r>
        <w:rPr>
          <w:b/>
        </w:rPr>
        <w:t xml:space="preserve">5. </w:t>
      </w:r>
      <w:r>
        <w:t>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w:t>
      </w:r>
    </w:p>
    <w:p>
      <w:r>
        <w:rPr>
          <w:b/>
        </w:rPr>
        <w:t xml:space="preserve">6. </w:t>
      </w:r>
      <w:r>
        <w:t>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r>
        <w:rPr>
          <w:b/>
        </w:rPr>
        <w:t xml:space="preserve">7. </w:t>
      </w:r>
      <w:r>
        <w:t>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статьей 245 настоящего Федерального закона</w:t>
      </w:r>
    </w:p>
    <w:p>
      <w:r>
        <w:rPr>
          <w:b/>
        </w:rPr>
        <w:t xml:space="preserve">8. </w:t>
      </w:r>
      <w:r>
        <w:t>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r>
        <w:rPr>
          <w:b/>
        </w:rPr>
        <w:t xml:space="preserve">9. </w:t>
      </w:r>
      <w:r>
        <w:t>Обязанность производителя товаров, импортера товаров по обеспечению утилизации отходов от использования товаров считается исполненной</w:t>
      </w:r>
    </w:p>
    <w:p>
      <w:r>
        <w:rPr>
          <w:b/>
        </w:rPr>
        <w:t xml:space="preserve">10. </w:t>
      </w:r>
      <w:r>
        <w:t>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p>
      <w:r>
        <w:rPr>
          <w:b/>
        </w:rPr>
        <w:t xml:space="preserve">11. </w:t>
      </w:r>
      <w:r>
        <w:t>Обеспечение самостоятельной утилизации подтверждается</w:t>
      </w:r>
    </w:p>
    <w:p>
      <w:r>
        <w:rPr>
          <w:b/>
        </w:rPr>
        <w:t xml:space="preserve">12. </w:t>
      </w:r>
      <w:r>
        <w:t>Форма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r>
        <w:rPr>
          <w:b/>
        </w:rPr>
        <w:t xml:space="preserve">13. </w:t>
      </w:r>
      <w:r>
        <w:t>Не может быть признана выполненной самостоятельная утилизация в случае, если</w:t>
      </w:r>
    </w:p>
    <w:p>
      <w:r>
        <w:rPr>
          <w:b/>
        </w:rPr>
        <w:t xml:space="preserve">14. </w:t>
      </w:r>
      <w:r>
        <w:t>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пунктом 15 настоящей статьи. (В редакции Федерального закона от 08.08.2024 № 296-ФЗ)</w:t>
      </w:r>
    </w:p>
    <w:p>
      <w:r>
        <w:rPr>
          <w:b/>
        </w:rPr>
        <w:t xml:space="preserve">15. </w:t>
      </w:r>
      <w:r>
        <w:t>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 (В редакции Федерального закона от 08.08.2024 № 296-ФЗ) При расчете понижающего коэффициента производителем товара не учитывается масса вторичного сырья, которое в соответствии с перечнем, указанным в пункте 6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 (Дополнение абзацем - Федеральный закон от 08.08.2024 № 296-ФЗ)</w:t>
      </w:r>
    </w:p>
    <w:p>
      <w:r>
        <w:rPr>
          <w:b/>
        </w:rPr>
        <w:t xml:space="preserve">16. </w:t>
      </w:r>
      <w:r>
        <w:t>Типовая форма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p>
      <w:r>
        <w:rPr>
          <w:b/>
        </w:rPr>
        <w:t xml:space="preserve">17. </w:t>
      </w:r>
      <w:r>
        <w:t>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r>
        <w:rPr>
          <w:b/>
        </w:rPr>
        <w:t xml:space="preserve">18. </w:t>
      </w:r>
      <w:r>
        <w:t>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отчетность о выполнении самостоятельной утилизации в срок, установленный пунктом 17 настоящей статьи</w:t>
      </w:r>
    </w:p>
    <w:p>
      <w:r>
        <w:rPr>
          <w:b/>
        </w:rPr>
        <w:t xml:space="preserve">19. </w:t>
      </w:r>
      <w:r>
        <w:t>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w:t>
      </w:r>
    </w:p>
    <w:p>
      <w:r>
        <w:rPr>
          <w:b/>
        </w:rPr>
        <w:t xml:space="preserve">20. </w:t>
      </w:r>
      <w:r>
        <w:t>Порядок и формы представления производителями товаров, импортерами товаров отчетности, сведений и документов, указанных в пунктах 17 - 19 настоящей статьи, устанавливаются Правительством Российской Федерации</w:t>
      </w:r>
    </w:p>
    <w:p>
      <w:r>
        <w:rPr>
          <w:b/>
        </w:rPr>
        <w:t xml:space="preserve">21. </w:t>
      </w:r>
      <w:r>
        <w:t>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пунктов 10 и 18 настоящей статьи и пункта 3 статьи 245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пунктом 2 статьи 245 настоящего Федерального закона. (Дополнение статьей - Федеральный закон от 04.08.2023 № 451-ФЗ)</w:t>
      </w:r>
    </w:p>
    <w:p>
      <w:r>
        <w:rPr>
          <w:b/>
        </w:rPr>
        <w:t xml:space="preserve">1. </w:t>
      </w:r>
      <w:r>
        <w:t>день отгрузки (передачи) товаров, упаковки</w:t>
      </w:r>
    </w:p>
    <w:p>
      <w:r>
        <w:rPr>
          <w:b/>
        </w:rPr>
        <w:t xml:space="preserve">1. </w:t>
      </w:r>
      <w:r>
        <w:t>день оплаты, частичной оплаты в счет предстоящих поставок товаров, упаковки</w:t>
      </w:r>
    </w:p>
    <w:p>
      <w:r>
        <w:rPr>
          <w:b/>
        </w:rPr>
        <w:t xml:space="preserve">1. </w:t>
      </w:r>
      <w:r>
        <w:t>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пунктом 5 статьи 242 настоящего Федерального закона</w:t>
      </w:r>
    </w:p>
    <w:p>
      <w:r>
        <w:rPr>
          <w:b/>
        </w:rPr>
        <w:t xml:space="preserve">1. </w:t>
      </w:r>
      <w:r>
        <w:t>день списания испорченных или бракованных товаров, упаковки</w:t>
      </w:r>
    </w:p>
    <w:p>
      <w:r>
        <w:rPr>
          <w:b/>
        </w:rPr>
        <w:t xml:space="preserve">2. </w:t>
      </w:r>
      <w:r>
        <w:t>в отношении товаров и упаковки, ввезенных из государств - членов Евразийского экономического союза, со дня принятия их на учет</w:t>
      </w:r>
    </w:p>
    <w:p>
      <w:r>
        <w:rPr>
          <w:b/>
        </w:rPr>
        <w:t xml:space="preserve">2. </w:t>
      </w:r>
      <w:r>
        <w:t>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пунктом 10 настоящей статьи</w:t>
      </w:r>
    </w:p>
    <w:p>
      <w:r>
        <w:rPr>
          <w:b/>
        </w:rPr>
        <w:t xml:space="preserve">9. </w:t>
      </w:r>
      <w:r>
        <w:t>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w:t>
      </w:r>
    </w:p>
    <w:p>
      <w:r>
        <w:rPr>
          <w:b/>
        </w:rPr>
        <w:t xml:space="preserve">9. </w:t>
      </w:r>
      <w:r>
        <w:t>со дня уплаты экологического сбора в размере, подлежащем уплате в соответствии с настоящим Федеральным законом</w:t>
      </w:r>
    </w:p>
    <w:p>
      <w:r>
        <w:rPr>
          <w:b/>
        </w:rPr>
        <w:t xml:space="preserve">11. </w:t>
      </w:r>
      <w:r>
        <w:t>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p>
      <w:r>
        <w:rPr>
          <w:b/>
        </w:rPr>
        <w:t xml:space="preserve">11. </w:t>
      </w:r>
      <w:r>
        <w:t>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r>
        <w:rPr>
          <w:b/>
        </w:rPr>
        <w:t xml:space="preserve">13. </w:t>
      </w:r>
      <w:r>
        <w:t>указанный в подпункте 1 пункта 11 настоящей статьи договор заключен с лицом, сведения о котором не внесены в реестр утилизаторов</w:t>
      </w:r>
    </w:p>
    <w:p>
      <w:r>
        <w:rPr>
          <w:b/>
        </w:rPr>
        <w:t xml:space="preserve">13. </w:t>
      </w:r>
      <w:r>
        <w:t>сведения о лице, представившем указанный в подпункте 2 пункта 11 настоящей статьи акт утилизации, не внесены в реестр утилизаторов</w:t>
      </w:r>
    </w:p>
    <w:p>
      <w:r>
        <w:rPr>
          <w:b/>
        </w:rPr>
        <w:t xml:space="preserve">13. </w:t>
      </w:r>
      <w:r>
        <w:t>из предусмотренного подпунктом 2 пункта 11 настоящей статьи акта утилизации следует, что утилизация отходов от использования товаров осуществлена с нарушением требований, предусмотренных пунктами 4 и 5 настоящей статьи</w:t>
      </w:r>
    </w:p>
    <w:p>
      <w:r>
        <w:rPr>
          <w:b/>
        </w:rPr>
        <w:t xml:space="preserve">13. </w:t>
      </w:r>
      <w:r>
        <w:t>указанная в предусмотренном подпунктом 2 пункта 11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 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 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 данная масса превышает указанную в представленной лицом, которым представлен акт утилизации, в соответствии с пунктом 2 статьей 242-2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r>
        <w:rPr>
          <w:b/>
        </w:rPr>
        <w:t xml:space="preserve">13. </w:t>
      </w:r>
      <w:r>
        <w:t>предусмотренный подпунктом 1 пункта 11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r>
        <w:rPr>
          <w:b/>
        </w:rPr>
        <w:t>Статья 242-2. Требования к юридическим лицам и индивидуальным предпринимателям, осуществляющим утилизацию отходов от использования товаров</w:t>
      </w:r>
    </w:p>
    <w:p>
      <w:r>
        <w:rPr>
          <w:b/>
        </w:rPr>
        <w:t xml:space="preserve">1. </w:t>
      </w:r>
      <w:r>
        <w:t>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r>
        <w:rPr>
          <w:b/>
        </w:rPr>
        <w:t xml:space="preserve">2. </w:t>
      </w:r>
      <w:r>
        <w:t>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r>
        <w:rPr>
          <w:b/>
        </w:rPr>
        <w:t xml:space="preserve">3. </w:t>
      </w:r>
      <w:r>
        <w:t>В указанной в пункте 2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r>
        <w:rPr>
          <w:b/>
        </w:rPr>
        <w:t xml:space="preserve">4. </w:t>
      </w:r>
      <w:r>
        <w:t>Порядок и форма представления указанных в пункте 2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порядок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r>
        <w:rPr>
          <w:b/>
        </w:rPr>
        <w:t xml:space="preserve">5. </w:t>
      </w:r>
      <w:r>
        <w:t>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подпунктом 1 пункта 9 статьи 242-1 настоящего Федерального закона, либо утилизация отходов от использования товаров осуществлена с нарушением требований, предусмотренных пунктами 4 и 5 статьи 242-1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требования, указанного в пункте 8 статьи 242-4 настоящего Федерального закона. (В редакции Федерального закона от 31.07.2025 № 304-ФЗ)</w:t>
      </w:r>
    </w:p>
    <w:p>
      <w:r>
        <w:rPr>
          <w:b/>
        </w:rPr>
        <w:t xml:space="preserve">6. </w:t>
      </w:r>
      <w:r>
        <w:t>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подпунктом 1 пункта 9 статьи 242-1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r>
        <w:rPr>
          <w:b/>
        </w:rPr>
        <w:t xml:space="preserve">7. </w:t>
      </w:r>
      <w:r>
        <w:t>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контроля (надзора). (Дополнение статьей - Федеральный закон от 04.08.2023 № 451-ФЗ)</w:t>
      </w:r>
    </w:p>
    <w:p>
      <w:r>
        <w:rPr>
          <w:b/>
        </w:rPr>
        <w:t>Статья 242-3. Реестр юридических лиц и индивидуальных предпринимателей, осуществляющих утилизацию отходов от использования товаров</w:t>
      </w:r>
    </w:p>
    <w:p>
      <w:r>
        <w:rPr>
          <w:b/>
        </w:rPr>
        <w:t xml:space="preserve">1. </w:t>
      </w:r>
      <w:r>
        <w:t>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r>
        <w:rPr>
          <w:b/>
        </w:rPr>
        <w:t xml:space="preserve">2. </w:t>
      </w:r>
      <w:r>
        <w:t>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r>
        <w:rPr>
          <w:b/>
        </w:rPr>
        <w:t xml:space="preserve">3. </w:t>
      </w:r>
      <w:r>
        <w:t>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r>
        <w:rPr>
          <w:b/>
        </w:rPr>
        <w:t xml:space="preserve">4. </w:t>
      </w:r>
      <w:r>
        <w:t>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пунктом 3 настоящей статьи. Порядок проведения выездной оценки, в том числе порядок использования средств дистанционного взаимодействия при проведении выездной оценки, устанавливается Правительством Российской Федерации</w:t>
      </w:r>
    </w:p>
    <w:p>
      <w:r>
        <w:rPr>
          <w:b/>
        </w:rPr>
        <w:t xml:space="preserve">5.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пунктом 2 настоящей статьи, рассматривает их, проверяет наличие (отсутствие) предусмотренных пунктом 7 настоящей статьи оснований для отказа во включении сведений в реестр утилизаторов и выполняет одно из следующих действий</w:t>
      </w:r>
    </w:p>
    <w:p>
      <w:r>
        <w:rPr>
          <w:b/>
        </w:rPr>
        <w:t xml:space="preserve">6. </w:t>
      </w:r>
      <w:r>
        <w:t>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абзацем первым пункта 5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пунктом 7 настоящей статьи оснований для отказа во включении сведений в реестр утилизаторов продлевается на срок не более чем десять рабочих дней</w:t>
      </w:r>
    </w:p>
    <w:p>
      <w:r>
        <w:rPr>
          <w:b/>
        </w:rPr>
        <w:t xml:space="preserve">7. </w:t>
      </w:r>
      <w:r>
        <w:t>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r>
        <w:rPr>
          <w:b/>
        </w:rPr>
        <w:t xml:space="preserve">8. </w:t>
      </w:r>
      <w:r>
        <w:t>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r>
        <w:rPr>
          <w:b/>
        </w:rPr>
        <w:t xml:space="preserve">9. </w:t>
      </w:r>
      <w:r>
        <w:t>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r>
        <w:rPr>
          <w:b/>
        </w:rPr>
        <w:t xml:space="preserve">10.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пунктом 7 настоящей статьи оснований для отказа во включении сведений в реестр утилизаторов и к проведению выездной оценки в случаях и порядке, которые установлены Правительством Российской Федерации</w:t>
      </w:r>
    </w:p>
    <w:p>
      <w:r>
        <w:rPr>
          <w:b/>
        </w:rPr>
        <w:t xml:space="preserve">11. </w:t>
      </w:r>
      <w:r>
        <w:t>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r>
        <w:rPr>
          <w:b/>
        </w:rPr>
        <w:t xml:space="preserve">12. </w:t>
      </w:r>
      <w:r>
        <w:t>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пунктами 13 и 14 настоящей статьи</w:t>
      </w:r>
    </w:p>
    <w:p>
      <w:r>
        <w:rPr>
          <w:b/>
        </w:rPr>
        <w:t xml:space="preserve">13. </w:t>
      </w:r>
      <w:r>
        <w:t>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пунктами 2 - 11 настоящей статьи</w:t>
      </w:r>
    </w:p>
    <w:p>
      <w:r>
        <w:rPr>
          <w:b/>
        </w:rPr>
        <w:t xml:space="preserve">14. </w:t>
      </w:r>
      <w:r>
        <w:t>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r>
        <w:rPr>
          <w:b/>
        </w:rPr>
        <w:t xml:space="preserve">15. </w:t>
      </w:r>
      <w:r>
        <w:t>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пунктом 12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p>
      <w:r>
        <w:rPr>
          <w:b/>
        </w:rPr>
        <w:t xml:space="preserve">16. </w:t>
      </w:r>
      <w:r>
        <w:t>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требование об этом юридическому лицу, индивидуальному предпринимателю. (В редакции Федерального закона от 31.07.2025 № 304-ФЗ)</w:t>
      </w:r>
    </w:p>
    <w:p>
      <w:r>
        <w:rPr>
          <w:b/>
        </w:rPr>
        <w:t xml:space="preserve">17. </w:t>
      </w:r>
      <w:r>
        <w:t>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редакции Федерального закона от 31.07.2025 № 304-ФЗ)</w:t>
      </w:r>
    </w:p>
    <w:p>
      <w:r>
        <w:rPr>
          <w:b/>
        </w:rPr>
        <w:t xml:space="preserve">18. </w:t>
      </w:r>
      <w:r>
        <w:t>Порядок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r>
        <w:rPr>
          <w:b/>
        </w:rPr>
        <w:t xml:space="preserve">19. </w:t>
      </w:r>
      <w:r>
        <w:t>Основаниями для исключения юридического лица, индивидуального предпринимателя из реестра утилизаторов являются</w:t>
      </w:r>
    </w:p>
    <w:p>
      <w:r>
        <w:rPr>
          <w:b/>
        </w:rPr>
        <w:t xml:space="preserve">20. </w:t>
      </w:r>
      <w:r>
        <w:t>Юридические лица, индивидуальные предприниматели, сведения о которых исключены из реестра утилизаторов по основаниям, предусмотренным подпунктами 4 и 5 пункта 19 настоящей статьи, могут быть повторно включены в реестр утилизаторов не ранее чем через два года после их исключения из реестра утилизаторов. (Дополнение статьей - Федеральный закон от 04.08.2023 № 451-ФЗ)</w:t>
      </w:r>
    </w:p>
    <w:p>
      <w:r>
        <w:rPr>
          <w:b/>
        </w:rPr>
        <w:t xml:space="preserve">5. </w:t>
      </w:r>
      <w:r>
        <w:t>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r>
        <w:rPr>
          <w:b/>
        </w:rPr>
        <w:t xml:space="preserve">5. </w:t>
      </w:r>
      <w:r>
        <w:t>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r>
        <w:rPr>
          <w:b/>
        </w:rPr>
        <w:t xml:space="preserve">5. </w:t>
      </w:r>
      <w:r>
        <w:t>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пунктом 7 настоящей статьи. При этом такое уведомление должно содержать все основания для отказа во включении сведений в реестр утилизаторов</w:t>
      </w:r>
    </w:p>
    <w:p>
      <w:r>
        <w:rPr>
          <w:b/>
        </w:rPr>
        <w:t xml:space="preserve">7. </w:t>
      </w:r>
      <w:r>
        <w:t>представление недостоверных сведений в заявлении о включении сведений в реестр утилизаторов и (или) в прилагаемых к нему документах</w:t>
      </w:r>
    </w:p>
    <w:p>
      <w:r>
        <w:rPr>
          <w:b/>
        </w:rPr>
        <w:t xml:space="preserve">7. </w:t>
      </w:r>
      <w:r>
        <w:t>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пунктом 3 настоящей статьи</w:t>
      </w:r>
    </w:p>
    <w:p>
      <w:r>
        <w:rPr>
          <w:b/>
        </w:rPr>
        <w:t xml:space="preserve">7. </w:t>
      </w:r>
      <w:r>
        <w:t>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пунктом 6 статьи 242-1 настоящего Федерального закона</w:t>
      </w:r>
    </w:p>
    <w:p>
      <w:r>
        <w:rPr>
          <w:b/>
        </w:rPr>
        <w:t xml:space="preserve">7. </w:t>
      </w:r>
      <w:r>
        <w:t>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пункте 3 настоящей статьи</w:t>
      </w:r>
    </w:p>
    <w:p>
      <w:r>
        <w:rPr>
          <w:b/>
        </w:rPr>
        <w:t xml:space="preserve">8. </w:t>
      </w:r>
      <w:r>
        <w:t>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подпунктами 2 и 3 настоящего пункта</w:t>
      </w:r>
    </w:p>
    <w:p>
      <w:r>
        <w:rPr>
          <w:b/>
        </w:rPr>
        <w:t xml:space="preserve">8. </w:t>
      </w:r>
      <w:r>
        <w:t>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r>
        <w:rPr>
          <w:b/>
        </w:rPr>
        <w:t xml:space="preserve">8. </w:t>
      </w:r>
      <w:r>
        <w:t>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r>
        <w:rPr>
          <w:b/>
        </w:rPr>
        <w:t xml:space="preserve">11. </w:t>
      </w:r>
      <w:r>
        <w:t>об исключении сведений о юридическом лице, об индивидуальном предпринимателе из реестра утилизаторов, за исключением случая, предусмотренного подпунктом 2 настоящего пункта</w:t>
      </w:r>
    </w:p>
    <w:p>
      <w:r>
        <w:rPr>
          <w:b/>
        </w:rPr>
        <w:t xml:space="preserve">11. </w:t>
      </w:r>
      <w:r>
        <w:t>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r>
        <w:rPr>
          <w:b/>
        </w:rPr>
        <w:t xml:space="preserve">19. </w:t>
      </w:r>
      <w:r>
        <w:t>представление юридическим лицом, индивидуальным предпринимателем заявления об исключении из реестра утилизаторов</w:t>
      </w:r>
    </w:p>
    <w:p>
      <w:r>
        <w:rPr>
          <w:b/>
        </w:rPr>
        <w:t xml:space="preserve">19. </w:t>
      </w:r>
      <w:r>
        <w:t>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пунктом 3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r>
        <w:rPr>
          <w:b/>
        </w:rPr>
        <w:t xml:space="preserve">19. </w:t>
      </w:r>
      <w:r>
        <w:t>ненаправление в установленный срок заявления о внесении изменений в реестр утилизаторов в соответствии с пунктом 17 настоящей статьи</w:t>
      </w:r>
    </w:p>
    <w:p>
      <w:r>
        <w:rPr>
          <w:b/>
        </w:rPr>
        <w:t xml:space="preserve">19. </w:t>
      </w:r>
      <w:r>
        <w:t>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w:t>
      </w:r>
    </w:p>
    <w:p>
      <w:r>
        <w:rPr>
          <w:b/>
        </w:rPr>
        <w:t xml:space="preserve">19. </w:t>
      </w:r>
      <w:r>
        <w:t>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w:t>
      </w:r>
    </w:p>
    <w:p>
      <w:r>
        <w:rPr>
          <w:b/>
        </w:rPr>
        <w:t>Статья 242-4. Проверка исполнения обязанности по утилизации отходов от использования товаров</w:t>
      </w:r>
    </w:p>
    <w:p>
      <w:r>
        <w:rPr>
          <w:b/>
        </w:rPr>
        <w:t xml:space="preserve">1. </w:t>
      </w:r>
      <w:r>
        <w:t>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 при рассмотрении документов и информации, предоставляемых такими лицами, юридическими лицами, индивидуальными предпринимателями, осуществляющими утилизацию отходов от использования товаров,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 (В редакции Федерального закона от 31.07.2025 № 304-ФЗ)</w:t>
      </w:r>
    </w:p>
    <w:p>
      <w:r>
        <w:rPr>
          <w:b/>
        </w:rPr>
        <w:t xml:space="preserve">2.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статьями 242 и 242-1 настоящего Федерального закона, и принимает одно из следующих решений</w:t>
      </w:r>
    </w:p>
    <w:p>
      <w:r>
        <w:rPr>
          <w:b/>
        </w:rPr>
        <w:t xml:space="preserve">3.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w:t>
      </w:r>
    </w:p>
    <w:p>
      <w:r>
        <w:rPr>
          <w:b/>
        </w:rPr>
        <w:t xml:space="preserve">4. </w:t>
      </w:r>
      <w:r>
        <w:t>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требование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 (В редакции Федерального закона от 31.07.2025 № 304-ФЗ)</w:t>
      </w:r>
    </w:p>
    <w:p>
      <w:r>
        <w:rPr>
          <w:b/>
        </w:rPr>
        <w:t xml:space="preserve">5. </w:t>
      </w:r>
      <w:r>
        <w:t>В случае поступления требования, предусмотренного пунктом 4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требования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 (В редакции Федерального закона от 31.07.2025 № 304-ФЗ)</w:t>
      </w:r>
    </w:p>
    <w:p>
      <w:r>
        <w:rPr>
          <w:b/>
        </w:rPr>
        <w:t xml:space="preserve">6. </w:t>
      </w:r>
      <w:r>
        <w:t>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документов, подтверждающих намерение о самостоятельной утилизации и предусмотренных пунктом 10 статьи 242-1 настоящего Федерального закона. (В редакции Федерального закона от 31.07.2025 № 304-ФЗ)</w:t>
      </w:r>
    </w:p>
    <w:p>
      <w:r>
        <w:rPr>
          <w:b/>
        </w:rPr>
        <w:t xml:space="preserve">7. </w:t>
      </w:r>
      <w:r>
        <w:t>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уплатить экологический сбор с указанием размера подлежащего уплате экологического сбора. (В редакции Федерального закона от 31.07.2025 № 304-ФЗ)</w:t>
      </w:r>
    </w:p>
    <w:p>
      <w:r>
        <w:rPr>
          <w:b/>
        </w:rPr>
        <w:t xml:space="preserve">8. </w:t>
      </w:r>
      <w:r>
        <w:t>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подпунктом 1 пункта 11 статьи 242-1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требование о необходимости уплатить экологический сбор с указанием размера подлежащего уплате экологического сбора. (В редакции Федерального закона от 31.07.2025 № 304-ФЗ)</w:t>
      </w:r>
    </w:p>
    <w:p>
      <w:r>
        <w:rPr>
          <w:b/>
        </w:rPr>
        <w:t xml:space="preserve">9. </w:t>
      </w:r>
      <w:r>
        <w:t>При оценке в соответствии с пунктом 8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r>
        <w:rPr>
          <w:b/>
        </w:rPr>
        <w:t xml:space="preserve">10. </w:t>
      </w:r>
      <w:r>
        <w:t>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r>
        <w:rPr>
          <w:b/>
        </w:rPr>
        <w:t xml:space="preserve">101. </w:t>
      </w:r>
      <w:r>
        <w:t>Выявление производителей товаров, импортеров товаров, не исполнивших обязанность по обеспечению утилизации отходов от использования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том числе путем анализа информации, содержащейся в единой федеральной государственной информационной системе учета отходов от использования товаров, включая информацию, получаемую в рамках межведомственного информационного взаимодействия с иными государственными информационными системами, а также при осуществлении федерального государственного экологического надзора. (Дополнение пунктом - Федеральный закон от 31.07.2025 № 304-ФЗ)</w:t>
      </w:r>
    </w:p>
    <w:p>
      <w:r>
        <w:rPr>
          <w:b/>
        </w:rPr>
        <w:t xml:space="preserve">11.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r>
        <w:rPr>
          <w:b/>
        </w:rPr>
        <w:t xml:space="preserve">12. </w:t>
      </w:r>
      <w:r>
        <w:t>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w:t>
      </w:r>
    </w:p>
    <w:p>
      <w:r>
        <w:rPr>
          <w:b/>
        </w:rPr>
        <w:t xml:space="preserve">13. </w:t>
      </w:r>
      <w:r>
        <w:t>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пунктом 13 статьи 242-1 настоящего Федерального закона или пунктами 4, 6 - 8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(Дополнение статьей - Федеральный закон от 04.08.2023 № 451-ФЗ)</w:t>
      </w:r>
    </w:p>
    <w:p>
      <w:r>
        <w:rPr>
          <w:b/>
        </w:rPr>
        <w:t xml:space="preserve">2. </w:t>
      </w:r>
      <w:r>
        <w:t>подтверждает отчетность о выполнении самостоятельной утилизации</w:t>
      </w:r>
    </w:p>
    <w:p>
      <w:r>
        <w:rPr>
          <w:b/>
        </w:rPr>
        <w:t xml:space="preserve">2. </w:t>
      </w:r>
      <w:r>
        <w:t>подтверждает отчетность о выполнении самостоятельной утилизации в иной массе товаров, чем предусмотрено отчетностью</w:t>
      </w:r>
    </w:p>
    <w:p>
      <w:r>
        <w:rPr>
          <w:b/>
        </w:rPr>
        <w:t xml:space="preserve">2. </w:t>
      </w:r>
      <w:r>
        <w:t>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w:t>
      </w:r>
    </w:p>
    <w:p>
      <w:r>
        <w:rPr>
          <w:b/>
        </w:rPr>
        <w:t xml:space="preserve">9. </w:t>
      </w:r>
      <w:r>
        <w:t>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r>
        <w:rPr>
          <w:b/>
        </w:rPr>
        <w:t xml:space="preserve">9. </w:t>
      </w:r>
      <w:r>
        <w:t>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подпункте 1 настоящего пункта, с производителями товаров, импортерами товаров и иными лицами</w:t>
      </w:r>
    </w:p>
    <w:p>
      <w:r>
        <w:rPr>
          <w:b/>
        </w:rPr>
        <w:t xml:space="preserve">9. </w:t>
      </w:r>
      <w:r>
        <w:t>предельная производственная мощность принадлежащих указанным в подпункте 1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r>
        <w:rPr>
          <w:b/>
        </w:rPr>
        <w:t>Статья 243. Единая федеральная государственная информационная система учета отходов от использования товаров</w:t>
      </w:r>
    </w:p>
    <w:p>
      <w:r>
        <w:t>(Наименование в редакции Федерального закона от 02.07.2021 № 356-ФЗ)</w:t>
      </w:r>
    </w:p>
    <w:p>
      <w:r>
        <w:rPr>
          <w:b/>
        </w:rPr>
        <w:t xml:space="preserve">1. </w:t>
      </w:r>
      <w:r>
        <w:t>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 (В редакции федеральных законов от 02.07.2021 № 356-ФЗ, от 14.07.2022 № 268-ФЗ, от 04.08.2023 № 451-ФЗ)</w:t>
      </w:r>
    </w:p>
    <w:p>
      <w:r>
        <w:rPr>
          <w:b/>
        </w:rPr>
        <w:t xml:space="preserve">2. </w:t>
      </w:r>
      <w:r>
        <w:t>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 (В редакции Федерального закона от 14.07.2022 № 268-ФЗ) сбора, хранения, обработки и анализа информации; доступа к информации, содержащейся в системе, предоставления такой информации в электронной форме; взаимодействия с иными информационными системами посредством использования единых форматов данных; осуществления контроля достоверности, полноты и своевременности размещения информации в системе; взаимодействия оператора системы, поставщиков и пользователей информации; информационного взаимодействия с Государственной информационной системой о государственных и муниципальных платежах; развития системы; (В редакции Федерального закона от 04.08.2023 № 451-ФЗ) 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(Дополнение абзацем - Федеральный закон от 04.08.2023 № 451-ФЗ)</w:t>
      </w:r>
    </w:p>
    <w:p>
      <w:r>
        <w:rPr>
          <w:b/>
        </w:rPr>
        <w:t xml:space="preserve">3. </w:t>
      </w:r>
      <w:r>
        <w:t>Порядок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 (В редакции Федерального закона от 04.08.2023 № 451-ФЗ)</w:t>
      </w:r>
    </w:p>
    <w:p>
      <w:r>
        <w:rPr>
          <w:b/>
        </w:rPr>
        <w:t xml:space="preserve">4. </w:t>
      </w:r>
      <w:r>
        <w:t>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 (В редакции Федерального закона от 02.07.2021 № 356-ФЗ)</w:t>
      </w:r>
    </w:p>
    <w:p>
      <w:r>
        <w:rPr>
          <w:b/>
        </w:rPr>
        <w:t xml:space="preserve">5. </w:t>
      </w:r>
      <w:r>
        <w:t>(Пункт утратил силу - Федеральный закон от 02.07.2021 № 356-ФЗ)</w:t>
      </w:r>
    </w:p>
    <w:p>
      <w:r>
        <w:rPr>
          <w:b/>
        </w:rPr>
        <w:t xml:space="preserve">6. </w:t>
      </w:r>
      <w:r>
        <w:t>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 (В редакции федеральных законов от 29.12.2015 № 404-ФЗ, от 14.07.2022 № 268-ФЗ, от 04.08.2023 № 451-ФЗ, от 08.08.2024 № 232-ФЗ)</w:t>
      </w:r>
    </w:p>
    <w:p>
      <w:r>
        <w:rPr>
          <w:b/>
        </w:rPr>
        <w:t xml:space="preserve">7. </w:t>
      </w:r>
      <w:r>
        <w:t>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 (В редакции федеральных законов от 02.07.2021 № 356-ФЗ, от 04.08.2023 № 451-ФЗ)</w:t>
      </w:r>
    </w:p>
    <w:p>
      <w:r>
        <w:rPr>
          <w:b/>
        </w:rPr>
        <w:t xml:space="preserve">71. </w:t>
      </w:r>
      <w:r>
        <w:t>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Перечень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 (Дополнение пунктом - Федеральный закон от 04.08.2023 № 451-ФЗ)</w:t>
      </w:r>
    </w:p>
    <w:p>
      <w:r>
        <w:rPr>
          <w:b/>
        </w:rPr>
        <w:t xml:space="preserve">8. </w:t>
      </w:r>
      <w:r>
        <w:t>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редакции федеральных законов от 02.07.2021 № 356-ФЗ, от 08.08.2024 № 232-ФЗ)</w:t>
      </w:r>
    </w:p>
    <w:p>
      <w:r>
        <w:rPr>
          <w:b/>
        </w:rPr>
        <w:t xml:space="preserve">9. </w:t>
      </w:r>
      <w:r>
        <w:t>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
        <w:rPr>
          <w:b/>
        </w:rPr>
        <w:t xml:space="preserve">10. </w:t>
      </w:r>
      <w:r>
        <w:t>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
        <w:rPr>
          <w:b/>
        </w:rPr>
        <w:t xml:space="preserve">11. </w:t>
      </w:r>
      <w:r>
        <w:t>(Пункт утратил силу - Федеральный закон от 02.07.2021 № 356-ФЗ)</w:t>
      </w:r>
    </w:p>
    <w:p>
      <w:r>
        <w:rPr>
          <w:b/>
        </w:rPr>
        <w:t xml:space="preserve">12. </w:t>
      </w:r>
      <w:r>
        <w:t>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 (В редакции федеральных законов от 29.12.2015 № 404-ФЗ, от 02.07.2021 № 356-ФЗ)</w:t>
      </w:r>
    </w:p>
    <w:p>
      <w:r>
        <w:rPr>
          <w:b/>
        </w:rPr>
        <w:t xml:space="preserve">13. </w:t>
      </w:r>
      <w:r>
        <w:t>(Дополнение пунктом - Федеральный закон от 29.12.2015 № 404-ФЗ) (Утратил силу - Федеральный закон от 04.08.2023 № 451-ФЗ)</w:t>
      </w:r>
    </w:p>
    <w:p>
      <w:r>
        <w:rPr>
          <w:b/>
        </w:rPr>
        <w:t xml:space="preserve">14. </w:t>
      </w:r>
      <w:r>
        <w:t>Оператор системы несет ответственность за сохранность и доступность содержащихся в системе сведений, документов. (Дополнение пунктом - Федеральный закон от 04.08.2023 № 451-ФЗ)</w:t>
      </w:r>
    </w:p>
    <w:p>
      <w:r>
        <w:rPr>
          <w:b/>
        </w:rPr>
        <w:t xml:space="preserve">15. </w:t>
      </w:r>
      <w:r>
        <w:t>Доступ пользователей к системе осуществляется через единую систему идентификации и аутентификации. (Дополнение пунктом - Федеральный закон от 04.08.2023 № 451-ФЗ) (Дополнение статьей - Федеральный закон от 29.12.2014 № 458-ФЗ)</w:t>
      </w:r>
    </w:p>
    <w:p>
      <w:r>
        <w:rPr>
          <w:b/>
        </w:rP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r>
        <w:t>(Наименование в редакции Федерального закона от 02.07.2021 № 356-ФЗ)</w:t>
      </w:r>
    </w:p>
    <w:p>
      <w:r>
        <w:rPr>
          <w:b/>
        </w:rPr>
        <w:t xml:space="preserve">1. </w:t>
      </w:r>
      <w:r>
        <w:t>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(В редакции федеральных законов от 29.12.2015 № 404-ФЗ, от 02.07.2021 № 356-ФЗ, от 04.08.2023 № 451-ФЗ)</w:t>
      </w:r>
    </w:p>
    <w:p>
      <w:r>
        <w:rPr>
          <w:b/>
        </w:rPr>
        <w:t xml:space="preserve">2. </w:t>
      </w:r>
      <w:r>
        <w:t>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 (В редакции федеральных законов от 02.07.2021 № 356-ФЗ, от 04.08.2023 № 451-ФЗ) Абзац. (Утратил силу - Федеральный закон от 04.08.2023 № 451-ФЗ) (Пункт в редакции Федерального закона от 29.12.2015 № 404-ФЗ)</w:t>
      </w:r>
    </w:p>
    <w:p>
      <w:r>
        <w:rPr>
          <w:b/>
        </w:rPr>
        <w:t xml:space="preserve">21. </w:t>
      </w:r>
      <w:r>
        <w:t>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пунктом 23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 (Дополнение пунктом - Федеральный закон от 04.08.2023 № 451-ФЗ)</w:t>
      </w:r>
    </w:p>
    <w:p>
      <w:r>
        <w:rPr>
          <w:b/>
        </w:rPr>
        <w:t xml:space="preserve">22. </w:t>
      </w:r>
      <w:r>
        <w:t>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требований и заявлений, предусмотренных пунктами 5, 8, 9, 11 - 14, 16 и 17 статьи 242-3, пунктами 3 - 8, 11 и 12 статьи 242-4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пунктом 23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 (Дополнение пунктом - Федеральный закон от 04.08.2023 № 451-ФЗ) (В редакции Федерального закона от 31.07.2025 № 304-ФЗ)</w:t>
      </w:r>
    </w:p>
    <w:p>
      <w:r>
        <w:rPr>
          <w:b/>
        </w:rPr>
        <w:t xml:space="preserve">23.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 (Дополнение пунктом - Федеральный закон от 04.08.2023 № 451-ФЗ)</w:t>
      </w:r>
    </w:p>
    <w:p>
      <w:r>
        <w:rPr>
          <w:b/>
        </w:rPr>
        <w:t xml:space="preserve">3. </w:t>
      </w:r>
      <w:r>
        <w:t>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 (В редакции Федерального закона от 04.08.2023 № 451-ФЗ)</w:t>
      </w:r>
    </w:p>
    <w:p>
      <w:r>
        <w:rPr>
          <w:b/>
        </w:rPr>
        <w:t xml:space="preserve">4. </w:t>
      </w:r>
      <w:r>
        <w:t>Поставщики информации обеспечивают полноту, достоверность, актуальность информации и своевременность ее размещения в системе</w:t>
      </w:r>
    </w:p>
    <w:p>
      <w:r>
        <w:rPr>
          <w:b/>
        </w:rPr>
        <w:t xml:space="preserve">5. </w:t>
      </w:r>
      <w:r>
        <w:t>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 (Дополнение пунктом - Федеральный закон от 04.08.2023 № 451-ФЗ)</w:t>
      </w:r>
    </w:p>
    <w:p>
      <w:r>
        <w:rPr>
          <w:b/>
        </w:rPr>
        <w:t xml:space="preserve">6. </w:t>
      </w:r>
      <w:r>
        <w:t>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порядке, установленном федеральным органом исполнительной власти, осуществляющим государственное регулирование в области охраны окружающей среды. (Дополнение пунктом - Федеральный закон от 04.08.2023 № 451-ФЗ) (Дополнение статьей - Федеральный закон от 29.12.2014 № 458-ФЗ)</w:t>
      </w:r>
    </w:p>
    <w:p>
      <w:r>
        <w:rPr>
          <w:b/>
        </w:rPr>
        <w:t>Статья 245. Экологический сбор</w:t>
      </w:r>
    </w:p>
    <w:p>
      <w:r>
        <w:rPr>
          <w:b/>
        </w:rPr>
        <w:t xml:space="preserve">1. </w:t>
      </w:r>
      <w:r>
        <w:t>Экологический сбор относится к неналоговым доходам федерального бюджета</w:t>
      </w:r>
    </w:p>
    <w:p>
      <w:r>
        <w:rPr>
          <w:b/>
        </w:rPr>
        <w:t xml:space="preserve">2. </w:t>
      </w:r>
      <w:r>
        <w:t>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w:t>
      </w:r>
    </w:p>
    <w:p>
      <w:r>
        <w:rPr>
          <w:b/>
        </w:rPr>
        <w:t xml:space="preserve">3. </w:t>
      </w:r>
      <w:r>
        <w:t>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пунктом 2 настоящей статьи, с учетом пункта 12 настоящей статьи</w:t>
      </w:r>
    </w:p>
    <w:p>
      <w:r>
        <w:rPr>
          <w:b/>
        </w:rPr>
        <w:t xml:space="preserve">4. </w:t>
      </w:r>
      <w:r>
        <w:t>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требования о необходимости уплаты экологического сбора, предусмотренного пунктами 6 и 7 статьи 242-4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требования. (В редакции Федерального закона от 31.07.2025 № 304-ФЗ)</w:t>
      </w:r>
    </w:p>
    <w:p>
      <w:r>
        <w:rPr>
          <w:b/>
        </w:rPr>
        <w:t xml:space="preserve">5. </w:t>
      </w:r>
      <w:r>
        <w:t>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порядке, установленном Правительством Российской Федерации</w:t>
      </w:r>
    </w:p>
    <w:p>
      <w:r>
        <w:rPr>
          <w:b/>
        </w:rPr>
        <w:t xml:space="preserve">6. </w:t>
      </w:r>
      <w:r>
        <w:t>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p>
      <w:r>
        <w:rPr>
          <w:b/>
        </w:rPr>
        <w:t xml:space="preserve">7. </w:t>
      </w:r>
      <w:r>
        <w:t>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r>
        <w:rPr>
          <w:b/>
        </w:rPr>
        <w:t xml:space="preserve">8. </w:t>
      </w:r>
      <w:r>
        <w:t>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r>
        <w:rPr>
          <w:b/>
        </w:rPr>
        <w:t xml:space="preserve">9. </w:t>
      </w:r>
      <w:r>
        <w:t>Методика расчета базовой ставки экологического сбора и применения коэффициента, предусмотренного пунктом 7 настоящей статьи, а также значения базовых ставок экологического сбора и значения указанного коэффициента устанавливаются Правительством Российской Федерации</w:t>
      </w:r>
    </w:p>
    <w:p>
      <w:r>
        <w:rPr>
          <w:b/>
        </w:rPr>
        <w:t xml:space="preserve">10. </w:t>
      </w:r>
      <w:r>
        <w:t>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пунктом 11 статьи 242-1 настоящего Федерального закона</w:t>
      </w:r>
    </w:p>
    <w:p>
      <w:r>
        <w:rPr>
          <w:b/>
        </w:rPr>
        <w:t xml:space="preserve">12. </w:t>
      </w:r>
      <w:r>
        <w:t>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ставки рефинансирования Центрального банка Российской Федерации</w:t>
      </w:r>
    </w:p>
    <w:p>
      <w:r>
        <w:rPr>
          <w:b/>
        </w:rPr>
        <w:t xml:space="preserve">13. </w:t>
      </w:r>
      <w:r>
        <w:t>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пунктами 5 и 6 статьи 242-2 настоящего Федерального закона</w:t>
      </w:r>
    </w:p>
    <w:p>
      <w:r>
        <w:rPr>
          <w:b/>
        </w:rPr>
        <w:t xml:space="preserve">14. </w:t>
      </w:r>
      <w:r>
        <w:t>Контроль за правильностью исчисления экологического сбора, полнотой и своевременностью его уплаты в том числе контроль за правильностью расчета суммы экологического сбора, произведенного производителями товаров, импортерами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 Порядок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осуществления контроля за правильностью исчисления экологического сбора, полнотой и своевременностью его уплаты, устанавливается Правительством Российской Федерации. (В редакции Федерального закона от 31.07.2025 № 304-ФЗ)</w:t>
      </w:r>
    </w:p>
    <w:p>
      <w:r>
        <w:rPr>
          <w:b/>
        </w:rPr>
        <w:t xml:space="preserve">15. </w:t>
      </w:r>
      <w:r>
        <w:t>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
        <w:rPr>
          <w:b/>
        </w:rPr>
        <w:t xml:space="preserve">16. </w:t>
      </w:r>
      <w:r>
        <w:t>Порядок и условия предоставления из федерального бюджета средств, поступивших в счет уплаты экологического сбора, и их использования на цели, предусмотренные пунктом 15 настоящей статьи, устанавливаются Правительством Российской Федерации</w:t>
      </w:r>
    </w:p>
    <w:p>
      <w:r>
        <w:rPr>
          <w:b/>
        </w:rPr>
        <w:t xml:space="preserve">17. </w:t>
      </w:r>
      <w:r>
        <w:t>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 (Дополнение статьей - Федеральный закон от 29.12.2014 № 458-ФЗ) (В редакции Федерального закона от 04.08.2023 № 451-ФЗ)</w:t>
      </w:r>
    </w:p>
    <w:p>
      <w:pPr>
        <w:pStyle w:val="Heading3"/>
      </w:pPr>
      <w:r>
        <w:t>1. РЕГУЛИРОВАНИЕ ДЕЯТЕЛЬНОСТИ В ОБЛАСТИ ОБРАЩЕНИЯ С ТВЕРДЫМИ КОММУНАЛЬНЫМИ ОТХОДАМИ</w:t>
      </w:r>
    </w:p>
    <w:p>
      <w:r>
        <w:rPr>
          <w:b/>
        </w:rPr>
        <w:t>Статья 246. Региональный оператор по обращению с твердыми коммунальными отходами</w:t>
      </w:r>
    </w:p>
    <w:p>
      <w:r>
        <w:rPr>
          <w:b/>
        </w:rPr>
        <w:t xml:space="preserve">1. </w:t>
      </w:r>
      <w:r>
        <w:t>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 (В редакции федеральных законов от 29.12.2015 № 404-ФЗ; от 31.12.2017 № 503-ФЗ)</w:t>
      </w:r>
    </w:p>
    <w:p>
      <w:r>
        <w:rPr>
          <w:b/>
        </w:rPr>
        <w:t xml:space="preserve">2. </w:t>
      </w:r>
      <w:r>
        <w:t>Накопление, сбор, транспортирование, обработка, утилизация, обезвреживание, захоронение твердых коммунальных отходов осуществляются в соответствии с правилами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 (В редакции Федерального закона от 31.12.2017 № 503-ФЗ) В правилах обращения с твердыми коммунальными отходами устанавливаются также особенности обращения с твердыми коммунальными отходами на труднодоступных территориях, сроки накопления твердых коммунальных отходов на перегрузочных станциях. (Дополнение абзацем - Федеральный закон от 26.12.2024 № 497-ФЗ)</w:t>
      </w:r>
    </w:p>
    <w:p>
      <w:r>
        <w:rPr>
          <w:b/>
        </w:rPr>
        <w:t xml:space="preserve">3. </w:t>
      </w:r>
      <w:r>
        <w:t>Обращение с твердыми коммунальными отходами, являющимися отходами от использования товаров, осуществляется с учетом особенностей, установленных в статье 242 настоящего Федерального закона</w:t>
      </w:r>
    </w:p>
    <w:p>
      <w:r>
        <w:rPr>
          <w:b/>
        </w:rPr>
        <w:t xml:space="preserve">4. </w:t>
      </w:r>
      <w:r>
        <w:t>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порядке, установленном Правительством Российской Федерации. (В редакции Федерального закона от 08.08.2024 № 232-ФЗ)</w:t>
      </w:r>
    </w:p>
    <w:p>
      <w:r>
        <w:rPr>
          <w:b/>
        </w:rPr>
        <w:t xml:space="preserve">5. </w:t>
      </w:r>
      <w:r>
        <w:t>Статус регионального оператора присваивается на срок не более чем десять лет. Юридическое лицо может быть лишено статуса регионального оператора по основаниям, определенным правилами обращения с твердыми коммунальными отходами. (В редакции Федерального закона от 31.12.2017 № 503-ФЗ) 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 (Дополнение абзацем - Федеральный закон от 04.08.2023 № 476-ФЗ) (В редакции Федерального закона от 08.08.2024 № 232-ФЗ) 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 (Дополнение абзацем - Федеральный закон от 04.08.2023 № 476-ФЗ) 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 (Дополнение абзацем - Федеральный закон от 04.08.2023 № 476-ФЗ) 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 (Дополнение абзацем - Федеральный закон от 04.08.2023 № 476-ФЗ)</w:t>
      </w:r>
    </w:p>
    <w:p>
      <w:r>
        <w:rPr>
          <w:b/>
        </w:rPr>
        <w:t xml:space="preserve">6. </w:t>
      </w:r>
      <w:r>
        <w:t>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(В редакции федеральных законов от 31.12.2017 № 503-ФЗ, от 08.08.2024 № 232-ФЗ)</w:t>
      </w:r>
    </w:p>
    <w:p>
      <w:r>
        <w:rPr>
          <w:b/>
        </w:rPr>
        <w:t xml:space="preserve">7. </w:t>
      </w:r>
      <w:r>
        <w:t>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 (Дополнение пунктом - Федеральный закон от 31.12.2017 № 503-ФЗ) (В редакции Федерального закона от 08.08.2024 № 232-ФЗ)</w:t>
      </w:r>
    </w:p>
    <w:p>
      <w:r>
        <w:rPr>
          <w:b/>
        </w:rPr>
        <w:t xml:space="preserve">8. </w:t>
      </w:r>
      <w:r>
        <w:t>Зона деятельности регионального оператора определяется в территориальной схеме обращения с отходами. (Дополнение пунктом - Федеральный закон от 31.12.2017 № 503-ФЗ)</w:t>
      </w:r>
    </w:p>
    <w:p>
      <w:r>
        <w:rPr>
          <w:b/>
        </w:rPr>
        <w:t xml:space="preserve">9. </w:t>
      </w:r>
      <w:r>
        <w:t>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 (Дополнение пунктом - Федеральный закон от 31.12.2017 № 503-ФЗ)</w:t>
      </w:r>
    </w:p>
    <w:p>
      <w:r>
        <w:rPr>
          <w:b/>
        </w:rPr>
        <w:t xml:space="preserve">10. </w:t>
      </w:r>
      <w:r>
        <w:t>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 (Дополнение пунктом - Федеральный закон от 31.12.2017 № 503-ФЗ) (В редакции Федерального закона от 26.12.2024 № 497-ФЗ)</w:t>
      </w:r>
    </w:p>
    <w:p>
      <w:r>
        <w:rPr>
          <w:b/>
        </w:rPr>
        <w:t xml:space="preserve">11. </w:t>
      </w:r>
      <w:r>
        <w:t>Региональные операторы имеют право осуществлять обращение с отходами I и II классов опасности в порядке и с учетом особенностей, которые установлены статьями 141 - 144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 (Дополнение пунктом - Федеральный закон от 26.07.2019 № 225-ФЗ)</w:t>
      </w:r>
    </w:p>
    <w:p>
      <w:r>
        <w:rPr>
          <w:b/>
        </w:rPr>
        <w:t xml:space="preserve">12. </w:t>
      </w:r>
      <w:r>
        <w:t>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июля 2011 года №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 (Дополнение пунктом - Федеральный закон от 01.07.2021 № 273-ФЗ) (В редакции Федерального закона от 08.08.2024 № 232-ФЗ)</w:t>
      </w:r>
    </w:p>
    <w:p>
      <w:r>
        <w:rPr>
          <w:b/>
        </w:rPr>
        <w:t xml:space="preserve">13. </w:t>
      </w:r>
      <w:r>
        <w:t>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пунктом 12 настоящей статьи: установленные в соответствии с пунктом 3 статьи 248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указанные в пункте 10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пункте 10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 (В редакции Федерального закона от 26.12.2024 № 497-ФЗ) 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 (Дополнение пунктом - Федеральный закон от 01.07.2021 № 273-ФЗ)</w:t>
      </w:r>
    </w:p>
    <w:p>
      <w:r>
        <w:rPr>
          <w:b/>
        </w:rPr>
        <w:t>Статья 247. Договор на оказание услуг по обращению с твердыми коммунальными отходами</w:t>
      </w:r>
    </w:p>
    <w:p>
      <w:r>
        <w:rPr>
          <w:b/>
        </w:rPr>
        <w:t xml:space="preserve">1. </w:t>
      </w:r>
      <w:r>
        <w:t>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 (В редакции федеральных законов от 29.12.2015 № 404-ФЗ; от 31.12.2017 № 503-ФЗ)</w:t>
      </w:r>
    </w:p>
    <w:p>
      <w:r>
        <w:rPr>
          <w:b/>
        </w:rPr>
        <w:t xml:space="preserve">2. </w:t>
      </w:r>
      <w:r>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утилизацию органической части твердых коммунальных отходов путем производства из их органической части искусственных грунтов, энергетическую утилизацию,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 (В редакции федеральных законов от 31.12.2017 № 503-ФЗ, от 26.12.2024 № 497-ФЗ)</w:t>
      </w:r>
    </w:p>
    <w:p>
      <w:r>
        <w:rPr>
          <w:b/>
        </w:rPr>
        <w:t xml:space="preserve">3. </w:t>
      </w:r>
      <w:r>
        <w:t>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
        <w:rPr>
          <w:b/>
        </w:rPr>
        <w:t xml:space="preserve">4. </w:t>
      </w:r>
      <w:r>
        <w:t>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(В редакции Федерального закона от 31.12.2017 № 503-ФЗ)</w:t>
      </w:r>
    </w:p>
    <w:p>
      <w:r>
        <w:rPr>
          <w:b/>
        </w:rPr>
        <w:t xml:space="preserve">5. </w:t>
      </w:r>
      <w:r>
        <w:t>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
        <w:rPr>
          <w:b/>
        </w:rPr>
        <w:t xml:space="preserve">6. </w:t>
      </w:r>
      <w: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 В указанном случае юридические лица, в результате деятельности которых образуются твердые коммунальные отходы, обязаны размещать информацию о балансах количественных характеристик образования и захоронения твердых коммунальных отходов, образованных в результате их деятельности, в федеральной государственной информационной системе учета твердых коммунальных отходов. (Дополнение абзацем - Федеральный закон от 26.12.2024 № 497-ФЗ) (Дополнение пунктом - Федеральный закон от 31.12.2017 № 503-ФЗ)</w:t>
      </w:r>
    </w:p>
    <w:p>
      <w:r>
        <w:rPr>
          <w:b/>
        </w:rPr>
        <w:t>Статья 248. Виды деятельности и тарифы в области обращения с твердыми коммунальными отходами, подлежащие регулированию</w:t>
      </w:r>
    </w:p>
    <w:p>
      <w:r>
        <w:rPr>
          <w:b/>
        </w:rPr>
        <w:t xml:space="preserve">1. </w:t>
      </w:r>
      <w:r>
        <w:t>К регулируемым видам деятельности в области обращения с твердыми коммунальными отходами относятся: обработка твердых коммунальных отходов; обезвреживание твердых коммунальных отходов; захоронение твердых коммунальных отходов; оказание услуги по обращению с твердыми коммунальными отходами региональным оператором; энергетическая утилизация в случае, установленном пунктом 44 настоящей статьи; (Дополнение абзацем - Федеральный закон от 27.12.2019 № 450-ФЗ) (В редакции Федерального закона от 26.12.2024 № 497-ФЗ) утилизация твердых коммунальных отходов путем производства из их органической части искусственных грунтов в случае, установленном пунктом 44 настоящей статьи. (Дополнение абзацем - Федеральный закон от 26.12.2024 № 497-ФЗ)</w:t>
      </w:r>
    </w:p>
    <w:p>
      <w:r>
        <w:rPr>
          <w:b/>
        </w:rPr>
        <w:t xml:space="preserve">2. </w:t>
      </w:r>
      <w:r>
        <w:t>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 (В редакции Федерального закона от 08.08.2024 № 232-ФЗ)</w:t>
      </w:r>
    </w:p>
    <w:p>
      <w:r>
        <w:rPr>
          <w:b/>
        </w:rPr>
        <w:t xml:space="preserve">21. </w:t>
      </w:r>
      <w:r>
        <w:t>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 (Дополнение пунктом - Федеральный закон от 31.12.2017 № 503-ФЗ)</w:t>
      </w:r>
    </w:p>
    <w:p>
      <w:r>
        <w:rPr>
          <w:b/>
        </w:rPr>
        <w:t xml:space="preserve">3. </w:t>
      </w:r>
      <w:r>
        <w:t>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 (В редакции федеральных законов от 31.12.2017 № 503-ФЗ, от 08.08.2024 № 232-ФЗ)</w:t>
      </w:r>
    </w:p>
    <w:p>
      <w:r>
        <w:rPr>
          <w:b/>
        </w:rPr>
        <w:t xml:space="preserve">4. </w:t>
      </w:r>
      <w:r>
        <w:t>Регулированию подлежат следующие виды предельных тарифов в области обращения с твердыми коммунальными отходами: единый тариф на услугу регионального оператора по обращению с твердыми коммунальными отходами; тариф на обработку твердых коммунальных отходов; тариф на обезвреживание твердых коммунальных отходов; тариф на захоронение твердых коммунальных отходов; тариф на энергетическую утилизацию; тариф на утилизацию твердых коммунальных отходов путем производства из их органической части искусственных грунтов. 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и утилизацию твердых коммунальных отходов путем производства из их органической части искусственных грунтов в случае, установленном пунктом 44 настоящей статьи. (Пункт в редакции Федерального закона от 26.12.2024 № 497-ФЗ)</w:t>
      </w:r>
    </w:p>
    <w:p>
      <w:r>
        <w:rPr>
          <w:b/>
        </w:rPr>
        <w:t xml:space="preserve">41. </w:t>
      </w:r>
      <w:r>
        <w:t>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 (Дополнение пунктом - Федеральный закон от 31.12.2017 № 503-ФЗ)</w:t>
      </w:r>
    </w:p>
    <w:p>
      <w:r>
        <w:rPr>
          <w:b/>
        </w:rPr>
        <w:t xml:space="preserve">42. </w:t>
      </w:r>
      <w:r>
        <w:t>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 (Дополнение пунктом - Федеральный закон от 31.12.2017 № 503-ФЗ)</w:t>
      </w:r>
    </w:p>
    <w:p>
      <w:r>
        <w:rPr>
          <w:b/>
        </w:rPr>
        <w:t xml:space="preserve">43. </w:t>
      </w:r>
      <w:r>
        <w:t>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основами ценообразования в области обращения с твердыми коммунальными отходами. (Дополнение пунктом - Федеральный закон от 26.12.2024 № 497-ФЗ)</w:t>
      </w:r>
    </w:p>
    <w:p>
      <w:r>
        <w:rPr>
          <w:b/>
        </w:rPr>
        <w:t xml:space="preserve">44. </w:t>
      </w:r>
      <w:r>
        <w:t>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(Дополнение пунктом - Федеральный закон от 26.12.2024 № 497-ФЗ)</w:t>
      </w:r>
    </w:p>
    <w:p>
      <w:r>
        <w:rPr>
          <w:b/>
        </w:rPr>
        <w:t xml:space="preserve">45. </w:t>
      </w:r>
      <w:r>
        <w:t>В случае, если оператор по обращению с твердыми коммунальными отходами, осуществляющий захоронение твердых коммунальных отходов, осуществляет их утилизацию путем производства из их органической части искусственных грунтов с использованием объектов такой утилизации, принадлежащих ему на праве собственности или ином законном основании, включение в предельный тариф на захоронение твердых коммунальных отходов расходов, связанных с производством искусственного грунта, используемого при эксплуатации объектов размещения отходов, не допускается. (Дополнение пунктом - Федеральный закон от 26.12.2024 № 497-ФЗ)</w:t>
      </w:r>
    </w:p>
    <w:p>
      <w:r>
        <w:rPr>
          <w:b/>
        </w:rPr>
        <w:t xml:space="preserve">5. </w:t>
      </w:r>
      <w:r>
        <w:t>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
        <w:rPr>
          <w:b/>
        </w:rPr>
        <w:t>Статья 249. Порядок государственного регулирования тарифов в области обращения с твердыми коммунальными отходами</w:t>
      </w:r>
    </w:p>
    <w:p>
      <w:r>
        <w:rPr>
          <w:b/>
        </w:rPr>
        <w:t xml:space="preserve">1. </w:t>
      </w:r>
      <w:r>
        <w:t>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Российской Федерации. (В редакции Федерального закона от 08.08.2024 № 232-ФЗ)</w:t>
      </w:r>
    </w:p>
    <w:p>
      <w:r>
        <w:rPr>
          <w:b/>
        </w:rPr>
        <w:t xml:space="preserve">2. </w:t>
      </w:r>
      <w:r>
        <w:t>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
        <w:rPr>
          <w:b/>
        </w:rPr>
        <w:t xml:space="preserve">3. </w:t>
      </w:r>
      <w:r>
        <w:t>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
        <w:rPr>
          <w:b/>
        </w:rPr>
        <w:t xml:space="preserve">4. </w:t>
      </w:r>
      <w:r>
        <w:t>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
        <w:rPr>
          <w:b/>
        </w:rPr>
        <w:t xml:space="preserve">5. </w:t>
      </w:r>
      <w:r>
        <w:t>Методы регулирования тарифов, в том числе на основе долгосрочных параметров, критерии их применения определяются Правительством Российской Федерации</w:t>
      </w:r>
    </w:p>
    <w:p>
      <w:r>
        <w:rPr>
          <w:b/>
        </w:rPr>
        <w:t xml:space="preserve">6. </w:t>
      </w:r>
      <w:r>
        <w:t>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 (В редакции федеральных законов от 13.07.2015 № 224-ФЗ, от 08.08.2024 № 232-ФЗ)</w:t>
      </w:r>
    </w:p>
    <w:p>
      <w:r>
        <w:rPr>
          <w:b/>
        </w:rPr>
        <w:t xml:space="preserve">7. </w:t>
      </w:r>
      <w:r>
        <w:t>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пунктом 6 настоящей статьи случае подлежат компенсации (за исключением предусмотренных пунктом 8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порядке, установленном Правительством Российской Федерации</w:t>
      </w:r>
    </w:p>
    <w:p>
      <w:r>
        <w:rPr>
          <w:b/>
        </w:rPr>
        <w:t xml:space="preserve">8. </w:t>
      </w:r>
      <w:r>
        <w:t>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
        <w:rPr>
          <w:b/>
        </w:rPr>
        <w:t xml:space="preserve">9. </w:t>
      </w:r>
      <w:r>
        <w:t>(Пункт утратил силу - Федеральный закон от 11.06.2021 № 170-ФЗ)</w:t>
      </w:r>
    </w:p>
    <w:p>
      <w:r>
        <w:rPr>
          <w:b/>
        </w:rPr>
        <w:t xml:space="preserve">10. </w:t>
      </w:r>
      <w:r>
        <w:t>(Пункт утратил силу - Федеральный закон от 11.06.2021 № 170-ФЗ)</w:t>
      </w:r>
    </w:p>
    <w:p>
      <w:r>
        <w:rPr>
          <w:b/>
        </w:rPr>
        <w:t xml:space="preserve">11. </w:t>
      </w:r>
      <w:r>
        <w:t>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 (Дополнение пунктом - Федеральный закон от 31.12.2017 № 503-ФЗ)</w:t>
      </w:r>
    </w:p>
    <w:p>
      <w:r>
        <w:rPr>
          <w:b/>
        </w:rPr>
        <w:t xml:space="preserve">12. </w:t>
      </w:r>
      <w:r>
        <w:t>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 (Дополнение пунктом - Федеральный закон от 31.12.2017 № 503-ФЗ)</w:t>
      </w:r>
    </w:p>
    <w:p>
      <w:r>
        <w:rPr>
          <w:b/>
        </w:rPr>
        <w:t xml:space="preserve">13. </w:t>
      </w:r>
      <w:r>
        <w:t>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правилами регулирования тарифов в сфере обращения с твердыми коммунальными отходами, утвержденными Правительством Российской Федерации. (Дополнение пунктом - Федеральный закон от 31.12.2017 № 503-ФЗ) (В редакции Федерального закона от 08.08.2024 № 232-ФЗ)</w:t>
      </w:r>
    </w:p>
    <w:p>
      <w:r>
        <w:rPr>
          <w:b/>
        </w:rPr>
        <w:t xml:space="preserve">14. </w:t>
      </w:r>
      <w:r>
        <w:t>В случае, если искусственный грунт, произведенный из органической части твердых коммунальных отходов в результате их утилизации,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тариф на такую утилизацию подлежит корректировке путем исключения расходов на производство неиспользованного объема (массы) искусственного грунта в соответствии с основами ценообразования в области обращения с твердыми коммунальными отходами, утвержденными Правительством Российской Федерации. (Дополнение пунктом - Федеральный закон от 26.12.2024 № 497-ФЗ)</w:t>
      </w:r>
    </w:p>
    <w:p>
      <w:r>
        <w:rPr>
          <w:b/>
        </w:rPr>
        <w:t>Статья 2410. Расчет объема и (или) массы твердых коммунальных отходов</w:t>
      </w:r>
    </w:p>
    <w:p>
      <w:r>
        <w:rPr>
          <w:b/>
        </w:rPr>
        <w:t xml:space="preserve">1. </w:t>
      </w:r>
      <w:r>
        <w:t>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утвержденными Правительством Российской Федерации</w:t>
      </w:r>
    </w:p>
    <w:p>
      <w:r>
        <w:rPr>
          <w:b/>
        </w:rPr>
        <w:t xml:space="preserve">11. </w:t>
      </w:r>
      <w:r>
        <w:t>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 (Дополнение пунктом - Федеральный закон от 04.08.2023 № 476-ФЗ)</w:t>
      </w:r>
    </w:p>
    <w:p>
      <w:r>
        <w:rPr>
          <w:b/>
        </w:rPr>
        <w:t xml:space="preserve">2. </w:t>
      </w:r>
      <w:r>
        <w:t>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пунктом 11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 (В редакции федеральных законов от 04.08.2023 № 476-ФЗ, от 08.08.2024 № 232-ФЗ)</w:t>
      </w:r>
    </w:p>
    <w:p>
      <w:r>
        <w:rPr>
          <w:b/>
        </w:rPr>
        <w:t xml:space="preserve">3. </w:t>
      </w:r>
      <w:r>
        <w:t>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
        <w:rPr>
          <w:b/>
        </w:rPr>
        <w:t xml:space="preserve">4. </w:t>
      </w:r>
      <w:r>
        <w:t>Порядок определения нормативов накопления твердых коммунальных отходов устанавливается Правительством Российской Федерации</w:t>
      </w:r>
    </w:p>
    <w:p>
      <w:r>
        <w:rPr>
          <w:b/>
        </w:rPr>
        <w:t>Статья 2411. Право на получение информации в области обращения с твердыми коммунальными отходами</w:t>
      </w:r>
    </w:p>
    <w:p>
      <w:r>
        <w:rPr>
          <w:b/>
        </w:rPr>
        <w:t xml:space="preserve">1. </w:t>
      </w:r>
      <w:r>
        <w:t>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стандартами раскрытия информации. (В редакции Федерального закона от 31.12.2017 № 503-ФЗ)</w:t>
      </w:r>
    </w:p>
    <w:p>
      <w:r>
        <w:rPr>
          <w:b/>
        </w:rPr>
        <w:t xml:space="preserve">2. </w:t>
      </w:r>
      <w:r>
        <w:t>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
        <w:rPr>
          <w:b/>
        </w:rPr>
        <w:t xml:space="preserve">3. </w:t>
      </w:r>
      <w:r>
        <w:t>(Пункт утратил силу - Федеральный закон от 31.12.2017 № 503-ФЗ)</w:t>
      </w:r>
    </w:p>
    <w:p>
      <w:r>
        <w:rPr>
          <w:b/>
        </w:rPr>
        <w:t xml:space="preserve">4. </w:t>
      </w:r>
      <w:r>
        <w:t>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 (В редакции Федерального закона от 08.08.2024 № 232-ФЗ)</w:t>
      </w:r>
    </w:p>
    <w:p>
      <w:r>
        <w:rPr>
          <w:b/>
        </w:rPr>
        <w:t xml:space="preserve">5. </w:t>
      </w:r>
      <w:r>
        <w:t>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 (В редакции Федерального закона от 08.08.2024 № 232-ФЗ)</w:t>
      </w:r>
    </w:p>
    <w:p>
      <w:r>
        <w:rPr>
          <w:b/>
        </w:rPr>
        <w:t xml:space="preserve">6. </w:t>
      </w:r>
      <w:r>
        <w:t>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
        <w:rPr>
          <w:b/>
        </w:rPr>
        <w:t>Статья 2412. Государственный контроль (надзор) в области регулирования тарифов в сфере обращения с твердыми коммунальными отходами</w:t>
      </w:r>
    </w:p>
    <w:p>
      <w:r>
        <w:rPr>
          <w:b/>
        </w:rPr>
        <w:t xml:space="preserve">1. </w:t>
      </w:r>
      <w:r>
        <w:t>Государственный контроль (надзор) в области регулирования тарифов в сфере обращения с твердыми коммунальными отходами осуществляется посредством: 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 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(В редакции Федерального закона от 08.08.2024 № 232-ФЗ)</w:t>
      </w:r>
    </w:p>
    <w:p>
      <w:r>
        <w:rPr>
          <w:b/>
        </w:rPr>
        <w:t xml:space="preserve">2. </w:t>
      </w:r>
      <w:r>
        <w:t>Предметом государственного контроля (надзора) в области регулирования тарифов в сфере обращения с твердыми коммунальными отходами являются: 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 (В редакции Федерального закона от 08.08.2024 № 232-ФЗ)</w:t>
      </w:r>
    </w:p>
    <w:p>
      <w:r>
        <w:rPr>
          <w:b/>
        </w:rPr>
        <w:t xml:space="preserve">3. </w:t>
      </w:r>
      <w:r>
        <w:t>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
        <w:rPr>
          <w:b/>
        </w:rPr>
        <w:t xml:space="preserve">5. </w:t>
      </w:r>
      <w:r>
        <w:t>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
        <w:rPr>
          <w:b/>
        </w:rPr>
        <w:t xml:space="preserve">6. </w:t>
      </w:r>
      <w:r>
        <w:t>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(В редакции Федерального закона от 08.08.2024 № 232-ФЗ)</w:t>
      </w:r>
    </w:p>
    <w:p>
      <w:r>
        <w:rPr>
          <w:b/>
        </w:rPr>
        <w:t xml:space="preserve">7. </w:t>
      </w:r>
      <w:r>
        <w:t>Правительство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
        <w:rPr>
          <w:b/>
        </w:rPr>
        <w:t xml:space="preserve">8. </w:t>
      </w:r>
      <w:r>
        <w:t>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08.08.2024 № 232-ФЗ) (Статья в редакции Федерального закона от 11.06.2021 № 170-ФЗ)</w:t>
      </w:r>
    </w:p>
    <w:p>
      <w:r>
        <w:rPr>
          <w:b/>
        </w:rPr>
        <w:t>Статья 2413. Инвестиционная программа в области обращения с твердыми коммунальными отходами</w:t>
      </w:r>
    </w:p>
    <w:p>
      <w:r>
        <w:t>(Наименование в редакции Федерального закона от 31.12.2017 № 503-ФЗ)</w:t>
      </w:r>
    </w:p>
    <w:p>
      <w:r>
        <w:rPr>
          <w:b/>
        </w:rPr>
        <w:t xml:space="preserve">1. </w:t>
      </w:r>
      <w:r>
        <w:t>Строительство, реконструкция объектов обработки, утилизации, обезвреживания, размещения твердых коммунальных отходов, перегрузочных станций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 (В редакции федеральных законов от 31.12.2017 № 503-ФЗ, от 26.12.2024 № 497-ФЗ)</w:t>
      </w:r>
    </w:p>
    <w:p>
      <w:r>
        <w:rPr>
          <w:b/>
        </w:rPr>
        <w:t xml:space="preserve">2. </w:t>
      </w:r>
      <w:r>
        <w:t>Инвестиционная программа должна содержать: 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(В редакции федеральных законов от 29.12.2015 № 404-ФЗ, от 26.12.2024 № 497-ФЗ) перечень мероприятий по строительству новых, реконструкции существующих объектов обработки, обезвреживания, захоронения твердых коммунальных отходов, объектов энергетической утилизации, утилизации твердых коммунальных отходов путем производства из их органической части искусственных грунтов, перегрузочных станций; (В редакции федеральных законов от 31.12.2017 № 503-ФЗ, от 26.12.2024 № 497-ФЗ) объем финансовых потребностей, необходимых для реализации инвестиционной программы, с указанием источников финансирования; график реализации мероприятий инвестиционной программы; предварительный расчет тарифов в области обращения с твердыми коммунальными отходами; иные сведения, определенные Правительством Российской Федерации</w:t>
      </w:r>
    </w:p>
    <w:p>
      <w:r>
        <w:rPr>
          <w:b/>
        </w:rPr>
        <w:t xml:space="preserve">3. </w:t>
      </w:r>
      <w:r>
        <w:t>Инвестиционная программа утверждается уполномоченным исполнительным органом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порядок определения плановых и фактических значений показателей эффективности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 (В редакции федеральных законов от 31.12.2017 № 503-ФЗ, от 08.08.2024 № 232-ФЗ, от 26.12.2024 № 497-ФЗ)</w:t>
      </w:r>
    </w:p>
    <w:p>
      <w:r>
        <w:rPr>
          <w:b/>
        </w:rPr>
        <w:t xml:space="preserve">4. </w:t>
      </w:r>
      <w:r>
        <w:t>Плановые значения показателей эффективности объектов обработки твердых коммунальных отходов определяются не ниже значений, установленных едиными требованиями к объектам в области обработки, утилизации, обезвреживания, размещения твердых коммунальных отходов, перегрузочным станциям, устанавливаемыми в соответствии с пунктом 3 статьи 10 настоящего Федерального закона. (Дополнение пунктом - Федеральный закон от 26.12.2024 № 497-ФЗ)</w:t>
      </w:r>
    </w:p>
    <w:p>
      <w:r>
        <w:rPr>
          <w:b/>
        </w:rPr>
        <w:t>Статья 2414. Российский экологический оператор</w:t>
      </w:r>
    </w:p>
    <w:p>
      <w:r>
        <w:rPr>
          <w:b/>
        </w:rPr>
        <w:t xml:space="preserve">1. </w:t>
      </w:r>
      <w:r>
        <w:t>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указами Президента Российской Федерации, актами Правительства Российской Федерации и своим уставом</w:t>
      </w:r>
    </w:p>
    <w:p>
      <w:r>
        <w:rPr>
          <w:b/>
        </w:rPr>
        <w:t xml:space="preserve">2. </w:t>
      </w:r>
      <w:r>
        <w:t>В порядке, установленном Правительством Российской Федерации, российский экологический оператор осуществляет следующие функции: разрабатывает и корректирует федеральную схему обращения с твердыми коммунальными отходами; 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 создает, развивает и эксплуатирует федеральную государственную информационную систему учета твердых коммунальных отходов; (Дополнение абзацем - Федеральный закон от 02.07.2021 № 356-ФЗ) развивает и эксплуатирует единую федеральную государственную информационную систему учета отходов от использования товаров. (Дополнение абзацем - Федеральный закон от 02.07.2021 № 356-ФЗ)</w:t>
      </w:r>
    </w:p>
    <w:p>
      <w:r>
        <w:rPr>
          <w:b/>
        </w:rPr>
        <w:t xml:space="preserve">3. </w:t>
      </w:r>
      <w:r>
        <w:t>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 (Дополнение статьей - Федеральный закон от 26.07.2019 № 225-ФЗ)</w:t>
      </w:r>
    </w:p>
    <w:p>
      <w:pPr>
        <w:pStyle w:val="Heading3"/>
      </w:pPr>
      <w:r>
        <w:t>ОЦЕНКА СОБЛЮДЕНИЯ ОБЯЗАТЕЛЬНЫХ ТРЕБОВАНИЙ В ОБЛАСТИ ОБРАЩЕНИЯ С ОТХОДАМИ</w:t>
      </w:r>
    </w:p>
    <w:p>
      <w:r>
        <w:rPr>
          <w:b/>
        </w:rPr>
        <w:t>Статья 25. Оценка соблюдения обязательных требований в области обращения с отходами</w:t>
      </w:r>
    </w:p>
    <w:p>
      <w:r>
        <w:t>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законом от 10 января 2002 года № 7-ФЗ "Об охране окружающей среды". (Статья в редакции Федерального закона от 11.06.2021 № 170-ФЗ)</w:t>
      </w:r>
    </w:p>
    <w:p>
      <w:r>
        <w:rPr>
          <w:b/>
        </w:rPr>
        <w:t>Статья 26. Производственный контроль в области обращения с отходами</w:t>
      </w:r>
    </w:p>
    <w:p>
      <w:r>
        <w:rPr>
          <w:b/>
        </w:rPr>
        <w:t xml:space="preserve">1. </w:t>
      </w:r>
      <w:r>
        <w:t>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
        <w:rPr>
          <w:b/>
        </w:rPr>
        <w:t xml:space="preserve">2. </w:t>
      </w:r>
      <w:r>
        <w:t>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законодательства в области охраны окружающей среды. (В редакции Федерального закона от 21.07.2014 № 219-ФЗ)</w:t>
      </w:r>
    </w:p>
    <w:p>
      <w:r>
        <w:rPr>
          <w:b/>
        </w:rPr>
        <w:t>Статья 27. Общественный экологический контроль в области обращения с отходами</w:t>
      </w:r>
    </w:p>
    <w:p>
      <w:r>
        <w:t>Общественный экологический контроль в области обращения с отходами осуществляется в соответствии с Федеральным законом от 10 января 2002 года № 7-ФЗ "Об охране окружающей среды". (Статья в редакции Федерального закона от 25.12.2023 № 683-ФЗ)</w:t>
      </w:r>
    </w:p>
    <w:p>
      <w:pPr>
        <w:pStyle w:val="Heading3"/>
      </w:pPr>
      <w:r>
        <w:t>ОТВЕТСТВЕННОСТЬ ЗА НАРУШЕНИЕ ЗАКОНОДАТЕЛЬСТВА РОССИЙСКОЙ ФЕДЕРАЦИИ В ОБЛАСТИ ОБРАЩЕНИЯ С ОТХОДАМИ</w:t>
      </w:r>
    </w:p>
    <w:p>
      <w:r>
        <w:rPr>
          <w:b/>
        </w:rPr>
        <w:t>Статья 28. Виды ответственности за нарушение законодательства Российской Федерации в области обращения с отходами</w:t>
      </w:r>
    </w:p>
    <w:p>
      <w:r>
        <w:t>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
        <w:rPr>
          <w:b/>
        </w:rP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
        <w:t>(Наименование в редакции Федерального закона от 09.05.2005 № 45-ФЗ)</w:t>
      </w:r>
    </w:p>
    <w:p>
      <w:r>
        <w:rPr>
          <w:b/>
        </w:rPr>
        <w:t xml:space="preserve">1. </w:t>
      </w:r>
      <w:r>
        <w:t>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 (В редакции Федерального закона от 09.05.2005 № 45-ФЗ)</w:t>
      </w:r>
    </w:p>
    <w:p>
      <w:r>
        <w:rPr>
          <w:b/>
        </w:rPr>
        <w:t xml:space="preserve">2. </w:t>
      </w:r>
      <w:r>
        <w:t>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 (В редакции Федерального закона от 09.05.2005 № 45-ФЗ)</w:t>
      </w:r>
    </w:p>
    <w:p>
      <w:pPr>
        <w:pStyle w:val="Heading3"/>
      </w:pPr>
      <w:r>
        <w:t>ЗАКЛЮЧИТЕЛЬНЫЕ И ПЕРЕХОДНЫЕ ПОЛОЖЕНИЯ</w:t>
      </w:r>
    </w:p>
    <w:p>
      <w:r>
        <w:rPr>
          <w:b/>
        </w:rPr>
        <w:t>Статья 291. Переходные положения</w:t>
      </w:r>
    </w:p>
    <w:p>
      <w:r>
        <w:rPr>
          <w:b/>
        </w:rPr>
        <w:t xml:space="preserve">1. </w:t>
      </w:r>
      <w:r>
        <w:t>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 (В редакции Федерального закона от 03.07.2016 № 254-ФЗ)</w:t>
      </w:r>
    </w:p>
    <w:p>
      <w:r>
        <w:rPr>
          <w:b/>
        </w:rPr>
        <w:t xml:space="preserve">2. </w:t>
      </w:r>
      <w:r>
        <w:t>До 1 января 2020 года запрет, установленный пунктом 7 статьи 12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 (Дополнение пунктом - Федеральный закон от 03.07.2016 № 254-ФЗ)</w:t>
      </w:r>
    </w:p>
    <w:p>
      <w:r>
        <w:rPr>
          <w:b/>
        </w:rPr>
        <w:t xml:space="preserve">21. </w:t>
      </w:r>
      <w:r>
        <w:t>До 1 января 2028 года требования, установленные пунктом 3 статьи 10 и пунктом 7 статьи 12 настоящего Федерального закона, не распространяются на объекты, указанные в пункте 8 настоящей статьи. (Дополнение пунктом - Федеральный закон от 25.12.2018 № 483-ФЗ) (В редакции Федерального закона от 28.12.2025 № 495-ФЗ)</w:t>
      </w:r>
    </w:p>
    <w:p>
      <w:r>
        <w:rPr>
          <w:b/>
        </w:rPr>
        <w:t xml:space="preserve">3. </w:t>
      </w:r>
      <w:r>
        <w:t>Соглашение между исполнительными органами субъектов Российской Федерации и региональными операторами, указанное в пункте 6 статьи 246 настоящего Федерального закона, должно быть заключено не позднее 1 мая 2018 года. (Дополнение пунктом - Федеральный закон от 28.12.2016 № 486-ФЗ) (В редакции Федерального закона от 08.08.2024 № 232-ФЗ)</w:t>
      </w:r>
    </w:p>
    <w:p>
      <w:r>
        <w:rPr>
          <w:b/>
        </w:rPr>
        <w:t xml:space="preserve">4. </w:t>
      </w:r>
      <w:r>
        <w:t>Предложения об установлении единого тарифа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 (Дополнение пунктом - Федеральный закон от 28.12.2016 № 486-ФЗ) (В редакции Федерального закона от 08.08.2024 № 232-ФЗ)</w:t>
      </w:r>
    </w:p>
    <w:p>
      <w:r>
        <w:rPr>
          <w:b/>
        </w:rPr>
        <w:t xml:space="preserve">5. </w:t>
      </w:r>
      <w:r>
        <w:t>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 (Дополнение пунктом - Федеральный закон от 25.12.2018 № 483-ФЗ) (В редакции Федерального закона от 08.08.2024 № 232-ФЗ)</w:t>
      </w:r>
    </w:p>
    <w:p>
      <w:r>
        <w:rPr>
          <w:b/>
        </w:rPr>
        <w:t xml:space="preserve">6. </w:t>
      </w:r>
      <w:r>
        <w:t>Исполнительный орган субъекта Российской Федерации в случае признания конкурсного отбора несостоявшимся, за исключением случая, если соглашение об организации деятельности по обращению с твердыми коммунальными отходами заключено с единственным участником конкурсного отбора,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 (В редакции федеральных законов от 08.08.2024 № 232-ФЗ, от 28.12.2025 № 495-ФЗ) 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 (В редакции Федерального закона от 08.08.2024 № 232-ФЗ) с юридическим лицом, осуществляющим деятельность по обращению с твердыми коммунальными отходами на территории данного субъекта Российской Федерации; 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 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 (В редакции Федерального закона от 08.08.2024 № 232-ФЗ) 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 (В редакции Федерального закона от 08.08.2024 № 232-ФЗ) 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 (В редакции Федерального закона от 08.08.2024 № 232-ФЗ) 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абзацами первым и вторым настоящего пункта, обязано оплачивать услуги по транспортированию твердых коммунальных отходов на условиях указанного договора. (Дополнение пунктом - Федеральный закон от 25.12.2018 № 483-ФЗ) (В редакции Федерального закона от 14.07.2022 № 280-ФЗ)</w:t>
      </w:r>
    </w:p>
    <w:p>
      <w:r>
        <w:rPr>
          <w:b/>
        </w:rPr>
        <w:t xml:space="preserve">7. </w:t>
      </w:r>
      <w:r>
        <w:t>В случае, если органом исполнительной власти субъекта Российской Федерации право, указанное в пункте 6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 (Дополнение пунктом - Федеральный закон от 25.12.2018 № 483-ФЗ) (В редакции Федерального закона от 08.08.2024 № 232-ФЗ)</w:t>
      </w:r>
    </w:p>
    <w:p>
      <w:r>
        <w:rPr>
          <w:b/>
        </w:rPr>
        <w:t xml:space="preserve">8. </w:t>
      </w:r>
      <w:r>
        <w:t>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уполномоченным исполнительным органом субъекта Российской Федерации в перечень объектов размещения твердых коммунальных отходов на территории субъекта Российской Федерации (далее - перечень). Объекты, указанные в абзаце первом настоящего пункта, включаются в перечень при наличии заключений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а также при наличии плана мероприятий по созданию, реконструкции объектов обработки, утилизации, обезвреживания, размещения твердых коммунальных отходов, которые предназначены заменить объекты, указанные в абзаце первом настоящего пункта (далее в настоящем пункте - план). План утверждается высшим должностным лицом субъекта Российской Федерации и до его утверждения подлежит согласованию с российским экологическим оператором. Перечни размещаются в федеральной государственной информационной системе учета твердых коммунальных отходов. Объект размещения твердых коммунальных отходов, включенный в перечень, включается в территориальную схему обращения с отходами с возможностью размещения на таком объекте твердых коммунальных отходов в период не позднее 1 января 2028 года. Порядок формирования и изменения перечня, требования к включению объекта размещения твердых коммунальных отходов в перечень, порядок подготовки заключения, предусмотренного настоящим пунктом, порядок согласования российским экологическим оператором плана и требования к плану, основания и порядок исключения объекта размещения твердых коммунальных отходов из перечня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В случае включения объекта размещения твердых коммунальных отходов, внесенного в государственный реестр объектов размещения отходов, в перечень указанный объект подлежит исключению из государственного реестра объектов размещения отходов. Объект размещения твердых коммунальных отходов подлежит исключению из перечня в случае нарушения сроков реализации плана. Мониторинг реализации плана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случае, если высшим должностным лицом субъекта Российской Федерации до 1 января 2026 года утвержден план (дорожная карта), предусматривающий мероприятия по созданию, реконструкции объектов обработки, утилизации, обезвреживания, размещения твердых коммунальных отходов, утверждение плана для включения объекта размещения твердых коммунальных отходов в перечень не требуется. При направлении твердых коммунальных отходов на объекты размещения твердых коммунальных отходов, которые включены в перечень и в отношении которых не установлены тарифы на захоронение твердых коммунальных отходов, применяются действовавшие по состоянию на 31 декабря 2025 года тарифы на захоронение твердых коммунальных отходов до утверждения в установленном порядке новых тарифов, но не позднее чем до 1 января 2027 года. (Дополнение пунктом - Федеральный закон от 25.12.2018 № 483-ФЗ) (В редакции Федерального закона от 28.12.2025 № 495-ФЗ)</w:t>
      </w:r>
    </w:p>
    <w:p>
      <w:r>
        <w:rPr>
          <w:b/>
        </w:rPr>
        <w:t xml:space="preserve">9. </w:t>
      </w:r>
      <w:r>
        <w:t>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 (Дополнение пунктом - Федеральный закон от 25.12.2018 № 483-ФЗ)</w:t>
      </w:r>
    </w:p>
    <w:p>
      <w:r>
        <w:rPr>
          <w:b/>
        </w:rPr>
        <w:t xml:space="preserve">10. </w:t>
      </w:r>
      <w:r>
        <w:t>Положения статей 242 - 245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 (Дополнение пунктом - Федеральный закон от 04.08.2023 № 451-ФЗ) (Дополнение статьей - Федеральный закон от 29.06.2012 № 96-ФЗ)</w:t>
      </w:r>
    </w:p>
    <w:p>
      <w:r>
        <w:rPr>
          <w:b/>
        </w:rPr>
        <w:t>Статья 30.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31. Приведение нормативных правовых актов в соответствие с настоящим Федеральным законом</w:t>
      </w:r>
    </w:p>
    <w:p>
      <w:r>
        <w:t>Нормативные правовые акты Российской Федерации подлежат приведению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