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законодательные акты Российской Федерации в связи с реформированием уголовно-исполнительной системы</w:t>
      </w:r>
    </w:p>
    <w:p>
      <w:r>
        <w:rPr>
          <w:b/>
        </w:rPr>
        <w:t>Статья 1. Внести в Уголовно-исполнительный кодекс Российской Федерации (Собрание законодательства Российской Федерации, 1997, № 2, ст. 198) следующие изменения:</w:t>
      </w:r>
    </w:p>
    <w:p>
      <w:r>
        <w:rPr>
          <w:b/>
        </w:rPr>
        <w:t xml:space="preserve">1. </w:t>
      </w:r>
      <w:r>
        <w:t>В тексте Кодекса слова "Министерство внутренних дел Российской Федерации" в соответствующих падежах заменить словами "Министерство юстиции Российской Федерации" в соответствующих падежах. (Пункт утратил силу в части, касающейся внесения изменений в статью 52 Уголовно-исполнительного кодекса Российской Федерации - Федеральный закон от 27.12.2009 № 377-ФЗ; утратил силу в части, касающейся статьи 111 - Федеральный закон от 07.12.2011 № 420-ФЗ; утратил силу в части, касающейся внесения изменений в часть седьмую статьи 112 Уголовно-исполнительного кодекса Российской Федерации - Федеральный закон от 02.07.2013 № 185-ФЗ)</w:t>
      </w:r>
    </w:p>
    <w:p>
      <w:r>
        <w:rPr>
          <w:b/>
        </w:rPr>
        <w:t xml:space="preserve">2. </w:t>
      </w:r>
      <w:r>
        <w:t>В части первой статьи 50 слова "органа внутренних дел" заменить словами "территориального органа уголовно-исполнительной системы, согласованному с органом внутренних дел,"</w:t>
      </w:r>
    </w:p>
    <w:p>
      <w:r>
        <w:rPr>
          <w:b/>
        </w:rPr>
        <w:t xml:space="preserve">3. </w:t>
      </w:r>
      <w:r>
        <w:t>В части третьей статьи 85 слова "министра внутренних дел Российской Федерации либо министра внутренних дел, начальника управления внутренних дел" заменить словами "министра юстиции Российской Федерации либо начальника территориального органа уголовно-исполнительной системы"</w:t>
      </w:r>
    </w:p>
    <w:p>
      <w:r>
        <w:rPr>
          <w:b/>
        </w:rPr>
        <w:t xml:space="preserve">4. </w:t>
      </w:r>
      <w:r>
        <w:t>В части четвертой статьи 108 слова "Министерством образования Российской Федерации" заменить словами "Министерством общего и профессионального образования Российской Федерации"</w:t>
      </w:r>
    </w:p>
    <w:p>
      <w:r>
        <w:rPr>
          <w:b/>
        </w:rPr>
        <w:t>Статья 2. Внести в Закон Российской Федерации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1996, № 25, ст. 2964; 1998, № 16, ст. 1796) следующие изменения и дополнения:</w:t>
      </w:r>
    </w:p>
    <w:p>
      <w:r>
        <w:rPr>
          <w:b/>
        </w:rPr>
        <w:t xml:space="preserve">1. </w:t>
      </w:r>
      <w:r>
        <w:t>В тексте Закона: слова "республик в составе Российской Федерации, автономной области, автономных округов, краев, областей, городов Москвы и Санкт-Петербурга" заменить словами "субъектов Российской Федерации"; слова "центральные органы управления уголовно-исполнительной системы" в соответствующих падежах заменить словами "центральный орган уголовно-исполнительной системы" в соответствующих падежах; слова "территориальные органы управления уголовно-исполнительной системы" в соответствующих падежах заменить словами "территориальные органы уголовно-исполнительной системы" в соответствующих падежах; (Абзац утратил силу в части, касающейся замены слов в статье 31 - Федеральный закон от 28.12.2016 № 503-ФЗ) абзац; (Утратил силу - Федеральный закон от 05.04.2013 № 37-ФЗ) слова "Совета Министров -" исключить</w:t>
      </w:r>
    </w:p>
    <w:p>
      <w:r>
        <w:rPr>
          <w:b/>
        </w:rPr>
        <w:t xml:space="preserve">2. </w:t>
      </w:r>
      <w:r>
        <w:t>Статью 3 изложить в следующей редакции: "Статья 3. Правовая основа деятельности уголовно-исполнительной системы Правовую основу деятельности уголовно-исполнительной системы составляют Конституция Российской Федерации, настоящий Закон и иные нормативные правовые акты Российской Федерации, конституции и иные нормативные правовые акты субъектов Российской Федерации, принятые в пределах их полномочий, нормативные правовые акты Министерства юстиции Российской Федерации и центрального органа уголовно-исполнительной системы Министерства юстиции Российской Федерации."</w:t>
      </w:r>
    </w:p>
    <w:p>
      <w:r>
        <w:rPr>
          <w:b/>
        </w:rPr>
        <w:t xml:space="preserve">3. </w:t>
      </w:r>
      <w:r>
        <w:t>(Пункт утратил силу - Федеральный закон от 22.08.2004 № 122-ФЗ)</w:t>
      </w:r>
    </w:p>
    <w:p>
      <w:r>
        <w:rPr>
          <w:b/>
        </w:rPr>
        <w:t xml:space="preserve">4. </w:t>
      </w:r>
      <w:r>
        <w:t>В части первой статьи 5: абзац первый после слов "Уголовно-исполнительная система" дополнить словами "Министерства юстиции Российской Федерации"; пункт 3 изложить в следующей редакции: "3) центральный орган уголовно-исполнительной системы Министерства юстиции Российской Федерации (далее - центральный орган уголовно-исполнительной системы)."</w:t>
      </w:r>
    </w:p>
    <w:p>
      <w:r>
        <w:rPr>
          <w:b/>
        </w:rPr>
        <w:t xml:space="preserve">5. </w:t>
      </w:r>
      <w:r>
        <w:t>В статье 51 слова "министром внутренних дел" заменить словами "министром юстиции"</w:t>
      </w:r>
    </w:p>
    <w:p>
      <w:r>
        <w:rPr>
          <w:b/>
        </w:rPr>
        <w:t xml:space="preserve">6. </w:t>
      </w:r>
      <w:r>
        <w:t>В статье 6: в части первой слова "Исправительно-трудовым кодексом РСФСР" заменить словами "Уголовно-исполнительным кодексом Российской Федерации"; абзац. (Утратил силу - Федеральный закон от 29.06.2004 № 58-ФЗ)</w:t>
      </w:r>
    </w:p>
    <w:p>
      <w:r>
        <w:rPr>
          <w:b/>
        </w:rPr>
        <w:t xml:space="preserve">7. </w:t>
      </w:r>
      <w:r>
        <w:t>(Пункт утратил силу - Федеральный закон от 29.06.2004 № 58-ФЗ)</w:t>
      </w:r>
    </w:p>
    <w:p>
      <w:r>
        <w:rPr>
          <w:b/>
        </w:rPr>
        <w:t xml:space="preserve">8. </w:t>
      </w:r>
      <w:r>
        <w:t>Статью 8 изложить в следующей редакции: "Статья 8. Центральный орган уголовно-исполнительной системы Центральный орган уголовно-исполнительной системы является самостоятельным структурным подразделением Министерства юстиции Российской Федерации, обеспечивающим организацию исполнения законодательства Российской Федерации по вопросам деятельности уголовно-исполнительной системы. Структура и штаты центрального органа уголовно-исполнительной системы в пределах выделенной Правительством Российской Федерации численности, а также положение о нем утверждаются министром юстиции Российской Федерации. Центральный орган уголовно-исполнительной системы является юридическим лицом и в порядке, предусмотренном статьей 11 настоящего Закона, владеет, распоряжается и пользуется имуществом уголовно-исполнительной системы. Центральный орган уголовно-исполнительной системы создает, реорганизует и ликвидирует предприятия учреждений, исполняющих наказания, а также предназначенные для обеспечения деятельности уголовно-исполнительной системы предприятия, научно-исследовательские, проектные, лечебные, учебные и иные учреждения. В интересах развития социальной сферы уголовно-исполнительной системы, а также привлечения осужденных к труду центральный орган уголовно-исполнительной системы имеет право создавать предприятия любых организационно-правовых форм, участвовать в их создании и деятельности на правах учредителя, акционера или вкладчика, а также в управлении ими."</w:t>
      </w:r>
    </w:p>
    <w:p>
      <w:r>
        <w:rPr>
          <w:b/>
        </w:rPr>
        <w:t xml:space="preserve">9. </w:t>
      </w:r>
      <w:r>
        <w:t>В статье 9: в части первой слова "республиканском бюджете Российской Федерации" заменить словами "федеральном бюджете"; в части третьей слово "Центральные" заменить словом "Центральный"; в части четвертой слова "Верховные Советы республик в составе Российской Федерации, Советы народных депутатов автономной области, автономных округов, краев, областей, городов Москвы и Санкт-Петербурга" заменить словами "Законодательные (представительные) органы субъектов Российской Федерации"</w:t>
      </w:r>
    </w:p>
    <w:p>
      <w:r>
        <w:rPr>
          <w:b/>
        </w:rPr>
        <w:t xml:space="preserve">10. </w:t>
      </w:r>
      <w:r>
        <w:t>В части второй статьи 10 слово "обязан" заменить словом "обязано"</w:t>
      </w:r>
    </w:p>
    <w:p>
      <w:r>
        <w:rPr>
          <w:b/>
        </w:rPr>
        <w:t xml:space="preserve">11. </w:t>
      </w:r>
      <w:r>
        <w:t>В статье 12: часть четвертую изложить в следующей редакции: "Порядок конвоирования лиц, заключенных под стражу, устанавливается законодательством Российской Федерации и совместными нормативными правовыми актами Министерства юстиции Российской Федерации и Министерства внутренних дел Российской Федерации."; в части пятой слова "министром внутренних дел" заменить словами "министром юстиции"</w:t>
      </w:r>
    </w:p>
    <w:p>
      <w:r>
        <w:rPr>
          <w:b/>
        </w:rPr>
        <w:t xml:space="preserve">12. </w:t>
      </w:r>
      <w:r>
        <w:t>В пункте 1 статьи 13 слова "исправительно-трудового" заменить словами "уголовно-исполнительного"</w:t>
      </w:r>
    </w:p>
    <w:p>
      <w:r>
        <w:rPr>
          <w:b/>
        </w:rPr>
        <w:t xml:space="preserve">13. </w:t>
      </w:r>
      <w:r>
        <w:t>В части второй статьи 15 слова "республиканского бюджета Российской Федерации" заменить словами "федерального бюджета"</w:t>
      </w:r>
    </w:p>
    <w:p>
      <w:r>
        <w:rPr>
          <w:b/>
        </w:rPr>
        <w:t xml:space="preserve">14. </w:t>
      </w:r>
      <w:r>
        <w:t>В статье 18: в пункте 5 части второй слова "государственным органам" заменить словами "органам государственной власти"; в пункте 6 части третьей слово "центральными" заменить словом "центральным"</w:t>
      </w:r>
    </w:p>
    <w:p>
      <w:r>
        <w:rPr>
          <w:b/>
        </w:rPr>
        <w:t xml:space="preserve">15. </w:t>
      </w:r>
      <w:r>
        <w:t>В статье 19: часть вторую изложить в следующей редакции: "Учредителем предприятий учреждений, исполняющих наказания, является центральный орган уголовно-исполнительной системы, который утверждает их уставы, разработанные учреждениями, исполняющими наказания, или объединениями учреждений с особыми условиями хозяйственной деятельности, и закрепляет за предприятиями учреждений, исполняющих наказания, федеральное имущество."; часть третью после слова "государственными" дополнить словом "унитарными"; в части четвертой: в абзаце первом слова "с настоящим Законом и Законом РСФСР "О предприятиях и предпринимательской деятельности" с учетом следующих особенностей его применения" заменить словами "с законодательством Российской Федерации с учетом следующих особенностей"; в пункте 1 слова "центральными и уполномоченными ими" заменить словами "центральным и уполномоченными им"; в пункте 3 слова "рядового и начальствующего состава органов внутренних дел Российской Федерации, утверждаются Министерством внутренних дел Российской Федерации" заменить словами "сотрудников уголовно-исполнительной системы, утверждаются Министерством юстиции Российской Федерации"; абзац. (Утратил силу - Федеральный закон от 22.08.2004 № 122-ФЗ)</w:t>
      </w:r>
    </w:p>
    <w:p>
      <w:r>
        <w:rPr>
          <w:b/>
        </w:rPr>
        <w:t xml:space="preserve">16. </w:t>
      </w:r>
      <w:r>
        <w:t>В части первой статьи 22 слова "республиканского бюджета Российской Федерации" заменить словами "федерального бюджета"</w:t>
      </w:r>
    </w:p>
    <w:p>
      <w:r>
        <w:rPr>
          <w:b/>
        </w:rPr>
        <w:t xml:space="preserve">17. </w:t>
      </w:r>
      <w:r>
        <w:t>(Пункт утратил силу - Федеральный закон от 22.08.2004 № 122-ФЗ)</w:t>
      </w:r>
    </w:p>
    <w:p>
      <w:r>
        <w:rPr>
          <w:b/>
        </w:rPr>
        <w:t xml:space="preserve">18. </w:t>
      </w:r>
      <w:r>
        <w:t>В статье 24: в части первой слова "сотрудники, имеющие специальные звания рядового и начальствующего состава органов внутренних дел Российской Федерации" заменить словами "лица, имеющие специальные звания сотрудников уголовно-исполнительной системы", слово "центральных" заменить словом "центрального"; в части третьей слова "органах внутренних дел Российской Федерации, нормативно-правовыми актами Министерства внутренних дел Российской Федерации" заменить словами "учреждениях и органах уголовно-исполнительной системы, нормативными правовыми актами Министерства юстиции Российской Федерации"</w:t>
      </w:r>
    </w:p>
    <w:p>
      <w:r>
        <w:rPr>
          <w:b/>
        </w:rPr>
        <w:t xml:space="preserve">19. </w:t>
      </w:r>
      <w:r>
        <w:t>В части второй статьи 27 слова "министром внутренних дел" заменить словами "министром юстиции"</w:t>
      </w:r>
    </w:p>
    <w:p>
      <w:r>
        <w:rPr>
          <w:b/>
        </w:rPr>
        <w:t xml:space="preserve">20. </w:t>
      </w:r>
      <w:r>
        <w:t>Из пункта 1 части четвертой статьи 28 слова ", военнослужащих внутренних войск Министерства внутренних дел Российской Федерации" исключить</w:t>
      </w:r>
    </w:p>
    <w:p>
      <w:r>
        <w:rPr>
          <w:b/>
        </w:rPr>
        <w:t xml:space="preserve">21. </w:t>
      </w:r>
      <w:r>
        <w:t>В части первой статьи 30: из пункта 1 слова ", военнослужащих внутренних войск Министерства внутренних дел Российской Федерации" исключить; из пункта 2 слова "либо военнослужащим внутренних войск Министерства внутренних дел Российской Федерации" исключить</w:t>
      </w:r>
    </w:p>
    <w:p>
      <w:r>
        <w:rPr>
          <w:b/>
        </w:rPr>
        <w:t xml:space="preserve">22. </w:t>
      </w:r>
      <w:r>
        <w:t>(Пункт утратил силу - Федеральный закон от 28.12.2016 № 503-ФЗ)</w:t>
      </w:r>
    </w:p>
    <w:p>
      <w:r>
        <w:rPr>
          <w:b/>
        </w:rPr>
        <w:t xml:space="preserve">23. </w:t>
      </w:r>
      <w:r>
        <w:t>В части четвертой статьи 33 слово "обязаны" заменить словом "обязан"</w:t>
      </w:r>
    </w:p>
    <w:p>
      <w:r>
        <w:rPr>
          <w:b/>
        </w:rPr>
        <w:t xml:space="preserve">24. </w:t>
      </w:r>
      <w:r>
        <w:t>(Пункт утратил силу - Федеральный закон от 22.08.2004 № 122-ФЗ)</w:t>
      </w:r>
    </w:p>
    <w:p>
      <w:r>
        <w:rPr>
          <w:b/>
        </w:rPr>
        <w:t xml:space="preserve">25. </w:t>
      </w:r>
      <w:r>
        <w:t>В статье 36: из частей третьей и четвертой слова "в органах внутренних дел Российской Федерации" исключить; абзац; (Утратил силу - Федеральный закон от 22.08.2004 № 122-ФЗ) абзац. (Утратил силу - Федеральный закон от 30.12.2012 № 283-ФЗ)</w:t>
      </w:r>
    </w:p>
    <w:p>
      <w:r>
        <w:rPr>
          <w:b/>
        </w:rPr>
        <w:t xml:space="preserve">26. </w:t>
      </w:r>
      <w:r>
        <w:t>В статье 37: пункт 1 части первой после слов "Министерства внутренних дел Российской Федерации" дополнить словами "или Министерства юстиции Российской Федерации"; часть третью после слов "органов внутренних дел Российской Федерации" дополнить словами "или учреждений и органов уголовно-исполнительной системы"</w:t>
      </w:r>
    </w:p>
    <w:p>
      <w:r>
        <w:rPr>
          <w:b/>
        </w:rPr>
        <w:t xml:space="preserve">27. </w:t>
      </w:r>
      <w:r>
        <w:t>В статье 38: в части первой: пункт 1 исключить; пункт 4 изложить в следующей редакции: "4) законодательные (представительные) органы субъектов Российской Федерации и органы исполнительной власти субъектов Российской Федерации."; в части второй слово "центральные" заменить словом "центральный"; из части третьей слова "и управления" исключить; часть четвертую изложить в следующей редакции: "Без специального разрешения посещать учреждения, исполняющие наказания, и следственные изоляторы для осуществления контроля имеют право</w:t>
      </w:r>
    </w:p>
    <w:p>
      <w:r>
        <w:rPr>
          <w:b/>
        </w:rPr>
        <w:t xml:space="preserve">27. </w:t>
      </w:r>
      <w:r>
        <w:t>Президент Российской Федерации</w:t>
      </w:r>
    </w:p>
    <w:p>
      <w:r>
        <w:rPr>
          <w:b/>
        </w:rPr>
        <w:t xml:space="preserve">27. </w:t>
      </w:r>
      <w:r>
        <w:t>Председатель Правительства Российской Федерации</w:t>
      </w:r>
    </w:p>
    <w:p>
      <w:r>
        <w:rPr>
          <w:b/>
        </w:rPr>
        <w:t xml:space="preserve">27. </w:t>
      </w:r>
      <w:r>
        <w:t>Уполномоченный по правам человека в Российской Федерации</w:t>
      </w:r>
    </w:p>
    <w:p>
      <w:r>
        <w:rPr>
          <w:b/>
        </w:rPr>
        <w:t xml:space="preserve">27. </w:t>
      </w:r>
      <w:r>
        <w:t>президенты, главы органов законодательной и исполнительной власти субъектов Российской Федерации</w:t>
      </w:r>
    </w:p>
    <w:p>
      <w:r>
        <w:rPr>
          <w:b/>
        </w:rPr>
        <w:t xml:space="preserve">27. </w:t>
      </w:r>
      <w:r>
        <w:t>члены Совета Федерации и депутаты Государственной Думы Федерального Собрания Российской Федерации, а также депутаты законодательного (представительного) органа субъекта Российской Федерации, уполномоченные на то Государственной Думой или законодательным (представительным) органом субъекта Российской Федерации</w:t>
      </w:r>
    </w:p>
    <w:p>
      <w:r>
        <w:rPr>
          <w:b/>
        </w:rPr>
        <w:t xml:space="preserve">27. </w:t>
      </w:r>
      <w:r>
        <w:t>Генеральный прокурор Российской Федерации, а также уполномоченные им прокуроры и прокуроры, осуществляющие надзор за исполнением наказаний на данной территории</w:t>
      </w:r>
    </w:p>
    <w:p>
      <w:r>
        <w:rPr>
          <w:b/>
        </w:rPr>
        <w:t xml:space="preserve">27. </w:t>
      </w:r>
      <w:r>
        <w:t>главы органов местного самоуправления в пределах соответствующих территорий."; в части пятой слова "вышестоящих органов управления уголовно-исполнительной системы в порядке, устанавливаемом центральными органами управления уголовно-исполнительной системы" заменить словами "территориальных органов уголовно-исполнительной системы в порядке, установленном центральным органом уголовно-исполнительной системы"</w:t>
      </w:r>
    </w:p>
    <w:p>
      <w:r>
        <w:rPr>
          <w:b/>
        </w:rPr>
        <w:t>Статья 3. Внести в статью 13 Федерального закона "Об оперативно-розыскной деятельности" (Собрание законодательства Российской Федерации, 1995, № 33, ст. 3349; 1997, № 29, ст. 3502) следующие дополнения и изменение:</w:t>
      </w:r>
    </w:p>
    <w:p>
      <w:r>
        <w:t>часть первую дополнить пунктом 8 следующего содержания: "8. Министерства юстиции Российской Федерации."; в части второй цифру "7" заменить цифрой "8"; дополнить статью частью пятой следующего содержания: "Оперативные подразделения органов, осуществляющих оперативно-розыскную деятельность, вправе проводить совместно с работниками уголовно-исполнительной системы Министерства юстиции Российской Федерации оперативно-розыскные мероприятия в следственных изоляторах уголовно-исполнительной системы Министерства юстиции Российской Федерации.".</w:t>
      </w:r>
    </w:p>
    <w:p>
      <w:r>
        <w:rPr>
          <w:b/>
        </w:rPr>
        <w:t>Статья 4. Внести в Федеральный закон "О содержании под стражей подозреваемых и обвиняемых в совершении преступлений" (Собрание законодательства Российской Федерации, 1995, № 29, ст. 2759) следующие изменения и дополнения:</w:t>
      </w:r>
    </w:p>
    <w:p>
      <w:r>
        <w:rPr>
          <w:b/>
        </w:rPr>
        <w:t xml:space="preserve">1. </w:t>
      </w:r>
      <w:r>
        <w:t>В абзаце втором части первой и в части второй статьи 7 слова "Министерства внутренних дел Российской Федерации" заменить словами "Министерства юстиции Российской Федерации"</w:t>
      </w:r>
    </w:p>
    <w:p>
      <w:r>
        <w:rPr>
          <w:b/>
        </w:rPr>
        <w:t xml:space="preserve">2. </w:t>
      </w:r>
      <w:r>
        <w:t>В статье 8: в частях первой и пятой слова "Министерства внутренних дел Российской Федерации" заменить словами "Министерства юстиции Российской Федерации"; (Абзац утратил силу в части, касающейся замены слов в части пятой - Федеральный закон от 22.08.2004 № 122-ФЗ) часть вторую изложить в следующей редакции: "Следственные изоляторы уголовно-исполнительной системы Министерства юстиции Российской Федерации создаются, реорганизуются и ликвидируются министром юстиции Российской Федерации и являются учреждениями, входящими в систему территориальных органов уголовно-исполнительной системы."</w:t>
      </w:r>
    </w:p>
    <w:p>
      <w:r>
        <w:rPr>
          <w:b/>
        </w:rPr>
        <w:t xml:space="preserve">3. </w:t>
      </w:r>
      <w:r>
        <w:t>В статье 10: в части первой слова "исправительно-трудовых или воспитательно-трудовых колониях и тюрьмах" заменить словами "исправительных учреждениях"; в части второй слова "Перечень тюрем и исправительно-трудовых учреждений" заменить словами "Перечень исправительных учреждений", слова "министром внутренних дел" заменить словами "министром юстиции"</w:t>
      </w:r>
    </w:p>
    <w:p>
      <w:r>
        <w:rPr>
          <w:b/>
        </w:rPr>
        <w:t xml:space="preserve">4. </w:t>
      </w:r>
      <w:r>
        <w:t>Часть первую статьи 12 после слов "органов внутренних дел," дополнить словами "сотрудники учреждений и органов уголовно-исполнительной системы,"</w:t>
      </w:r>
    </w:p>
    <w:p>
      <w:r>
        <w:rPr>
          <w:b/>
        </w:rPr>
        <w:t xml:space="preserve">5. </w:t>
      </w:r>
      <w:r>
        <w:t>Часть первую статьи 16 после слов "содержания под стражей" дополнить словами "Министерством юстиции Российской Федерации,"</w:t>
      </w:r>
    </w:p>
    <w:p>
      <w:r>
        <w:rPr>
          <w:b/>
        </w:rPr>
        <w:t xml:space="preserve">6. </w:t>
      </w:r>
      <w:r>
        <w:t>В части второй статьи 18 слова "правоохранительных органов" заменить словами "места содержания под стражей"</w:t>
      </w:r>
    </w:p>
    <w:p>
      <w:r>
        <w:rPr>
          <w:b/>
        </w:rPr>
        <w:t xml:space="preserve">7. </w:t>
      </w:r>
      <w:r>
        <w:t>В части второй статьи 24 слова "Министерством здравоохранения и медицинской промышленности Российской Федерации и Министерством внутренних дел Российской Федерации" заменить словами "Министерством здравоохранения Российской Федерации, Министерством юстиции Российской Федерации, Федеральной службой безопасности Российской Федерации и Министерством внутренних дел Российской Федерации"</w:t>
      </w:r>
    </w:p>
    <w:p>
      <w:r>
        <w:rPr>
          <w:b/>
        </w:rPr>
        <w:t xml:space="preserve">8. </w:t>
      </w:r>
      <w:r>
        <w:t>В пункте 2 части второй статьи 33: в абзаце втором слова "особо опасных государственных преступлений" заменить словами "преступлений против основ конституционного строя и безопасности государства и преступлений против мира и безопасности человечества"; абзацы третий и четвертый изложить в следующей редакции: "подозреваемые и обвиняемые в совершении следующих преступлений, предусмотренных Уголовным кодексом Российской Федерации: убийство; убийство матерью новорожденного ребенка; умышленное причинение тяжкого вреда здоровью; заражение ВИЧ-инфекцией; похищение человека; изнасилование; насильственные действия сексуального характера; торговля несовершеннолетними; грабеж; разбой; вымогательство, совершенное при отягчающих обстоятельствах; терроризм; захват заложников; организация незаконного вооруженного формирования; бандитизм; организация преступного сообщества (преступной организации); пиратство; посягательство на жизнь лица, осуществляющего правосудие или предварительное расследование; посягательство на жизнь сотрудника правоохранительного органа; дезорганизация нормальной деятельности учреждений, обеспечивающих изоляцию от общества; подозреваемые и обвиняемые при особо опасном рецидиве преступлений;"; абзац седьмой после слов "таможенных органов," дополнить словами "учреждений и органов уголовно-исполнительной системы,"</w:t>
      </w:r>
    </w:p>
    <w:p>
      <w:r>
        <w:rPr>
          <w:b/>
        </w:rPr>
        <w:t xml:space="preserve">9. </w:t>
      </w:r>
      <w:r>
        <w:t>Статью 35 после слов "органов внутренних дел" дополнить словами ", территориальных органов уголовно-исполнительной системы"</w:t>
      </w:r>
    </w:p>
    <w:p>
      <w:r>
        <w:rPr>
          <w:b/>
        </w:rPr>
        <w:t xml:space="preserve">10. </w:t>
      </w:r>
      <w:r>
        <w:t>Статью 43 после слов "либо иными сотрудниками" дополнить словами "учреждений и органов уголовно-исполнительной системы, а также сотрудниками"</w:t>
      </w:r>
    </w:p>
    <w:p>
      <w:r>
        <w:rPr>
          <w:b/>
        </w:rPr>
        <w:t xml:space="preserve">11. </w:t>
      </w:r>
      <w:r>
        <w:t>(Пункт утратил силу - Федеральный закон от 28.12.2016 № 503-ФЗ)</w:t>
      </w:r>
    </w:p>
    <w:p>
      <w:r>
        <w:rPr>
          <w:b/>
        </w:rPr>
        <w:t xml:space="preserve">12. </w:t>
      </w:r>
      <w:r>
        <w:t>В статье 48: часть первую после слов "по решению" дополнить словами "министра юстиции Российской Федерации,", после слов "Главнокомандующего Пограничными войсками Российской Федерации," дополнить словами "начальника территориального органа уголовно-исполнительной системы,"; часть третью после слов "с немедленным уведомлением" дополнить словами "министра юстиции Российской Федерации,", после слов "Главнокомандующего Пограничными войсками Российской Федерации," дополнить словами "начальника территориального органа уголовно-исполнительной системы,"</w:t>
      </w:r>
    </w:p>
    <w:p>
      <w:r>
        <w:rPr>
          <w:b/>
        </w:rPr>
        <w:t>Статья 5. Внести в часть первую статьи 5 Федерального закона "Об оружии" (Собрание законодательства Российской Федерации, 1996, № 51, ст. 5681) следующие дополнение и изменение:</w:t>
      </w:r>
    </w:p>
    <w:p>
      <w:r>
        <w:t>после слов "Министерства внутренних дел Российской Федерации," дополнить словами "Министерства юстиции Российской Федерации,"; слова "Государственной фельдъегерской службы Российской Федерации Министерства связи Российской Федерации" заменить словами "Государственной фельдъегерской службы при Правительстве Российской Федерации".</w:t>
      </w:r>
    </w:p>
    <w:p>
      <w:r>
        <w:rPr>
          <w:b/>
        </w:rPr>
        <w:t>Статья 6</w:t>
      </w:r>
    </w:p>
    <w:p>
      <w:r>
        <w:t>(Статья утратила силу - Федеральный закон от 22.08.2004 № 122-ФЗ)</w:t>
      </w:r>
    </w:p>
    <w:p>
      <w:r>
        <w:rPr>
          <w:b/>
        </w:rPr>
        <w:t>Статья 7. Внести в Федеральный закон "О государственных пособиях гражданам, имеющим детей" (Собрание законодательства Российской Федерации, 1995, № 21, ст. 1929) следующие дополнения:</w:t>
      </w:r>
    </w:p>
    <w:p>
      <w:r>
        <w:t>абзац третий части первой статьи 1, абзац четвертый статьи 6, абзац пятый статьи 8 и абзац четвертый части первой статьи 13 после слов "в органах внутренних дел" дополнить словами ", в учреждениях и органах уголовно-исполнительной системы".</w:t>
      </w:r>
    </w:p>
    <w:p>
      <w:r>
        <w:rPr>
          <w:b/>
        </w:rPr>
        <w:t>Статья 8</w:t>
      </w:r>
    </w:p>
    <w:p>
      <w:r>
        <w:t>(Статья утратила силу - Федеральный закон от 05.08.2000 № 118-ФЗ)</w:t>
      </w:r>
    </w:p>
    <w:p>
      <w:r>
        <w:rPr>
          <w:b/>
        </w:rPr>
        <w:t>Статья 9. Внести в Федеральный закон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следующие дополнения:</w:t>
      </w:r>
    </w:p>
    <w:p>
      <w:r>
        <w:rPr>
          <w:b/>
        </w:rPr>
        <w:t xml:space="preserve">1. </w:t>
      </w:r>
      <w:r>
        <w:t>Часть первую статьи 2 дополнить пунктом 61 следующего содержания: "61) сотрудники учреждений и органов уголовно-исполнительной системы;"</w:t>
      </w:r>
    </w:p>
    <w:p>
      <w:r>
        <w:rPr>
          <w:b/>
        </w:rPr>
        <w:t xml:space="preserve">2. </w:t>
      </w:r>
      <w:r>
        <w:t>В статье 12: пункт 2 части первой после слов "органов государственной охраны," дополнить словами "учреждений и органов уголовно-исполнительной системы,"; часть вторую после слов "органах контрразведки," дополнить словами "учреждениях и органах уголовно-исполнительной системы"</w:t>
      </w:r>
    </w:p>
    <w:p>
      <w:r>
        <w:rPr>
          <w:b/>
        </w:rPr>
        <w:t xml:space="preserve">3. </w:t>
      </w:r>
      <w:r>
        <w:t>Пункт 2 части первой статьи 13 после слов "органа государственной охраны" дополнить словами ", а также начальника учреждения или органа уголовно-исполнительной системы"</w:t>
      </w:r>
    </w:p>
    <w:p>
      <w:r>
        <w:rPr>
          <w:b/>
        </w:rPr>
        <w:t xml:space="preserve">4. </w:t>
      </w:r>
      <w:r>
        <w:t>В статье 14: часть третью после слов "руководителю федерального органа государственной охраны" дополнить словами ", начальнику учреждения или органа уголовно-исполнительной системы"; часть четвертую после слов "руководителем федерального органа государственной охраны" дополнить словами ", начальником учреждения или органа уголовно-исполнительной системы"</w:t>
      </w:r>
    </w:p>
    <w:p>
      <w:r>
        <w:rPr>
          <w:b/>
        </w:rPr>
        <w:t xml:space="preserve">5. </w:t>
      </w:r>
      <w:r>
        <w:t>Часть первую и пункт 1 части второй статьи 20 после слов "органа государственной охраны" дополнить словами ", сотрудника учреждения или органа уголовно-исполнительной системы"</w:t>
      </w:r>
    </w:p>
    <w:p>
      <w:r>
        <w:rPr>
          <w:b/>
        </w:rPr>
        <w:t>Статья 10. Внести в Уголовно-процессуальный кодекс РСФСР (Ведомости Верховного Совета РСФСР, 1960, № 40, ст. 592; 1983, № 32, ст. 1153; 1985, № 5, ст. 163; Собрание законодательства Российской Федерации, 1994, № 10, ст. 1109; 1995, № 21, ст. 1927; № 51, ст. 4973; 1996, № 16, ст. 1769; № 52, ст. 5881) следующие изменение и дополнение:</w:t>
      </w:r>
    </w:p>
    <w:p>
      <w:r>
        <w:rPr>
          <w:b/>
        </w:rPr>
        <w:t xml:space="preserve">1. </w:t>
      </w:r>
      <w:r>
        <w:t>Пункт 4 статьи 117 изложить в следующей редакции: "4) начальники исправительных учреждений и следственных изоляторов - по делам о преступлениях, совершенных сотрудниками этих учреждений в связи с исполнением ими служебных обязанностей, а равно по делам о преступлениях, совершенных в расположении указанных учреждений;"</w:t>
      </w:r>
    </w:p>
    <w:p>
      <w:r>
        <w:rPr>
          <w:b/>
        </w:rPr>
        <w:t xml:space="preserve">2. </w:t>
      </w:r>
      <w:r>
        <w:t>Часть третью статьи 126 после слов "налоговой полиции" дополнить словами ", учреждений и органов уголовно-исполнительной системы"</w:t>
      </w:r>
    </w:p>
    <w:p>
      <w:r>
        <w:rPr>
          <w:b/>
        </w:rPr>
        <w:t>Статья 11</w:t>
      </w:r>
    </w:p>
    <w:p>
      <w:r>
        <w:t>(Статья утратила силу - Федеральный закон от 02.11.2004 № 127-ФЗ)</w:t>
      </w:r>
    </w:p>
    <w:p>
      <w:r>
        <w:rPr>
          <w:b/>
        </w:rPr>
        <w:t>Статья 12. Внести в статью 17 Федерального закона "О беженцах"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следующие дополнение и изменение:</w:t>
      </w:r>
    </w:p>
    <w:p>
      <w:r>
        <w:t>дополнить статью новым пунктом 10 следующего содержания: "10. Министерство юстиции Российской Федерации не позднее чем за два месяца до дня окончания срока наказания осужденного, подлежащего депортации за пределы территории Российской Федерации, информирует территориальный орган федерального органа исполнительной власти по миграционной службе и орган внутренних дел по месту расположения учреждения или органа, исполняющего наказания, о его предстоящем освобождении."; пункт 10 считать соответственно пунктом 11.</w:t>
      </w:r>
    </w:p>
    <w:p>
      <w:r>
        <w:rPr>
          <w:b/>
        </w:rPr>
        <w:t>Статья 13. Внести в Закон Российской Федерации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следующие изменения и дополнение:</w:t>
      </w:r>
    </w:p>
    <w:p>
      <w:r>
        <w:rPr>
          <w:b/>
        </w:rPr>
        <w:t xml:space="preserve">1. </w:t>
      </w:r>
      <w:r>
        <w:t>В части 4 статьи 11 и части 1 статьи 13 слова "Уголовным кодексом РСФСР" заменить словами "Уголовным кодексом Российской Федерации"</w:t>
      </w:r>
    </w:p>
    <w:p>
      <w:r>
        <w:rPr>
          <w:b/>
        </w:rPr>
        <w:t xml:space="preserve">2. </w:t>
      </w:r>
      <w:r>
        <w:t>Статью 15 после слов "органов внутренних дел" дополнить словами ", учреждений и органов уголовно-исполнительной системы"</w:t>
      </w:r>
    </w:p>
    <w:p>
      <w:r>
        <w:rPr>
          <w:b/>
        </w:rPr>
        <w:t>Статья 14</w:t>
      </w:r>
    </w:p>
    <w:p>
      <w:r>
        <w:t>(Статья утратила силу - Федеральный закон от 30.03.1999 № 52-ФЗ)</w:t>
      </w:r>
    </w:p>
    <w:p>
      <w:r>
        <w:rPr>
          <w:b/>
        </w:rPr>
        <w:t>Статья 15. Внести в Федеральный закон "О воинской обязанности и военной службе" (Собрание законодательства Российской Федерации, 1998, № 13, ст. 1475) следующие дополнения:</w:t>
      </w:r>
    </w:p>
    <w:p>
      <w:r>
        <w:rPr>
          <w:b/>
        </w:rPr>
        <w:t xml:space="preserve">1. </w:t>
      </w:r>
      <w:r>
        <w:t>Абзац седьмой пункта 1 статьи 8 после слов "органах внутренних дел" дополнить словами ", учреждениях и органах уголовно-исполнительной системы"</w:t>
      </w:r>
    </w:p>
    <w:p>
      <w:r>
        <w:rPr>
          <w:b/>
        </w:rPr>
        <w:t xml:space="preserve">2. </w:t>
      </w:r>
      <w:r>
        <w:t>Подпункт "з" пункта 1 статьи 24 после слов "органах внутренних дел," дополнить словами "учреждениях и органах уголовно-исполнительной системы,"</w:t>
      </w:r>
    </w:p>
    <w:p>
      <w:r>
        <w:rPr>
          <w:b/>
        </w:rPr>
        <w:t xml:space="preserve">3. </w:t>
      </w:r>
      <w:r>
        <w:t>Подпункт "о" пункта 1 статьи 37 после слов "органам внутренних дел" дополнить словами ", другим правоохранительным органам"</w:t>
      </w:r>
    </w:p>
    <w:p>
      <w:r>
        <w:rPr>
          <w:b/>
        </w:rPr>
        <w:t xml:space="preserve">4. </w:t>
      </w:r>
      <w:r>
        <w:t>Пункт 6 статьи 47 после слов "органах внутренних дел" дополнить словами ", учреждениях и органах уголовно-исполнительной системы"</w:t>
      </w:r>
    </w:p>
    <w:p>
      <w:r>
        <w:rPr>
          <w:b/>
        </w:rPr>
        <w:t xml:space="preserve">5. </w:t>
      </w:r>
      <w:r>
        <w:t>Подпункт "б" пункта 2 статьи 51, пункт 5 статьи 52, подпункты "б" и "в" пункта 2 статьи 55 после слов "органы внутренних дел," в соответствующих падежах дополнить словами "учреждения и органы уголовно-исполнительной системы," в соответствующих падежах</w:t>
      </w:r>
    </w:p>
    <w:p>
      <w:r>
        <w:rPr>
          <w:b/>
        </w:rPr>
        <w:t xml:space="preserve">6. </w:t>
      </w:r>
      <w:r>
        <w:t>Пункт 3 статьи 57 после слов "органов внутренних дел," дополнить словами "учреждений и органов уголовно-исполнительной системы,", после слов "в указанных" дополнить словами "учреждениях и"</w:t>
      </w:r>
    </w:p>
    <w:p>
      <w:r>
        <w:rPr>
          <w:b/>
        </w:rPr>
        <w:t xml:space="preserve">7. </w:t>
      </w:r>
      <w:r>
        <w:t>(Пункт утратил силу - Федеральный закон от 02.05.2015 № 125-ФЗ)</w:t>
      </w:r>
    </w:p>
    <w:p>
      <w:r>
        <w:rPr>
          <w:b/>
        </w:rPr>
        <w:t>Статья 16. Внести в Федеральный закон "О погребении и похоронном деле" (Собрание законодательства Российской Федерации, 1996, № 3, ст. 146) следующие дополнения:</w:t>
      </w:r>
    </w:p>
    <w:p>
      <w:r>
        <w:rPr>
          <w:b/>
        </w:rPr>
        <w:t xml:space="preserve">1. </w:t>
      </w:r>
      <w:r>
        <w:t>В статье 11: наименование и текст статьи после слов "сотрудники органов внутренних дел" в соответствующих числе и падеже дополнить словами "сотрудники учреждений и органов уголовно-исполнительной системы" в соответствующих числе и падеже; подпункт 1 пункта 3 после слов "(службы в органах внутренних дел" дополнить словами ", учреждениях и органах уголовно-исполнительной системы"</w:t>
      </w:r>
    </w:p>
    <w:p>
      <w:r>
        <w:rPr>
          <w:b/>
        </w:rPr>
        <w:t xml:space="preserve">2. </w:t>
      </w:r>
      <w:r>
        <w:t>Пункт 1 статьи 20 после слов "органов внутренних дел," дополнить словами "сотрудников учреждений и органов уголовно-исполнительной системы,"</w:t>
      </w:r>
    </w:p>
    <w:p>
      <w:r>
        <w:rPr>
          <w:b/>
        </w:rPr>
        <w:t>Статья 17. Внести в Закон Российской Федерации "О пенсионном обеспечении лиц, проходивших военную службу, службу в органах внутренних дел,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1996, № 1, ст. 4; 1997, № 51, ст. 5719) следующие изменения и дополнения:</w:t>
      </w:r>
    </w:p>
    <w:p>
      <w:r>
        <w:rPr>
          <w:b/>
        </w:rPr>
        <w:t xml:space="preserve">1. </w:t>
      </w:r>
      <w:r>
        <w:t>Наименование Закона после слов "в органах внутренних дел," дополнить словами "учреждениях и органах уголовно-исполнительной системы,"</w:t>
      </w:r>
    </w:p>
    <w:p>
      <w:r>
        <w:rPr>
          <w:b/>
        </w:rPr>
        <w:t xml:space="preserve">2. </w:t>
      </w:r>
      <w:r>
        <w:t>В статье 1: в пункте "а": абзац четвертый после слов "бывшего Союза ССР" дополнить словами "и в учреждениях и органах уголовно-исполнительной системы,"; абзац пятый после слов "в органах внутренних дел" дополнить словами "и учреждениях и органах уголовно-исполнительной системы,"; пункт "б" после слов "бывшего Союза ССР" дополнить словами "и в учреждениях и органах уголовно-исполнительной системы,"</w:t>
      </w:r>
    </w:p>
    <w:p>
      <w:r>
        <w:rPr>
          <w:b/>
        </w:rPr>
        <w:t xml:space="preserve">3. </w:t>
      </w:r>
      <w:r>
        <w:t>В статье 2: наименование статьи после слов "в органах внутренних дел," дополнить словами "учреждениях и органах уголовно-исполнительной системы"; часть третью после слов "органов внутренних дел" дополнить словами ", учреждений и органов уголовно-исполнительной системы"</w:t>
      </w:r>
    </w:p>
    <w:p>
      <w:r>
        <w:rPr>
          <w:b/>
        </w:rPr>
        <w:t xml:space="preserve">4. </w:t>
      </w:r>
      <w:r>
        <w:t>Наименование и текст статьи 4 после слов "в органах внутренних дел" дополнить словами ", учреждениях и органах уголовно-исполнительной системы"</w:t>
      </w:r>
    </w:p>
    <w:p>
      <w:r>
        <w:rPr>
          <w:b/>
        </w:rPr>
        <w:t xml:space="preserve">5. </w:t>
      </w:r>
      <w:r>
        <w:t>Пункт "а" части первой статьи 5 после слов "в органах внутренних дел" дополнить словами "и (или) на службе в учреждениях и органах уголовно-исполнительной системы"</w:t>
      </w:r>
    </w:p>
    <w:p>
      <w:r>
        <w:rPr>
          <w:b/>
        </w:rPr>
        <w:t xml:space="preserve">6. </w:t>
      </w:r>
      <w:r>
        <w:t>Часть вторую статьи 6 после слов "в органы внутренних дел" дополнить словами "или учреждения и органы уголовно-исполнительной системы"</w:t>
      </w:r>
    </w:p>
    <w:p>
      <w:r>
        <w:rPr>
          <w:b/>
        </w:rPr>
        <w:t xml:space="preserve">7. </w:t>
      </w:r>
      <w:r>
        <w:t>Наименование статьи 8 после слов "в органах внутренних дел," дополнить словами "учреждениях и органах уголовно-исполнительной системы,"</w:t>
      </w:r>
    </w:p>
    <w:p>
      <w:r>
        <w:rPr>
          <w:b/>
        </w:rPr>
        <w:t xml:space="preserve">8. </w:t>
      </w:r>
      <w:r>
        <w:t>В статье 11: часть первую дополнить пунктом "г" следующего содержания: "г) Министерство юстиции Российской Федерации - в отношении сотрудников, уволенных из учреждений и органов уголовно-исполнительной системы, а также членов их семей."; часть вторую после слов "органов внутренних дел" дополнить словами "и учреждений и органов уголовно-исполнительной системы"</w:t>
      </w:r>
    </w:p>
    <w:p>
      <w:r>
        <w:rPr>
          <w:b/>
        </w:rPr>
        <w:t xml:space="preserve">9. </w:t>
      </w:r>
      <w:r>
        <w:t>В статье 13: пункт "а" после слов "в органах внутренних дел" дополнить словами ", и (или) на службе в учреждениях и органах уголовно-исполнительной системы"; пункт "б" после слов "в органах внутренних дел" дополнить словами ", и (или) служба в учреждениях и органах уголовно-исполнительной системы"</w:t>
      </w:r>
    </w:p>
    <w:p>
      <w:r>
        <w:rPr>
          <w:b/>
        </w:rPr>
        <w:t xml:space="preserve">10. </w:t>
      </w:r>
      <w:r>
        <w:t>В статье 14: пункт "б" части первой после слов "органах внутренних дел" дополнить словами "и (или) служба в учреждениях и органах уголовно-исполнительной системы"; часть вторую после слов "органы внутренних дел" дополнить словами "или на службу в учреждения и органы уголовно-исполнительной системы"</w:t>
      </w:r>
    </w:p>
    <w:p>
      <w:r>
        <w:rPr>
          <w:b/>
        </w:rPr>
        <w:t xml:space="preserve">11. </w:t>
      </w:r>
      <w:r>
        <w:t>Часть первую статьи 18 после слов "на должностях рядового и начальствующего состава;" дополнить словами "служба в учреждениях и органах уголовно-исполнительной системы;", после слов "в кадрах Министерства внутренних дел Российской Федерации," дополнить словами "учреждениях и органах уголовно-исполнительной системы"</w:t>
      </w:r>
    </w:p>
    <w:p>
      <w:r>
        <w:rPr>
          <w:b/>
        </w:rPr>
        <w:t xml:space="preserve">12. </w:t>
      </w:r>
      <w:r>
        <w:t>Статью 43 после слов "органов внутренних дел" дополнить словами ", лиц, проходящих службу в учреждениях и органах уголовно-исполнительной системы"</w:t>
      </w:r>
    </w:p>
    <w:p>
      <w:r>
        <w:rPr>
          <w:b/>
        </w:rPr>
        <w:t xml:space="preserve">13. </w:t>
      </w:r>
      <w:r>
        <w:t>Пункт "г" статьи 45 после слов "органов внутренних дел" дополнить словами ", сотрудников уголовно-исполнительной системы"</w:t>
      </w:r>
    </w:p>
    <w:p>
      <w:r>
        <w:rPr>
          <w:b/>
        </w:rPr>
        <w:t xml:space="preserve">14. </w:t>
      </w:r>
      <w:r>
        <w:t>Пункт "б" части первой статьи 49 после слов "органов внутренних дел," дополнить словами "сотрудников уголовно-исполнительной системы,"</w:t>
      </w:r>
    </w:p>
    <w:p>
      <w:r>
        <w:rPr>
          <w:b/>
        </w:rPr>
        <w:t xml:space="preserve">15. </w:t>
      </w:r>
      <w:r>
        <w:t>Статью 50, часть первую статьи 51, часть первую статьи 56 и статью 65 после слов "Министерство внутренних дел Российской Федерации" в соответствующих падежах дополнить словами ", Министерство юстиции Российской Федерации" в соответствующих падежах</w:t>
      </w:r>
    </w:p>
    <w:p>
      <w:r>
        <w:rPr>
          <w:b/>
        </w:rPr>
        <w:t>Статья 18</w:t>
      </w:r>
    </w:p>
    <w:p>
      <w:r>
        <w:t>(Статья утратила силу - Федеральный закон от 12.12.2023 № 565-ФЗ)</w:t>
      </w:r>
    </w:p>
    <w:p>
      <w:r>
        <w:rPr>
          <w:b/>
        </w:rPr>
        <w:t>Статья 19. Статью 18 Федерального закона "О федеральном бюджете на 1998 год" (Собрание законодательства Российской Федерации, 1998, № 13, ст. 1464) после слов "Государственный таможенный комитет Российской Федерации" дополнить словами ", Министерство юстиции Российской Федерации", после слов "лиц рядового и начальствующего состава органов внутренних дел" дополнить словами ", сотрудников уголовно-исполнительной системы".</w:t>
      </w:r>
    </w:p>
    <w:p>
      <w:r>
        <w:t>Статью 18 Федерального закона "О федеральном бюджете на 1998 год" (Собрание законодательства Российской Федерации, 1998, № 13, ст. 1464) после слов "Государственный таможенный комитет Российской Федерации" дополнить словами ", Министерство юстиции Российской Федерации", после слов "лиц рядового и начальствующего состава органов внутренних дел" дополнить словами ", сотрудников уголовно-исполнительной системы".</w:t>
      </w:r>
    </w:p>
    <w:p>
      <w:r>
        <w:rPr>
          <w:b/>
        </w:rPr>
        <w:t>Статья 20. Внести в Федеральный закон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 (Собрание законодательства Российской Федерации, 1998, № 13, ст. 1474) следующие дополнения:</w:t>
      </w:r>
    </w:p>
    <w:p>
      <w:r>
        <w:rPr>
          <w:b/>
        </w:rPr>
        <w:t xml:space="preserve">1. </w:t>
      </w:r>
      <w:r>
        <w:t>Наименование и преамбулу Федерального закона после слов "лиц рядового и начальствующего состава органов внутренних дел Российской Федерации" дополнить словами ", сотрудников учреждений и органов уголовно-исполнительной системы". (Пункт утратил силу в части, касающейся внесения изменения в преамбулу - Федеральный закон от 02.07.2013 № 165-ФЗ)</w:t>
      </w:r>
    </w:p>
    <w:p>
      <w:r>
        <w:rPr>
          <w:b/>
        </w:rPr>
        <w:t xml:space="preserve">2. </w:t>
      </w:r>
      <w:r>
        <w:t>Пункт 2 статьи 1 после слов "службы в органах внутренних дел Российской Федерации," дополнить словами "службы в учреждениях и органах уголовно-исполнительной системы,"</w:t>
      </w:r>
    </w:p>
    <w:p>
      <w:r>
        <w:rPr>
          <w:b/>
        </w:rPr>
        <w:t>Статья 21. Распространить действие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на сотрудников органов внутренних дел, переходящих на службу в учреждения и органы уголовно-исполнительной системы, а также на лиц, вновь поступающих на службу в указанные учреждения и органы, впредь до принятия федерального закона о службе в уголовно-исполнительной системе. (В редакции Федерального закона от 29.06.2004 № 58-ФЗ)</w:t>
      </w:r>
    </w:p>
    <w:p>
      <w:r>
        <w:t>Наделить министра юстиции Российской Федерации, руководителя федерального органа исполнительной власти, уполномоченного в области исполнения наказаний, и руководителей территориальных органов уголовно-исполнительной системы правами, предоставленными соответственно министру внутренних дел Российской Федерации, министрам внутренних дел и начальникам управлений (главных управлений) внутренних дел по субъектам Российской Федерации в части применения Положения о службе в органах внутренних дел Российской Федерации в отношении подчиненных им сотрудников. (В редакции федеральных законов от 29.06.2004 № 58-ФЗ; от 30.10.2007 № 241-ФЗ) Установить, что на сотрудников органов внутренних дел, переходящих на службу в учреждения и органы уголовно-исполнительной системы, не распространяются возрастные ограничения, предусмотренные статьей 8 Положения о службе в органах внутренних дел Российской Федерации. Исчисленный в соответствии с указанным Положением срок службы сотрудников органов внутренних дел на момент их перехода полностью засчитывается в выслугу лет в учреждениях и органах уголовно-исполнительной системы. (В редакции Федерального закона от 29.06.2004 № 58-ФЗ) Сотрудники органов внутренних дел, оставленные на службе решением начальника соответствующего органа внутренних дел сверх предельного возраста, предусмотренного статьей 59 Положения о службе в органах внутренних дел Российской Федерации, продолжают службу в учреждениях и органах уголовно-исполнительной системы с учетом срока продления. Сохранить за сотрудниками органов внутренних дел, перешедшими на службу в учреждения и органы уголовно-исполнительной системы, имеющиеся у них специальные звания и сроки выслуги в этих званиях, которые учитываются при присвоении очередных специальных званий. Очередной отпуск указанным сотрудникам предоставляется с учетом времени службы в органах внутренних дел. Сотрудники органов внутренних дел при переходе на службу в учреждения и органы уголовно-исполнительной системы не переназначаются и по занимаемым должностям не переаттестовываются, выходное пособие им не выдается. Право на получение выходного пособия сохраняется за указанными сотрудниками при увольнении их со службы из уголовно-исполнительной системы. (В редакции Федерального закона от 29.06.2004 № 58-ФЗ) Установить, что лицам, вновь поступающим на службу в учреждения и органы уголовно-исполнительной системы, присваиваются специальные звания, предусмотренные Положением о службе в органах внутренних дел Российской Федерации. (В редакции Федерального закона от 29.06.2004 № 58-ФЗ)</w:t>
      </w:r>
    </w:p>
    <w:p>
      <w:r>
        <w:rPr>
          <w:b/>
        </w:rPr>
        <w:t>Статья 22. Установить, что уголовно-исполнительные инспекции органов внутренних дел, исполняющие наказания и меры уголовно-правового характера без изоляции осужденного от общества, передаются в уголовно-исполнительную систему по мере создания необходимых условий, но не позднее 2000 года. (В редакции Федерального закона от 29.06.2004 № 58-ФЗ)</w:t>
      </w:r>
    </w:p>
    <w:p>
      <w:r>
        <w:t>Установить, что уголовно-исполнительные инспекции органов внутренних дел, исполняющие наказания и меры уголовно-правового характера без изоляции осужденного от общества, передаются в уголовно-исполнительную систему по мере создания необходимых условий, но не позднее 2000 года. (В редакции Федерального закона от 29.06.2004 № 58-ФЗ)</w:t>
      </w:r>
    </w:p>
    <w:p>
      <w:r>
        <w:rPr>
          <w:b/>
        </w:rPr>
        <w:t>Статья 23.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