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внутренних морских водах, территориальном море и прилежащей зоне Российской Федерации</w:t>
      </w:r>
    </w:p>
    <w:p>
      <w:pPr>
        <w:pStyle w:val="Heading3"/>
      </w:pPr>
      <w:r>
        <w:t>ОБЩИЕ ПОЛОЖЕНИЯ</w:t>
      </w:r>
    </w:p>
    <w:p>
      <w:r>
        <w:rPr>
          <w:b/>
        </w:rPr>
        <w:t>Статья 1. Определение и границы внутренних морских вод Российской Федерации</w:t>
      </w:r>
    </w:p>
    <w:p>
      <w:r>
        <w:rPr>
          <w:b/>
        </w:rPr>
        <w:t xml:space="preserve">1. </w:t>
      </w:r>
      <w:r>
        <w:t>Внутренние морские воды Российской Федерации (далее - внутренние морские воды) - воды, расположенные в сторону берега от исходных линий, от которых отмеряется ширина территориального моря Российской Федерации. Внутренние морские воды являются составной частью территории Российской Федерации</w:t>
      </w:r>
    </w:p>
    <w:p>
      <w:r>
        <w:rPr>
          <w:b/>
        </w:rPr>
        <w:t xml:space="preserve">2. </w:t>
      </w:r>
      <w:r>
        <w:t>К внутренним морским водам относятся воды: портов Российской Федерации, ограниченные линией, проходящей через наиболее удаленные в сторону моря точки гидротехнических и других постоянных сооружений портов; заливов, бухт, губ и лиманов, берега которых полностью принадлежат Российской Федерации, до прямой линии, проведенной от берега к берегу в месте наибольшего отлива, где со стороны моря впервые образуется один или несколько проходов, если ширина каждого из них не превышает 24 морские мили; заливов, бухт, губ,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p>
    <w:p>
      <w:r>
        <w:rPr>
          <w:b/>
        </w:rPr>
        <w:t>Статья 2. Определение и границы территориального моря Российской Федерации</w:t>
      </w:r>
    </w:p>
    <w:p>
      <w:r>
        <w:rPr>
          <w:b/>
        </w:rPr>
        <w:t xml:space="preserve">1. </w:t>
      </w:r>
      <w:r>
        <w:t>Территориальное море Российской Федерации (далее - территориальное море) - примыкающий к сухопутной территории или к внутренним морским водам морской пояс шириной 12 морских миль, отмеряемых от исходных линий, указанных в статье 4 настоящего Федерального закона. Иная ширина территориального моря может быть установлена в соответствии со статьей 3 настоящего Федерального закона</w:t>
      </w:r>
    </w:p>
    <w:p>
      <w:r>
        <w:rPr>
          <w:b/>
        </w:rPr>
        <w:t xml:space="preserve">2. </w:t>
      </w:r>
      <w:r>
        <w:t>Определение территориального моря применяется также ко всем островам Российской Федерации</w:t>
      </w:r>
    </w:p>
    <w:p>
      <w:r>
        <w:rPr>
          <w:b/>
        </w:rPr>
        <w:t xml:space="preserve">3. </w:t>
      </w:r>
      <w:r>
        <w:t>Внешняя граница территориального моря является Государственной границей Российской Федерации. Внутренней границей территориального моря являются исходные линии, от которых отмеряется ширина территориального моря</w:t>
      </w:r>
    </w:p>
    <w:p>
      <w:r>
        <w:rPr>
          <w:b/>
        </w:rPr>
        <w:t xml:space="preserve">4. </w:t>
      </w:r>
      <w:r>
        <w:t>На территориальное море, воздушное пространство над ним, а также на дно территориального моря и его недра распространяется суверенитет Российской Федерации с признанием права мирного прохода иностранных судов через территориальное море</w:t>
      </w:r>
    </w:p>
    <w:p>
      <w:r>
        <w:rPr>
          <w:b/>
        </w:rPr>
        <w:t>Статья 3. Делимитация территориального моря</w:t>
      </w:r>
    </w:p>
    <w:p>
      <w:r>
        <w:t>Делимитация территориального моря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
        <w:rPr>
          <w:b/>
        </w:rPr>
        <w:t>Статья 4. Исходные линии, от которых отмеряется ширина территориального моря</w:t>
      </w:r>
    </w:p>
    <w:p>
      <w:r>
        <w:rPr>
          <w:b/>
        </w:rPr>
        <w:t xml:space="preserve">1. </w:t>
      </w:r>
      <w:r>
        <w:t>Исходными линиями, от которых отмеряется ширина территориального моря, являются: линия наибольшего отлива вдоль берега, указанная на официально изданных в Российской Федерации морских картах; прямая исходная линия, соединяющая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островов; 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 прямая линия, не превышающая 24 морские мили, соединяющая точки наибольшего отлива пунктов естественного входа в залив либо в пролив между островами или между островом и материком, берега которых принадлежат Российской Федерации; 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материком, исторически принадлежащими Российской Федерации</w:t>
      </w:r>
    </w:p>
    <w:p>
      <w:r>
        <w:rPr>
          <w:b/>
        </w:rPr>
        <w:t xml:space="preserve">2. </w:t>
      </w:r>
      <w:r>
        <w:t>Перечень географических координат точек, определяющих положение исходных линий, от которых отмеряется ширина территориального моря, прилежащей зоны Российской Федерации, утверждается Правительством Российской Федерации и публикуется в "Извещениях мореплавателям"</w:t>
      </w:r>
    </w:p>
    <w:p>
      <w:r>
        <w:rPr>
          <w:b/>
        </w:rPr>
        <w:t xml:space="preserve">3. </w:t>
      </w:r>
      <w:r>
        <w:t>Границы территориального моря и исходные линии, от которых отмеряется ширина территориального моря, наносятся на морские карты масштаба 1:200 000 - 1:300 000, а в случае отсутствия таких карт - на карты масштаба 1:100 000 или 1:500 000. В отдельных случаях допускаются отступления от указанных масштабов, вызванные спецификой картографирования данного района, особенностями географических условий, степенью точности исходных материалов или другими причинами</w:t>
      </w:r>
    </w:p>
    <w:p>
      <w:r>
        <w:rPr>
          <w:b/>
        </w:rPr>
        <w:t>Статья 41. Искусственные острова, установки и сооружения во внутренних морских водах и в территориальном море Российской Федерации</w:t>
      </w:r>
    </w:p>
    <w:p>
      <w:r>
        <w:rPr>
          <w:b/>
        </w:rPr>
        <w:t xml:space="preserve">1. </w:t>
      </w:r>
      <w:r>
        <w:t>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r>
        <w:rPr>
          <w:b/>
        </w:rPr>
        <w:t xml:space="preserve">2. </w:t>
      </w:r>
      <w:r>
        <w:t>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 (Дополнение статьей - Федеральный закон от 03.02.2014 № 15-ФЗ)</w:t>
      </w:r>
    </w:p>
    <w:p>
      <w:r>
        <w:rPr>
          <w:b/>
        </w:rPr>
        <w:t xml:space="preserve">1. </w:t>
      </w:r>
      <w:r>
        <w:t>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разрешаются в соответствии с законодательством Российской Федерации</w:t>
      </w:r>
    </w:p>
    <w:p>
      <w:r>
        <w:rPr>
          <w:b/>
        </w:rPr>
        <w:t xml:space="preserve">2. </w:t>
      </w:r>
      <w:r>
        <w:t>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pPr>
        <w:pStyle w:val="Heading3"/>
      </w:pPr>
      <w:r>
        <w:t>ОСОБЕННОСТИ ПРАВОВОГО РЕЖИМА МОРСКИХ ПОРТОВ РОССИЙСКОЙ ФЕДЕРАЦИИ, ВНУТРЕННИХ МОРСКИХ ВОД И ТЕРРИТОРИАЛЬНОГО МОРЯ</w:t>
      </w:r>
    </w:p>
    <w:p>
      <w:r>
        <w:rPr>
          <w:b/>
        </w:rPr>
        <w:t>Статья 5. Правовой режим морских портов Российской Федерации</w:t>
      </w:r>
    </w:p>
    <w:p>
      <w:r>
        <w:rPr>
          <w:b/>
        </w:rPr>
        <w:t xml:space="preserve">1. </w:t>
      </w:r>
      <w:r>
        <w:t>Правовой режим морских портов в Российской Федерации является единым для всех портов, находящихся на территории Российской Федерации. (В редакции Федерального закона от 08.11.2007 № 261-ФЗ) Правовой режим морских портов с учетом климатических, гидрологических и метеорологических особенностей устанавливается настоящим Федеральным законом, другими федеральными законами, иными нормативными правовыми актами Российской Федерации, применимыми к морским портам. (В редакции Федерального закона от 22.08.2004 № 122-ФЗ)</w:t>
      </w:r>
    </w:p>
    <w:p>
      <w:r>
        <w:rPr>
          <w:b/>
        </w:rPr>
        <w:t xml:space="preserve">2. </w:t>
      </w:r>
      <w:r>
        <w:t>Морские порты объявляются открытыми для захода иностранных судов на основании решения Правительства Российской Федерации. Перечень морских портов, открытых для захода иностранных судов, публикуется в "Извещениях мореплавателям"</w:t>
      </w:r>
    </w:p>
    <w:p>
      <w:r>
        <w:rPr>
          <w:b/>
        </w:rPr>
        <w:t xml:space="preserve">3. </w:t>
      </w:r>
      <w:r>
        <w:t>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 (В редакции Федерального закона от 08.11.2007 № 261-ФЗ)</w:t>
      </w:r>
    </w:p>
    <w:p>
      <w:r>
        <w:rPr>
          <w:b/>
        </w:rPr>
        <w:t xml:space="preserve">4. </w:t>
      </w:r>
      <w:r>
        <w:t>(Пункт утратил силу - Федеральный закон от 08.11.2007 № 261-ФЗ)</w:t>
      </w:r>
    </w:p>
    <w:p>
      <w:r>
        <w:rPr>
          <w:b/>
        </w:rPr>
        <w:t xml:space="preserve">5. </w:t>
      </w:r>
      <w:r>
        <w:t>Функции и полномочия капитана морского порта устанавливаются и регулируются настоящим Федеральным законом, другими федеральными законами и иными нормативными правовыми актами Российской Федерации, применимыми к морским портам. (В редакции Федерального закона от 08.11.2007 № 261-ФЗ)</w:t>
      </w:r>
    </w:p>
    <w:p>
      <w:r>
        <w:rPr>
          <w:b/>
        </w:rPr>
        <w:t xml:space="preserve">6. </w:t>
      </w:r>
      <w:r>
        <w:t>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морском порту, согласовывают свои действия с капитаном морского порта лишь в случае, если действия указанных должностных лиц затрагивают компетенцию капитана морского порта</w:t>
      </w:r>
    </w:p>
    <w:p>
      <w:r>
        <w:rPr>
          <w:b/>
        </w:rPr>
        <w:t xml:space="preserve">7. </w:t>
      </w:r>
      <w:r>
        <w:t>Все российские и иностранные суда обязаны соблюдать правовой режим морских портов</w:t>
      </w:r>
    </w:p>
    <w:p>
      <w:r>
        <w:rPr>
          <w:b/>
        </w:rPr>
        <w:t>Статья 6. Заход иностранных судов в морские порты</w:t>
      </w:r>
    </w:p>
    <w:p>
      <w:r>
        <w:rPr>
          <w:b/>
        </w:rPr>
        <w:t xml:space="preserve">1. </w:t>
      </w:r>
      <w:r>
        <w:t>Все иностранные суда, кроме военных кораблей и других государственных судов, эксплуатируемых в некоммерческих целях, независимо от их предназначения и форм собственности (далее - иностранные суда) могут заходить в морские порты, открытые для захода иностранных судов</w:t>
      </w:r>
    </w:p>
    <w:p>
      <w:r>
        <w:rPr>
          <w:b/>
        </w:rPr>
        <w:t xml:space="preserve">2. </w:t>
      </w:r>
      <w:r>
        <w:t>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 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 Заход иностранных судов в морской порт может быть запрещен капитаном морского порта в соответствии с пунктами 5 и 6 статьи 79 Кодекса торгового мореплавания Российской Федерации. (Дополнение абзацем - Федеральный закон от 21.11.2022 № 454-ФЗ) (Пункт в редакции Федерального закона от 14.03.2022 № 56-ФЗ)</w:t>
      </w:r>
    </w:p>
    <w:p>
      <w:r>
        <w:rPr>
          <w:b/>
        </w:rPr>
        <w:t xml:space="preserve">3. </w:t>
      </w:r>
      <w:r>
        <w:t>На иностранные суда и находящихся на их борту пассажиров и членов экипажей во время пребывания указанных судов в морских портах распространяется уголовная, гражданская и административная юрисдикция Российской Федерации</w:t>
      </w:r>
    </w:p>
    <w:p>
      <w:r>
        <w:rPr>
          <w:b/>
        </w:rPr>
        <w:t xml:space="preserve">4. </w:t>
      </w:r>
      <w:r>
        <w:t>Иностранные суда при заходе в морские порты, во время пребывания в указанных портах и при выходе из них обязаны соблюдать: законодательство Российской Федерации, касающееся обеспечения безопасности судоходства и регулирования движения судов, оказания помощи и спасания, использования радиосвязи, защиты навигационных средств, оборудования и сооружений, подводных кабелей и трубопроводов, проведения морских научных исследований, изучения, использования и охраны водных объектов, недр, водных биологических ресурсов и других природных ресурсов территориального моря, охраны окружающей среды и обеспечения экологической безопасности, а также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(В редакции Федерального закона от 11.06.2021 № 193-ФЗ) пограничные, таможенные, налоговые (фискальные), санитарные, иммиграционные, ветеринарные, фитосанитарные, навигационные и другие правила, установленные законами Российской Федерации и иными нормативными правовыми актами Российской Федерации; правила, установленные для морских портов; правила въезда в морские порты, пребывания в них и выезда из них иностранных граждан и лиц без гражданства, действующие на территории Российской Федерации; другие правила, установленные законодательством Российской Федерации, а также международные нормы и стандарты, установленные международными договорами Российской Федерации</w:t>
      </w:r>
    </w:p>
    <w:p>
      <w:r>
        <w:rPr>
          <w:b/>
        </w:rPr>
        <w:t xml:space="preserve">5. </w:t>
      </w:r>
      <w:r>
        <w:t>Выход иностранного судна из морского порта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 (В редакции федеральных законов от 30.06.2003 № 86-ФЗ; от 22.08.2004 № 122-ФЗ)</w:t>
      </w:r>
    </w:p>
    <w:p>
      <w:r>
        <w:rPr>
          <w:b/>
        </w:rPr>
        <w:t>Статья 7. Военно-морские базы и пункты базирования военных кораблей</w:t>
      </w:r>
    </w:p>
    <w:p>
      <w:r>
        <w:rPr>
          <w:b/>
        </w:rPr>
        <w:t xml:space="preserve">1. </w:t>
      </w:r>
      <w:r>
        <w:t>Должностным лицом военно-морской базы или пункта базирования военных кораблей, регулирующим заход всех судов и военных кораблей Российской Федерации, иностранных судов, иностранных военных кораблей и других государственных судов, эксплуатируемых в некоммерческих целях, в военно-морскую базу или пункт базирования военных кораблей и выход из военно-морской базы или пункта базирования военных кораблей и отвечающим за безопасность мореплавания, является старший морской начальник, с которым согласовывают свои действия капитан морского порта, а также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военно-морской базе или пункте базирования военных кораблей. В случае, если в военно-морской базе или пункте базирования военных кораблей одновременно базируются военные корабли различных федеральных органов исполнительной власти, включая военные корабли федерального органа исполнительной власти по обороне, должностным лицом военно-морской базы или пункта базирования военных кораблей является старший морской начальник федерального органа исполнительной власти по обороне</w:t>
      </w:r>
    </w:p>
    <w:p>
      <w:r>
        <w:rPr>
          <w:b/>
        </w:rPr>
        <w:t xml:space="preserve">2. </w:t>
      </w:r>
      <w:r>
        <w:t>В случае, если военно-морская база или пункт базирования военных кораблей имеет смежную с морским портом акваторию, порядок захода в морской порт и выхода из морского порта всех судов Российской Федерации, иностранных судов, иностранных военных кораблей и других государственных судов, эксплуатируемых в некоммерческих целях, устанавливается старшим морским начальником по согласованию с капитаном морского порта, должностным лицом пограничного органа федеральной службы безопасности и должностным лицом таможенного органа. (В редакции Федерального закона от 22.12.2014 № 446-ФЗ)</w:t>
      </w:r>
    </w:p>
    <w:p>
      <w:r>
        <w:rPr>
          <w:b/>
        </w:rPr>
        <w:t xml:space="preserve">3. </w:t>
      </w:r>
      <w:r>
        <w:t>Правила плавания и пребывания в военно-морских базах и пунктах базирования военных кораблей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 (В редакции Федерального закона от 22.08.2004 № 122-ФЗ)</w:t>
      </w:r>
    </w:p>
    <w:p>
      <w:r>
        <w:rPr>
          <w:b/>
        </w:rPr>
        <w:t xml:space="preserve">4. </w:t>
      </w:r>
      <w:r>
        <w:t>Перечень военно-морских баз и пунктов базирования военных кораблей утверждается Правительством Российской Федерации</w:t>
      </w:r>
    </w:p>
    <w:p>
      <w:r>
        <w:rPr>
          <w:b/>
        </w:rPr>
        <w:t>Статья 8. Заход иностранных военных кораблей и других государственных судов, эксплуатируемых в некоммерческих целях, в морские порты</w:t>
      </w:r>
    </w:p>
    <w:p>
      <w:r>
        <w:rPr>
          <w:b/>
        </w:rPr>
        <w:t xml:space="preserve">1. </w:t>
      </w:r>
      <w:r>
        <w:t>Иностранные военные корабли и другие государственные суда, эксплуатируемые в некоммерческих целях (далее - иностранные военные корабли и другие государственные суда), могут заходить в морские порты по предварительному разрешению, запрашиваемому по дипломатическим каналам не позднее чем за 30 дней до предполагаемого захода, если иной порядок не предусмотрен международными договорами Российской Федерации</w:t>
      </w:r>
    </w:p>
    <w:p>
      <w:r>
        <w:rPr>
          <w:b/>
        </w:rPr>
        <w:t xml:space="preserve">2. </w:t>
      </w:r>
      <w:r>
        <w:t>Порядок захода иностранных военных кораблей и других государственных судов в морские порты, а также порядок их пребывания в морских портах регулируются правилами, устанавливаемыми Правительством Российской Федерации и публикуемыми в "Извещениях мореплавателям"</w:t>
      </w:r>
    </w:p>
    <w:p>
      <w:r>
        <w:rPr>
          <w:b/>
        </w:rPr>
        <w:t xml:space="preserve">3. </w:t>
      </w:r>
      <w:r>
        <w:t>В отношении иностранных военных кораблей и других государственных судов государств, в которых имеются специальные ограничения захода в их морские порты в отношении военных кораблей и других государственных судов Российской Федерации, Правительством Российской Федерации могут быть установлены ответные ограничения</w:t>
      </w:r>
    </w:p>
    <w:p>
      <w:r>
        <w:rPr>
          <w:b/>
        </w:rPr>
        <w:t>Статья 9. Вынужденный заход иностранных судов, иностранных военных кораблей и других государственных судов в территориальное море, во внутренние морские воды и в морские порты</w:t>
      </w:r>
    </w:p>
    <w:p>
      <w:r>
        <w:rPr>
          <w:b/>
        </w:rPr>
        <w:t xml:space="preserve">1. </w:t>
      </w:r>
      <w:r>
        <w:t>Вынужденный заход иностранного судна, иностранного военного корабля или другого государственного судна в территориальное море, во внутренние морские воды и в морские порты - заход, осуществляемый в силу следующих чрезвычайных обстоятельств: аварии, стихийного бедствия или сильного шторма, угрожающего безопасности иностранного судна, иностранного военного корабля или другого государственного судна; ледохода или ледовых условий, угрожающих безопасности иностранного судна, иностранного военного корабля или другого государственного судна; буксировки поврежденного иностранного судна, иностранного военного корабля или другого государственного судна; доставки спасенных людей; необходимости оказания срочной медицинской помощи члену экипажа или пассажиру, а также в силу других чрезвычайных обстоятельств</w:t>
      </w:r>
    </w:p>
    <w:p>
      <w:r>
        <w:rPr>
          <w:b/>
        </w:rPr>
        <w:t xml:space="preserve">2. </w:t>
      </w:r>
      <w:r>
        <w:t>Правом вынужденного захода в территориальное море, во внутренние морские воды и в морские порты пользуются все иностранные суда, иностранные военные корабли и другие государственные суда без какой бы то ни было дискриминации в соответствии с нормами международного права</w:t>
      </w:r>
    </w:p>
    <w:p>
      <w:r>
        <w:rPr>
          <w:b/>
        </w:rPr>
        <w:t xml:space="preserve">3. </w:t>
      </w:r>
      <w:r>
        <w:t>Капитан иностранного судна, командир иностранного военного корабля или другого государственного судна в случае вынужденного захода в территориальное море, во внутренние морские воды или в морской порт обязан немедленно сообщить об этом капитану ближайшего морского порта и в дальнейшем действовать согласно его указаниям либо указаниям командира военного корабля, капитана морского или речного судна или командира летательного аппарата Российской Федерации, прибывшего для оказания помощи либо для выяснения обстоятельств вынужденного захода</w:t>
      </w:r>
    </w:p>
    <w:p>
      <w:r>
        <w:rPr>
          <w:b/>
        </w:rPr>
        <w:t xml:space="preserve">4. </w:t>
      </w:r>
      <w:r>
        <w:t>В сообщении о вынужденном заходе должны содержаться следующие сведения: название иностранного судна, иностранного военного корабля или другого государственного судна; государство флага; имя и фамилия капитана иностранного судна или командира иностранного военного корабля или другого государственного судна; тип двигательной установки (ядерный или обычный); причина вынужденного захода; наличие на борту ядерных или других опасных или ядовитых по своей природе веществ или материалов; потребность в помощи и ее характер; предполагаемое время вынужденного захода, а также другие сведения</w:t>
      </w:r>
    </w:p>
    <w:p>
      <w:r>
        <w:rPr>
          <w:b/>
        </w:rPr>
        <w:t xml:space="preserve">5. </w:t>
      </w:r>
      <w:r>
        <w:t>Оценку причин вынужденного захода и технического состояния (при необходимости) иностранного судна, иностранного военного корабля или другого государственного судна (без нарушения иммунитета иностранного военного корабля или другого государственного судна) осуществляет должностное лицо федерального органа исполнительной власти по безопасности самостоятельно или с привлечением специалистов морского порта, военно-морской базы или пункта базирования военных кораблей, направляемых должностным лицом, указанным в статьях 5 и 7 настоящего Федерального закона. (В редакции Федерального закона от 30.06.2003 № 86-ФЗ)</w:t>
      </w:r>
    </w:p>
    <w:p>
      <w:r>
        <w:rPr>
          <w:b/>
        </w:rPr>
        <w:t xml:space="preserve">6. </w:t>
      </w:r>
      <w:r>
        <w:t>По прекращении действия обстоятельств, вызвавших вынужденный заход, иностранное судно, иностранный военный корабль или другое государственное судно обязаны покинуть морской порт, внутренние морские воды и территориальное море после получения разрешения на выход у должностного лица, указанного в статьях 5 и 7 настоящего Федерального закона, по согласованию с должностным лицом федерального органа исполнительной власти по безопасности и должностным лицом таможенного органа. (В редакции Федерального закона от 30.06.2003 № 86-ФЗ)</w:t>
      </w:r>
    </w:p>
    <w:p>
      <w:r>
        <w:rPr>
          <w:b/>
        </w:rPr>
        <w:t xml:space="preserve">7. </w:t>
      </w:r>
      <w:r>
        <w:t>В осуществлении права вынужденного захода может быть отказано аварийным иностранным судам, иностранным военным кораблям и другим государственным судам с ядерными двигателями или иностранным судам, перевозящим ядерные или другие опасные или ядовитые по своей природе вещества или материалы, которые могут нанести ущерб Российской Федерации, ее населению, природным ресурсам и окружающей среде, значительно больший, чем ущерб, угрожающий такому аварийному иностранному судну, иностранному военному кораблю или другому государственному судну</w:t>
      </w:r>
    </w:p>
    <w:p>
      <w:r>
        <w:rPr>
          <w:b/>
        </w:rPr>
        <w:t xml:space="preserve">8. </w:t>
      </w:r>
      <w:r>
        <w:t>Решение об отказе в осуществлении права вынужденного захода принимает должностное лицо федерального органа исполнительной власти по безопасности самостоятельно или по согласованию с должностным лицом морского порта, военно-морской базы или пункта базирования военных кораблей. (В редакции Федерального закона от 30.06.2003 № 86-ФЗ)</w:t>
      </w:r>
    </w:p>
    <w:p>
      <w:r>
        <w:rPr>
          <w:b/>
        </w:rPr>
        <w:t>Статья 10. Понятие прохода через территориальное море</w:t>
      </w:r>
    </w:p>
    <w:p>
      <w:r>
        <w:rPr>
          <w:b/>
        </w:rPr>
        <w:t xml:space="preserve">1. </w:t>
      </w:r>
      <w:r>
        <w:t>Под проходом через территориальное море понимается плавание через территориальное море с целью: пересечь территориальное море, не заходя во внутренние морские воды либо не становясь на рейде или у портового сооружения за пределами внутренних морских вод; пройти во внутренние морские воды или выйти из них либо стать на рейде или у портового сооружения</w:t>
      </w:r>
    </w:p>
    <w:p>
      <w:r>
        <w:rPr>
          <w:b/>
        </w:rPr>
        <w:t xml:space="preserve">2. </w:t>
      </w:r>
      <w:r>
        <w:t>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w:t>
      </w:r>
    </w:p>
    <w:p>
      <w:r>
        <w:rPr>
          <w:b/>
        </w:rPr>
        <w:t>Статья 11. Мирный проход через территориальное море</w:t>
      </w:r>
    </w:p>
    <w:p>
      <w:r>
        <w:rPr>
          <w:b/>
        </w:rPr>
        <w:t xml:space="preserve">1. </w:t>
      </w:r>
      <w:r>
        <w:t>Проход через территориальное море является мирным, если только им не нарушаются мир, добрый порядок или безопасность Российской Федерации</w:t>
      </w:r>
    </w:p>
    <w:p>
      <w:r>
        <w:rPr>
          <w:b/>
        </w:rPr>
        <w:t xml:space="preserve">2. </w:t>
      </w:r>
      <w:r>
        <w:t>Проход через территориальное море иностранного судна, иностранного военного корабля или другого государственного судна считается нарушающим мир, добрый порядок или безопасность Российской Федерации, если в территориальном море указанное судно осуществляет любой из следующих видов деятельности: угрозу силой или ее применение против суверенитета, территориальной целостности или независимости Российской Федерации или каким-либо другим образом в нарушение принципов международного права, воплощенных в Уставе Организации Объединенных Наций; любые маневры или учения с оружием любого вида; любой акт, направленный на сбор информации в ущерб обороне или безопасности Российской Федерации; любой акт пропаганды, имеющий целью посягательство на оборону или безопасность Российской Федерации; подъем в воздух, посадку или принятие на борт любого летательного аппарата; подъем в воздух, посадку или принятие на борт любого военного устройства; погрузку или выгрузку любого товара или валюты, посадку или высадку любого лица вопреки пограничным, таможенным, налоговым (фискальным), санитарным, иммиграционным, ветеринарным, фитосанитарным, навигационным и другим правилам, установленным законами Российской Федерации и иными нормативными правовыми актами Российской Федерации; любой акт преднамеренного и серьезного загрязнения окружающей среды вопреки требованиям законодательства Российской Федерации и нормам международного права; любую деятельность в области рыболовства и сохранения водных биологических ресурсов; (В редакции Федерального закона от 03.12.2008 № 250-ФЗ) проведение исследовательской или гидрографической деятельности; любой акт, направленный на создание помех функционированию любых систем связи либо любых других сооружений или установок Российской Федерации; любую другую деятельность, не имеющую прямого отношения к проходу через территориальное море, если иное не предусмотрено международными договорами Российской Федерации</w:t>
      </w:r>
    </w:p>
    <w:p>
      <w:r>
        <w:rPr>
          <w:b/>
        </w:rPr>
        <w:t>Статья 12. Право мирного прохода через территориальное море иностранных судов, иностранных военных кораблей и других государственных судов</w:t>
      </w:r>
    </w:p>
    <w:p>
      <w:r>
        <w:rPr>
          <w:b/>
        </w:rPr>
        <w:t xml:space="preserve">1. </w:t>
      </w:r>
      <w:r>
        <w:t>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настоящим Федеральным законом, общепризнанными принципами и нормами международного права и международными договорами Российской Федерации</w:t>
      </w:r>
    </w:p>
    <w:p>
      <w:r>
        <w:rPr>
          <w:b/>
        </w:rPr>
        <w:t xml:space="preserve">2. </w:t>
      </w:r>
      <w:r>
        <w:t>В интересах обеспечения безопасности Российской Федерации, а также в целях проведения учений с оружием любого вида федеральный орган исполнительной власти по обороне или федеральный орган исполнительной власти по безопасности могут временно приостановить в определенных районах территориального моря осуществление права мирного прохода через территориальное море для иностранных судов, иностранных военных кораблей и других государственных судов. Такое приостановление вступает в силу после заблаговременного объявления об этом в "Извещениях мореплавателям" либо после передачи навигационного предупреждения. (В редакции федеральных законов от 30.06.2003 № 86-ФЗ, от 22.08.2004 № 122-ФЗ, от 05.12.2022 № 510-ФЗ)</w:t>
      </w:r>
    </w:p>
    <w:p>
      <w:r>
        <w:rPr>
          <w:b/>
        </w:rPr>
        <w:t>Статья 13. Правила, относящиеся к мирному проходу через территориальное море иностранных судов, иностранных военных кораблей и других государственных судов</w:t>
      </w:r>
    </w:p>
    <w:p>
      <w:r>
        <w:rPr>
          <w:b/>
        </w:rPr>
        <w:t xml:space="preserve">1. </w:t>
      </w:r>
      <w:r>
        <w:t>Иностранные суда, иностранные военные корабли и другие государственные суда, осуществляя право мирного прохода через территориальное море, должны соблюдать законодательство Российской Федерации и правила, относящиеся к мирному проходу через территориальное море, в отношении: безопасности судоходства и регулирования движения судов, включая пользование морскими коридорами и схемами разделения движения; защиты навигационных средств и оборудования, а также других сооружений или установок; защиты подводных кабелей и трубопроводов; сохранения водных биологических ресурсов; (В редакции Федерального закона от 03.12.2008 № 250-ФЗ) абзац; (Утратил силу - Федеральный закон от 27.12.2009 № 364-ФЗ) охраны окружающей среды; (В редакции Федерального закона от 27.12.2009 № 364-ФЗ) морских научных исследований и гидрографических съемок; 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 (В редакции Федерального закона от 27.12.2009 № 364-ФЗ) Такие законы и иные нормативные правовые акты не относятся к проектированию, конструкции, комплектованию экипажа или оборудованию иностранных судов, если только они не вводят в действие общепринятые международные нормы и стандарты</w:t>
      </w:r>
    </w:p>
    <w:p>
      <w:r>
        <w:rPr>
          <w:b/>
        </w:rPr>
        <w:t xml:space="preserve">2. </w:t>
      </w:r>
      <w:r>
        <w:t>Одновременно проходить через территориальное море в целях захода в морской порт Российской Федерации могут не более трех иностранных военных кораблей и других государственных судов одного иностранного государства, если иное не предусмотрено международным договором Российской Федерации или специальным решением Правительства Российской Федерации по случаю праздничного дня или знаменательной даты</w:t>
      </w:r>
    </w:p>
    <w:p>
      <w:r>
        <w:rPr>
          <w:b/>
        </w:rPr>
        <w:t xml:space="preserve">3. </w:t>
      </w:r>
      <w:r>
        <w:t>Во время прохода через территориальное море иностранные подводные лодки и другие подводные транспортные средства должны следовать на поверхности и под своим флагом</w:t>
      </w:r>
    </w:p>
    <w:p>
      <w:r>
        <w:rPr>
          <w:b/>
        </w:rPr>
        <w:t xml:space="preserve">4. </w:t>
      </w:r>
      <w:r>
        <w:t>Иностранные суда,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прохода через территориальное море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разделения движения в территориальном море</w:t>
      </w:r>
    </w:p>
    <w:p>
      <w:r>
        <w:rPr>
          <w:b/>
        </w:rPr>
        <w:t xml:space="preserve">5. </w:t>
      </w:r>
      <w:r>
        <w:t>Морские коридоры и схемы разделения движения в территориальном море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 (В редакции Федерального закона от 22.08.2004 № 122-ФЗ)</w:t>
      </w:r>
    </w:p>
    <w:p>
      <w:r>
        <w:rPr>
          <w:b/>
        </w:rPr>
        <w:t xml:space="preserve">6. </w:t>
      </w:r>
      <w:r>
        <w:t>Иностранные суда, иностранные военные корабли и другие государственные суда не облагаются никакими сборами лишь за их проход через территориальное море. Иностранные суда, иностранные военные корабли и другие государственные суда, проходящие через территориальное море, облагаются только сборами в оплату оказанных им конкретных услуг. Эти сборы взимаются без дискриминации</w:t>
      </w:r>
    </w:p>
    <w:p>
      <w:r>
        <w:rPr>
          <w:b/>
        </w:rPr>
        <w:t>Статья 131.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в территориальном море</w:t>
      </w:r>
    </w:p>
    <w:p>
      <w:r>
        <w:rPr>
          <w:b/>
        </w:rPr>
        <w:t xml:space="preserve">1. </w:t>
      </w:r>
      <w:r>
        <w:t>Понятие "автономное судно" используется в настоящей статье в значении, определенном Кодексом торгового мореплавания Российской Федерации</w:t>
      </w:r>
    </w:p>
    <w:p>
      <w:r>
        <w:rPr>
          <w:b/>
        </w:rPr>
        <w:t xml:space="preserve">2. </w:t>
      </w:r>
      <w:r>
        <w:t>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и в территориальном море запрещается, за исключением случаев плавания таких автономных иностранных военных кораблей и других автономных государственных судов с разрешения федерального органа исполнительной власти в области обороны в сопровождении и в соответствии с указаниями командира военного корабля Российской Федерации. (Дополнение статьей - Федеральный закон от 10.07.2023 № 294-ФЗ)</w:t>
      </w:r>
    </w:p>
    <w:p>
      <w:r>
        <w:rPr>
          <w:b/>
        </w:rPr>
        <w:t>Статья 14. Плавание в акватории Северного морского пути</w:t>
      </w:r>
    </w:p>
    <w:p>
      <w:r>
        <w:t>Плавание в акватории Северного морского пути, исторически сложившейся национальной транспортной коммуникации Российской Федерации, осуществляется в соответствии с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законами и издаваемыми в соответствии с ними иными нормативными правовыми актами. (Статья в редакции Федерального закона от 28.07.2012 № 132-ФЗ)</w:t>
      </w:r>
    </w:p>
    <w:p>
      <w:r>
        <w:rPr>
          <w:b/>
        </w:rPr>
        <w:t>Статья 141. Плавание и стоянка иностранных прогулочных и спортивных парусных судов во внутренних морских водах и в территориальном море</w:t>
      </w:r>
    </w:p>
    <w:p>
      <w:r>
        <w:t>Иностранные прогулочные и спортивные парусные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и стоянку во внутренних морских водах и в территориальном море за пределами пункта пропуска через Государственную границу Российской Федерации, за исключением запретных для плавания и временно опасных для плавания районов, при условии обязательного уведомления пограничного органа федеральной службы безопасности при заходе таких судов в пункт пропуска через Государственную границу Российской Федерации о планируемых районах плавания и (или) местах стоянки в установленном законодательством Российской Федерации порядке. (В редакции федеральных законов от 22.12.2014 № 446-ФЗ, от 11.06.2021 № 170-ФЗ) (Дополнение статьей - Федеральный закон от 07.06.2013 № 110-ФЗ)</w:t>
      </w:r>
    </w:p>
    <w:p>
      <w:r>
        <w:rPr>
          <w:b/>
        </w:rPr>
        <w:t>Статья 142. Плавание судов под флагом иностранного государства во внутренних морских водах и в территориальном море</w:t>
      </w:r>
    </w:p>
    <w:p>
      <w:r>
        <w:rPr>
          <w:b/>
        </w:rPr>
        <w:t xml:space="preserve">1. </w:t>
      </w:r>
      <w:r>
        <w:t>Суда под флагом иностранного государства, перевозящие пассажиров-туристов в целях посещений согласно расписанию одного или нескольких портов и (или) пунктов, не осуществляющие посадку или высадку других пассажиров, выгрузку или погрузку грузов, за исключением погрузки припасов в портах (далее - иностранное туристское судно),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во внутренних морских водах и в территориальном море Российской Федерации между портами, открытыми для захода судов под флагом иностранного государства, за исключением запретных для плавания и временно опасных для плавания районов. (В редакции федеральных законов от 26.07.2019 № 244-ФЗ, от 11.06.2021 № 170-ФЗ)</w:t>
      </w:r>
    </w:p>
    <w:p>
      <w:r>
        <w:rPr>
          <w:b/>
        </w:rPr>
        <w:t xml:space="preserve">2. </w:t>
      </w:r>
      <w:r>
        <w:t>Иностранные туристские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власти, осуществляющим функции по оказанию государственных услуг в сфере туризма, в порядке, установленном Правительством Российской Федерации в соответствии с международными договорами и законодательством Российской Федерации. (В редакции Федерального закона от 11.06.2021 № 170-ФЗ)</w:t>
      </w:r>
    </w:p>
    <w:p>
      <w:r>
        <w:rPr>
          <w:b/>
        </w:rPr>
        <w:t xml:space="preserve">3. </w:t>
      </w:r>
      <w:r>
        <w:t>Порядок получения разрешения на осуществление деятельности в сфере туризма, связанной с использованием иностранных туристских судов, содержит правила представления и рассмотрения запроса и принятия по нему решений, основания для отказа в выдаче данного разрешения, изменения условий осуществления деятельности в сфере туризма, связанной с использованием иностранных туристских судов, и прекращения действия выданного разрешения</w:t>
      </w:r>
    </w:p>
    <w:p>
      <w:r>
        <w:rPr>
          <w:b/>
        </w:rPr>
        <w:t xml:space="preserve">4. </w:t>
      </w:r>
      <w:r>
        <w:t>Заход иностранных туристских судов в районы внутренних морских вод и территориального моря Российской Федерации, прилегающие к территориям субъектов Российской Федерации, входящим в Арктическую зону Российской Федерации и (или) Дальневосточный федеральный округ, имеющих разрешение, указанное в пункте 2 настоящей статьи, возможен исключительно в порты и (или) пункты по перечню, утвержденному Правительством Российской Федерации. (В редакции Федерального закона от 26.07.2019 № 244-ФЗ) В указанном в абзаце первом настоящего пункта перечне должны быть указаны порты и (или) пункты, в которых иностранным туристским судам разрешается осуществлять посадку и высадку на берег пассажиров-туристов. (Дополнение абзацем - Федеральный закон от 26.07.2019 № 244-ФЗ)</w:t>
      </w:r>
    </w:p>
    <w:p>
      <w:r>
        <w:rPr>
          <w:b/>
        </w:rPr>
        <w:t xml:space="preserve">5. </w:t>
      </w:r>
      <w:r>
        <w:t>Правила плавания во внутренних морских водах Российской Федерации судов под флагами иностранных государств, в том числе в случаях, указанных в статье 141 настоящего Федерального закона и настоящей статье, устанавливаются Правительством Российской Федерации с учетом интересов безопасности и обороноспособности государства и обеспечения защиты и сохранения морской среды. Суда под флагами иностранных государств, осуществляя в случаях, предусмотренных законодательством Российской Федерации, плавание во внутренних морских водах, должны соблюдать законодательство Российской Федерации и правила плавания во внутренних морских водах Российской Федерации. (Дополнение пунктом - Федеральный закон от 28.06.2022 № 194-ФЗ) (Дополнение статьей - Федеральный закон от 03.07.2016 № 253-ФЗ)</w:t>
      </w:r>
    </w:p>
    <w:p>
      <w:r>
        <w:rPr>
          <w:b/>
        </w:rPr>
        <w:t>Статья 143. Заход иностранных военных кораблей и других государственных судов во внутренние морские воды в акватории Северного морского пути</w:t>
      </w:r>
    </w:p>
    <w:p>
      <w:r>
        <w:rPr>
          <w:b/>
        </w:rPr>
        <w:t xml:space="preserve">1. </w:t>
      </w:r>
      <w:r>
        <w:t>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Заход иностранных военных кораблей и других государственных судов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должен осуществляться в соответствии с установленным маршрутом и иными параметрами и условиями для прохода судов (включая условие об обязательной лоцманской проводке), указанными в разрешении, предусмотренном абзацем первым настоящего пункта. Форма запроса на получение предусмотренного абзацем первым настоящего пункта разрешения, условия и порядок его выдачи, порядок принятия специального решения Правительства Российской Федерации, предусмотренного пунктом 3 настоящей статьи, устанавливаются Правительством Российской Федерации и публикуются в "Извещениях мореплавателям"</w:t>
      </w:r>
    </w:p>
    <w:p>
      <w:r>
        <w:rPr>
          <w:b/>
        </w:rPr>
        <w:t xml:space="preserve">2. </w:t>
      </w:r>
      <w:r>
        <w:t>Иностранные военные корабли и другие государственные суда, осуществляя заход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соблюдать законодательство Российской Федерации и правила в отношении: безопасности судоходства и регулирования движения судов, включая пользование морскими коридорами и схемами разделения движения; защиты навигационных средств и оборудования, а также других сооружений или установок; защиты подводных кабелей и трубопроводов; сохранения водных биологических ресурсов; охраны окружающей среды; морских научных исследований и гидрографических съемок; 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p>
      <w:r>
        <w:rPr>
          <w:b/>
        </w:rPr>
        <w:t xml:space="preserve">3. </w:t>
      </w:r>
      <w:r>
        <w:t>Не более одного иностранного военного корабля или другого государственного судна, если иное не предусмотрено специальным решением Правительства Российской Федерации, может находиться во внутренних морских водах в акватории Северного морского пути без цели захода в морской порт, военно-морскую базу или пункт базирования военных кораблей</w:t>
      </w:r>
    </w:p>
    <w:p>
      <w:r>
        <w:rPr>
          <w:b/>
        </w:rPr>
        <w:t xml:space="preserve">4. </w:t>
      </w:r>
      <w:r>
        <w:t>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иностранные подводные лодки и другие подводные транспортные средства должны следовать на поверхности и под своим флагом</w:t>
      </w:r>
    </w:p>
    <w:p>
      <w:r>
        <w:rPr>
          <w:b/>
        </w:rPr>
        <w:t xml:space="preserve">5. </w:t>
      </w:r>
      <w:r>
        <w:t>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установленному маршруту, указанному в разрешении, предусмотренном пунктом 1 настоящей статьи</w:t>
      </w:r>
    </w:p>
    <w:p>
      <w:r>
        <w:rPr>
          <w:b/>
        </w:rPr>
        <w:t xml:space="preserve">6. </w:t>
      </w:r>
      <w:r>
        <w:t>В интересах обеспечения безопасности Российской Федерации федеральный орган исполнительной власти по обороне и федеральный орган исполнительной власти по безопасности могут приостановить заход иностранных военных кораблей и других государственных судов во внутренние морские воды в акватории Северного морского пути на определенный срок. Такое приостановление вступает в силу после передачи об этом в навигационном предупреждении. В случае, если иностранный военный корабль или другое государственное судно уже осуществили заход во внутренние морские воды в акватории Северного морского пути, в навигационном предупреждении передается информация о дальнейших действиях таких иностранного военного корабля или другого государственного судна. (Дополнение статьей - Федеральный закон от 05.12.2022 № 510-ФЗ)</w:t>
      </w:r>
    </w:p>
    <w:p>
      <w:r>
        <w:rPr>
          <w:b/>
        </w:rPr>
        <w:t>Статья 15. Запретные для плавания и временно опасные для плавания районы</w:t>
      </w:r>
    </w:p>
    <w:p>
      <w:r>
        <w:rPr>
          <w:b/>
        </w:rPr>
        <w:t xml:space="preserve">1. </w:t>
      </w:r>
      <w:r>
        <w:t>В целях обеспечения безопасности судоходства, охраны государственных интересов Российской Федерации и охраны окружающей среды во внутренних морских водах и в территориальном море могут устанавливаться запретные для плавания и временно опасные для плавания районы, в которых полностью запрещаются или временно ограничиваются плавание, постановка на якорь, добыча морских млекопитающих, осуществление рыболовства придонными орудиями добычи (вылова) водных биологических ресурсов, дноуглубительные, взрывные и иные подводные работы, отбор образцов донного грунта, плавание с вытравленной якорь-цепью, пролет, зависание и посадка (приводнение) летательных аппаратов и другая деятельность. (В редакции федеральных законов от 03.12.2008 № 250-ФЗ, от 16.12.2019 № 431-ФЗ)</w:t>
      </w:r>
    </w:p>
    <w:p>
      <w:r>
        <w:rPr>
          <w:b/>
        </w:rPr>
        <w:t xml:space="preserve">2. </w:t>
      </w:r>
      <w:r>
        <w:t>В запретных для плавания районах плавание всех судов, военных кораблей, других государственных судов и всех иных плавучих средств запрещается. Решения об установлении запретных для плавания районов и об открытии их для плавания, а также правила для таких районов принимает уполномоченный Правительством Российской Федерации федеральный орган исполнительной власти по представлению заинтересованных федеральных органов исполнительной власти. Указанные решения вступают в силу после заблаговременного объявления об этом в "Извещениях мореплавателям". (В редакции Федерального закона от 23.07.2008 № 160-ФЗ)</w:t>
      </w:r>
    </w:p>
    <w:p>
      <w:r>
        <w:rPr>
          <w:b/>
        </w:rPr>
        <w:t xml:space="preserve">3. </w:t>
      </w:r>
      <w:r>
        <w:t>Временно опасные для плавания районы устанавливаются на определенный срок. Решения об установлении временно опасных для плавания районов, а также правил для таких районов принимает федеральный орган исполнительной власти по обороне. Указанные решения вступают в силу после заблаговременного объявления об этом в "Извещениях мореплавателям". (В редакции Федерального закона от 22.08.2004 № 122-ФЗ)</w:t>
      </w:r>
    </w:p>
    <w:p>
      <w:r>
        <w:rPr>
          <w:b/>
        </w:rPr>
        <w:t xml:space="preserve">4. </w:t>
      </w:r>
      <w:r>
        <w:t>Границы запретных для плавания районов показываются на навигационных картах, издаваемых федеральным органом исполнительной власти по обороне. (В редакции Федерального закона от 22.08.2004 № 122-ФЗ) Изменения, касающиеся таких районов, заблаговременно публикуются в "Извещениях мореплавателям" и объявляются по радио</w:t>
      </w:r>
    </w:p>
    <w:p>
      <w:r>
        <w:rPr>
          <w:b/>
        </w:rPr>
        <w:t xml:space="preserve">5. </w:t>
      </w:r>
      <w:r>
        <w:t>Все суда и военные корабли Российской Федерации, иностранные суда, иностранные военные корабли и другие государственные суда, а также все иные плавучие средства обязаны выполнять правила, установленные для запретных для плавания и временно опасных для плавания районов. Ссылка на незнание правил или границ запретных для плавания или временно опасных для плавания районов не может служить основанием для захода в такие районы и уклонения от ответственности</w:t>
      </w:r>
    </w:p>
    <w:p>
      <w:r>
        <w:rPr>
          <w:b/>
        </w:rPr>
        <w:t>Статья 16. Поисково-спасательные и судоподъемные операции, создание, эксплуатация, использование и регистрация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w:t>
      </w:r>
    </w:p>
    <w:p>
      <w:r>
        <w:t>(Наименование в редакции федеральных законов от 27.12.2009 № 364-ФЗ, от 02.08.2019 № 260-ФЗ)</w:t>
      </w:r>
    </w:p>
    <w:p>
      <w:r>
        <w:rPr>
          <w:b/>
        </w:rPr>
        <w:t xml:space="preserve">1. </w:t>
      </w:r>
      <w:r>
        <w:t>Поисково-спасательные и судоподъемные операции во внутренних морских водах и в территориальном море осуществляются спасательными судами и средствами Российской Федерации</w:t>
      </w:r>
    </w:p>
    <w:p>
      <w:r>
        <w:rPr>
          <w:b/>
        </w:rPr>
        <w:t xml:space="preserve">2. </w:t>
      </w:r>
      <w:r>
        <w:t>Допуск спасательных судов и средств иностранных государств во внутренние морские воды и в территориальное море и их участие в поисково-спасательных и судоподъемных операциях в целях поиска и спасения людей, спасения и буксировки аварийных судов, подъема затонувших судов и грузов производятся в соответствии с законодательством Российской Федерации и международными договорами Российской Федерации</w:t>
      </w:r>
    </w:p>
    <w:p>
      <w:r>
        <w:rPr>
          <w:b/>
        </w:rPr>
        <w:t xml:space="preserve">3. </w:t>
      </w:r>
      <w:r>
        <w:t>Положения настоящей статьи не распространяются на оказание помощи людям, судам или летательным аппаратам при осуществлении прохода через территориальное море в соответствии с пунктом 2 статьи 10 настоящего Федерального закона</w:t>
      </w:r>
    </w:p>
    <w:p>
      <w:r>
        <w:rPr>
          <w:b/>
        </w:rPr>
        <w:t xml:space="preserve">4. </w:t>
      </w:r>
      <w:r>
        <w:t>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(В редакции Федерального закона от 27.12.2009 № 364-ФЗ)</w:t>
      </w:r>
    </w:p>
    <w:p>
      <w:r>
        <w:rPr>
          <w:b/>
        </w:rPr>
        <w:t xml:space="preserve">5. </w:t>
      </w:r>
      <w:r>
        <w:t>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(Дополнение пунктом - Федеральный закон от 27.12.2009 № 364-ФЗ)</w:t>
      </w:r>
    </w:p>
    <w:p>
      <w:r>
        <w:rPr>
          <w:b/>
        </w:rPr>
        <w:t xml:space="preserve">51. </w:t>
      </w:r>
      <w:r>
        <w:t>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(Дополнение пунктом - Федеральный закон от 19.07.2011 № 246-ФЗ)</w:t>
      </w:r>
    </w:p>
    <w:p>
      <w:r>
        <w:rPr>
          <w:b/>
        </w:rPr>
        <w:t xml:space="preserve">52. </w:t>
      </w:r>
      <w:r>
        <w:t>При создании во внутренних морских водах и в территориальном море объектов, предусмотренных пунктами 4, 5 и 51 настоящей статьи, может использоваться донный грунт, извлеченный при проведении дноуглубительных работ во внутренних морских водах и в территориальном море, с соблюдением требований, предусмотренных водным законодательством, законодательством в области охраны окружающей среды и законодательством о градостроительной деятельности, распоряжение которым осуществляется в порядке, установленном Правительством Российской Федерации, при условии, что этот грунт содержит загрязняющие вещества, перечень которых определяется в соответствии с пунктом 2 статьи 37 настоящего Федерального закона, в концентрациях, не превышающих химических характеристик грунта в районе создания объектов, предусмотренных пунктами 4, 5 и 51 настоящей статьи, до начала создания таких объектов. (Дополнение пунктом - Федеральный закон от 07.05.2013 № 87-ФЗ) (В редакции федеральных законов от 13.07.2015 № 213-ФЗ, от 16.12.2019 № 431-ФЗ)</w:t>
      </w:r>
    </w:p>
    <w:p>
      <w:r>
        <w:rPr>
          <w:b/>
        </w:rPr>
        <w:t xml:space="preserve">6. </w:t>
      </w:r>
      <w:r>
        <w:t>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(Дополнение пунктом - Федеральный закон от 27.12.2009 № 364-ФЗ)</w:t>
      </w:r>
    </w:p>
    <w:p>
      <w:r>
        <w:rPr>
          <w:b/>
        </w:rPr>
        <w:t xml:space="preserve">7. </w:t>
      </w:r>
      <w:r>
        <w:t>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 (Дополнение пунктом - Федеральный закон от 27.12.2009 № 364-ФЗ)</w:t>
      </w:r>
    </w:p>
    <w:p>
      <w:r>
        <w:rPr>
          <w:b/>
        </w:rPr>
        <w:t xml:space="preserve">8. </w:t>
      </w:r>
      <w:r>
        <w:t>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осуществляется в порядке, установленном федеральным органом исполнительной власти, уполномоченным Правительством Российской Федерации. (Дополнение пунктом - Федеральный закон от 02.08.2019 № 260-ФЗ) (В редакции Федерального закона от 19.10.2023 № 503-ФЗ)</w:t>
      </w:r>
    </w:p>
    <w:p>
      <w:r>
        <w:rPr>
          <w:b/>
        </w:rPr>
        <w:t>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w:t>
      </w:r>
    </w:p>
    <w:p>
      <w:r>
        <w:t>(Наименование в редакции Федерального закона от 18.07.2017 № 177-ФЗ)</w:t>
      </w:r>
    </w:p>
    <w:p>
      <w:r>
        <w:rPr>
          <w:b/>
        </w:rPr>
        <w:t xml:space="preserve">1. </w:t>
      </w:r>
      <w:r>
        <w:t>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осуществление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 (В редакции Федерального закона от 18.07.2017 № 177-ФЗ)</w:t>
      </w:r>
    </w:p>
    <w:p>
      <w:r>
        <w:rPr>
          <w:b/>
        </w:rPr>
        <w:t xml:space="preserve">2. </w:t>
      </w:r>
      <w:r>
        <w:t>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порядке, установленном Правительством Российской Федерации,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с последующим уведомлением в порядке, установленном Правительством Российской Федерации,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(В редакции федеральных законов от 18.07.2017 № 177-ФЗ, от 27.12.2018 № 525-ФЗ, от 13.07.2020 № 207-ФЗ)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
        <w:rPr>
          <w:b/>
        </w:rPr>
        <w:t xml:space="preserve">21. </w:t>
      </w:r>
      <w:r>
        <w:t>План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утверждается эксплуатирующей организацией после проведения тренировочных учений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 выдаваемого в порядке, установленном Правительством Российской Федерации. (Дополнение пунктом - Федеральный закон от 18.07.2017 № 177-ФЗ)</w:t>
      </w:r>
    </w:p>
    <w:p>
      <w:r>
        <w:rPr>
          <w:b/>
        </w:rPr>
        <w:t xml:space="preserve">3. </w:t>
      </w:r>
      <w:r>
        <w:t>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r>
        <w:rPr>
          <w:b/>
        </w:rPr>
        <w:t xml:space="preserve">4. </w:t>
      </w:r>
      <w:r>
        <w:t>Требования к содержанию плана предупреждения и ликвидации разливов нефти и нефтепродуктов, порядок выдачи заключения о готовности эксплуатирующей организации к действиям по локализации и ликвидации разливов нефти и нефтепродуктов и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(В редакции Федерального закона от 13.07.2020 № 207-ФЗ)</w:t>
      </w:r>
    </w:p>
    <w:p>
      <w:r>
        <w:rPr>
          <w:b/>
        </w:rPr>
        <w:t xml:space="preserve">5. </w:t>
      </w:r>
      <w:r>
        <w:t>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r>
        <w:rPr>
          <w:b/>
        </w:rPr>
        <w:t xml:space="preserve">6. </w:t>
      </w:r>
      <w:r>
        <w:t>Эксплуатирующая организация при осуществлении мероприятий по предупреждению разливов нефти и нефтепродуктов обязана</w:t>
      </w:r>
    </w:p>
    <w:p>
      <w:r>
        <w:rPr>
          <w:b/>
        </w:rPr>
        <w:t xml:space="preserve">7. </w:t>
      </w:r>
      <w:r>
        <w:t>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
        <w:rPr>
          <w:b/>
        </w:rPr>
        <w:t xml:space="preserve">8. </w:t>
      </w:r>
      <w:r>
        <w:t>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
        <w:rPr>
          <w:b/>
        </w:rPr>
        <w:t xml:space="preserve">9. </w:t>
      </w:r>
      <w:r>
        <w:t>Эксплуатирующая организация при возникновении разливов нефти и нефтепродуктов обязана</w:t>
      </w:r>
    </w:p>
    <w:p>
      <w:r>
        <w:rPr>
          <w:b/>
        </w:rPr>
        <w:t xml:space="preserve">10. </w:t>
      </w:r>
      <w:r>
        <w:t>Федеральные органы исполнительной власти, определяемые соответственно Президентом Российской Федерации, Правительством Российской Федерации</w:t>
      </w:r>
    </w:p>
    <w:p>
      <w:r>
        <w:rPr>
          <w:b/>
        </w:rPr>
        <w:t xml:space="preserve">11. </w:t>
      </w:r>
      <w:r>
        <w:t>В целях оказания содействия эксплуатирующей организации и федеральным органам исполнительной власти, определяемым соответственно Президентом Российской Федерации, Правительством Российской Федерации, для осуществления мероприятий по ликвидации разливов нефти и нефтепродуктов могут привлекаться нештатные и общественные аварийно-спасательные формирования, спасатели, не входящие в состав указанных формирований, а также на добровольной основе граждане, не являющиеся спасателями (добровольцы (волонтеры), в соответствии с законодательством Российской Федерации. (В редакции Федерального закона от 05.02.2018 № 15-ФЗ)</w:t>
      </w:r>
    </w:p>
    <w:p>
      <w:r>
        <w:rPr>
          <w:b/>
        </w:rPr>
        <w:t xml:space="preserve">12. </w:t>
      </w:r>
      <w:r>
        <w:t>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(Дополнение статьей - Федеральный закон от 30.12.2012 № 287-ФЗ)</w:t>
      </w:r>
    </w:p>
    <w:p>
      <w:r>
        <w:rPr>
          <w:b/>
        </w:rPr>
        <w:t xml:space="preserve">6. </w:t>
      </w:r>
      <w:r>
        <w:t>выполнять план предупреждения и ликвидации разливов нефти и нефтепродуктов</w:t>
      </w:r>
    </w:p>
    <w:p>
      <w:r>
        <w:rPr>
          <w:b/>
        </w:rPr>
        <w:t xml:space="preserve">6. </w:t>
      </w:r>
      <w:r>
        <w:t>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
        <w:rPr>
          <w:b/>
        </w:rPr>
        <w:t xml:space="preserve">6. </w:t>
      </w:r>
      <w:r>
        <w:t>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осуществления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 (В редакции Федерального закона от 18.07.2017 № 177-ФЗ) 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Требования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
        <w:rPr>
          <w:b/>
        </w:rPr>
        <w:t xml:space="preserve">7. </w:t>
      </w:r>
      <w:r>
        <w:t>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
        <w:rPr>
          <w:b/>
        </w:rPr>
        <w:t xml:space="preserve">7. </w:t>
      </w:r>
      <w:r>
        <w:t>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
        <w:rPr>
          <w:b/>
        </w:rPr>
        <w:t xml:space="preserve">7. </w:t>
      </w:r>
      <w:r>
        <w:t>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r>
        <w:rPr>
          <w:b/>
        </w:rPr>
        <w:t xml:space="preserve">9. </w:t>
      </w:r>
      <w:r>
        <w:t>обеспечить в порядке, установленном Правительством Российской Федерации, оповещение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 (В редакции Федерального закона от 27.12.2018 № 525-ФЗ) 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r>
        <w:rPr>
          <w:b/>
        </w:rPr>
        <w:t xml:space="preserve">9. </w:t>
      </w:r>
      <w:r>
        <w:t>принимать меры по защите жизни и сохранению здоровья работников эксплуатирующей организации, иных людей, находящихся непосредственно в районе разлива нефти и нефтепродуктов, а также при необходимости проводить их эвакуацию</w:t>
      </w:r>
    </w:p>
    <w:p>
      <w:r>
        <w:rPr>
          <w:b/>
        </w:rPr>
        <w:t xml:space="preserve">9. </w:t>
      </w:r>
      <w:r>
        <w:t>принимать меры по защите и сохранению морской среды, водных биологических ресурсов</w:t>
      </w:r>
    </w:p>
    <w:p>
      <w:r>
        <w:rPr>
          <w:b/>
        </w:rPr>
        <w:t xml:space="preserve">9. </w:t>
      </w:r>
      <w:r>
        <w:t>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
        <w:rPr>
          <w:b/>
        </w:rPr>
        <w:t xml:space="preserve">9. </w:t>
      </w:r>
      <w:r>
        <w:t>возместить в полном объеме вред, причиненный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r>
        <w:rPr>
          <w:b/>
        </w:rPr>
        <w:t xml:space="preserve">10. </w:t>
      </w:r>
      <w:r>
        <w:t>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
        <w:rPr>
          <w:b/>
        </w:rPr>
        <w:t xml:space="preserve">10. </w:t>
      </w:r>
      <w:r>
        <w:t>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
        <w:rPr>
          <w:b/>
        </w:rPr>
        <w:t xml:space="preserve">10. </w:t>
      </w:r>
      <w:r>
        <w:t>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
        <w:rPr>
          <w:b/>
        </w:rPr>
        <w:t>Статья 17. Уголовная юрисдикция Российской Федерации на борту иностранного судна</w:t>
      </w:r>
    </w:p>
    <w:p>
      <w:r>
        <w:rPr>
          <w:b/>
        </w:rPr>
        <w:t xml:space="preserve">1. </w:t>
      </w:r>
      <w:r>
        <w:t>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 последствия преступления распространяются на территорию Российской Федерации; преступление имеет такой характер, что им нарушается спокойствие в Российской Федерации или добрый порядок в территориальном море; капитан иностранного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к должностным лицам органов исполнительной власти субъектов Российской Федерации с просьбой об оказании помощи; такие меры необходимы для пресечения незаконной торговли наркотическими средствами или психотропными веществами, а также для пресечения других уголовных преступлений международного характера, предусмотренных международными договорами Российской Федерации</w:t>
      </w:r>
    </w:p>
    <w:p>
      <w:r>
        <w:rPr>
          <w:b/>
        </w:rPr>
        <w:t xml:space="preserve">2. </w:t>
      </w:r>
      <w:r>
        <w:t>Положения пункта 1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w:t>
      </w:r>
    </w:p>
    <w:p>
      <w:r>
        <w:rPr>
          <w:b/>
        </w:rPr>
        <w:t xml:space="preserve">3. </w:t>
      </w:r>
      <w:r>
        <w:t>В случаях, указанных в пунктах 1 и 2 настоящей статьи, Российская Федерация по просьбе капитана иностранного судна уведомляет дипломатического агента или консульское должностное лицо государства флага до принятия каких-либо мер и способствует установлению контакта между указанным агентом или должностным лицом и экипажем иностранного судна. В случаях крайней срочности это уведомление может быть сделано в то время, когда принимаются указанные меры</w:t>
      </w:r>
    </w:p>
    <w:p>
      <w:r>
        <w:rPr>
          <w:b/>
        </w:rPr>
        <w:t xml:space="preserve">4. </w:t>
      </w:r>
      <w:r>
        <w:t>За исключением случаев, касающихся защиты и сохранения морской среды и нарушений законов и правил, установленных для исключительной экономической зоны и континентального шельфа Российской Федерации, Российская Федерация не принимает на борту иностранного судна, проходящего через территориальное море, никаких мер для ареста какого-либо лица или производства расследования в связи с любым преступлением, совершенным до входа иностранного судна в территориальное море, если это судно, следуя из иностранного порта, ограничивается проходом через территориальное море, не заходя во внутренние морские воды</w:t>
      </w:r>
    </w:p>
    <w:p>
      <w:r>
        <w:rPr>
          <w:b/>
        </w:rPr>
        <w:t>Статья 18. Гражданская юрисдикция Российской Федерации в отношении иностранных судов</w:t>
      </w:r>
    </w:p>
    <w:p>
      <w:r>
        <w:rPr>
          <w:b/>
        </w:rPr>
        <w:t xml:space="preserve">1. </w:t>
      </w:r>
      <w:r>
        <w:t>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w:t>
      </w:r>
    </w:p>
    <w:p>
      <w:r>
        <w:rPr>
          <w:b/>
        </w:rPr>
        <w:t xml:space="preserve">2. </w:t>
      </w:r>
      <w:r>
        <w:t>Должностные лица федеральных органов исполнительной власти применяют в отношении иностранного судна, указанного в пункте 1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w:t>
      </w:r>
    </w:p>
    <w:p>
      <w:r>
        <w:rPr>
          <w:b/>
        </w:rPr>
        <w:t xml:space="preserve">3. </w:t>
      </w:r>
      <w:r>
        <w:t>Положения пунктов 1 и 2 настоящей статьи не затрагивают прав должностных лиц федеральных органов исполнительной власти применять в соответствии с законами Российской Федерации меры взыскания или арест по гражданскому делу в отношении иностранного судна, находящегося на стоянке в территориальном море или проходящего через территориальное море после выхода из внутренних морских вод</w:t>
      </w:r>
    </w:p>
    <w:p>
      <w:r>
        <w:rPr>
          <w:b/>
        </w:rPr>
        <w:t>Статья 19. Действия федеральных органов исполнительной власти в отношении иностранных военных кораблей и других государственных судов, нарушающих законодательство Российской Федерации в территориальном море, во внутренних морских водах и в морских портах</w:t>
      </w:r>
    </w:p>
    <w:p>
      <w:r>
        <w:t>(Наименование в редакции федеральных законов от 22.08.2004 № 122-ФЗ, от 05.12.2022 № 510-ФЗ)</w:t>
      </w:r>
    </w:p>
    <w:p>
      <w:r>
        <w:rPr>
          <w:b/>
        </w:rPr>
        <w:t xml:space="preserve">1. </w:t>
      </w:r>
      <w:r>
        <w:t>В случае, если какой-либо иностранный военный корабль или другое государственное судно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внутренним делам, федерального органа исполнительной власти по охране окружающей среды могут потребовать от иностранного военного корабля или другого государственного судна немедленно покинуть территориальное море, внутренние морские воды и морской порт. (В редакции федеральных законов от 30.06.2003 № 86-ФЗ, от 22.08.2004 № 122-ФЗ, от 05.12.2022 № 510-ФЗ)</w:t>
      </w:r>
    </w:p>
    <w:p>
      <w:r>
        <w:rPr>
          <w:b/>
        </w:rPr>
        <w:t xml:space="preserve">2. </w:t>
      </w:r>
      <w:r>
        <w:t>Все споры между указанными в пункте 1 настоящей статьи должностными лицами федеральных органов исполнительной власти и командиром иностранного военного корабля или капитаном другого государственного судна в мирное время, не решенные на месте, решаются исключительно дипломатическим путем. (В редакции Федерального закона от 05.12.2022 № 510-ФЗ)</w:t>
      </w:r>
    </w:p>
    <w:p>
      <w:r>
        <w:rPr>
          <w:b/>
        </w:rPr>
        <w:t xml:space="preserve">3. </w:t>
      </w:r>
      <w:r>
        <w:t>При применении иностранным военным кораблем или другим государственным судном оружия против Российской Федерации, ее кораблей, судов, летательных аппаратов или граждан Российской Федерации ответные меры для отражения нападения осуществляются в соответствии с Законом Российской Федерации "О Государственной границе Российской Федерации" и Уставом Организации Объединенных Наций. (В редакции Федерального закона от 05.12.2022 № 510-ФЗ)</w:t>
      </w:r>
    </w:p>
    <w:p>
      <w:r>
        <w:rPr>
          <w:b/>
        </w:rPr>
        <w:t>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w:t>
      </w:r>
    </w:p>
    <w:p>
      <w:r>
        <w:t>(Наименование в редакции Федерального закона от 27.12.2009 № 364-ФЗ)</w:t>
      </w:r>
    </w:p>
    <w:p>
      <w:r>
        <w:rPr>
          <w:b/>
        </w:rPr>
        <w:t xml:space="preserve">1. </w:t>
      </w:r>
      <w:r>
        <w:t>Использование природных ресурсов и охрана окружающей среды внутренних морских вод и территориального моря, а также обеспечение экологической безопасности, деятельность на особо охраняемых природных территориях, сохранение, использование, популяризация и государственная охрана объектов культурного наследия осуществляются в соответствии с законодательством Российской Федерации. (В редакции федеральных законов от 27.12.2009 № 364-ФЗ, от 11.06.2021 № 193-ФЗ)</w:t>
      </w:r>
    </w:p>
    <w:p>
      <w:r>
        <w:rPr>
          <w:b/>
        </w:rPr>
        <w:t xml:space="preserve">2. </w:t>
      </w:r>
      <w:r>
        <w:t>Иностранные граждане и лица без гражданства, иностранные юридические лица, а также не имеющие статуса юридического лица объединения юридических лиц иностранных государств и международные организации могут осуществлять использование природных ресурсов внутренних морских вод и территориального моря, а также другую деятельность во внутренних морских водах и в территориальном море, в том числе с борта летательного аппарата, в порядке, предусмотренном настоящим Федеральным законом, другими федеральными законами и международными договорами Российской Федерации, подлежащими ратификации. (В редакции Федерального закона от 27.12.2009 № 364-ФЗ)</w:t>
      </w:r>
    </w:p>
    <w:p>
      <w:r>
        <w:rPr>
          <w:b/>
        </w:rPr>
        <w:t xml:space="preserve">21. </w:t>
      </w:r>
      <w:r>
        <w:t>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требованиям, предусмотренным законодательством Российской Федерации о недрах. (Дополнение пунктом - Федеральный закон от 27.12.2009 № 364-ФЗ)</w:t>
      </w:r>
    </w:p>
    <w:p>
      <w:r>
        <w:rPr>
          <w:b/>
        </w:rPr>
        <w:t xml:space="preserve">22. </w:t>
      </w:r>
      <w:r>
        <w:t>Лицензия на пользование недрами и ее неотъемлемые составные части наряду с требованиями к содержанию лицензий, установленными законодательством Российской Федерации о недрах, должны содержать сведения о мерах, предусматривающих применение технологий и методов ликвидации разливов нефти и нефтепродуктов в морской среде в ледовых условиях, при проведении работ во внутренних морских водах и в территориальном море в ледовых условиях. (Дополнение пунктом - Федеральный закон от 30.12.2012 № 287-ФЗ)</w:t>
      </w:r>
    </w:p>
    <w:p>
      <w:r>
        <w:rPr>
          <w:b/>
        </w:rPr>
        <w:t xml:space="preserve">3. </w:t>
      </w:r>
      <w:r>
        <w:t>Полномочия органов государственной власти субъектов Российской Федерации, территория которых примыкает к внутренним морским водам и территориальному морю, по вопросам использования природных ресурсов внутренних морских вод и территориального моря, охраны окружающей среды и обеспечения экологической безопасности, деятельности на особо охраняемых природных территориях, а также сохранения, использования, популяризации и государственной охраны объектов культурного наследия, охраны памятников природы определяются федеральными законами. (В редакции федеральных законов от 22.08.2004 № 122-ФЗ, от 27.12.2009 № 364-ФЗ, от 11.06.2021 № 193-ФЗ)</w:t>
      </w:r>
    </w:p>
    <w:p>
      <w:r>
        <w:rPr>
          <w:b/>
        </w:rPr>
        <w:t xml:space="preserve">4. </w:t>
      </w:r>
      <w:r>
        <w:t>Проведение морских научных исследований во внутренних морских водах и в территориальном море осуществляется в соответствии с положениями главы IV настоящего Федерального закона</w:t>
      </w:r>
    </w:p>
    <w:p>
      <w:r>
        <w:rPr>
          <w:b/>
        </w:rPr>
        <w:t xml:space="preserve">5. </w:t>
      </w:r>
      <w:r>
        <w:t>(Дополнение пунктом - Федеральный закон от 05.04.2011 № 48-ФЗ) (Утратил силу - Федеральный закон от 29.07.2018 № 270-ФЗ)</w:t>
      </w:r>
    </w:p>
    <w:p>
      <w:r>
        <w:rPr>
          <w:b/>
        </w:rPr>
        <w:t>Статья 21. Основные принципы экономических отношений при пользовании природными ресурсами внутренних морских вод и территориального моря</w:t>
      </w:r>
    </w:p>
    <w:p>
      <w:r>
        <w:rPr>
          <w:b/>
        </w:rPr>
        <w:t xml:space="preserve">1. </w:t>
      </w:r>
      <w:r>
        <w:t>Основными принципами экономических отношений при пользовании природными ресурсами внутренних морских вод и территориального моря являются: платность пользования; ответственность за нарушения условий хозяйственной деятельности; возмещение ущерба, нанесенного внутренним морским водам и территориальному морю, их природным ресурсам, окружающей среде, памятникам истории и культуры; финансовое обеспечение мероприятий, связанных с восстановлением и охраной природных ресурсов внутренних морских вод и территориального моря, окружающей среды, охраной памятников истории и культуры</w:t>
      </w:r>
    </w:p>
    <w:p>
      <w:r>
        <w:rPr>
          <w:b/>
        </w:rPr>
        <w:t xml:space="preserve">2. </w:t>
      </w:r>
      <w:r>
        <w:t>(Пункт утратил силу - Федеральный закон от 27.12.2009 № 364-ФЗ)</w:t>
      </w:r>
    </w:p>
    <w:p>
      <w:r>
        <w:rPr>
          <w:b/>
        </w:rPr>
        <w:t xml:space="preserve">3. </w:t>
      </w:r>
      <w:r>
        <w:t>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 (В редакции Федерального закона от 27.12.2009 № 364-ФЗ)</w:t>
      </w:r>
    </w:p>
    <w:p>
      <w:pPr>
        <w:pStyle w:val="Heading3"/>
      </w:pPr>
      <w:r>
        <w:t>ПРИЛЕЖАЩАЯ ЗОНА РОССИЙСКОЙ ФЕДЕРАЦИИ</w:t>
      </w:r>
    </w:p>
    <w:p>
      <w:r>
        <w:rPr>
          <w:b/>
        </w:rPr>
        <w:t>Статья 22. Определение, границы и делимитация прилежащей зоны Российской Федерации</w:t>
      </w:r>
    </w:p>
    <w:p>
      <w:r>
        <w:rPr>
          <w:b/>
        </w:rPr>
        <w:t xml:space="preserve">1. </w:t>
      </w:r>
      <w:r>
        <w:t>Прилежащая зона Российской Федерации (далее - прилежащая зона) - морской пояс, который расположен за пределами территориального моря,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r>
        <w:rPr>
          <w:b/>
        </w:rPr>
        <w:t xml:space="preserve">2. </w:t>
      </w:r>
      <w:r>
        <w:t>Делимитация прилежащей зоны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r>
        <w:rPr>
          <w:b/>
        </w:rPr>
        <w:t>Статья 23. Права Российской Федерации в прилежащей зоне</w:t>
      </w:r>
    </w:p>
    <w:p>
      <w:r>
        <w:rPr>
          <w:b/>
        </w:rPr>
        <w:t xml:space="preserve">1. </w:t>
      </w:r>
      <w:r>
        <w:t>В прилежащей зоне Российская Федерация осуществляет контроль, необходимый для: предотвращения нарушений таможенных, фискальных, иммиграционных или санитарных правил, установленных законами Российской Федерации и иными нормативными правовыми актами Российской Федерации, действующих на территории Российской Федерации, включая территориальное море; наказания за нарушение указанных законов и правил, совершенное на территории Российской Федерации, включая территориальное море</w:t>
      </w:r>
    </w:p>
    <w:p>
      <w:r>
        <w:rPr>
          <w:b/>
        </w:rPr>
        <w:t xml:space="preserve">2. </w:t>
      </w:r>
      <w:r>
        <w:t>В прилежащей зоне Российская Федерация принимает меры, необходимые для предотвращения нарушений, указанных в пункте 1 настоящей статьи, и задержания виновных, включая преследование по горячим следам, остановку, осмотр и задержание всех иностранных судов-нарушителей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w:t>
      </w:r>
    </w:p>
    <w:p>
      <w:r>
        <w:rPr>
          <w:b/>
        </w:rPr>
        <w:t xml:space="preserve">3. </w:t>
      </w:r>
      <w:r>
        <w:t>Положения пунктов 1 и 2 настоящей статьи не затрагивают прав Российской Федерации, установленных федеральными законами, касающимися исключительной экономической зоны и континентального шельфа Российской Федерации</w:t>
      </w:r>
    </w:p>
    <w:p>
      <w:pPr>
        <w:pStyle w:val="Heading3"/>
      </w:pPr>
      <w:r>
        <w:t>МОРСКИЕ НАУЧНЫЕ ИССЛЕДОВАНИЯ, МОРСКИЕ РЕСУРСНЫЕ ИССЛЕДОВАНИЯ ВО ВНУТРЕННИХ МОРСКИХ ВОДАХ И В ТЕРРИТОРИАЛЬНОМ МОРЕ</w:t>
      </w:r>
    </w:p>
    <w:p>
      <w:r>
        <w:rPr>
          <w:b/>
        </w:rPr>
        <w:t>Статья 24. Определение морских научных исследований и принципы их проведения</w:t>
      </w:r>
    </w:p>
    <w:p>
      <w:r>
        <w:t>(Наименование в редакции Федерального закона от 22.04.2003 № 49-ФЗ) В целях настоящего Федерального закона морские научные исследования во внутренних морских водах и в территориальном море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водной толще и атмосфере. Часть. (Утратила силу - Федеральный закон от 27.12.2009 № 364-ФЗ) Морские научные исследования должны носить исключительно мирный характер, в том числе не создавать угрозу обороне и безопасности Российской Федерации. (Дополнение частью - Федеральный закон от 22.04.2003 № 49-ФЗ) Размещение и использование во внутренних морских водах, в территориальном море научно-исследовательских установок и оборудования любого типа в целях проведения морских научных исследований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 (Дополнение частью - Федеральный закон от 22.04.2003 № 49-ФЗ)</w:t>
      </w:r>
    </w:p>
    <w:p>
      <w:r>
        <w:rPr>
          <w:b/>
        </w:rPr>
        <w:t>Статья 25. Представление и содержание запроса на проведение морских научных исследований во внутренних морских водах и в территориальном море</w:t>
      </w:r>
    </w:p>
    <w:p>
      <w:r>
        <w:rPr>
          <w:b/>
        </w:rPr>
        <w:t xml:space="preserve">1. </w:t>
      </w:r>
      <w:r>
        <w:t>Морские научные исследования во внутренних морских водах и в территориальном море могут проводиться российскими юридическими и физическими лицами (далее для настоящей главы - российские заявители). (В редакции федеральных законов от 22.04.2003 № 49-ФЗ; от 22.08.2004 № 122-ФЗ)</w:t>
      </w:r>
    </w:p>
    <w:p>
      <w:r>
        <w:rPr>
          <w:b/>
        </w:rPr>
        <w:t xml:space="preserve">2. </w:t>
      </w:r>
      <w:r>
        <w:t>Российские заявители, заинтересованные в проведении морских научных исследований, подают запрос в федеральный орган исполнительной власти, уполномоченный Правительством Российской Федерации, не менее чем за шесть месяцев до начала года проведения морских научных исследований. (В редакции федеральных законов от 22.08.2004 № 122-ФЗ; от 27.12.2009 № 364-ФЗ)</w:t>
      </w:r>
    </w:p>
    <w:p>
      <w:r>
        <w:rPr>
          <w:b/>
        </w:rPr>
        <w:t xml:space="preserve">3. </w:t>
      </w:r>
      <w:r>
        <w:t>Иностранные граждане, иностранные юридические лица, компетентные международные организации, членом которых не является Российская Федерация, могут проводить морские научные исследования во внутренних морских водах и в территориальном море, в том числе с борта летательных аппаратов и с воздушных зондов, в порядке, предусмотренном настоящим Федеральным законом, другими федеральными законами или международными договорами Российской Федерации, подлежащими ратификации. (В редакции Федерального закона от 22.04.2003 № 49-ФЗ)</w:t>
      </w:r>
    </w:p>
    <w:p>
      <w:r>
        <w:rPr>
          <w:b/>
        </w:rPr>
        <w:t xml:space="preserve">4. </w:t>
      </w:r>
      <w:r>
        <w:t>Иностранные граждане, иностранные юридические лица, уполномоченные государством - участником соответствующего международного договора с Российской Федерацией, компетентные международные организации, членом которых является Российская Федерация или с которыми Российской Федерацией заключен международный договор (далее для настоящей главы - иностранные заявители), заинтересованные в проведении морских научных исследований во внутренних морских водах или в территориальном море, для получения разрешения на проведение указанных исследований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 (В редакции федеральных законов от 22.04.2003 № 49-ФЗ; от 22.08.2004 № 122-ФЗ; от 27.12.2009 № 364-ФЗ)</w:t>
      </w:r>
    </w:p>
    <w:p>
      <w:r>
        <w:rPr>
          <w:b/>
        </w:rPr>
        <w:t xml:space="preserve">5. </w:t>
      </w:r>
      <w:r>
        <w:t>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(Дополнение пунктом - Федеральный закон от 22.04.2003 № 49-ФЗ)</w:t>
      </w:r>
    </w:p>
    <w:p>
      <w:r>
        <w:rPr>
          <w:b/>
        </w:rPr>
        <w:t xml:space="preserve">6. </w:t>
      </w:r>
      <w:r>
        <w:t>Запрос (для иностранных заявителей - на русском языке и языке заявителя) должен содержать: информацию о характере и целях морских научных исследований; программу морских научных исследований, включающую описание методов и средств указанных исследований, их технических характеристик,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 географические координаты районов, в которых планируется проведение морских научных исследований, маршруты следования к указанным районам и от них, время и места высадок на берег; предполагаемые дату первого прибытия в район проведения морских научных исследований и дату окончательного ухода из указанного района, а в случае автономного размещения научного оборудования даты размещения и удаления научного оборудования; в случае проведения морских научных исследований экспедицией, дислоцированной на берегу, даты ее прибытия и отъезда; наименование организации, под руководством которой проводятся морские научные исследования; информацию о лице, ответственном за проведение морских научных исследований (начальнике экспедиции); 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 информацию о возможном воздействии планируемых морских научных исследований на морскую среду, природные ресурсы, функционирование промышленно-транспортных прибрежных объектов, на обеспечение безопасности морского судоходства и полетов летательных аппаратов; 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 Если указанные в абзаце девятом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 (Дополнение абзацем - Федеральный закон от 01.07.2011 № 169-ФЗ) (Пункт в редакции Федерального закона от 22.04.2003 № 49-ФЗ)</w:t>
      </w:r>
    </w:p>
    <w:p>
      <w:r>
        <w:rPr>
          <w:b/>
        </w:rPr>
        <w:t xml:space="preserve">7. </w:t>
      </w:r>
      <w:r>
        <w:t>Иностранные заявители в своем запросе представляют также информацию обо всех формах и о степени планируемого участия в морских научных исследованиях граждан Российской Федерации и российских юридических лиц, а также указывают, в рамках какого международного договора Российской Федерации планируется проведение морских научных исследований. (В редакции Федерального закона от 22.04.2003 № 49-ФЗ)</w:t>
      </w:r>
    </w:p>
    <w:p>
      <w:r>
        <w:rPr>
          <w:b/>
        </w:rPr>
        <w:t xml:space="preserve">8. </w:t>
      </w:r>
      <w:r>
        <w:t>Российский заявитель в случае участия в планируемых им морских научных исследованиях иностранных граждан, иностранных юридических лиц или международных организаций прилагает к запросу информацию о формах и о степени такого участия. (В редакции Федерального закона от 22.04.2003 № 49-ФЗ)</w:t>
      </w:r>
    </w:p>
    <w:p>
      <w:r>
        <w:rPr>
          <w:b/>
        </w:rPr>
        <w:t xml:space="preserve">9. </w:t>
      </w:r>
      <w:r>
        <w:t>От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заявителем дополнительной информации. (В редакции Федерального закона от 22.04.2003 № 49-ФЗ)</w:t>
      </w:r>
    </w:p>
    <w:p>
      <w:r>
        <w:rPr>
          <w:b/>
        </w:rPr>
        <w:t xml:space="preserve">10. </w:t>
      </w:r>
      <w:r>
        <w:t>В случае, если район морских научных исследований хотя бы частично находится во внутренних морских водах или в территориальном море, то морские научные исследования проводятся в соответствии с настоящим Федеральным законом во всем районе морских научных исследований, в том числе и в той части, которая находится за пределами территориального моря. (В редакции Федерального закона от 22.04.2003 № 49-ФЗ)</w:t>
      </w:r>
    </w:p>
    <w:p>
      <w:r>
        <w:rPr>
          <w:b/>
        </w:rPr>
        <w:t>Статья 26. Порядок рассмотрения запросов</w:t>
      </w:r>
    </w:p>
    <w:p>
      <w:r>
        <w:rPr>
          <w:b/>
        </w:rPr>
        <w:t xml:space="preserve">1. </w:t>
      </w:r>
      <w:r>
        <w:t>Федеральный орган исполнительной власти, уполномоченный Правительством Российской Федерации: (В редакции федеральных законов от 22.08.2004 № 122-ФЗ; от 27.12.2009 № 364-ФЗ) абзац; (Исключен - Федеральный закон от 22.04.2003 № 49-ФЗ) не позднее чем через четыре месяца со дня получения запроса направляет заявителю разрешение на проведение морских научных исследований либо уведомление:</w:t>
      </w:r>
    </w:p>
    <w:p>
      <w:r>
        <w:rPr>
          <w:b/>
        </w:rPr>
        <w:t xml:space="preserve">2. </w:t>
      </w:r>
      <w:r>
        <w:t>Разрешение на проведение морских научных исследований или уведомления, предусмотренные в пункте 1 настоящей статьи, направляются иностранным заявителям через специально уполномоченный федеральный орган исполнительной власти по иностранным делам</w:t>
      </w:r>
    </w:p>
    <w:p>
      <w:r>
        <w:rPr>
          <w:b/>
        </w:rPr>
        <w:t xml:space="preserve">3. </w:t>
      </w:r>
      <w:r>
        <w:t>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Форма,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правилами, указанными в пункте 5 статьи 25 настоящего Федерального закона. (Дополнение пунктом - Федеральный закон от 22.04.2003 № 49-ФЗ)</w:t>
      </w:r>
    </w:p>
    <w:p>
      <w:r>
        <w:rPr>
          <w:b/>
        </w:rPr>
        <w:t xml:space="preserve">4. </w:t>
      </w:r>
      <w:r>
        <w:t>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(В редакции Федерального закона от 27.12.2009 № 364-ФЗ)</w:t>
      </w:r>
    </w:p>
    <w:p>
      <w:r>
        <w:rPr>
          <w:b/>
        </w:rPr>
        <w:t xml:space="preserve">1. </w:t>
      </w:r>
      <w:r>
        <w:t>об отказе в разрешении на проведение планируемых морских научных исследований</w:t>
      </w:r>
    </w:p>
    <w:p>
      <w:r>
        <w:rPr>
          <w:b/>
        </w:rPr>
        <w:t xml:space="preserve">1. </w:t>
      </w:r>
      <w:r>
        <w:t>о несоответствии информации, представленной в запросе, характеру, целям и методам проведения морских научных исследований</w:t>
      </w:r>
    </w:p>
    <w:p>
      <w:r>
        <w:rPr>
          <w:b/>
        </w:rPr>
        <w:t xml:space="preserve">1. </w:t>
      </w:r>
      <w:r>
        <w:t>о необходимости предоставления дополнительной информации о планируемых морских научных исследованиях в соответствии со статьей 25 настоящего Федерального закона</w:t>
      </w:r>
    </w:p>
    <w:p>
      <w:r>
        <w:rPr>
          <w:b/>
        </w:rPr>
        <w:t>Статья 27. Основания для отказа в разрешении на проведение морских научных исследований</w:t>
      </w:r>
    </w:p>
    <w:p>
      <w:r>
        <w:rPr>
          <w:b/>
        </w:rPr>
        <w:t xml:space="preserve">1. </w:t>
      </w:r>
      <w:r>
        <w:t>Российским или иностранным заявителям может быть отказано в разрешении на проведение морских научных исследований, если морские научные исследования: создают или могут создать угрозу обороне и безопасности Российской Федерации; направлены на использование природных ресурсов внутренних морских вод и территориального моря; (В редакции Федерального закона от 27.12.2009 № 364-ФЗ) несовместимы с требованиями защиты окружающей среды, в том числе живых или неживых ресурсов; включают буровые работы на морском дне внутренних морских вод и территориального моря, использование взрывчатых веществ, пневмоустройств или привнесение загрязняющих веществ в морскую среду; (В редакции Федерального закона от 13.07.2015 № 213-ФЗ) включают создание, эксплуатацию или использование искусственных островов, установок и сооружений; (В редакции Федерального закона от 27.12.2009 № 364-ФЗ) создают помехи деятельности, проводимой Российской Федерацией во внутренних морских водах и в территориальном море</w:t>
      </w:r>
    </w:p>
    <w:p>
      <w:r>
        <w:rPr>
          <w:b/>
        </w:rPr>
        <w:t xml:space="preserve">2. </w:t>
      </w:r>
      <w:r>
        <w:t>Российскому или иностранному заявителю может быть отказано в разрешении на проведение морских научных исследований, если он имеет не выполненные перед Российской Федерацией обязательства, вытекающие из ранее проведенных морских научных исследований, а также если информация российского или иностранного заявителя, представленная в запросе, является неточной. (Статья в редакции Федерального закона от 22.04.2003 № 49-ФЗ)</w:t>
      </w:r>
    </w:p>
    <w:p>
      <w:r>
        <w:rPr>
          <w:b/>
        </w:rPr>
        <w:t>Статья 28. Обязанности российских и иностранных заявителей, проводящих морские научные исследования</w:t>
      </w:r>
    </w:p>
    <w:p>
      <w:r>
        <w:rPr>
          <w:b/>
        </w:rPr>
        <w:t xml:space="preserve">1. </w:t>
      </w:r>
      <w:r>
        <w:t>Российские и иностранные заявители, получившие разрешение на проведение морских научных исследований, обязаны: исполнять международные договоры Российской Федерации, настоящий Федеральный закон и другие федеральные законы; 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окончательный отчет по завершении исследований, но не позднее трех месяцев с даты их окончания. Иностранные заявители направляют указанные материалы (на русском языке и языке заявителя) по дипломатическим каналам; 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 регулярно поддерживать связь с береговыми службами Российской Федерации; 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и предполагаемом, изменении в ходе выполнения программы морских научных исследований; 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 не создавать помех деятельности, проводимой Российской Федерацией во внутренних морских водах и в территориальном море; удалять установки, сооружения и устройства по завершении морских научных исследований, если иное не предусмотрено разрешением на их проведение</w:t>
      </w:r>
    </w:p>
    <w:p>
      <w:r>
        <w:rPr>
          <w:b/>
        </w:rPr>
        <w:t xml:space="preserve">2. </w:t>
      </w:r>
      <w:r>
        <w:t>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(В редакции Федерального закона от 22.08.2004 № 122-ФЗ) Порядок направления для участия в морских научных исследованиях представителей Российской Федерации, их полномочия определяются правилами проведения морских научных исследований, указанными в пункте 5 статьи 25 настоящего Федерального закона. (В редакции Федерального закона от 22.08.2004 № 122-ФЗ) (Статья в редакции Федерального закона от 22.04.2003 № 49-ФЗ)</w:t>
      </w:r>
    </w:p>
    <w:p>
      <w:r>
        <w:rPr>
          <w:b/>
        </w:rPr>
        <w:t>Статья 29. Передача и опубликование результатов морских научных исследований</w:t>
      </w:r>
    </w:p>
    <w:p>
      <w:r>
        <w:rPr>
          <w:b/>
        </w:rPr>
        <w:t xml:space="preserve">1. </w:t>
      </w:r>
      <w:r>
        <w:t>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w:t>
      </w:r>
    </w:p>
    <w:p>
      <w:r>
        <w:rPr>
          <w:b/>
        </w:rPr>
        <w:t xml:space="preserve">2. </w:t>
      </w:r>
      <w:r>
        <w:t>Все образцы, полученные в результате морских научных исследований и не переданные ранее представителю Российской Федерации, указанному в пункте 2 статьи 28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морских научных исследований. (В редакции Федерального закона от 22.04.2003 № 49-ФЗ)</w:t>
      </w:r>
    </w:p>
    <w:p>
      <w:r>
        <w:rPr>
          <w:b/>
        </w:rPr>
        <w:t xml:space="preserve">3. </w:t>
      </w:r>
      <w:r>
        <w:t>Указанные в пунктах 1 и 2 настоящей статьи материалы представляются иностранными заявителями на русском языке и на языке заявителя</w:t>
      </w:r>
    </w:p>
    <w:p>
      <w:r>
        <w:rPr>
          <w:b/>
        </w:rPr>
        <w:t xml:space="preserve">4. </w:t>
      </w:r>
      <w:r>
        <w:t>Российские и иностранные заявители, проводившие морские научные исследования и выполнившие перед Российской Федерацией упомянутые в данной статье обязательства, могут предоставить доступ к результатам исследований третьей стороне с согласия федерального органа исполнительной власти, уполномоченного Правительством Российской Федерации, и в соответствии с законодательством Российской Федерации. Такое согласие иностранные заявители запрашивают по дипломатическим каналам. (В редакции федеральных законов от 22.04.2003 № 49-ФЗ; от 22.08.2004 № 122-ФЗ; от 27.12.2009 № 364-ФЗ)</w:t>
      </w:r>
    </w:p>
    <w:p>
      <w:r>
        <w:rPr>
          <w:b/>
        </w:rPr>
        <w:t>Статья 30. Изменения программы морских научных исследований</w:t>
      </w:r>
    </w:p>
    <w:p>
      <w:r>
        <w:t>Программа морских научных исследований может быть изменена российскими или иностранными заявителями только в исключительных случаях и по согласованию с федеральным органом исполнительной власти, уполномоченным Правительством Российской Федерации, после получения от него письменного разрешения на такое изменение, согласованного с другими федеральными органами исполнительной власти и органами исполнительной власти субъектов Российской Федерации, указанными в пункте 4 статьи 26 настоящего Федерального закона. (В редакции федеральных законов от 22.04.2003 № 49-ФЗ; от 22.08.2004 № 122-ФЗ; от 27.12.2009 № 364-ФЗ)</w:t>
      </w:r>
    </w:p>
    <w:p>
      <w:r>
        <w:rPr>
          <w:b/>
        </w:rPr>
        <w:t>Статья 31. Приостановление или прекращение морских научных исследований</w:t>
      </w:r>
    </w:p>
    <w:p>
      <w:r>
        <w:rPr>
          <w:b/>
        </w:rPr>
        <w:t xml:space="preserve">1. </w:t>
      </w:r>
      <w:r>
        <w:t>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приостановлены или прекращены. (В редакции Федерального закона от 27.12.2009 № 364-ФЗ)</w:t>
      </w:r>
    </w:p>
    <w:p>
      <w:r>
        <w:rPr>
          <w:b/>
        </w:rPr>
        <w:t xml:space="preserve">2. </w:t>
      </w:r>
      <w:r>
        <w:t>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пункте 4 статьи 26 настоящего Федерального закона, представителями Российской Федерации, указанными в пункте 2 статьи 28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(В редакции Федерального закона от 27.12.2009 № 364-ФЗ)</w:t>
      </w:r>
    </w:p>
    <w:p>
      <w:r>
        <w:rPr>
          <w:b/>
        </w:rPr>
        <w:t xml:space="preserve">21. </w:t>
      </w:r>
      <w:r>
        <w:t>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пункте 4 статьи 26 настоящего Федерального закона, представителям Российской Федерации, указанным в пункте 2 статьи 28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(Дополнение пунктом - Федеральный закон от 27.12.2009 № 364-ФЗ)</w:t>
      </w:r>
    </w:p>
    <w:p>
      <w:r>
        <w:rPr>
          <w:b/>
        </w:rPr>
        <w:t xml:space="preserve">22. </w:t>
      </w:r>
      <w:r>
        <w:t>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пункте 4 статьи 26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 (Дополнение пунктом - Федеральный закон от 27.12.2009 № 364-ФЗ)</w:t>
      </w:r>
    </w:p>
    <w:p>
      <w:r>
        <w:rPr>
          <w:b/>
        </w:rPr>
        <w:t xml:space="preserve">3. </w:t>
      </w:r>
      <w:r>
        <w:t>Морские научные исследования подлежат немедленному прекращению в случае, если они проводятся: без разрешения федерального органа исполнительной власти, уполномоченного Правительством Российской Федерации; (В редакции федеральных законов от 22.08.2004 № 122-ФЗ; от 27.12.2009 № 364-ФЗ) с изменившим проект морских научных исследований отступлением от сведений, представленных в запросе в соответствии со статьей 25 настоящего Федерального закона; без соблюдения российскими или иностранными заявителями своих обязательств перед Российской Федерацией</w:t>
      </w:r>
    </w:p>
    <w:p>
      <w:r>
        <w:rPr>
          <w:b/>
        </w:rPr>
        <w:t>Статья 311. Морские ресурсные исследования</w:t>
      </w:r>
    </w:p>
    <w:p>
      <w:r>
        <w:t>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 (Дополнение статьей - Федеральный закон от 27.12.2009 № 364-ФЗ)</w:t>
      </w:r>
    </w:p>
    <w:p>
      <w:r>
        <w:rPr>
          <w:b/>
        </w:rPr>
        <w:t>Статья 312. Особенности проведения морских ресурсных исследований водных биологических ресурсов</w:t>
      </w:r>
    </w:p>
    <w:p>
      <w:r>
        <w:rPr>
          <w:b/>
        </w:rPr>
        <w:t xml:space="preserve">1. </w:t>
      </w:r>
      <w:r>
        <w:t>В целях проведения морских ресурсных исследований водных биологических ресурсов федеральный орган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r>
        <w:rPr>
          <w:b/>
        </w:rPr>
        <w:t xml:space="preserve">2. </w:t>
      </w:r>
      <w:r>
        <w:t>Положения Федерального закона от 17 декабря 1998 года №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r>
        <w:rPr>
          <w:b/>
        </w:rPr>
        <w:t xml:space="preserve">3. </w:t>
      </w:r>
      <w:r>
        <w:t>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 (Дополнение статьей - Федеральный закон от 27.12.2009 № 364-ФЗ)</w:t>
      </w:r>
    </w:p>
    <w:p>
      <w:pPr>
        <w:pStyle w:val="Heading3"/>
      </w:pPr>
      <w:r>
        <w:t>ЗАЩИТА И СОХРАНЕНИЕ МОРСКОЙ СРЕДЫ И ПРИРОДНЫХ РЕСУРСОВ ВНУТРЕННИХ МОРСКИХ ВОД И ТЕРРИТОРИАЛЬНОГО МОРЯ</w:t>
      </w:r>
    </w:p>
    <w:p>
      <w:r>
        <w:rPr>
          <w:b/>
        </w:rPr>
        <w:t>Статья 32. Защита и сохранение морской среды и природных ресурсов внутренних морских вод и территориального моря</w:t>
      </w:r>
    </w:p>
    <w:p>
      <w:r>
        <w:t>Защита и сохранение морской среды и природных ресурсов внутренних морских вод и территориального моря осуществляются в соответствии с законодательством Российской Федерации и международными договорами Российской Федерации федеральными органами исполнительной власти в пределах их полномочий, а также соответствующими органами исполнительной власти субъектов Российской Федерации. (В редакции Федерального закона от 22.08.2004 № 122-ФЗ)</w:t>
      </w:r>
    </w:p>
    <w:p>
      <w:r>
        <w:rPr>
          <w:b/>
        </w:rPr>
        <w:t>Статья 321. Основные принципы защиты и сохранения морской среды и природных ресурсов внутренних морских вод и территориального моря</w:t>
      </w:r>
    </w:p>
    <w:p>
      <w:r>
        <w:t>Основными принципами защиты и сохранения морской среды и природных ресурсов внутренних морских вод и территориального моря являются: обеспечение биологического разнообразия морской среды внутренних морских вод и территориального моря; обеспечение экологической безопасности при проведении работ во внутренних морских водах и в территориальном море; предотвращение загрязнения морской среды внутренних морских вод и территориального моря; 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 (Дополнение статьей - Федеральный закон от 27.12.2009 № 364-ФЗ)</w:t>
      </w:r>
    </w:p>
    <w:p>
      <w:r>
        <w:rPr>
          <w:b/>
        </w:rPr>
        <w:t>Статья 33. Нормирование качества морской среды внутренних морских вод и территориального моря</w:t>
      </w:r>
    </w:p>
    <w:p>
      <w:r>
        <w:rPr>
          <w:b/>
        </w:rPr>
        <w:t xml:space="preserve">1. </w:t>
      </w:r>
      <w:r>
        <w:t>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r>
        <w:rPr>
          <w:b/>
        </w:rPr>
        <w:t xml:space="preserve">2. </w:t>
      </w:r>
      <w:r>
        <w:t>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требований в области охраны окружающей среды, определенных законодательством Российской Федерации. (Статья в редакции Федерального закона от 27.12.2009 № 364-ФЗ)</w:t>
      </w:r>
    </w:p>
    <w:p>
      <w:r>
        <w:rPr>
          <w:b/>
        </w:rPr>
        <w:t>Статья 34. Государственная экологическая экспертиза во внутренних морских водах и в территориальном море</w:t>
      </w:r>
    </w:p>
    <w:p>
      <w:r>
        <w:t>(Наименование в редакции Федерального закона от 27.12.2009 № 364-ФЗ)</w:t>
      </w:r>
    </w:p>
    <w:p>
      <w:r>
        <w:rPr>
          <w:b/>
        </w:rPr>
        <w:t xml:space="preserve">1. </w:t>
      </w:r>
      <w:r>
        <w:t>Государственная экологическая экспертиза во внутренних морских водах и в территориальном море (далее - государственная экологическая экспертиза): (В редакции Федерального закона от 27.12.2009 № 364-ФЗ) является обязательной мерой по защите морской среды и сохранению природных ресурсов внутренних морских вод и территориального моря; (В редакции Федерального закона от 27.12.2009 № 364-ФЗ) организуется и проводится в порядке, установленном законодательством Российской Федерации об экологической экспертизе. (В редакции Федерального закона от 27.12.2009 № 364-ФЗ)</w:t>
      </w:r>
    </w:p>
    <w:p>
      <w:r>
        <w:rPr>
          <w:b/>
        </w:rPr>
        <w:t xml:space="preserve">2. </w:t>
      </w:r>
      <w:r>
        <w:t>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во внутренних морских водах и в территориальном море. (В редакции Федерального закона от 27.12.2009 № 364-ФЗ) Все виды хозяйственной и иной деятельности во внутренних морских водах и в территориальном море могут осуществляться только при наличии положительного заключения государственной экологической экспертизы, проводимой за счет пользователя природными ресурсами внутренних морских вод и территориального моря</w:t>
      </w:r>
    </w:p>
    <w:p>
      <w:r>
        <w:rPr>
          <w:b/>
        </w:rPr>
        <w:t xml:space="preserve">3. </w:t>
      </w:r>
      <w:r>
        <w:t>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донного грунта во внутренних морских водах и в территориальном море, а также обосновывающие другие виды планируемой хозяйственной и иной деятельности во внутренних морских водах и в территориальном море. (В редакции федеральных законов от 27.12.2009 № 364-ФЗ, от 07.05.2013 № 87-ФЗ, от 16.12.2019 № 431-ФЗ)</w:t>
      </w:r>
    </w:p>
    <w:p>
      <w:r>
        <w:rPr>
          <w:b/>
        </w:rPr>
        <w:t xml:space="preserve">4. </w:t>
      </w:r>
      <w:r>
        <w:t>Объектом государственной экологической экспертизы также является план предупреждения и ликвидации разливов нефти и нефтепродуктов, предусмотренный статьей 161 настоящего Федерального закона,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 (Дополнение пунктом - Федеральный закон от 30.12.2012 № 287-ФЗ) (В редакции Федерального закона от 18.07.2017 № 177-ФЗ)</w:t>
      </w:r>
    </w:p>
    <w:p>
      <w:r>
        <w:rPr>
          <w:b/>
        </w:rPr>
        <w:t xml:space="preserve">5. </w:t>
      </w:r>
      <w:r>
        <w:t>Положения настоящей статьи не применяются к удалению затонувшего имущества. (Дополнение пунктом - Федеральный закон от 30.12.2021 № 470-ФЗ)</w:t>
      </w:r>
    </w:p>
    <w:p>
      <w:r>
        <w:rPr>
          <w:b/>
        </w:rPr>
        <w:t>Статья 35. Оценка соблюдения обязательных требований, установленных настоящим Федеральным законом</w:t>
      </w:r>
    </w:p>
    <w:p>
      <w:r>
        <w:t>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законом от 10 января 2002 года № 7-ФЗ "Об охране окружающей среды" и федерального государственного контроля (надзора) в области рыболовства и сохранения водных биологических ресурсов. (Статья в редакции Федерального закона от 11.06.2021 № 170-ФЗ)</w:t>
      </w:r>
    </w:p>
    <w:p>
      <w:r>
        <w:rPr>
          <w:b/>
        </w:rPr>
        <w:t>Статья 36. Государственный экологический мониторинг внутренних морских вод и территориального моря</w:t>
      </w:r>
    </w:p>
    <w:p>
      <w:r>
        <w:t>(Наименование в редакции Федерального закона от 27.12.2009 № 364-ФЗ)</w:t>
      </w:r>
    </w:p>
    <w:p>
      <w:r>
        <w:rPr>
          <w:b/>
        </w:rPr>
        <w:t xml:space="preserve">1. </w:t>
      </w:r>
      <w:r>
        <w:t>Государственный экологический мониторинг внутренних морских вод и территориального моря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морской среды и донных отложений по физическим, химическим, гидробиологическим и микробиологическим показателям, а также оценку и прогноз их изменений под влиянием природных и антропогенных факторов. (В редакции федеральных законов от 27.12.2009 № 364-ФЗ; от 21.11.2011 № 331-ФЗ)</w:t>
      </w:r>
    </w:p>
    <w:p>
      <w:r>
        <w:rPr>
          <w:b/>
        </w:rPr>
        <w:t xml:space="preserve">2. </w:t>
      </w:r>
      <w:r>
        <w:t>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 (В редакции Федерального закона от 27.12.2009 № 364-ФЗ)</w:t>
      </w:r>
    </w:p>
    <w:p>
      <w:r>
        <w:rPr>
          <w:b/>
        </w:rPr>
        <w:t>Статья 37. Захоронение отходов и других материалов и сброс загрязняющих веществ во внутренних морских водах и в территориальном море</w:t>
      </w:r>
    </w:p>
    <w:p>
      <w:r>
        <w:t>(Наименование в редакции Федерального закона от 13.07.2015 № 213-ФЗ)</w:t>
      </w:r>
    </w:p>
    <w:p>
      <w:r>
        <w:rPr>
          <w:b/>
        </w:rPr>
        <w:t xml:space="preserve">1. </w:t>
      </w:r>
      <w:r>
        <w:t>В целях настоящего Федерального закона: захоронение отходов и других материалов (далее - захоронение) - любое преднамеренное удаление отходов или других материалов с судов,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 донного грунта во внутренних морских водах и в территориальном море не считается захоронением отходов.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и не превышающих нормативов в области охраны окружающей среды, иных нормативов, требований, установленных законодательством Российской Федерации, кроме отходов или других материалов, транспортируемых судами, летательными аппаратами, установками 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 сооружениям, а также кроме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целей иных, чем их простое удаление, при условии, что это не противоречит целям настоящего Федерального закона и международным договорам Российской Федерации; (В редакции федеральных законов от 27.12.2009 № 364-ФЗ, от 07.05.2013 № 87-ФЗ, от 16.12.2019 № 431-ФЗ) абзац; (Утратил силу - Федеральный закон от 13.07.2015 № 213-ФЗ) сброс загрязняющих веществ или стоков, содержащих такие вещества (далее - сброс загрязняющих веществ), - любой сброс с судов и иных плавучих средств (далее - суда),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Сброс загрязняющих веществ не включает выброс загрязняющих веществ, происходящий непосредственно вследствие использования недр и переработки в море минеральных ресурсов внутренних морских вод и территориального моря, а также сброс загрязняющих веществ для проведения правомерных морских научных исследований в целях борьбы с загрязнением или контроля над ним. (В редакции федеральных законов от 27.12.2009 № 364-ФЗ; от 13.07.2015 № 213-ФЗ)</w:t>
      </w:r>
    </w:p>
    <w:p>
      <w:r>
        <w:rPr>
          <w:b/>
        </w:rPr>
        <w:t xml:space="preserve">2. </w:t>
      </w:r>
      <w:r>
        <w:t>Захоронение отходов и других материалов, за исключением захоронения донного грунта, а также сброс загрязняющих веществ во внутренних морских водах и в территориальном море запрещается. (В редакции федеральных законов от 07.05.2013 № 87-ФЗ, от 13.07.2015 № 213-ФЗ, от 16.12.2019 № 431-ФЗ) 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перечень которых определяется Правительством Российской Федерации в соответствии с международными договорами Российской Федерации. (Дополнение абзацем - Федеральный закон от 07.05.2013 № 87-ФЗ) (В редакции федеральных законов от 13.07.2015 № 213-ФЗ, от 16.12.2019 № 431-ФЗ) Запрет на захоронение донного грунта, содержащего загрязняющие вещества, установленный абзацем вторым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 (Дополнение абзацем - Федеральный закон от 13.07.2015 № 213-ФЗ) (В редакции Федерального закона от 16.12.2019 № 431-ФЗ)</w:t>
      </w:r>
    </w:p>
    <w:p>
      <w:r>
        <w:rPr>
          <w:b/>
        </w:rPr>
        <w:t>Статья 371. Захоронение донного грунта во внутренних морских водах и в территориальном море</w:t>
      </w:r>
    </w:p>
    <w:p>
      <w:r>
        <w:t>(Наименование в редакции Федерального закона от 16.12.2019 № 431-ФЗ)</w:t>
      </w:r>
    </w:p>
    <w:p>
      <w:r>
        <w:rPr>
          <w:b/>
        </w:rPr>
        <w:t xml:space="preserve">1. </w:t>
      </w:r>
      <w:r>
        <w:t>Захоронение донного грунта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 (В редакции Федерального закона от 16.12.2019 № 431-ФЗ)</w:t>
      </w:r>
    </w:p>
    <w:p>
      <w:r>
        <w:rPr>
          <w:b/>
        </w:rPr>
        <w:t xml:space="preserve">2. </w:t>
      </w:r>
      <w:r>
        <w:t>Захоронение донного грунта во внутренних морских водах и в территориальном море осуществляется на основании разрешения, выданного федеральным органом исполнительной власти, уполномоченным на осуществление федерального государственного экологического контроля (надзора). (В редакции Федерального закона от 11.06.2021 № 170-ФЗ)</w:t>
      </w:r>
    </w:p>
    <w:p>
      <w:r>
        <w:rPr>
          <w:b/>
        </w:rPr>
        <w:t xml:space="preserve">3. </w:t>
      </w:r>
      <w:r>
        <w:t>Срок выдачи разрешения на захоронение донного грунта во внутренних морских водах и в территориальном море (далее в настоящей статье - разрешение) не должен превышать восемь месяцев, включая срок проведения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а в случае,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и такое решение и (или) положительное заключение государственной экологической экспертизы данных документов и (или) документации представлены в составе запроса о получении разрешения (далее в настоящей статье - запрос) - тридцать дней со дня получения федеральным органом исполнительной власти, уполномоченным на осуществление федерального государственного экологического контроля (надзора), этого запроса. Указанные сроки подлежат продлению на тридцать дней в случае поступления от федеральных органов исполнительной власти, указанных в пункте 4 настоящей статьи, замечаний, касающихся данного разрешения. (В редакции Федерального закона от 11.06.2021 № 170-ФЗ)</w:t>
      </w:r>
    </w:p>
    <w:p>
      <w:r>
        <w:rPr>
          <w:b/>
        </w:rPr>
        <w:t xml:space="preserve">4. </w:t>
      </w:r>
      <w:r>
        <w:t>Проект разрешения подлежит согласованию с</w:t>
      </w:r>
    </w:p>
    <w:p>
      <w:r>
        <w:rPr>
          <w:b/>
        </w:rPr>
        <w:t xml:space="preserve">5. </w:t>
      </w:r>
      <w:r>
        <w:t>Российское юридическое лицо или физическое лицо (в том числе индивидуальный предприниматель), заинтересованные в захоронении донного грунта во внутренних морских водах и в территориальном море (далее в настоящей статье - заявитель), направляет запрос в федеральный орган исполнительной власти, уполномоченный на осуществление федерального государственного экологического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(В редакции Федерального закона от 11.06.2021 № 170-ФЗ)</w:t>
      </w:r>
    </w:p>
    <w:p>
      <w:r>
        <w:rPr>
          <w:b/>
        </w:rPr>
        <w:t xml:space="preserve">6. </w:t>
      </w:r>
      <w:r>
        <w:t>Запрос должен содержать</w:t>
      </w:r>
    </w:p>
    <w:p>
      <w:r>
        <w:rPr>
          <w:b/>
        </w:rPr>
        <w:t xml:space="preserve">7. </w:t>
      </w:r>
      <w:r>
        <w:t>К запросу прилагается информация о наличии</w:t>
      </w:r>
    </w:p>
    <w:p>
      <w:r>
        <w:rPr>
          <w:b/>
        </w:rPr>
        <w:t xml:space="preserve">8. </w:t>
      </w:r>
      <w:r>
        <w:t>Указанная в пункте 7 настоящей статьи информация направляется в федеральный орган исполнительной власти, уполномоченный на осуществление федерального государственного экологического контроля (надзора), после получения заявителем уведомления, указанного в пункте 16 настоящей статьи, за исключением случая предоставления ее в составе запроса до получения такого уведомления. (В редакции Федерального закона от 11.06.2021 № 170-ФЗ)</w:t>
      </w:r>
    </w:p>
    <w:p>
      <w:r>
        <w:rPr>
          <w:b/>
        </w:rPr>
        <w:t xml:space="preserve">9. </w:t>
      </w:r>
      <w:r>
        <w:t>Информация, указанная в подпунктах 2 - 5 пункта 6 настоящей статьи, может включаться в запрос в соответствии с документами и (или) документацией, обосновывающими деятельность по захоронению донного грунта</w:t>
      </w:r>
    </w:p>
    <w:p>
      <w:r>
        <w:rPr>
          <w:b/>
        </w:rPr>
        <w:t xml:space="preserve">10. </w:t>
      </w:r>
      <w:r>
        <w:t>Не допускается требовать от заявителя иные документы и информацию для получения разрешения, за исключением документов и информации, указанных в пунктах 6 и 7 настоящей статьи</w:t>
      </w:r>
    </w:p>
    <w:p>
      <w:r>
        <w:rPr>
          <w:b/>
        </w:rPr>
        <w:t xml:space="preserve">11. </w:t>
      </w:r>
      <w:r>
        <w:t>Федеральный орган исполнительной власти, уполномоченный на осуществление федерального государственного экологического контроля (надзора), в порядке межведомственного информационного взаимодействия запрашивает документы и информацию, находящиеся в распоряжении других органов государственной власти, органов местного самоуправления либо подведомственных им организаций и необходимые для выдачи разрешения, если заявителем по собственной инициативе не представлены такие документы и информация. (В редакции Федерального закона от 11.06.2021 № 170-ФЗ)</w:t>
      </w:r>
    </w:p>
    <w:p>
      <w:r>
        <w:rPr>
          <w:b/>
        </w:rPr>
        <w:t xml:space="preserve">12. </w:t>
      </w:r>
      <w:r>
        <w:t>В течение трех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получении запроса и принятии его к рассмотрению. (В редакции Федерального закона от 11.06.2021 № 170-ФЗ)</w:t>
      </w:r>
    </w:p>
    <w:p>
      <w:r>
        <w:rPr>
          <w:b/>
        </w:rPr>
        <w:t xml:space="preserve">13. </w:t>
      </w:r>
      <w:r>
        <w:t>В течение пяти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на согласование проект разрешения вместе с копией запроса.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 указанные в пункте 4 настоящей статьи. (В редакции Федерального закона от 11.06.2021 № 170-ФЗ)</w:t>
      </w:r>
    </w:p>
    <w:p>
      <w:r>
        <w:rPr>
          <w:b/>
        </w:rPr>
        <w:t xml:space="preserve">14. </w:t>
      </w:r>
      <w:r>
        <w:t>В случае непоступления в установленный для согласования проекта разрешения срок замечаний от федеральных органов исполнительной власти, указанных в пункте 4 настоящей статьи, такой проект считается согласованным</w:t>
      </w:r>
    </w:p>
    <w:p>
      <w:r>
        <w:rPr>
          <w:b/>
        </w:rPr>
        <w:t xml:space="preserve">15. </w:t>
      </w:r>
      <w:r>
        <w:t>В случае поступления в пределах срока согласования проекта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с момента получения федеральный орган исполнительной власти, уполномоченный на осуществление федерального государственного экологического контроля (надзора), отказывает заявителю в выдаче разрешения с направлением уведомления об этом в течение пяти дней. В случае подачи запроса через многофункциональный центр уведомление об отказе в выдаче разрешения направляется через многофункциональный центр. (В редакции Федерального закона от 11.06.2021 № 170-ФЗ)</w:t>
      </w:r>
    </w:p>
    <w:p>
      <w:r>
        <w:rPr>
          <w:b/>
        </w:rPr>
        <w:t xml:space="preserve">16. </w:t>
      </w:r>
      <w:r>
        <w:t>После согласования проекта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согласовании проекта разрешения в течение пяти дней. (В редакции Федерального закона от 11.06.2021 № 170-ФЗ)</w:t>
      </w:r>
    </w:p>
    <w:p>
      <w:r>
        <w:rPr>
          <w:b/>
        </w:rPr>
        <w:t xml:space="preserve">17. </w:t>
      </w:r>
      <w:r>
        <w:t>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и (или) решения в федеральный орган исполнительной власти, уполномоченный на осуществление федерального государственного экологического контроля (надзора). (В редакции Федерального закона от 11.06.2021 № 170-ФЗ)</w:t>
      </w:r>
    </w:p>
    <w:p>
      <w:r>
        <w:rPr>
          <w:b/>
        </w:rPr>
        <w:t xml:space="preserve">18. </w:t>
      </w:r>
      <w:r>
        <w:t>Федеральный орган исполнительной власти, уполномоченный на осуществление федерального государственного экологического контроля (надзора), в течение пяти дней со дня получения информации, предусмотренной пунктом 17 настоящей статьи, выдает заявителю разрешение. В случае подачи запроса через многофункциональный центр разрешение направляется через многофункциональный центр. (В редакции Федерального закона от 11.06.2021 № 170-ФЗ)</w:t>
      </w:r>
    </w:p>
    <w:p>
      <w:r>
        <w:rPr>
          <w:b/>
        </w:rPr>
        <w:t xml:space="preserve">19. </w:t>
      </w:r>
      <w:r>
        <w:t>Разрешение должно содержать</w:t>
      </w:r>
    </w:p>
    <w:p>
      <w:r>
        <w:rPr>
          <w:b/>
        </w:rPr>
        <w:t xml:space="preserve">20. </w:t>
      </w:r>
      <w:r>
        <w:t>В течение трех дней со дня выдачи разрешения федеральный орган исполнительной власти, уполномоченный на осуществление федерального государственного экологического контроля (надзора), уведомляет об этом федеральный орган исполнительной власти в области обеспечения безопасности, федеральный орган исполнительной власти в области гидрометеорологии и смежных с ней областях, федеральный орган исполнительной власти, уполномоченный на ведение государственного водного реестра, а также федеральные органы исполнительной власти и организации, указанные в пункте 4 настоящей статьи. (В редакции федеральных законов от 27.12.2018 № 525-ФЗ, от 11.06.2021 № 170-ФЗ)</w:t>
      </w:r>
    </w:p>
    <w:p>
      <w:r>
        <w:rPr>
          <w:b/>
        </w:rPr>
        <w:t xml:space="preserve">21. </w:t>
      </w:r>
      <w:r>
        <w:t>Федеральный орган исполнительной власти, уполномоченный на осуществление федерального государственного экологического контроля (надзора), отказывает в выдаче разрешения в случае, если: (В редакции Федерального закона от 11.06.2021 № 170-ФЗ) 1) отсутствует положительное заключение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w:t>
      </w:r>
    </w:p>
    <w:p>
      <w:r>
        <w:rPr>
          <w:b/>
        </w:rPr>
        <w:t xml:space="preserve">22. </w:t>
      </w:r>
      <w:r>
        <w:t>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 уполномоченным на осуществление федерального государственного экологического контроля (надзора), ведется реестр районов захоронения донного грунта во внутренних морских водах и в территориальном море (далее - реестр). Сведения о выданном разрешении подлежат внесению в реестр в течение десяти дней со дня выдачи разрешения. Порядок формирования и ведения реестра устанавливается Правительством Российской Федерации. (В редакции Федерального закона от 11.06.2021 № 170-ФЗ)</w:t>
      </w:r>
    </w:p>
    <w:p>
      <w:r>
        <w:rPr>
          <w:b/>
        </w:rPr>
        <w:t xml:space="preserve">23. </w:t>
      </w:r>
      <w:r>
        <w:t>Заявитель, получивший разрешение, обязан</w:t>
      </w:r>
    </w:p>
    <w:p>
      <w:r>
        <w:rPr>
          <w:b/>
        </w:rPr>
        <w:t xml:space="preserve">24. </w:t>
      </w:r>
      <w:r>
        <w:t>Особенности выдачи разрешения на захоронение донного грунта во внутренних морских водах и в территориальном море устанавливаются Федеральным законом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 (Дополнение пунктом - Федеральный закон от 13.07.2015 № 221-ФЗ) (Дополнение статьей - Федеральный закон от 07.05.2013 № 87-ФЗ)</w:t>
      </w:r>
    </w:p>
    <w:p>
      <w:r>
        <w:rPr>
          <w:b/>
        </w:rPr>
        <w:t xml:space="preserve">4. </w:t>
      </w:r>
      <w:r>
        <w:t>федеральным органом исполнительной власти по обороне в части отсутствия угрозы обороне страны</w:t>
      </w:r>
    </w:p>
    <w:p>
      <w:r>
        <w:rPr>
          <w:b/>
        </w:rPr>
        <w:t xml:space="preserve">4. </w:t>
      </w: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в части отсутствия угрозы безопасности мореплавания</w:t>
      </w:r>
    </w:p>
    <w:p>
      <w:r>
        <w:rPr>
          <w:b/>
        </w:rPr>
        <w:t xml:space="preserve">4. </w:t>
      </w:r>
      <w:r>
        <w:t>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w:t>
      </w:r>
    </w:p>
    <w:p>
      <w:r>
        <w:rPr>
          <w:b/>
        </w:rPr>
        <w:t xml:space="preserve">4. </w:t>
      </w:r>
      <w:r>
        <w:t>Государственной корпорацией по атомной энергии "Росатом" в части отсутствия угрозы безопасности мореплавания в акватории Северного морского пути. (Дополнение подпунктом - Федеральный закон от 27.12.2018 № 525-ФЗ)</w:t>
      </w:r>
    </w:p>
    <w:p>
      <w:r>
        <w:rPr>
          <w:b/>
        </w:rPr>
        <w:t xml:space="preserve">6. </w:t>
      </w:r>
      <w:r>
        <w:t>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юридических лиц)</w:t>
      </w:r>
    </w:p>
    <w:p>
      <w:r>
        <w:rPr>
          <w:b/>
        </w:rPr>
        <w:t xml:space="preserve">6. </w:t>
      </w:r>
      <w:r>
        <w:t>характеристики донного грунта: общее количество (в тоннах или других единицах измерения) и средние показатели количества предполагаемого к захоронению донного грунта, например, за один день, одну декаду, один месяц, один год; состояние, свойства (физические, химические, биохимические и биологические); загрязненность (количественные и качественные характеристики веществ, содержащихся в донном грунте); устойчивость, например, физическую, химическую и биологическую; накопление и биотрансформацию в биологических материалах и осадках; склонность к взаимодействию в морской среде с другими растворенными в ней органическими и неорганическими веществами; вероятность эффекта окраски или других изменений, понижающих товарные качества рыбной продукции; (В редакции Федерального закона от 02.07.2021 № 338-ФЗ) географические координаты района извлечения</w:t>
      </w:r>
    </w:p>
    <w:p>
      <w:r>
        <w:rPr>
          <w:b/>
        </w:rPr>
        <w:t xml:space="preserve">6. </w:t>
      </w:r>
      <w:r>
        <w:t>характеристики района и метода захоронения донного грунта: местоположение (географические координаты района захоронения, глубину и расстояние от берега); количество захоронений за определенный период, например за один день, одну неделю, один месяц, один год; положение по отношению к зонам отдыха, участкам недр внутренних морских вод и территориального моря, районам добычи (вылова) водных биологических ресурсов, рыбохозяйственным заповедным зонам внутренних морских вод и территориального моря; первоначальное растворение, произведенное с помощью предложенного метода захоронения; характеристику рассеивания (влияние течений, приливов и ветра на горизонтальное перемещение и вертикальное смешивание); 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взвесей, питательных веществ, продуктивность); характеристику дна (топографию, геохимическую и геологическую характеристики осадков, биологическую продуктивность); наличие и эффекты других захоронений, которые были сделаны в районе захоронения донного грунта (данные о тяжелых металлах и содержание органического углерода)</w:t>
      </w:r>
    </w:p>
    <w:p>
      <w:r>
        <w:rPr>
          <w:b/>
        </w:rPr>
        <w:t xml:space="preserve">6. </w:t>
      </w:r>
      <w:r>
        <w:t>общие условия захоронения донного грунта: возможное влияние на зоны отдыха (мутность, неприятный запах, обесцвечивание и вспенивание); возможное влияние на окружающую среду, в том числе на морскую среду, и на осуществление рыболовства; возможное влияние на другие виды использования моря (ухудшение качества воды для промышленного применения, помехи судоходству или рыболовству вследствие накопления донного грунта на морском дне и проблема защиты районов, имеющих особое значение для научных целей или для целей сохранения морской среды и природных ресурсов внутренних морских вод и территориального моря); доступность методов захоронения донного грунта на суше; периоды, в течение которых планируется осуществлять захоронение донного грунта; вид (тип) транспортных средств, которые предполагается использовать для доставки донного грунта в район его захоронения, метод захоронения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
        <w:rPr>
          <w:b/>
        </w:rPr>
        <w:t xml:space="preserve">6. </w:t>
      </w:r>
      <w:r>
        <w:t>программу наблюдений за районами захоронения донного грунта и состоянием морской среды в ходе захоронения донного грунта</w:t>
      </w:r>
    </w:p>
    <w:p>
      <w:r>
        <w:rPr>
          <w:b/>
        </w:rPr>
        <w:t xml:space="preserve">7. </w:t>
      </w:r>
      <w:r>
        <w:t>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w:t>
      </w:r>
    </w:p>
    <w:p>
      <w:r>
        <w:rPr>
          <w:b/>
        </w:rPr>
        <w:t xml:space="preserve">7. </w:t>
      </w:r>
      <w:r>
        <w:t>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если наличие данного решения предусмотрено законодательством Российской Федерации</w:t>
      </w:r>
    </w:p>
    <w:p>
      <w:r>
        <w:rPr>
          <w:b/>
        </w:rPr>
        <w:t xml:space="preserve">19. </w:t>
      </w:r>
      <w:r>
        <w:t>информацию о заявителе, которому выдается разрешение (фамилию, имя, отчество и адрес места жительства для физического лица, в том числе индивидуального предпринимателя, наименование и место нахождения с указанием фамилии, имени, отчества руководителя для юридического лица)</w:t>
      </w:r>
    </w:p>
    <w:p>
      <w:r>
        <w:rPr>
          <w:b/>
        </w:rPr>
        <w:t xml:space="preserve">19. </w:t>
      </w:r>
      <w:r>
        <w:t>номер и дату выдачи разрешения</w:t>
      </w:r>
    </w:p>
    <w:p>
      <w:r>
        <w:rPr>
          <w:b/>
        </w:rPr>
        <w:t xml:space="preserve">19. </w:t>
      </w:r>
      <w:r>
        <w:t>общее количество разрешенного к захоронению донного грунта в тоннах или других единицах измерения</w:t>
      </w:r>
    </w:p>
    <w:p>
      <w:r>
        <w:rPr>
          <w:b/>
        </w:rPr>
        <w:t xml:space="preserve">19. </w:t>
      </w:r>
      <w:r>
        <w:t>характеристики разрешенного к захоронению донного грунта (состояние, свойства, загрязненность, географические координаты района извлечения)</w:t>
      </w:r>
    </w:p>
    <w:p>
      <w:r>
        <w:rPr>
          <w:b/>
        </w:rPr>
        <w:t xml:space="preserve">19. </w:t>
      </w:r>
      <w:r>
        <w:t>географические координаты района захоронения донного грунта</w:t>
      </w:r>
    </w:p>
    <w:p>
      <w:r>
        <w:rPr>
          <w:b/>
        </w:rPr>
        <w:t xml:space="preserve">19. </w:t>
      </w:r>
      <w:r>
        <w:t>периоды, в течение которых планируется осуществлять захоронение донного грунта</w:t>
      </w:r>
    </w:p>
    <w:p>
      <w:r>
        <w:rPr>
          <w:b/>
        </w:rPr>
        <w:t xml:space="preserve">19. </w:t>
      </w:r>
      <w:r>
        <w:t>применяемый метод захоронения и характеристику действий по захоронению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r>
        <w:rPr>
          <w:b/>
        </w:rPr>
        <w:t xml:space="preserve">19. </w:t>
      </w:r>
      <w:r>
        <w:t>срок действия разрешения</w:t>
      </w:r>
    </w:p>
    <w:p>
      <w:r>
        <w:rPr>
          <w:b/>
        </w:rPr>
        <w:t xml:space="preserve">21. </w:t>
      </w:r>
      <w:r>
        <w:t>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 что наличие данного решения предусмотрено законодательством Российской Федерации</w:t>
      </w:r>
    </w:p>
    <w:p>
      <w:r>
        <w:rPr>
          <w:b/>
        </w:rPr>
        <w:t xml:space="preserve">21. </w:t>
      </w:r>
      <w:r>
        <w:t>в соответствии с заключениями федеральных органов исполнительной власти, указанных в пункте 4 настоящей статьи, захоронение донного грунта создает угрозу обороне страны, угрозу безопасности мореплавания и (или) район захоронения донного грунта находится в границах рыбохозяйственных заповедных зон внутренних морских вод и территориального моря</w:t>
      </w:r>
    </w:p>
    <w:p>
      <w:r>
        <w:rPr>
          <w:b/>
        </w:rPr>
        <w:t xml:space="preserve">21. </w:t>
      </w:r>
      <w:r>
        <w:t>замечания федеральных органов исполнительной власти, указанных в пункте 4 настоящей статьи, не устранены в срок, установленный пунктом 15 настоящей статьи</w:t>
      </w:r>
    </w:p>
    <w:p>
      <w:r>
        <w:rPr>
          <w:b/>
        </w:rPr>
        <w:t xml:space="preserve">21. </w:t>
      </w:r>
      <w:r>
        <w:t>запрос подан с нарушением установленных настоящим Федеральным законом требований или информация, указанная в подпункте 1 пункта 6 настоящей статьи, является недостоверной</w:t>
      </w:r>
    </w:p>
    <w:p>
      <w:r>
        <w:rPr>
          <w:b/>
        </w:rPr>
        <w:t xml:space="preserve">23. </w:t>
      </w:r>
      <w:r>
        <w:t>осуществлять захоронение донного грунта в соответствии с разрешением</w:t>
      </w:r>
    </w:p>
    <w:p>
      <w:r>
        <w:rPr>
          <w:b/>
        </w:rPr>
        <w:t xml:space="preserve">23. </w:t>
      </w:r>
      <w:r>
        <w:t>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форме и в порядке, которые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
        <w:rPr>
          <w:b/>
        </w:rPr>
        <w:t xml:space="preserve">23. </w:t>
      </w:r>
      <w:r>
        <w:t>обеспечивать должностным лицам федерального органа исполнительной власти, уполномоченного на осуществление федерального государственного экологического контроля (надзора), доступ на транспортные средства, используемые для доставки донного грунта в район его захоронения, представлять указанным лицам для проверки документы, в соответствии с которыми осуществляется захоронение донного грунта, а также предоставлять возможность отбора проб или образцов донного грунта, предполагаемого к захоронению; (В редакции Федерального закона от 11.06.2021 № 170-ФЗ) 4) 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а также данные о загрязнении морской среды в районе захоронения донного грунта (при наличии соответствующего оборудования)</w:t>
      </w:r>
    </w:p>
    <w:p>
      <w:r>
        <w:rPr>
          <w:b/>
        </w:rPr>
        <w:t>Статья 38. Морские аварии</w:t>
      </w:r>
    </w:p>
    <w:p>
      <w:r>
        <w:t>Если столкновение судов, посадка судна на мель либо иная морская авария, произошедшие во внутренних морских водах или в территориальном море,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настоящим Федеральным законом, другими федеральными законами и международными договорами Российской Федерации вправе принять необходимые меры, в том числе к пострадавшему судну и виновнику аварии,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pPr>
        <w:pStyle w:val="Heading3"/>
      </w:pPr>
      <w:r>
        <w:t>ОБЕСПЕЧЕНИЕ ВЫПОЛНЕНИЯ ПОЛОЖЕНИЙ НАСТОЯЩЕГО ФЕДЕРАЛЬНОГО ЗАКОНА</w:t>
      </w:r>
    </w:p>
    <w:p>
      <w:r>
        <w:rPr>
          <w:b/>
        </w:rPr>
        <w:t>Статья 39. Охрана внутренних морских вод, территориального моря и их природных ресурсов</w:t>
      </w:r>
    </w:p>
    <w:p>
      <w:r>
        <w:rPr>
          <w:b/>
        </w:rPr>
        <w:t xml:space="preserve">1. </w:t>
      </w:r>
      <w:r>
        <w:t>Охрана внутренних морских вод, территориального моря и их природных ресурсов осуществляется в соответствии с Конституцией Российской Федерации, настоящим Федеральным законом, другими федеральными законами</w:t>
      </w:r>
    </w:p>
    <w:p>
      <w:r>
        <w:rPr>
          <w:b/>
        </w:rPr>
        <w:t xml:space="preserve">2. </w:t>
      </w:r>
      <w:r>
        <w:t>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 (В редакции Федерального закона от 27.12.2009 № 364-ФЗ)</w:t>
      </w:r>
    </w:p>
    <w:p>
      <w:r>
        <w:rPr>
          <w:b/>
        </w:rPr>
        <w:t xml:space="preserve">3. </w:t>
      </w:r>
      <w:r>
        <w:t>Координация деятельности федеральных органов исполнительной власти и органов исполнительной власти субъектов Российской Федерации, указанных в пункте 2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 (Дополнение пунктом - Федеральный закон от 27.12.2009 № 364-ФЗ)</w:t>
      </w:r>
    </w:p>
    <w:p>
      <w:r>
        <w:rPr>
          <w:b/>
        </w:rPr>
        <w:t>Статья 40. Ответственность за нарушение настоящего Федерального закона</w:t>
      </w:r>
    </w:p>
    <w:p>
      <w:r>
        <w:rPr>
          <w:b/>
        </w:rPr>
        <w:t xml:space="preserve">1. </w:t>
      </w:r>
      <w:r>
        <w:t>Лица, виновные в нарушении настоящего Федерального закона, несут ответственность в соответствии с законодательством Российской Федерации</w:t>
      </w:r>
    </w:p>
    <w:p>
      <w:r>
        <w:rPr>
          <w:b/>
        </w:rPr>
        <w:t xml:space="preserve">2. </w:t>
      </w:r>
      <w:r>
        <w:t>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 (Статья в редакции Федерального закона от 27.12.2009 № 364-ФЗ)</w:t>
      </w:r>
    </w:p>
    <w:p>
      <w:pPr>
        <w:pStyle w:val="Heading3"/>
      </w:pPr>
      <w:r>
        <w:t>ЗАКЛЮЧИТЕЛЬНЫЕ ПОЛОЖЕНИЯ</w:t>
      </w:r>
    </w:p>
    <w:p>
      <w:r>
        <w:rPr>
          <w:b/>
        </w:rPr>
        <w:t>Статья 41. Разрешение споров</w:t>
      </w:r>
    </w:p>
    <w:p>
      <w:r>
        <w:rPr>
          <w:b/>
        </w:rPr>
        <w:t xml:space="preserve">1. </w:t>
      </w:r>
      <w:r>
        <w:t>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r>
        <w:rPr>
          <w:b/>
        </w:rPr>
        <w:t xml:space="preserve">2. </w:t>
      </w:r>
      <w:r>
        <w:t>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 (Дополнение статьей - Федеральный закон от 03.02.2014 № 15-ФЗ)</w:t>
      </w:r>
    </w:p>
    <w:p>
      <w:r>
        <w:rPr>
          <w:b/>
        </w:rPr>
        <w:t xml:space="preserve">1. </w:t>
      </w:r>
      <w:r>
        <w:t>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разрешаются в соответствии с законодательством Российской Федерации</w:t>
      </w:r>
    </w:p>
    <w:p>
      <w:r>
        <w:rPr>
          <w:b/>
        </w:rPr>
        <w:t xml:space="preserve">2. </w:t>
      </w:r>
      <w:r>
        <w:t>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r>
        <w:rPr>
          <w:b/>
        </w:rPr>
        <w:t>Статья 42. Порядок вступления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43.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