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Межпарламентской Ассамблеей государств - участников Содружества Независимых Государств об условиях ее пребывания на территории Российской Федерации</w:t>
      </w:r>
    </w:p>
    <w:p>
      <w:r>
        <w:rPr>
          <w:b/>
        </w:rPr>
        <w:t>Статья None. Федеральный закон   от 26.11.1998 № 179-ФЗ</w:t>
      </w:r>
    </w:p>
    <w:p>
      <w:r>
        <w:t>О ратификации Соглашения между Правительством Российской Федерации и Межпарламентской Ассамблеей государств - участников Содружества Независимых Государств об условиях ее пребывания на территории Российской Федерации РОССИЙСКАЯ ФЕДЕРАЦИЯ ФЕДЕРАЛЬНЫЙ ЗАКОН О ратификации Соглашения между Правительством Российской Федерации и Межпарламентской Ассамблеей государств - участников Содружества Независимых Государств об условиях ее пребывания на территории Российской Федерации Принят Государственной Думой 16 октября 1998 года Одобрен Советом Федерации 12 ноября 1998 года Ратифицировать Соглашение между Правительством Российской Федерации и Межпарламентской Ассамблеей государств - участников Содружества Независимых Государств об условиях ее пребывания на территории Российской Федерации, подписанное в городе Москве 28 августа 1997 года, со следующим заявлением: "Российская Федерация исходит из того понимания, что должностное лицо Межпарламентской Ассамблеи не будет пользоваться на территории Российской Федерации иммунитетом, предусмотренным в абзаце втором статьи 10 Соглашения, в случаях, если: а) ему предъявлен иск третьей стороны о возмещении ущерба в связи с происшествием, вызванным в Российской Федерации транспортным средством, принадлежащим ему либо управлявшимся им; б) ему предъявлен гражданский иск третьей стороны в связи со смертью или с телесным повреждением, вызванными в Российской Федерации его действием или небрежностью; в) оно задержано компетентными органами Российской Федерации в момент совершения им деяния, которое в соответствии с законодательством Российской Федерации квалифицируется в качестве уголовного преступления". Президент Российской Федерации Б.Ельцин Москва, Кремль 26 ноября 1998 года № 179-ФЗ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