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и дополнений в Федеральный закон "О прокуратуре Российской Федерации"</w:t>
      </w:r>
    </w:p>
    <w:p>
      <w:r>
        <w:rPr>
          <w:b/>
        </w:rPr>
        <w:t>Статья 1. Внести в Федеральный закон "О прокуратуре Российской Федерации" (Ведомости Съезда народных депутатов Российской Федерации и Верховного Совета Российской Федерации, 1992, № 8, ст. 366; Собрание законодательства Российской Федерации, 1995, № 47, ст. 4472) следующие изменения и дополнения:</w:t>
      </w:r>
    </w:p>
    <w:p>
      <w:r>
        <w:rPr>
          <w:b/>
        </w:rPr>
        <w:t xml:space="preserve">1. </w:t>
      </w:r>
      <w:r>
        <w:t>В статье 1: в абзаце первом пункта 1 слова "исполнением действующих на ее территории законов" заменить словами "соблюдением Конституции Российской Федерации и исполнением законов, действующих на территории Российской Федерации"; в пункте 2: в абзаце втором слова "и ведомствами" заменить словами ", государственными комитетами, службами и иными федеральными органами исполнительной власти", после слов "должностными лицами," дополнить словами "органами управления и руководителями коммерческих и некоммерческих организаций,"; в абзаце третьем слова "и ведомствами" заменить словами ", государственными комитетами, службами и иными федеральными органами исполнительной власти"; дополнить новым абзацем пятым следующего содержания: "надзор за исполнением законов судебными приставами;"; абзацы пятый, шестой и седьмой считать соответственно абзацами шестым, седьмым и восьмым; пункт 3 после слова "судами" дополнить словами ", арбитражными судами (далее - суды)"</w:t>
      </w:r>
    </w:p>
    <w:p>
      <w:r>
        <w:rPr>
          <w:b/>
        </w:rPr>
        <w:t xml:space="preserve">2. </w:t>
      </w:r>
      <w:r>
        <w:t>В статье 11: абзац первый пункта 1 после слов "образовательные учреждения" дополнить словами ", редакции печатных изданий"; в пункте 2 слово "упразднение" заменить словом "ликвидация"</w:t>
      </w:r>
    </w:p>
    <w:p>
      <w:r>
        <w:rPr>
          <w:b/>
        </w:rPr>
        <w:t xml:space="preserve">3. </w:t>
      </w:r>
      <w:r>
        <w:t>(Утратил силу - Федеральный закон от 22.12.2014 № 427-ФЗ)</w:t>
      </w:r>
    </w:p>
    <w:p>
      <w:r>
        <w:rPr>
          <w:b/>
        </w:rPr>
        <w:t xml:space="preserve">4. </w:t>
      </w:r>
      <w:r>
        <w:t>В статье 14: предложения третье и четвертое абзаца первого и абзац третий пункта 4 исключить; дополнить новым пунктом 5 следующего содержания: "5. Генеральный прокурор Российской Федерации имеет советников, старших помощников и старших помощников по особым поручениям, статус которых соответствует статусу начальников управлений; помощников и помощников по особым поручениям, статус которых соответствует статусу заместителей начальников управлений. Первый заместитель и заместители Генерального прокурора Российской Федерации имеют помощников по особым поручениям, статус которых соответствует статусу заместителей начальников управлений."; пункты 5 и 6 считать соответственно пунктами 6 и 7; пункт 6 изложить в следующей редакции: "6. В Генеральной прокуратуре Российской Федерации образуется на правах структурного подразделения Главная военная прокуратура, возглавляемая заместителем Генерального прокурора Российской Федерации - Главным военным прокурором."</w:t>
      </w:r>
    </w:p>
    <w:p>
      <w:r>
        <w:rPr>
          <w:b/>
        </w:rPr>
        <w:t xml:space="preserve">5. </w:t>
      </w:r>
      <w:r>
        <w:t>В статье 15: из пункта 1 слова ", назначаемых Генеральным прокурором Российской Федерации" исключить; в пункте 3: из абзаца первого слова ", назначаются ими на должность и освобождаются ими от должности" исключить; абзац второй изложить в следующей редакции: "В указанных прокуратурах устанавливаются должности старших помощников и помощников прокурора, старших прокуроров и прокуроров управлений и отделов, старших прокуроров-криминалистов и прокуроров-криминалистов, а также следователей по особо важным делам и старших следователей и их помощников. Прокуроры субъектов Российской Федерации и приравненные к ним прокуроры могут иметь помощников по особым поручениям, статус которых соответствует статусу заместителей начальников управлений."</w:t>
      </w:r>
    </w:p>
    <w:p>
      <w:r>
        <w:rPr>
          <w:b/>
        </w:rPr>
        <w:t xml:space="preserve">6. </w:t>
      </w:r>
      <w:r>
        <w:t>В абзаце первом статьи 16 слово ", заместителей" заменить словами "и заместителей прокуроров, начальников отделов", слова ", назначаемых на должность и освобождаемых от должности прокурорами субъектов Российской Федерации, приравненными к ним прокурорами" исключить</w:t>
      </w:r>
    </w:p>
    <w:p>
      <w:r>
        <w:rPr>
          <w:b/>
        </w:rPr>
        <w:t xml:space="preserve">7. </w:t>
      </w:r>
      <w:r>
        <w:t>Статью 21 изложить в следующей редакции: "Статья 21. Предмет надзора 1. Предметом надзора являются: соблюдение Конституции Российской Федерации и исполнение законов, действующих на территории Российской Федерации, федеральными министерствами, государственными комитетами, службами и иными федеральными органами исполнительной власти, представительными (законодательными) и исполнительными органами государственной власти субъектов Российской Федерации, органами местного самоуправления, органами военного управления, органами контроля, их должностными лицами, а также органами управления и руководителями коммерческих и некоммерческих организаций; соответствие законам правовых актов, издаваемых органами и должностными лицами, указанными в настоящем пункте</w:t>
      </w:r>
    </w:p>
    <w:p>
      <w:r>
        <w:rPr>
          <w:b/>
        </w:rPr>
        <w:t xml:space="preserve">2. </w:t>
      </w:r>
      <w:r>
        <w:t>При осуществлении надзора за исполнением законов органы прокуратуры не подменяют иные государственные органы. Проверки исполнения законов проводятся на основании поступившей в органы прокуратуры информации о фактах нарушения законов, требующих принятия мер прокурором."</w:t>
      </w:r>
    </w:p>
    <w:p>
      <w:r>
        <w:rPr>
          <w:b/>
        </w:rPr>
        <w:t xml:space="preserve">8. </w:t>
      </w:r>
      <w:r>
        <w:t>Пункт 2 статьи 22 дополнить словами ", предостерегает о недопустимости нарушения закона"</w:t>
      </w:r>
    </w:p>
    <w:p>
      <w:r>
        <w:rPr>
          <w:b/>
        </w:rPr>
        <w:t xml:space="preserve">9. </w:t>
      </w:r>
      <w:r>
        <w:t>Пункт 1 статьи 23 после слов "которые издали этот акт," дополнить словами "либо в вышестоящий орган или вышестоящему должностному лицу"</w:t>
      </w:r>
    </w:p>
    <w:p>
      <w:r>
        <w:rPr>
          <w:b/>
        </w:rPr>
        <w:t xml:space="preserve">10. </w:t>
      </w:r>
      <w:r>
        <w:t>Дополнить статьей 251 следующего содержания: "Статья 251. Предостережение о недопустимости нарушения закона В целях предупреждения правонарушений и при наличии сведений о готовящихся противоправных деяниях прокурор или его заместитель объявляет в письменной форме должностным лицам предостережение о недопустимости нарушения закона. В случае неисполнения требований, изложенных в указанном предостережении, должностное лицо, которому оно было объявлено, может быть привлечено к ответственности в установленном законом порядке."</w:t>
      </w:r>
    </w:p>
    <w:p>
      <w:r>
        <w:rPr>
          <w:b/>
        </w:rPr>
        <w:t xml:space="preserve">11. </w:t>
      </w:r>
      <w:r>
        <w:t>В пункте 1 статьи 26 слова "и ведомствами" заменить словами ", государственными комитетами, службами и иными федеральными органами исполнительной власти"</w:t>
      </w:r>
    </w:p>
    <w:p>
      <w:r>
        <w:rPr>
          <w:b/>
        </w:rPr>
        <w:t xml:space="preserve">12. </w:t>
      </w:r>
      <w:r>
        <w:t>Пункт 1 статьи 36 изложить в следующей редакции: "1. Прокурор или его заместитель в пределах своей компетенции приносит в вышестоящий суд кассационный или частный протест либо протест в порядке надзора, а в арбитражный суд - апелляционную или кассационную жалобу либо протест в порядке надзора на незаконное или необоснованное решение, приговор, определение или постановление суда. Помощник прокурора, прокурор управления, прокурор отдела могут приносить протест только по делу, в рассмотрении которого они участвовали."</w:t>
      </w:r>
    </w:p>
    <w:p>
      <w:r>
        <w:rPr>
          <w:b/>
        </w:rPr>
        <w:t xml:space="preserve">13. </w:t>
      </w:r>
      <w:r>
        <w:t>Раздел V изложить в следующей редакции: "РАЗДЕЛ V.СЛУЖБА В ОРГАНАХ И УЧРЕЖДЕНИЯХ ПРОКУРАТУРЫ. КАДРЫ ОРГАНОВ И УЧРЕЖДЕНИЙ ПРОКУРАТУРЫ</w:t>
      </w:r>
    </w:p>
    <w:p>
      <w:r>
        <w:rPr>
          <w:b/>
        </w:rPr>
        <w:t>Статья 40. Служба в органах и учреждениях прокуратуры</w:t>
      </w:r>
    </w:p>
    <w:p>
      <w:r>
        <w:rPr>
          <w:b/>
        </w:rPr>
        <w:t xml:space="preserve">1. </w:t>
      </w:r>
      <w:r>
        <w:t>Служба в органах и учреждениях прокуратуры является видом федеральной государственной службы. Прокурорские работники являются государственными служащими государственной службы Российской Федерации, исполняющими обязанности по государственной должности федеральной государственной службы с учетом требований настоящего Федерального закона. Правовое положение и условия службы прокурорских работников определяются настоящим Федеральным законом в соответствии с пунктом 2 статьи 4 Федерального закона "Об основах государственной службы Российской Федерации"</w:t>
      </w:r>
    </w:p>
    <w:p>
      <w:r>
        <w:rPr>
          <w:b/>
        </w:rPr>
        <w:t xml:space="preserve">2. </w:t>
      </w:r>
      <w:r>
        <w:t>Трудовые отношения работников органов и учреждений прокуратуры (далее также - работники) регулируются законодательством Российской Федерации о труде и законодательством Российской Федерации о государственной службе с учетом особенностей, предусмотренных настоящим Федеральным законом</w:t>
      </w:r>
    </w:p>
    <w:p>
      <w:r>
        <w:rPr>
          <w:b/>
        </w:rPr>
        <w:t xml:space="preserve">3. </w:t>
      </w:r>
      <w:r>
        <w:t>Порядок прохождения службы военными прокурорами и следователями органов военной прокуратуры регулируется настоящим Федеральным законом, Федеральным законом "О воинской обязанности и военной службе" и Федеральным законом "О статусе военнослужащих"</w:t>
      </w:r>
    </w:p>
    <w:p>
      <w:r>
        <w:rPr>
          <w:b/>
        </w:rPr>
        <w:t xml:space="preserve">4. </w:t>
      </w:r>
      <w:r>
        <w:t>Работники вправе обжаловать вышестоящему руководителю и (или) в суд решения руководителей органов и учреждений прокуратуры по вопросам прохождения службы</w:t>
      </w:r>
    </w:p>
    <w:p>
      <w:r>
        <w:rPr>
          <w:b/>
        </w:rPr>
        <w:t>Статья 401. Требования, предъявляемые к лицам, назначаемым на должности прокуроров и следователей, условия и порядок приема на службу в органы и учреждения прокуратуры</w:t>
      </w:r>
    </w:p>
    <w:p>
      <w:r>
        <w:rPr>
          <w:b/>
        </w:rPr>
        <w:t xml:space="preserve">1. </w:t>
      </w:r>
      <w:r>
        <w:t>Прокурорами и следователями могут быть граждане Российской Федерации, имеющие высшее юридическое образование, полученное в образовательном учреждении высшего профессионального образования, имеющем государственную аккредитацию, и обладающие необходимыми профессиональными и моральными качествами, способные по состоянию здоровья исполнять возлагаемые на них служебные обязанности. (Абзац утратил силу - Федеральный закон от 21.07.2014 № 233-ФЗ)</w:t>
      </w:r>
    </w:p>
    <w:p>
      <w:r>
        <w:rPr>
          <w:b/>
        </w:rPr>
        <w:t xml:space="preserve">2. </w:t>
      </w:r>
      <w:r>
        <w:t>Лицо не может быть принято на службу в органы и учреждения прокуратуры и находиться на указанной службе, если оно: имеет гражданство иностранного государства; признано решением суда недееспособным или ограниченно дееспособным; лишено решением суда права занимать государственные должности государственной службы в течение определенного срока; имело или имеет судимость; имеет заболевание, которое согласно медицинскому заключению препятствует исполнению им служебных обязанностей; состоит в близком родстве или свойстве (родители, супруги, братья, сестры, дети, а также братья, сестры, родители или дети супругов) с работником органа или учреждения прокуратуры, если их служба связана с непосредственной подчиненностью или подконтрольностью одного из них другому; отказывается от прохождения процедуры оформления допуска к сведениям, составляющим государственную тайну, если исполнение служебных обязанностей по должности, на которую претендует лицо, связано с использованием таких сведений</w:t>
      </w:r>
    </w:p>
    <w:p>
      <w:r>
        <w:rPr>
          <w:b/>
        </w:rPr>
        <w:t xml:space="preserve">3. </w:t>
      </w:r>
      <w:r>
        <w:t>Лица принимаются на службу в органы и учреждения прокуратуры на условиях трудового договора, заключаемого на неопределенный срок или на срок не более пяти лет. (Абзац утратил силу - Федеральный закон от 21.07.2014 № 233-ФЗ) (Абзац утратил силу - Федеральный закон от 22.12.2014 № 427-ФЗ) (Абзац утратил силу - Федеральный закон от 22.12.2014 № 427-ФЗ) (Абзац утратил силу - Федеральный закон от 22.12.2014 № 427-ФЗ)</w:t>
      </w:r>
    </w:p>
    <w:p>
      <w:r>
        <w:rPr>
          <w:b/>
        </w:rPr>
        <w:t>Статья 402. Ограничения, связанные со службой в органах и учреждениях прокуратуры</w:t>
      </w:r>
    </w:p>
    <w:p>
      <w:r>
        <w:t>На лиц, занимающих должности, указанные в абзаце втором пункта 1 статьи 40 настоящего Федерального закона, распространяются ограничения, установленные статьей 11 Федерального закона "Об основах государственной службы Российской Федерации".</w:t>
      </w:r>
    </w:p>
    <w:p>
      <w:r>
        <w:rPr>
          <w:b/>
        </w:rPr>
        <w:t>Статья 403. Испытание при приеме на службу в органы прокуратуры</w:t>
      </w:r>
    </w:p>
    <w:p>
      <w:r>
        <w:rPr>
          <w:b/>
        </w:rPr>
        <w:t xml:space="preserve">1. </w:t>
      </w:r>
      <w:r>
        <w:t>Лицам, впервые принимаемым на службу в органы прокуратуры, за исключением лиц, окончивших образовательные учреждения высшего профессионального и среднего профессионального образования, в целях проверки их соответствия занимаемой должности может устанавливаться испытание на срок до шести месяцев. Продолжительность испытания определяется руководителем соответствующего органа прокуратуры, в компетенцию которого входит назначение на соответствующую должность, по соглашению с лицом, принимаемым на службу. Срок испытания в процессе прохождения службы может быть сокращен или продлен в пределах шести месяцев по соглашению сторон. В срок испытания не засчитываются период временной нетрудоспособности и другие периоды, когда испытуемый отсутствовал на службе по уважительным причинам. Срок испытания засчитывается в стаж службы в органах прокуратуры</w:t>
      </w:r>
    </w:p>
    <w:p>
      <w:r>
        <w:rPr>
          <w:b/>
        </w:rPr>
        <w:t xml:space="preserve">2. </w:t>
      </w:r>
      <w:r>
        <w:t>Лица, указанные в пункте 1 настоящей статьи, зачисляются на соответствующую должность без присвоения классного чина и в период испытания исполняют возложенные на них служебные обязанности</w:t>
      </w:r>
    </w:p>
    <w:p>
      <w:r>
        <w:rPr>
          <w:b/>
        </w:rPr>
        <w:t xml:space="preserve">3. </w:t>
      </w:r>
      <w:r>
        <w:t>При неудовлетворительном результате испытания работник может быть уволен из органов прокуратуры или по согласованию с ним переведен на другую должность. Если срок испытания истек, а работник продолжает исполнять возложенные на него служебные обязанности, он считается выдержавшим испытание и дополнительные решения о его назначении на должность не принимаются</w:t>
      </w:r>
    </w:p>
    <w:p>
      <w:r>
        <w:rPr>
          <w:b/>
        </w:rPr>
        <w:t>Статья 404. Присяга прокурора (следователя)</w:t>
      </w:r>
    </w:p>
    <w:p>
      <w:r>
        <w:rPr>
          <w:b/>
        </w:rPr>
        <w:t xml:space="preserve">1. </w:t>
      </w:r>
      <w:r>
        <w:t>Лицо, впервые назначаемое на должность прокурора или следователя, принимает Присягу прокурора (следователя) следующего содержания: "Посвящая себя служению Закону, торжественно клянусь: свято соблюдать Конституцию Российской Федерации, законы и международные обязательства Российской Федерации, не допуская малейшего от них отступления; непримиримо бороться с любыми нарушениями закона, кто бы их ни совершил, добиваться высокой эффективности прокурорского надзора и предварительного следствия; активно защищать интересы личности, общества и государства; чутко и внимательно относиться к предложениям, заявлениям и жалобам граждан, соблюдать объективность и справедливость при решении судеб людей; строго хранить государственную и иную охраняемую законом тайну; постоянно совершенствовать свое мастерство, дорожить своей профессиональной честью, быть образцом неподкупности, моральной чистоты, скромности, свято беречь и приумножать лучшие традиции прокуратуры. Сознаю, что нарушение Присяги несовместимо с дальнейшим пребыванием в органах прокуратуры"</w:t>
      </w:r>
    </w:p>
    <w:p>
      <w:r>
        <w:rPr>
          <w:b/>
        </w:rPr>
        <w:t xml:space="preserve">2. </w:t>
      </w:r>
      <w:r>
        <w:t>Порядок принятия Присяги прокурора (следователя) устанавливается Генеральным прокурором Российской Федерации</w:t>
      </w:r>
    </w:p>
    <w:p>
      <w:r>
        <w:rPr>
          <w:b/>
        </w:rPr>
        <w:t>Статья 405. Полномочия по назначению на должность и освобождению от должности</w:t>
      </w:r>
    </w:p>
    <w:p>
      <w:r>
        <w:rPr>
          <w:b/>
        </w:rPr>
        <w:t xml:space="preserve">1. </w:t>
      </w:r>
      <w:r>
        <w:t>Генеральный прокурор Российской Федерации назначает на должность и освобождает от должности:</w:t>
      </w:r>
    </w:p>
    <w:p>
      <w:r>
        <w:rPr>
          <w:b/>
        </w:rPr>
        <w:t xml:space="preserve">2. </w:t>
      </w:r>
      <w:r>
        <w:t>Прокурор субъекта Российской Федерации, приравненные к нему прокуроры назначают на должность и освобождают от должности:</w:t>
      </w:r>
    </w:p>
    <w:p>
      <w:r>
        <w:rPr>
          <w:b/>
        </w:rPr>
        <w:t xml:space="preserve">3. </w:t>
      </w:r>
      <w:r>
        <w:t>Прокуроры городов, районов, приравненные к ним прокуроры назначают на должность и освобождают от должности работников, не занимающих должности прокуроров и следователей</w:t>
      </w:r>
    </w:p>
    <w:p>
      <w:r>
        <w:rPr>
          <w:b/>
        </w:rPr>
        <w:t xml:space="preserve">4. </w:t>
      </w:r>
      <w:r>
        <w:t>Директора (ректоры) научных и образовательных учреждений прокуратуры назначают на должность и освобождают от должности научных и педагогических работников научных и образовательных учреждений прокуратуры (далее - научные и педагогические работники), а также иных работников указанных учреждений, за исключением своих заместителей</w:t>
      </w:r>
    </w:p>
    <w:p>
      <w:r>
        <w:rPr>
          <w:b/>
        </w:rPr>
        <w:t xml:space="preserve">1. </w:t>
      </w:r>
      <w:r>
        <w:t>в Генеральной прокуратуре Российской Федерации - начальников главных управлений, управлений и отделов и их заместителей, советников, старших помощников и старших помощников по особым поручениям, помощников и помощников по особым поручениям Генерального прокурора Российской Федерации, помощников по особым поручениям первого заместителя и заместителей Генерального прокурора Российской Федерации, старших прокуроров и прокуроров главных управлений, управлений и отделов, старших прокуроров-криминалистов и прокуроров-криминалистов, старших следователей по особо важным делам и следователей по особо важным делам и их помощников. Назначение работников на иные должности может производиться заместителями Генерального прокурора Российской Федерации; (Абзац утратил силу - Федеральный закон от 22.12.2014 № 427-ФЗ)</w:t>
      </w:r>
    </w:p>
    <w:p>
      <w:r>
        <w:rPr>
          <w:b/>
        </w:rPr>
        <w:t xml:space="preserve">1. </w:t>
      </w:r>
      <w:r>
        <w:t>заместителей прокуроров субъектов Российской Федерации и приравненных к ним прокуроров</w:t>
      </w:r>
    </w:p>
    <w:p>
      <w:r>
        <w:rPr>
          <w:b/>
        </w:rPr>
        <w:t xml:space="preserve">1. </w:t>
      </w:r>
      <w:r>
        <w:t>прокуроров городов, районов, приравненных к ним прокуроров</w:t>
      </w:r>
    </w:p>
    <w:p>
      <w:r>
        <w:rPr>
          <w:b/>
        </w:rPr>
        <w:t xml:space="preserve">1. </w:t>
      </w:r>
      <w:r>
        <w:t>директоров (ректоров) научных и образовательных учреждений системы прокуратуры Российской Федерации (далее - научные и образовательные учреждения прокуратуры) и их заместителей</w:t>
      </w:r>
    </w:p>
    <w:p>
      <w:r>
        <w:rPr>
          <w:b/>
        </w:rPr>
        <w:t xml:space="preserve">2. </w:t>
      </w:r>
      <w:r>
        <w:t>работников аппарата соответствующей прокуратуры, за исключением своих заместителей</w:t>
      </w:r>
    </w:p>
    <w:p>
      <w:r>
        <w:rPr>
          <w:b/>
        </w:rPr>
        <w:t xml:space="preserve">2. </w:t>
      </w:r>
      <w:r>
        <w:t>заместителей прокуроров, начальников отделов, старших помощников и помощников прокуроров, старших прокуроров-криминалистов и прокуроров-криминалистов, следователей по особо важным делам, старших следователей, следователей и их помощников нижестоящих прокуратур</w:t>
      </w:r>
    </w:p>
    <w:p>
      <w:r>
        <w:rPr>
          <w:b/>
        </w:rPr>
        <w:t>Статья 41. Аттестация прокурорских работников. Классные чины прокурорских работников</w:t>
      </w:r>
    </w:p>
    <w:p>
      <w:r>
        <w:rPr>
          <w:b/>
        </w:rPr>
        <w:t xml:space="preserve">1. </w:t>
      </w:r>
      <w:r>
        <w:t>Аттестация прокурорских работников проводится для определения их соответствия занимаемой должности и в целях повышения квалификации прокурорских работников, укрепления служебной дисциплины</w:t>
      </w:r>
    </w:p>
    <w:p>
      <w:r>
        <w:rPr>
          <w:b/>
        </w:rPr>
        <w:t xml:space="preserve">2. </w:t>
      </w:r>
      <w:r>
        <w:t>Аттестации подлежат прокурорские работники, имеющие классные чины либо занимающие должности, по которым предусмотрено присвоение классных чинов</w:t>
      </w:r>
    </w:p>
    <w:p>
      <w:r>
        <w:rPr>
          <w:b/>
        </w:rPr>
        <w:t xml:space="preserve">3. </w:t>
      </w:r>
      <w:r>
        <w:t>Порядок и сроки проведения аттестации устанавливаются Генеральным прокурором Российской Федерации</w:t>
      </w:r>
    </w:p>
    <w:p>
      <w:r>
        <w:rPr>
          <w:b/>
        </w:rPr>
        <w:t xml:space="preserve">4. </w:t>
      </w:r>
      <w:r>
        <w:t>Офицеры органов военной прокуратуры, научные и педагогические работники подлежат аттестации в порядке, определяемом Генеральным прокурором Российской Федерации для всех работников, с учетом особенностей прохождения военной службы, научной и педагогической деятельности</w:t>
      </w:r>
    </w:p>
    <w:p>
      <w:r>
        <w:rPr>
          <w:b/>
        </w:rPr>
        <w:t xml:space="preserve">5. </w:t>
      </w:r>
      <w:r>
        <w:t>Прокурорам и следователям, научным и педагогическим работникам в соответствии с занимаемыми ими должностями и стажем работы пожизненно присваиваются классные чины. Генеральным прокурором Российской Федерации могут быть присвоены классные чины и другим работникам</w:t>
      </w:r>
    </w:p>
    <w:p>
      <w:r>
        <w:rPr>
          <w:b/>
        </w:rPr>
        <w:t xml:space="preserve">6. </w:t>
      </w:r>
      <w:r>
        <w:t>Порядок присвоения классных чинов определяется Положением о классных чинах прокурорских работников, утверждаемым Президентом Российской Федерации</w:t>
      </w:r>
    </w:p>
    <w:p>
      <w:r>
        <w:rPr>
          <w:b/>
        </w:rPr>
        <w:t>Статья 411. Служебное удостоверение</w:t>
      </w:r>
    </w:p>
    <w:p>
      <w:r>
        <w:t>Прокурорским работникам выдается служебное удостоверение установленного Генеральным прокурором Российской Федерации образца. Служебное удостоверение является документом, подтверждающим личность прокурорского работника, его классный чин и должность. Служебные удостоверения прокуроров и следователей подтверждают их право на ношение и хранение боевого ручного стрелкового оружия и специальных средств, иные права и полномочия, предоставленные прокурорам и следователям настоящим Федеральным законом.</w:t>
      </w:r>
    </w:p>
    <w:p>
      <w:r>
        <w:rPr>
          <w:b/>
        </w:rPr>
        <w:t>Статья 412. Личное дело прокурорского работника</w:t>
      </w:r>
    </w:p>
    <w:p>
      <w:r>
        <w:rPr>
          <w:b/>
        </w:rPr>
        <w:t xml:space="preserve">1. </w:t>
      </w:r>
      <w:r>
        <w:t>Личное дело прокурорского работника содержит сведения об указанном работнике, о прохождении им службы в органах и учреждениях прокуратуры, повышении квалификации</w:t>
      </w:r>
    </w:p>
    <w:p>
      <w:r>
        <w:rPr>
          <w:b/>
        </w:rPr>
        <w:t xml:space="preserve">2. </w:t>
      </w:r>
      <w:r>
        <w:t>Запрещаются сбор и внесение в личное дело сведений о политической и религиозной принадлежности прокурорского работника. Прокурорский работник имеет право на ознакомление со всеми материалами, находящимися в его личном деле, приобщение к личному делу своих объяснений в письменной форме</w:t>
      </w:r>
    </w:p>
    <w:p>
      <w:r>
        <w:rPr>
          <w:b/>
        </w:rPr>
        <w:t xml:space="preserve">3. </w:t>
      </w:r>
      <w:r>
        <w:t>Порядок ведения личных дел прокурорских работников устанавливается Генеральным прокурором Российской Федерации</w:t>
      </w:r>
    </w:p>
    <w:p>
      <w:r>
        <w:rPr>
          <w:b/>
        </w:rPr>
        <w:t>Статья 413. Форменное обмундирование</w:t>
      </w:r>
    </w:p>
    <w:p>
      <w:r>
        <w:rPr>
          <w:b/>
        </w:rPr>
        <w:t xml:space="preserve">1. </w:t>
      </w:r>
      <w:r>
        <w:t>Прокурорские работники обеспечиваются бесплатным форменным обмундированием в порядке и по нормам, которые устанавливаются Правительством Российской Федерации</w:t>
      </w:r>
    </w:p>
    <w:p>
      <w:r>
        <w:rPr>
          <w:b/>
        </w:rPr>
        <w:t xml:space="preserve">2. </w:t>
      </w:r>
      <w:r>
        <w:t>В случае участия прокурорского работника в рассмотрении уголовных, гражданских и арбитражных дел в суде, а также в других случаях официального представительства органов прокуратуры ношение форменного обмундирования обязательно</w:t>
      </w:r>
    </w:p>
    <w:p>
      <w:r>
        <w:rPr>
          <w:b/>
        </w:rPr>
        <w:t xml:space="preserve">3. </w:t>
      </w:r>
      <w:r>
        <w:t>Лица, уволенные из органов и учреждений прокуратуры, имеющие стаж работы в органах и учреждениях прокуратуры не менее 20 лет, за исключением лиц, уволенных за совершение проступков, порочащих честь прокурорского работника, или лишенных классного чина по приговору суда, имеют право носить форменное обмундирование</w:t>
      </w:r>
    </w:p>
    <w:p>
      <w:r>
        <w:rPr>
          <w:b/>
        </w:rPr>
        <w:t>Статья 414. Отпуска работников</w:t>
      </w:r>
    </w:p>
    <w:p>
      <w:r>
        <w:rPr>
          <w:b/>
        </w:rPr>
        <w:t xml:space="preserve">1. </w:t>
      </w:r>
      <w:r>
        <w:t>Прокурорам и следователям, научным и педагогическим работникам предоставляется ежегодный оплачиваемый отпуск продолжительностью 30 календарных дней без учета времени следования к месту отдыха и обратно с оплатой стоимости проезда в пределах территории Российской Федерации. Прокурорам и следователям, работающим в местностях с тяжелыми и неблагоприятными климатическими условиями, ежегодный оплачиваемый отпуск предоставляется по нормам, устанавливаемым Правительством Российской Федерации, но не менее 45 календарных дней. Ежегодный дополнительный оплачиваемый отпуск за стаж службы в качестве прокурора или следователя, научного или педагогического работника предоставляется: после 10 лет - 5 календарных дней; после 15 лет - 10 календарных дней; после 20 лет - 15 календарных дней. В стаж службы, дающий право на предоставление дополнительного отпуска, засчитываются также периоды службы в качестве стажеров в органах и учреждениях прокуратуры. В указанный стаж в календарном исчислении засчитываются служба в других правоохранительных органах, военная служба, а также работа в должности судьи</w:t>
      </w:r>
    </w:p>
    <w:p>
      <w:r>
        <w:rPr>
          <w:b/>
        </w:rPr>
        <w:t xml:space="preserve">2. </w:t>
      </w:r>
      <w:r>
        <w:t>По просьбе прокуроров и следователей, научных и педагогических работников допускается с согласия администрации разделение отпуска на две части. При этом оплата стоимости проезда к месту отдыха и обратно и предоставление времени для проезда к месту отдыха и обратно производятся только один раз</w:t>
      </w:r>
    </w:p>
    <w:p>
      <w:r>
        <w:rPr>
          <w:b/>
        </w:rPr>
        <w:t xml:space="preserve">3. </w:t>
      </w:r>
      <w:r>
        <w:t>В отдельных случаях работнику по его заявлению с разрешения руководителя соответствующего органа или учреждения прокуратуры ежегодный оплачиваемый отпуск может быть предоставлен в следующем году</w:t>
      </w:r>
    </w:p>
    <w:p>
      <w:r>
        <w:rPr>
          <w:b/>
        </w:rPr>
        <w:t xml:space="preserve">4. </w:t>
      </w:r>
      <w:r>
        <w:t>Работникам, увольняемым из органов прокуратуры в связи с организационно-штатными мероприятиями, болезнью, выходом в отставку, на пенсию, по их желанию предоставляется очередной ежегодный оплачиваемый отпуск. За неиспользованный в год увольнения очередной ежегодный отпуск выплачивается денежная компенсация пропорционально проработанному времени</w:t>
      </w:r>
    </w:p>
    <w:p>
      <w:r>
        <w:rPr>
          <w:b/>
        </w:rPr>
        <w:t>Статья 415. Перевод прокурорского работника на службу в другую местность</w:t>
      </w:r>
    </w:p>
    <w:p>
      <w:r>
        <w:rPr>
          <w:b/>
        </w:rPr>
        <w:t xml:space="preserve">1. </w:t>
      </w:r>
      <w:r>
        <w:t>Перевод прокурорского работника в интересах службы в другую местность допускается только с его согласия, а при переводе в местности с тяжелыми и неблагоприятными климатическими условиями - также при наличии медицинского заключения. Перевод прокурорского работника на службу в другую местность по его инициативе допускается лишь по согласованию с руководителями соответствующих органов прокуратуры</w:t>
      </w:r>
    </w:p>
    <w:p>
      <w:r>
        <w:rPr>
          <w:b/>
        </w:rPr>
        <w:t xml:space="preserve">2. </w:t>
      </w:r>
      <w:r>
        <w:t>Прокурорским работникам, переведенным на постоянную службу в другую местность, расходы на их переезд и переезд членов их семей возмещаются в полном объеме за счет средств федерального бюджета</w:t>
      </w:r>
    </w:p>
    <w:p>
      <w:r>
        <w:rPr>
          <w:b/>
        </w:rPr>
        <w:t>Статья 416. Поощрение работников</w:t>
      </w:r>
    </w:p>
    <w:p>
      <w:r>
        <w:rPr>
          <w:b/>
        </w:rPr>
        <w:t xml:space="preserve">1. </w:t>
      </w:r>
      <w:r>
        <w:t>За примерное исполнение работниками своих служебных обязанностей, продолжительную и безупречную службу в органах и учреждениях прокуратуры, выполнение заданий особой важности и сложности применяются следующие поощрения: объявление благодарности; награждение Почетной грамотой; занесение на Доску почета, в Книгу почета; выдача денежной премии; награждение подарком; награждение ценным подарком; награждение именным оружием; досрочное присвоение классного чина или присвоение классного чина на ступень выше очередного; награждение нагрудным знаком "За безупречную службу в прокуратуре Российской Федерации"; награждение нагрудным знаком "Почетный работник прокуратуры Российской Федерации" с одновременным вручением грамоты Генерального прокурора Российской Федерации</w:t>
      </w:r>
    </w:p>
    <w:p>
      <w:r>
        <w:rPr>
          <w:b/>
        </w:rPr>
        <w:t xml:space="preserve">2. </w:t>
      </w:r>
      <w:r>
        <w:t>Особо отличившиеся работники могут быть представлены к присвоению почетного звания "Заслуженный юрист Российской Федерации" и награждению государственными наградами Российской Федерации</w:t>
      </w:r>
    </w:p>
    <w:p>
      <w:r>
        <w:rPr>
          <w:b/>
        </w:rPr>
        <w:t xml:space="preserve">3. </w:t>
      </w:r>
      <w:r>
        <w:t>Генеральный прокурор Российской Федерации может устанавливать виды поощрений, не предусмотренные пунктом 1 настоящей статьи</w:t>
      </w:r>
    </w:p>
    <w:p>
      <w:r>
        <w:rPr>
          <w:b/>
        </w:rPr>
        <w:t xml:space="preserve">4. </w:t>
      </w:r>
      <w:r>
        <w:t>Положения о нагрудных знаках "Почетный работник прокуратуры Российской Федерации" и "За безупречную службу в прокуратуре Российской Федерации" утверждаются Генеральным прокурором Российской Федерации</w:t>
      </w:r>
    </w:p>
    <w:p>
      <w:r>
        <w:rPr>
          <w:b/>
        </w:rPr>
        <w:t xml:space="preserve">5. </w:t>
      </w:r>
      <w:r>
        <w:t>Для награждения работников используются средства наградного и подарочного фондов</w:t>
      </w:r>
    </w:p>
    <w:p>
      <w:r>
        <w:rPr>
          <w:b/>
        </w:rPr>
        <w:t xml:space="preserve">6. </w:t>
      </w:r>
      <w:r>
        <w:t>Генеральный прокурор Российской Федерации может применять установленные настоящей статьей поощрения к не являющимся работниками органов и учреждений прокуратуры лицам, оказывающим существенную помощь в укреплении законности и развитии системы прокуратуры Российской Федерации</w:t>
      </w:r>
    </w:p>
    <w:p>
      <w:r>
        <w:rPr>
          <w:b/>
        </w:rPr>
        <w:t>Статья 417. Дисциплинарная ответственность</w:t>
      </w:r>
    </w:p>
    <w:p>
      <w:r>
        <w:rPr>
          <w:b/>
        </w:rPr>
        <w:t xml:space="preserve">1. </w:t>
      </w:r>
      <w:r>
        <w:t>За неисполнение или ненадлежащее исполнение работниками своих служебных обязанностей и совершение проступков, порочащих честь прокурорского работника, руководители органов и учреждений прокуратуры имеют право налагать на них следующие дисциплинарные взыскания: замечание; выговор; строгий выговор; понижение в классном чине; лишение нагрудного знака "За безупречную службу в прокуратуре Российской Федерации"; лишение нагрудного знака "Почетный работник прокуратуры Российской Федерации"; предупреждение о неполном служебном соответствии; увольнение из органов прокуратуры</w:t>
      </w:r>
    </w:p>
    <w:p>
      <w:r>
        <w:rPr>
          <w:b/>
        </w:rPr>
        <w:t xml:space="preserve">2. </w:t>
      </w:r>
      <w:r>
        <w:t>Генеральный прокурор Российской Федерации имеет право налагать дисциплинарные взыскания в полном объеме. Генеральный прокурор Российской Федерации определяет полномочия соответствующих руководителей по привлечению к дисциплинарной ответственности работников, назначаемых на должность Генеральным прокурором Российской Федерации</w:t>
      </w:r>
    </w:p>
    <w:p>
      <w:r>
        <w:rPr>
          <w:b/>
        </w:rPr>
        <w:t xml:space="preserve">3. </w:t>
      </w:r>
      <w:r>
        <w:t>Прокуроры субъектов Российской Федерации, приравненные к ним прокуроры и директора (ректоры) научных и образовательных учреждений прокуратуры имеют право налагать дисциплинарные взыскания на работников, назначаемых ими на должность, за исключением лишения нагрудного знака "Почетный работник прокуратуры Российской Федерации"</w:t>
      </w:r>
    </w:p>
    <w:p>
      <w:r>
        <w:rPr>
          <w:b/>
        </w:rPr>
        <w:t xml:space="preserve">4. </w:t>
      </w:r>
      <w:r>
        <w:t>Прокуроры городов, районов, приравненные к ним прокуроры имеют право налагать дисциплинарные взыскания в виде замечания, выговора, строгого выговора, а также увольнения работников, назначаемых ими на должность</w:t>
      </w:r>
    </w:p>
    <w:p>
      <w:r>
        <w:rPr>
          <w:b/>
        </w:rPr>
        <w:t xml:space="preserve">5. </w:t>
      </w:r>
      <w:r>
        <w:t>Наложение дисциплинарного взыскания в виде увольнения из органов прокуратуры работников, награжденных нагрудным знаком "Почетный работник прокуратуры Российской Федерации", может быть применено только с согласия Генерального прокурора Российской Федерации</w:t>
      </w:r>
    </w:p>
    <w:p>
      <w:r>
        <w:rPr>
          <w:b/>
        </w:rPr>
        <w:t xml:space="preserve">6. </w:t>
      </w:r>
      <w:r>
        <w:t>Дисциплинарное взыскание налагается непосредственно после обнаружения проступка, но не позднее одного месяца со дня его обнаружения, не считая времени болезни работника или пребывания его в отпуске</w:t>
      </w:r>
    </w:p>
    <w:p>
      <w:r>
        <w:rPr>
          <w:b/>
        </w:rPr>
        <w:t xml:space="preserve">7. </w:t>
      </w:r>
      <w:r>
        <w:t>Дисциплинарное взыскание не может быть наложено во время болезни работника либо в период его пребывания в отпуске</w:t>
      </w:r>
    </w:p>
    <w:p>
      <w:r>
        <w:rPr>
          <w:b/>
        </w:rPr>
        <w:t xml:space="preserve">8. </w:t>
      </w:r>
      <w:r>
        <w:t>Дисциплинарное взыскание не может быть наложено позднее шести месяцев со дня совершения проступка, а по результатам ревизии или проверки финансово-хозяйственной деятельности - двух лет со дня его совершения</w:t>
      </w:r>
    </w:p>
    <w:p>
      <w:r>
        <w:rPr>
          <w:b/>
        </w:rPr>
        <w:t xml:space="preserve">9. </w:t>
      </w:r>
      <w:r>
        <w:t>Работник, совершивший проступок, может быть временно (но не более чем на один месяц) до решения вопроса о наложении дисциплинарного взыскания отстранен от должности с сохранением денежного содержания. Отстранение от должности производится по распоряжению руководителя органа или учреждения прокуратуры, имеющего право назначать работника на соответствующую должность. За время отстранения от должности работнику выплачивается денежное содержание в размере должностного оклада, доплат за классный чин и выслугу лет</w:t>
      </w:r>
    </w:p>
    <w:p>
      <w:r>
        <w:rPr>
          <w:b/>
        </w:rPr>
        <w:t>Статья 42. Порядок привлечения прокуроров и следователей к уголовной и административной ответственности</w:t>
      </w:r>
    </w:p>
    <w:p>
      <w:r>
        <w:rPr>
          <w:b/>
        </w:rPr>
        <w:t xml:space="preserve">1. </w:t>
      </w:r>
      <w:r>
        <w:t>Любая проверка сообщения о факте правонарушения, совершенного прокурором или следователем органов прокуратуры, возбуждение против них уголовного дела (за исключением случаев, когда прокурор или следователь застигнут при совершении преступления), производство расследования являются исключительной компетенцией органов прокуратуры. На период расследования возбужденного в отношении прокурора или следователя уголовного дела они отстраняются от должности. За время отстранения от должности работнику выплачивается денежное содержание в размере должностного оклада, доплат за классный чин и выслугу лет</w:t>
      </w:r>
    </w:p>
    <w:p>
      <w:r>
        <w:rPr>
          <w:b/>
        </w:rPr>
        <w:t xml:space="preserve">2. </w:t>
      </w:r>
      <w:r>
        <w:t>Не допускаются задержание, привод, личный досмотр прокурора и следователя, досмотр их вещей и используемого ими транспорта, за исключением случаев, когда это предусмотрено федеральным законом для обеспечения безопасности других лиц, а также задержания при совершении преступления</w:t>
      </w:r>
    </w:p>
    <w:p>
      <w:r>
        <w:rPr>
          <w:b/>
        </w:rPr>
        <w:t>Статья 43. Прекращение службы в органах и учреждениях прокуратуры</w:t>
      </w:r>
    </w:p>
    <w:p>
      <w:r>
        <w:rPr>
          <w:b/>
        </w:rPr>
        <w:t xml:space="preserve">1. </w:t>
      </w:r>
      <w:r>
        <w:t>Служба в органах и учреждениях прокуратуры прекращается при увольнении прокурорского работника. Помимо оснований, предусмотренных законодательством Российской Федерации о труде, прокурорский работник может быть уволен в связи с выходом в отставку и по инициативе руководителя органа или учреждения прокуратуры в случаях:</w:t>
      </w:r>
    </w:p>
    <w:p>
      <w:r>
        <w:rPr>
          <w:b/>
        </w:rPr>
        <w:t xml:space="preserve">2. </w:t>
      </w:r>
      <w:r>
        <w:t>Предельный возраст нахождения прокурорских работников (за исключением научных и педагогических работников) на службе в органах и учреждениях прокуратуры - 60 лет. Решением руководителя соответствующего органа или учреждения прокуратуры допускается продление срока нахождения на службе работников, достигших предельного возраста и занимающих должности, указанные в статьях 14, 15 и 16 настоящего Федерального закона. Однократное продление срока нахождения на службе в органах и учреждениях прокуратуры допускается не более чем на год. Продление срока нахождения на службе работника, достигшего возраста 65 лет, не допускается. После достижения указанного возраста работник может продолжить работу в органах и учреждениях прокуратуры на условиях срочного трудового договора с сохранением полного денежного содержания, предусмотренного пунктом 1 статьи 44 настоящего Федерального закона</w:t>
      </w:r>
    </w:p>
    <w:p>
      <w:r>
        <w:rPr>
          <w:b/>
        </w:rPr>
        <w:t xml:space="preserve">3. </w:t>
      </w:r>
      <w:r>
        <w:t>Право на выход в отставку имеют прокуроры и следователи органов прокуратуры. Основаниями отставки являются:</w:t>
      </w:r>
    </w:p>
    <w:p>
      <w:r>
        <w:rPr>
          <w:b/>
        </w:rPr>
        <w:t xml:space="preserve">1. </w:t>
      </w:r>
      <w:r>
        <w:t>достижения прокурорским работником предельного возраста пребывания на службе в органах и учреждениях прокуратуры</w:t>
      </w:r>
    </w:p>
    <w:p>
      <w:r>
        <w:rPr>
          <w:b/>
        </w:rPr>
        <w:t xml:space="preserve">1. </w:t>
      </w:r>
      <w:r>
        <w:t>прекращения гражданства Российской Федерации</w:t>
      </w:r>
    </w:p>
    <w:p>
      <w:r>
        <w:rPr>
          <w:b/>
        </w:rPr>
        <w:t xml:space="preserve">1. </w:t>
      </w:r>
      <w:r>
        <w:t>нарушения Присяги прокурора (следователя), а также совершения проступков, порочащих честь прокурорского работника</w:t>
      </w:r>
    </w:p>
    <w:p>
      <w:r>
        <w:rPr>
          <w:b/>
        </w:rPr>
        <w:t xml:space="preserve">1. </w:t>
      </w:r>
      <w:r>
        <w:t>несоблюдения ограничений, связанных со службой, а также возникновения других обстоятельств, предусмотренных соответственно статьей 11 и пунктом 3 статьи 21 Федерального закона "Об основах государственной службы Российской Федерации"</w:t>
      </w:r>
    </w:p>
    <w:p>
      <w:r>
        <w:rPr>
          <w:b/>
        </w:rPr>
        <w:t xml:space="preserve">1. </w:t>
      </w:r>
      <w:r>
        <w:t>разглашения сведений, составляющих государственную и иную охраняемую законом тайну</w:t>
      </w:r>
    </w:p>
    <w:p>
      <w:r>
        <w:rPr>
          <w:b/>
        </w:rPr>
        <w:t xml:space="preserve">3. </w:t>
      </w:r>
      <w:r>
        <w:t>выход на пенсию, предусмотренную пунктом 2 статьи 44 настоящего Федерального закона</w:t>
      </w:r>
    </w:p>
    <w:p>
      <w:r>
        <w:rPr>
          <w:b/>
        </w:rPr>
        <w:t xml:space="preserve">3. </w:t>
      </w:r>
      <w:r>
        <w:t>несогласие с решениями или действиями государственного органа или вышестоящего руководителя. Отставка Генерального прокурора Российской Федерации, его первого заместителя и заместителей признается принятой после принятия решения об этом Советом Федерации Федерального Собрания Российской Федерации. Отставка прокуроров субъектов Российской Федерации, прокуроров городов, районов, приравненных к ним прокуроров признается принятой после принятия решения об этом Генеральным прокурором Российской Федерации. Отставка других прокуроров и следователей признается принятой после принятия решения об этом руководителем, имеющим право назначать их на эти должности. В трудовой книжке прокурорского работника производится запись о его последней должности с указанием "в отставке"</w:t>
      </w:r>
    </w:p>
    <w:p>
      <w:r>
        <w:rPr>
          <w:b/>
        </w:rPr>
        <w:t>Статья 431. Гарантии для работника, избранного депутатом либо на выборную должность в органы государственной власти или органы местного самоуправления</w:t>
      </w:r>
    </w:p>
    <w:p>
      <w:r>
        <w:t>Работник, избранный депутатом либо на выборную должность в органы государственной власти или органы местного самоуправления, на период осуществления соответствующих полномочий приостанавливает службу в органах и учреждениях прокуратуры. После прекращения указанных полномочий работнику по его желанию предоставляется ранее занимаемая должность, а при ее отсутствии - другая равноценная должность по прежнему либо с его согласия иному месту службы. Указанный период засчитывается работнику в общий трудовой стаж и выслугу лет, дающую право на присвоение очередного классного чина, доплату за выслугу лет, дополнительный отпуск и назначение пенсии за выслугу лет.</w:t>
      </w:r>
    </w:p>
    <w:p>
      <w:r>
        <w:rPr>
          <w:b/>
        </w:rPr>
        <w:t>Статья 432. Исключение из списков работников органов и учреждений прокуратуры</w:t>
      </w:r>
    </w:p>
    <w:p>
      <w:r>
        <w:t>Погибшие (умершие) работники, а также работники, признанные в установленном порядке безвестно отсутствующими, исключаются из списков работников органов и учреждений прокуратуры в порядке, установленном законодательством Российской Федерации.</w:t>
      </w:r>
    </w:p>
    <w:p>
      <w:r>
        <w:rPr>
          <w:b/>
        </w:rPr>
        <w:t>Статья 433. Восстановление в должности, классном чине и на службе в органах и учреждениях прокуратуры</w:t>
      </w:r>
    </w:p>
    <w:p>
      <w:r>
        <w:rPr>
          <w:b/>
        </w:rPr>
        <w:t xml:space="preserve">1. </w:t>
      </w:r>
      <w:r>
        <w:t>Работники, признанные в установленном порядке незаконно уволенными, незаконно переведенными на другие должности или лишенными классного чина, подлежат восстановлению в прежней должности и классном чине либо с их согласия назначению на равнозначную должность</w:t>
      </w:r>
    </w:p>
    <w:p>
      <w:r>
        <w:rPr>
          <w:b/>
        </w:rPr>
        <w:t xml:space="preserve">2. </w:t>
      </w:r>
      <w:r>
        <w:t>Работникам, восстановленным на службе в органах и учреждениях прокуратуры, время вынужденного прогула засчитывается в общий трудовой стаж и выслугу лет, дающую право на присвоение очередного классного чина, доплату за выслугу лет, дополнительный отпуск и назначение пенсии за выслугу лет</w:t>
      </w:r>
    </w:p>
    <w:p>
      <w:r>
        <w:rPr>
          <w:b/>
        </w:rPr>
        <w:t>Статья 434. Профессиональная подготовка и повышение квалификации работников</w:t>
      </w:r>
    </w:p>
    <w:p>
      <w:r>
        <w:rPr>
          <w:b/>
        </w:rPr>
        <w:t xml:space="preserve">1. </w:t>
      </w:r>
      <w:r>
        <w:t>В целях обеспечения высокого уровня профессиональной подготовки работников действует система непрерывного обучения и повышения квалификации работников, включающая индивидуальную и групповую учебу по специальным планам, стажировку в вышестоящих органах прокуратуры, научных и образовательных учреждениях прокуратуры, обучение в региональных учебных центрах и институтах повышения квалификации</w:t>
      </w:r>
    </w:p>
    <w:p>
      <w:r>
        <w:rPr>
          <w:b/>
        </w:rPr>
        <w:t xml:space="preserve">2. </w:t>
      </w:r>
      <w:r>
        <w:t>Повышение квалификации является служебной обязанностью прокуроров и следователей. Отношение к учебе и рост профессионализма учитываются при решении вопросов о соответствии прокурора или следователя занимаемой должности, его поощрении и продвижении по службе</w:t>
      </w:r>
    </w:p>
    <w:p>
      <w:r>
        <w:rPr>
          <w:b/>
        </w:rPr>
        <w:t xml:space="preserve">3. </w:t>
      </w:r>
      <w:r>
        <w:t>Подготовка научных и педагогических кадров из числа прокурорских работников осуществляется в отделениях очной аспирантуры при научных и образовательных учреждениях прокуратуры. Прокурорский работник, зачисленный в очную аспирантуру, освобождается от занимаемой должности и откомандировывается к месту учебы с сохранением должностного оклада, доплат за классный чин и выслугу лет, выплаты стоимости продовольственного пайка. Время обучения в очной аспирантуре засчитывается прокурорским работникам в выслугу лет, дающую право на присвоение очередного классного чина, доплату за выслугу лет и назначение пенсии за выслугу лет, при условии возобновления службы в органах и учреждениях прокуратуры не позднее одного месяца после окончания очной аспирантуры</w:t>
      </w:r>
    </w:p>
    <w:p>
      <w:r>
        <w:rPr>
          <w:b/>
        </w:rPr>
        <w:t>Статья 44. Материальное и социальное обеспечение прокурорских работников</w:t>
      </w:r>
    </w:p>
    <w:p>
      <w:r>
        <w:rPr>
          <w:b/>
        </w:rPr>
        <w:t xml:space="preserve">1. </w:t>
      </w:r>
      <w:r>
        <w:t>Денежное содержание прокурорских работников состоит из должностного оклада; доплат за классный чин, выслугу лет, особые условия службы (в размере 50 процентов должностного оклада); доплат за сложность, напряженность и высокие достижения в труде (в размере до 50 процентов должностного оклада); процентных надбавок за ученую степень и ученое звание по специальности, соответствующей должностным обязанностям, почетное звание "Заслуженный юрист Российской Федерации"; денежного поощрения (премии) по итогам работы за квартал и год; стоимости продовольственного пайка (если паек не выдан в натуральной форме). Доплата за сложность, напряженность и высокие достижения в труде устанавливается по решению руководителя органа или учреждения прокуратуры с учетом объема и результатов работы каждого прокурорского работника. Должностные оклады прокурорским работникам устанавливаются Правительством Российской Федерации в процентном отношении к должностному окладу Генерального прокурора Российской Федерации, который составляет 98 процентов должностного оклада Председателя Верховного Суда Российской Федерации. Правительством Российской Федерации устанавливаются размеры доплат за классный чин в процентном отношении к должностному окладу, а размеры ежегодных доплат за выслугу лет - в должностных окладах с доплатой за классный чин. Процентные надбавки за ученую степень и ученое звание выплачиваются кандидатам наук или доцентам в размере 5 процентов должностного оклада, докторам наук или профессорам - 10 процентов должностного оклада, за почетное звание "Заслуженный юрист Российской Федерации" - в размере 10 процентов должностного оклада. Денежное поощрение (премия) прокурорских работников по итогам работы за квартал и год, а также оплата труда других работников определяются по нормам, установленным для работников органов исполнительной власти</w:t>
      </w:r>
    </w:p>
    <w:p>
      <w:r>
        <w:rPr>
          <w:b/>
        </w:rPr>
        <w:t xml:space="preserve">2. </w:t>
      </w:r>
      <w:r>
        <w:t>Пенсионное обеспечение прокуроров и следователей, научных и педагогических работников и членов их семей осуществляется применительно к условиям, нормам и порядку, которые установлены законодательством Российской Федерации для лиц, проходивших службу в органах внутренних дел, и членов их семей. Прокурорам и следователям, научным и педагогическим работникам, имеющим право на пенсионное обеспечение, предусмотренное настоящим пунктом, выслугу не менее 20 лет и не получающим какую-либо пенсию, выплачивается ежемесячная надбавка к денежному содержанию в размере 50 процентов пенсии, которая могла быть им назначена. Прокурорам и следователям, научным и педагогическим работникам, имеющим право на пенсионное обеспечение, предусмотренное настоящим пунктом, выплачивается выходное пособие при увольнении:</w:t>
      </w:r>
    </w:p>
    <w:p>
      <w:r>
        <w:rPr>
          <w:b/>
        </w:rPr>
        <w:t xml:space="preserve">3. </w:t>
      </w:r>
      <w:r>
        <w:t>Прокурорские работники имеют право по служебному удостоверению бесплатно пользоваться на территории Российской Федерации всеми видами общественного транспорта городского, пригородного и местного сообщения (кроме такси), в сельской местности - любым попутным транспортом, а работники транспортных прокуратур в пределах обслуживаемых участков - всеми видами железнодорожного, речного, морского, воздушного транспорта независимо от их ведомственной принадлежности; при направлении в служебные командировки они пользуются правом бронирования и получения вне очереди мест в гостиницах и приобретения проездных документов на все виды транспорта. (Утратил силу в части пункта 4 статьи 44 - Федеральный закон от 31.12.2017 № 492-ФЗ)</w:t>
      </w:r>
    </w:p>
    <w:p>
      <w:r>
        <w:rPr>
          <w:b/>
        </w:rPr>
        <w:t xml:space="preserve">5. </w:t>
      </w:r>
      <w:r>
        <w:t>Прокурорам и следователям, научным и педагогическим работникам и проживающим с ними членам их семей предоставляется 50-процентная скидка в оплате жилых помещений в домах государственного и муниципального жилищных фондов, в том числе проживающим в приватизированных жилых помещениях, а также 50-процентная скидка в оплате всех коммунальных услуг (электроэнергия, газ, центральное отопление, водоснабжение и другие), за пользование телефоном независимо от вида жилищного фонда. В жилых помещениях, занимаемых прокурорами и следователями, во внеочередном порядке устанавливается телефон. В таком же порядке предоставляются места в детских дошкольных учреждениях, школах-интернатах, летних оздоровительных учреждениях детям прокуроров и следователей</w:t>
      </w:r>
    </w:p>
    <w:p>
      <w:r>
        <w:rPr>
          <w:b/>
        </w:rPr>
        <w:t xml:space="preserve">6. </w:t>
      </w:r>
      <w:r>
        <w:t>Медицинское обслуживание (в том числе обеспечение лекарствами) работников и проживающих с ними членов их семей осуществляется за счет средств федерального бюджета</w:t>
      </w:r>
    </w:p>
    <w:p>
      <w:r>
        <w:rPr>
          <w:b/>
        </w:rPr>
        <w:t xml:space="preserve">7. </w:t>
      </w:r>
      <w:r>
        <w:t>Прокуроры и следователи, научные и педагогические работники, уволившиеся в связи с выходом на пенсию в соответствии с пунктом 2 настоящей статьи, пользуются правами и социальными гарантиями, предусмотренными абзацем первым пункта 3 и абзацем первым пункта 5 настоящей статьи, при предъявлении пенсионного удостоверения. За членами семей лиц, указанных в абзаце первом настоящего пункта, проживающими совместно с ними, а также за членами семей погибших (умерших) прокурорских работников, получающими в соответствии с пунктом 2 настоящей статьи пенсию по случаю потери кормильца, сохраняется социальная гарантия, предусмотренная абзацем первым пункта 5 настоящей статьи. Медицинское обслуживание получающих пенсию прокурорских работников и членов их семей, а также лиц, указанных в абзаце втором настоящего пункта, осуществляется в лечебных учреждениях, в которых они состояли на учете. (Абзац утратил силу - Федеральный закон от 22.08.2004 № 122-ФЗ)</w:t>
      </w:r>
    </w:p>
    <w:p>
      <w:r>
        <w:rPr>
          <w:b/>
        </w:rPr>
        <w:t xml:space="preserve">2. </w:t>
      </w:r>
      <w:r>
        <w:t>на пенсию</w:t>
      </w:r>
    </w:p>
    <w:p>
      <w:r>
        <w:rPr>
          <w:b/>
        </w:rPr>
        <w:t xml:space="preserve">2. </w:t>
      </w:r>
      <w:r>
        <w:t>в отставку</w:t>
      </w:r>
    </w:p>
    <w:p>
      <w:r>
        <w:rPr>
          <w:b/>
        </w:rPr>
        <w:t xml:space="preserve">2. </w:t>
      </w:r>
      <w:r>
        <w:t>по достижении предельного возраста пребывания на службе в органах и учреждениях прокуратуры</w:t>
      </w:r>
    </w:p>
    <w:p>
      <w:r>
        <w:rPr>
          <w:b/>
        </w:rPr>
        <w:t xml:space="preserve">2. </w:t>
      </w:r>
      <w:r>
        <w:t>по состоянию здоровья или инвалидности</w:t>
      </w:r>
    </w:p>
    <w:p>
      <w:r>
        <w:rPr>
          <w:b/>
        </w:rPr>
        <w:t xml:space="preserve">2. </w:t>
      </w:r>
      <w:r>
        <w:t>вследствие организационно-штатных мероприятий. Прокурорам и следователям, научным и педагогическим работникам, не имеющим права на пенсионное обеспечение, предусмотренное настоящим пунктом, выходное пособие выплачивается лишь в случаях их увольнения по основаниям, предусмотренным подпунктами "г" и "д" настоящего пункта. Прокурорам и следователям, научным и педагогическим работникам выходное пособие выплачивается за полные годы выслуги в следующих размерах: менее 10 календарных лет - 5 месячных должностных окладов с доплатой за классный чин; от 10 до 15 календарных лет - 10 месячных должностных окладов с доплатой за классный чин; от 15 до 20 календарных лет - 15 месячных должностных окладов с доплатой за классный чин; 20 календарных лет и более - 20 месячных должностных окладов с доплатой за классный чин. При увольнении прокуроров и следователей, научных и педагогических работников после их повторного поступления на службу в органы и учреждения прокуратуры пособие выплачивается с зачетом ранее выплаченных пособий, исчисляемых в должностных окладах с доплатой за классный чин, в том числе за службу в других органах. Пенсионное обеспечение иных прокурорских работников осуществляется в соответствии с законодательством о пенсионном обеспечении государственных служащих</w:t>
      </w:r>
    </w:p>
    <w:p>
      <w:r>
        <w:rPr>
          <w:b/>
        </w:rPr>
        <w:t>Статья 45. Меры правовой и социальной защиты прокуроров и следователей</w:t>
      </w:r>
    </w:p>
    <w:p>
      <w:r>
        <w:rPr>
          <w:b/>
        </w:rPr>
        <w:t xml:space="preserve">1. </w:t>
      </w:r>
      <w:r>
        <w:t>Прокуроры и следователи, являясь представителями государственной власти, находятся под особой защитой государства. Под такой же защитой находятся их близкие родственники, а в исключительных случаях также иные лица, на жизнь и здоровье которых совершается посягательство в целях воспрепятствования законной деятельности прокуроров и следователей, а также их имущество. Порядок и условия осуществления государственной защиты прокуроров и следователей определяются Федеральным законом "О государственной защите судей, должностных лиц правоохранительных и контролирующих органов", а также иными нормативными правовыми актами Российской Федерации. Прокуратура Российской Федерации имеет службу обеспечения собственной безопасности и физической защиты работников</w:t>
      </w:r>
    </w:p>
    <w:p>
      <w:r>
        <w:rPr>
          <w:b/>
        </w:rPr>
        <w:t xml:space="preserve">2. </w:t>
      </w:r>
      <w:r>
        <w:t>Погребение прокуроров и следователей, погибших (умерших) в связи с исполнением служебных обязанностей, а также уволенных со службы прокуроров и следователей, умерших вследствие причинения им телесных повреждений или иного вреда здоровью в связи с исполнением служебных обязанностей, осуществляется за счет средств, выделяемых на финансирование органов прокуратуры</w:t>
      </w:r>
    </w:p>
    <w:p>
      <w:r>
        <w:rPr>
          <w:b/>
        </w:rPr>
        <w:t xml:space="preserve">3. </w:t>
      </w:r>
      <w:r>
        <w:t>Прокуроры и следователи имеют право на постоянное ношение и хранение предназначенного для личной защиты боевого ручного стрелкового оружия (пистолеты, револьверы) и специальных средств, а также на применение их в порядке, установленном Законом РСФСР "О милиции". Типы и модели указанного оружия и порядок его приобретения органами прокуратуры устанавливаются Правительством Российской Федерации</w:t>
      </w:r>
    </w:p>
    <w:p>
      <w:r>
        <w:rPr>
          <w:b/>
        </w:rPr>
        <w:t xml:space="preserve">4. </w:t>
      </w:r>
      <w:r>
        <w:t>Прокуроры и следователи подлежат обязательному государственному личному страхованию за счет средств федерального бюджета на сумму, равную 180-кратному размеру их среднемесячного денежного содержания</w:t>
      </w:r>
    </w:p>
    <w:p>
      <w:r>
        <w:rPr>
          <w:b/>
        </w:rPr>
        <w:t xml:space="preserve">5. </w:t>
      </w:r>
      <w:r>
        <w:t>Органы государственного страхования выплачивают страховые суммы в случаях: гибели (смерти) прокурора или следователя в период работы либо после увольнения, если она наступила вследствие причинения телесных повреждений или иного вреда здоровью в связи с их служебной деятельностью, - их наследникам в размере, равном 180-кратному размеру среднемесячного денежного содержания прокурора или следователя; причинения прокурору или следователю в связи с их служебной деятельностью телесных повреждений или иного вреда здоровью, исключающих дальнейшую возможность заниматься профессиональной деятельностью, - в размере, равном 36-кратному размеру их среднемесячного денежного содержания; причинения прокурору или следователю в связи с их служебной деятельностью телесных повреждений или иного вреда здоровью, не повлекших стойкой утраты трудоспособности, не повлиявших на способность заниматься в дальнейшем профессиональной деятельностью, - в размере, равном 12-кратному размеру их среднемесячного денежного содержания. В случае причинения прокурору или следователю в связи с их служебной деятельностью телесных повреждений или иного вреда здоровью, исключающих дальнейшую возможность заниматься профессиональной деятельностью, им ежемесячно выплачивается компенсация в виде разницы между их среднемесячным денежным содержанием и назначенной в связи с этим пенсией без учета суммы выплат, полученных по обязательному государственному личному страхованию. В случае гибели (смерти) прокурора или следователя в связи с исполнением служебных обязанностей, а также уволенных со службы прокурора или следователя, умерших вследствие причинения им телесных повреждений или иного вреда здоровью в связи с исполнением служебных обязанностей, нетрудоспособным членам их семей, находившимся на их иждивении, ежемесячно выплачивается компенсация в виде разницы между приходившейся на их долю частью денежного содержания погибшего (умершего) и назначенной им пенсией по случаю потери кормильца без учета суммы выплат, полученных по обязательному государственному личному страхованию. Для определения указанной части денежного содержания среднемесячное денежное содержание погибшего (умершего) делится на число членов семьи, находившихся на его иждивении, в том числе трудоспособных. За семьей погибшего (умершего) сохраняется право на получение благоустроенного жилого помещения на условиях и основаниях, которые имели место на момент гибели (смерти) прокурора или следователя. Ущерб, причиненный уничтожением или повреждением имущества, принадлежащего прокурору или следователю или членам их семей, в связи с их служебной деятельностью, подлежит возмещению им или членам их семей в полном объеме, включая упущенную выгоду, в установленном порядке</w:t>
      </w:r>
    </w:p>
    <w:p>
      <w:r>
        <w:rPr>
          <w:b/>
        </w:rPr>
        <w:t xml:space="preserve">6. </w:t>
      </w:r>
      <w:r>
        <w:t>Основанием для отказа в выплате страховых сумм и компенсаций в случаях, предусмотренных настоящей статьей, является только приговор или постановление суда в отношении лица, признанного виновным в гибели (смерти) прокурора или следователя, причинении им телесных повреждений либо уничтожении или повреждении принадлежащего им имущества, которым установлено, что эти события не связаны с их служебной деятельностью."</w:t>
      </w:r>
    </w:p>
    <w:p>
      <w:r>
        <w:rPr>
          <w:b/>
        </w:rPr>
        <w:t xml:space="preserve">14. </w:t>
      </w:r>
      <w:r>
        <w:t>Статью 46 изложить в следующей редакции: "Статья 46. Структура и организация органов военной прокуратуры 1. Систему органов военной прокуратуры составляют Главная военная прокуратура, военные прокуратуры военных округов, флотов, Ракетных войск стратегического назначения, Федеральной пограничной службы Российской Федерации, Московская городская военная прокуратура и другие военные прокуратуры, приравненные к прокуратурам субъектов Российской Федерации, военные прокуратуры объединений, соединений, гарнизонов и другие военные прокуратуры, приравненные к прокуратурам городов и районов (далее - органы военной прокуратуры). В военных прокуратурах, приравненных к прокуратурам городов и районов, по решению Главного военного прокурора могут создаваться прокурорские, прокурорско-следственные и следственные участки. В местностях, где в силу исключительных обстоятельств не действуют иные органы прокуратуры Российской Федерации, а также за пределами Российской Федерации, где в соответствии с международными договорами находятся войска Российской Федерации, осуществление функций прокуратуры может быть возложено Генеральным прокурором Российской Федерации на органы военной прокуратуры</w:t>
      </w:r>
    </w:p>
    <w:p>
      <w:r>
        <w:rPr>
          <w:b/>
        </w:rPr>
        <w:t xml:space="preserve">2. </w:t>
      </w:r>
      <w:r>
        <w:t>Образование, реорганизация и ликвидация органов военной прокуратуры, определение их статуса, компетенции, структуры и штатов осуществляются Генеральным прокурором Российской Федерации, приказы которого по этим вопросам реализуются в соответствии с директивами Генерального штаба Вооруженных Сил Российской Федерации, командования Федеральной пограничной службы Российской Федерации, других войск, воинских формирований и органов. Иные организационно-штатные вопросы решаются Главным военным прокурором совместно с Генеральным штабом Вооруженных Сил Российской Федерации, командованием Федеральной пограничной службы Российской Федерации, других войск, воинских формирований и органов в пределах установленной штатной численности</w:t>
      </w:r>
    </w:p>
    <w:p>
      <w:r>
        <w:rPr>
          <w:b/>
        </w:rPr>
        <w:t xml:space="preserve">3. </w:t>
      </w:r>
      <w:r>
        <w:t>Органы военной прокуратуры возглавляет заместитель Генерального прокурора Российской Федерации - Главный военный прокурор, который руководит деятельностью органов военной прокуратуры, обеспечивает подбор, расстановку и воспитание кадров, проводит аттестацию военных прокуроров и следователей, издает приказы и указания, обязательные для исполнения всеми военными прокуратурами</w:t>
      </w:r>
    </w:p>
    <w:p>
      <w:r>
        <w:rPr>
          <w:b/>
        </w:rPr>
        <w:t xml:space="preserve">4. </w:t>
      </w:r>
      <w:r>
        <w:t>Свои полномочия органы военной прокуратуры осуществляют в Вооруженных Силах Российской Федерации, других войсках, воинских формированиях и органах, созданных в соответствии с федеральными законами и иными нормативными правовыми актами."</w:t>
      </w:r>
    </w:p>
    <w:p>
      <w:r>
        <w:rPr>
          <w:b/>
        </w:rPr>
        <w:t xml:space="preserve">15. </w:t>
      </w:r>
      <w:r>
        <w:t>Дополнить статьей 461 следующего содержания: "Статья 461. Главная военная прокуратура 1. Главный военный прокурор имеет первого заместителя и заместителей, старших помощников по особым поручениям, статус которых соответствует статусу начальников управлений, и помощников по особым поручениям, статус которых соответствует статусу заместителей начальников управлений</w:t>
      </w:r>
    </w:p>
    <w:p>
      <w:r>
        <w:rPr>
          <w:b/>
        </w:rPr>
        <w:t xml:space="preserve">2. </w:t>
      </w:r>
      <w:r>
        <w:t>Структуру Главной военной прокуратуры составляют управления, отделы (самостоятельные и в составе управлений), канцелярия и приемная. Начальники управлений и самостоятельных отделов являются старшими помощниками, а их заместители, начальники отделов в составе управлений, канцелярии и приемной - помощниками Главного военного прокурора. Положения о структурных подразделениях Главной военной прокуратуры утверждаются Главным военным прокурором</w:t>
      </w:r>
    </w:p>
    <w:p>
      <w:r>
        <w:rPr>
          <w:b/>
        </w:rPr>
        <w:t xml:space="preserve">3. </w:t>
      </w:r>
      <w:r>
        <w:t>В управлениях и отделах устанавливаются должности старших прокуроров и прокуроров, старших прокуроров-криминалистов и прокуроров-криминалистов, а также старших следователей по особо важным делам и следователей по особо важным делам</w:t>
      </w:r>
    </w:p>
    <w:p>
      <w:r>
        <w:rPr>
          <w:b/>
        </w:rPr>
        <w:t xml:space="preserve">4. </w:t>
      </w:r>
      <w:r>
        <w:t>В Главной военной прокуратуре образуется коллегия в составе Главного военного прокурора (председатель), его первого заместителя и заместителей (по должности), других прокурорских работников, назначаемых Главным военным прокурором. Персональный состав коллегии утверждается Генеральным прокурором Российской Федерации по представлению Главного военного прокурора."</w:t>
      </w:r>
    </w:p>
    <w:p>
      <w:r>
        <w:rPr>
          <w:b/>
        </w:rPr>
        <w:t xml:space="preserve">16. </w:t>
      </w:r>
      <w:r>
        <w:t>Статью 47 изложить в следующей редакции: "Статья 47. Полномочия военных прокуроров 1. Главный военный прокурор и подчиненные ему прокуроры обладают в пределах своей компетенции полномочиями, определенными настоящим Федеральным законом, и осуществляют их независимо от командования и органов военного управления в соответствии с законодательством Российской Федерации</w:t>
      </w:r>
    </w:p>
    <w:p>
      <w:r>
        <w:rPr>
          <w:b/>
        </w:rPr>
        <w:t xml:space="preserve">2. </w:t>
      </w:r>
      <w:r>
        <w:t>Военные прокуроры также обладают полномочиями: участвовать в заседаниях коллегий, военных советов, служебных совещаниях органов военного управления; назначать вневедомственные ревизии и проверки, затраты на проведение которых возмещаются по постановлению прокурора органами военного управления, где состоят на довольствии проверяемые воинские части и учреждения; по предъявлении служебного удостоверения беспрепятственно входить на территории и в помещения воинских частей, предприятий, учреждений, организаций и штабов независимо от постановленного в них режима, иметь доступ к их документам и материалам; проверять законность содержания осужденных, арестованных и задержанных военнослужащих на гауптвахтах, в дисциплинарных частях и других местах их содержания, немедленно освобождать незаконно содержащихся там лиц; требовать обеспечения охраны, содержания и конвоирования лиц, находящихся на войсковых и гарнизонных гауптвахтах, в иных местах содержания задержанных и заключенных под стражу, соответственно воинскими частями, военными комендантами, караулами по конвоированию внутренних войск Министерства внутренних дел Российской Федерации, органами и учреждениями внутренних дел Российской Федерации."</w:t>
      </w:r>
    </w:p>
    <w:p>
      <w:r>
        <w:rPr>
          <w:b/>
        </w:rPr>
        <w:t xml:space="preserve">17. </w:t>
      </w:r>
      <w:r>
        <w:t>В статье 48: пункт 1 изложить в следующей редакции: "1. Военными прокурорами и следователями назначаются граждане Российской Федерации, годные по состоянию здоровья к военной службе, поступившие на военную службу, имеющие офицерское звание и отвечающие требованиям статьи 40 настоящего Федерального закона."; из пунктов 3 и 4 слова "сроком на пять лет" исключить; из пунктов 5 и 7 слова "групп войск" в соответствующих падежах исключить; абзац первый пункта 8 изложить в следующей редакции: "8. Офицеры органов военной прокуратуры имеют статус военнослужащих, проходят службу в Вооруженных Силах Российской Федерации, Федеральной пограничной службе Российской Федерации, других войсках, воинских формированиях и органах в соответствии с Федеральным законом "О воинской обязанности и военной службе" и обладают правами и льготами, установленными Федеральным законом "О статусе военнослужащих" и настоящим Федеральным законом."; пункты 9, 10 и 12 изложить в следующей редакции: "9. Определение офицеров на военную службу в органы военной прокуратуры и увольнение в запас (отставку) производятся по представлению Генерального прокурора Российской Федерации или Главного военного прокурора. Увольнение в запас (отставку) лиц высшего офицерского состава производится Президентом Российской Федерации по представлению Генерального прокурора Российской Федерации</w:t>
      </w:r>
    </w:p>
    <w:p>
      <w:r>
        <w:rPr>
          <w:b/>
        </w:rPr>
        <w:t xml:space="preserve">10. </w:t>
      </w:r>
      <w:r>
        <w:t>Должности военных прокуроров и следователей и соответствующие им воинские звания включаются в перечни воинских должностей. Присвоение воинских званий военным прокурорам и следователям производится по представлению соответствующего военного прокурора в порядке установленном для военнослужащих. Воинские звания высшего офицерского состава присваиваются Президентом Российской Федерации по представлению Генерального прокурора Российской Федерации. Воинские звания офицеров органов военной прокуратуры соответствуют классным чинам прокурорских работников территориальных органов прокуратуры. При увольнении офицеров органов военной прокуратуры (до полковника включительно) с военной службы и поступлении на службу в территориальные или специализированные органы прокуратуры им присваиваются соответствующие их воинскому званию классные чины, а при определении на военную службу прокуроров и следователей, имеющих классные чины (до старшего советника юстиции включительно), им присваиваются соответствующие воинские звания."; "12. Военные прокуроры и следователи поощряются и несут дисциплинарную ответственность в соответствии с настоящим Федеральным законом и Дисциплинарным уставом Вооруженных Сил Российской Федерации. Право поощрения и наложения дисциплинарного взыскания имеют только вышестоящие военные прокуроры и Генеральный прокурор Российской Федерации."; пункт 13 после слов "выделяется за счет" дополнить словами "и пропорционально численности"</w:t>
      </w:r>
    </w:p>
    <w:p>
      <w:r>
        <w:rPr>
          <w:b/>
        </w:rPr>
        <w:t xml:space="preserve">18. </w:t>
      </w:r>
      <w:r>
        <w:t>В статье 49: пункты 2 и 3 изложить в следующей редакции: "2. Денежное довольствие военных прокуроров и следователей состоит из оклада по должности; оклада по воинскому званию; надбавок за выслугу лет, за особый характер службы (в размере 50 процентов оклада по должности); за сложность, напряженность и специальный режим службы (в размере до 50 процентов оклада по должности); процентных надбавок за ученую степень, почетное звание "Заслуженный юрист Российской Федерации", а также иных надбавок и дополнительных денежных выплат, предусмотренных для военнослужащих. Должностные оклады военных прокуроров и следователей устанавливаются в соответствии с абзацем третьим пункта 1 статьи 44 настоящего Федерального закона. Выплата денежного довольствия производится Министерством обороны Российской Федерации, командованием Федеральной пограничной службы Российской Федерации, других войск, воинских формирований и органов. Доплата за сложность, напряженность и специальный режим службы устанавливается по решению руководителя органа военной прокуратуры с учетом объема и результатов работы каждого военного прокурора или следователя</w:t>
      </w:r>
    </w:p>
    <w:p>
      <w:r>
        <w:rPr>
          <w:b/>
        </w:rPr>
        <w:t xml:space="preserve">3. </w:t>
      </w:r>
      <w:r>
        <w:t>Военным прокурорам и следователям, имеющим право на пенсию за выслугу лет, выплачивается ежемесячная надбавка к денежному содержанию в размере 50 процентов пенсии, которая могла быть им назначена."; дополнить пунктом 4 следующего содержания: "4. Правовое положение и материальное обеспечение гражданского персонала органов военной прокуратуры определяются по правилам, предусмотренным для работников территориальных органов прокуратуры."</w:t>
      </w:r>
    </w:p>
    <w:p>
      <w:r>
        <w:rPr>
          <w:b/>
        </w:rPr>
        <w:t xml:space="preserve">19. </w:t>
      </w:r>
      <w:r>
        <w:t>(Утратил силу - Федеральный закон от 04.06.2014 № 145-ФЗ)</w:t>
      </w:r>
    </w:p>
    <w:p>
      <w:r>
        <w:rPr>
          <w:b/>
        </w:rPr>
        <w:t xml:space="preserve">20. </w:t>
      </w:r>
      <w:r>
        <w:t>В статье 52: пункт 3 после слов "техническими средствами" дополнить словами "и форменным обмундированием"; дополнить пунктом 4 следующего содержания: "4. Финансирование материально-технического и иного обеспечения органов прокуратуры, мер по социальной защите работников осуществляется также из средств внебюджетного Фонда развития прокуратуры Российской Федерации. В указанный фонд перечисляется 10 процентов денежных средств, поступающих по инициативе прокуратуры в доход предприятий и организаций. Положение о Фонде развития прокуратуры Российской Федерации утверждается Правительством Российской Федерации."</w:t>
      </w:r>
    </w:p>
    <w:p>
      <w:r>
        <w:rPr>
          <w:b/>
        </w:rPr>
        <w:t xml:space="preserve">21. </w:t>
      </w:r>
      <w:r>
        <w:t>Статью 54 изложить в следующей редакции: "Статья 54. Разъяснение некоторых наименований, содержащихся в настоящем Федеральном законе Содержащиеся в настоящем Федеральном законе наименования обозначают: прокурор (в пункте 3 статьи 1, статье 3, пунктах 3 и 4 статьи 4, пунктах 1 и 2 статьи 5, статьях 6, 7 и 10, пункте 1 статьи 22, статьях 25 и 27, пункте 1 статьи 30, статье 31, пункте 1 статьи 33, статье 34, пунктах 1 - 4 статьи 35, статье 37, пункте 3 статьи 40, пунктах 1 и 5 статьи 401, статье 404, пункте 3 статьи 405, пункте 5 статьи 41, статье 411, статье 414, статье 42, пункте 3 статьи 43, пункте 2 статьи 434, пунктах 2 - 5 и 7 статьи 44, статье 45, пункте 3 статьи 46, статье 47, пунктах 1, 2, 6, 10 - 12 статьи 48, статье 49 настоящего Федерального закона) - Генеральный прокурор Российской Федерации, его советники, старшие помощники, помощники и помощники по особым поручениям, заместители Генерального прокурора Российской Федерации, их помощники по особым поручениям, заместители, старшие помощники и помощники Главного военного прокурора, все нижестоящие прокуроры, их заместители, помощники прокуроров по особым поручениям, старшие помощники и помощники прокуроров, старшие прокуроры и прокуроры, старшие прокуроры-криминалисты и прокуроры-криминалисты управлений и отделов, действующие в пределах своей компетенции; прокурорские работники - прокуроры и следователи, а также другие работники органов и учреждений прокуратуры, имеющие классные чины (воинские звания)."</w:t>
      </w:r>
    </w:p>
    <w:p>
      <w:r>
        <w:rPr>
          <w:b/>
        </w:rPr>
        <w:t>Статья 2. Со дня вступления в силу настоящего Федерального закона признать утратившими силу:</w:t>
      </w:r>
    </w:p>
    <w:p>
      <w:r>
        <w:t>постановление Президиума Верховного Совета Российской Федерации от 13 января 1992 года № 2181-I "Об органах военной прокуратуры" (Ведомости Съезда народных депутатов РСФСР и Верховного Совета РСФСР, 1992, № 5, ст. 202); постановление Президиума Верховного Совета Российской Федерации от 28 июня 1993 года № 5275-I "Об утверждении Положения о классных чинах работников органов прокуратуры Российской Федерации, норм выдачи и описания форменной одежды для прокурорских работников" и Положение, утвержденное этим Постановлением (Ведомости Съезда народных депутатов Российской Федерации и Верховного Совета Российской Федерации, 1993, № 28, ст. 1103); постановление Государственной Думы Федерального Собрания Российской Федерации от 23 июня 1997 года № 1607-II ГД "Об утверждении Положения о прохождении службы в органах и учреждениях прокуратуры Российской Федерации" и Положение, утвержденное этим Постановлением (Собрание законодательства Российской Федерации, 1997, № 27, ст. 3174).</w:t>
      </w:r>
    </w:p>
    <w:p>
      <w:r>
        <w:rPr>
          <w:b/>
        </w:rPr>
        <w:t>Статья 3. Признать не действующими на территории Российской Федерации со дня вступления в силу настоящего Федерального закона:</w:t>
      </w:r>
    </w:p>
    <w:p>
      <w:r>
        <w:t>Указ Президиума Верховного Совета СССР от 17 февраля 1984 года "Об утверждении Положения о поощрениях и дисциплинарной ответственности прокуроров и следователей органов прокуратуры СССР" и Положение о поощрениях и дисциплинарной ответственности прокуроров и следователей органов прокуратуры СССР, утвержденное этим Указом (Ведомости Верховного Совета СССР, 1984, № 8, ст. 121); Закон СССР от 11 июня 1991 года "О рассмотрении судом обращения прокурора о признании правового акта незаконным и о внесении дополнений в Закон СССР "О прокуратуре СССР" (Ведомости Съезда народных депутатов СССР и Верховного Совета СССР, 1991, № 26, ст. 737).</w:t>
      </w:r>
    </w:p>
    <w:p>
      <w:r>
        <w:rPr>
          <w:b/>
        </w:rPr>
        <w:t>Статья 4. Предложить Президенту Российской Федерации привести свои нормативные правовые акты в соответствие с настоящим Федеральным законом.</w:t>
      </w:r>
    </w:p>
    <w:p>
      <w:r>
        <w:t>Предложить Президенту Российской Федерации привести свои нормативные правовые акты в соответствие с настоящим Федеральным законом.</w:t>
      </w:r>
    </w:p>
    <w:p>
      <w:r>
        <w:rPr>
          <w:b/>
        </w:rPr>
        <w:t>Статья 5. Поручить Правительству Российской Федерации привести свои нормативные правовые акты в соответствие с настоящим Федеральным законом, а также определить типы и модели боевого ручного стрелкового оружия, предназначенного для личной защиты прокуроров и следователей, и порядок его приобретения органами прокуратуры Российской Федерации.</w:t>
      </w:r>
    </w:p>
    <w:p>
      <w:r>
        <w:t>Поручить Правительству Российской Федерации привести свои нормативные правовые акты в соответствие с настоящим Федеральным законом, а также определить типы и модели боевого ручного стрелкового оружия, предназначенного для личной защиты прокуроров и следователей, и порядок его приобретения органами прокуратуры Российской Федерации.</w:t>
      </w:r>
    </w:p>
    <w:p>
      <w:r>
        <w:rPr>
          <w:b/>
        </w:rPr>
        <w:t>Статья 6. Настоящий Федеральный закон вступает в силу со дня его официального опубликования, за исключением пункта 1 статьи 44 Федерального закона "О прокуратуре Российской Федерации" в части, устанавливающей доплаты к должностным окладам прокурорских работников за особые условия службы, сложность, напряженность и высокие достижения в труде и почетное звание "Заслуженный юрист Российской Федерации".</w:t>
      </w:r>
    </w:p>
    <w:p>
      <w:r>
        <w:t>Пункт 1 статьи 44 Федерального закона "О прокуратуре Российской Федерации" в части, устанавливающей доплаты к должностным окладам прокурорских работников за особые условия службы, сложность, напряженность и высокие достижения в труде и почетное звание "Заслуженный юрист Российской Федерации", вступает в силу с 1 января 1999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