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1999 год</w:t>
      </w:r>
    </w:p>
    <w:p>
      <w:r>
        <w:rPr>
          <w:b/>
        </w:rPr>
        <w:t>Статья 1. Установить в качестве основных целей экономической политики на 1999 год:</w:t>
      </w:r>
    </w:p>
    <w:p>
      <w:r>
        <w:t>преодоление последствий происшедшего в 1998 году финансового кризиса, поддержание уровня жизни населения и обеспечение функционирования реального сектора экономики; прекращение спада экономики и обеспечение экономического роста во втором полугодии 1999 года; стабилизацию кредитно-денежной системы и курса рубля; снижение налоговой нагрузки, создание льготных условий для производственного инвестирования, повышение уровня собираемости налогов; осуществление реструктуризации государственного долга Российской Федерации с учетом достигнутых договоренностей с кредиторами; минимизацию государственных заимствований Российской Федерации на финансовых рынках и сокращение дефицита федерального бюджета; снижение неплатежей, сокращение неденежных форм расчетов, в том числе с использованием бартера; полномасштабный переход на казначейскую систему исполнения федерального бюджета, переход на эту систему исполнения бюджетов субъектов Российской Федерации, местных бюджетов, бюджетов государственных внебюджетных фондов; полное исполнение государством своих обязательств, предусмотренных федеральным бюджетом; обеспечение превышения доходов федерального бюджета на 1999 год над его расходами (за исключением расходов на обслуживание государственного долга Российской Федерации) в сумме не менее 65,5 млрд. рублей, или 1,64 процента валового внутреннего продукта.</w:t>
      </w:r>
    </w:p>
    <w:p>
      <w:r>
        <w:rPr>
          <w:b/>
        </w:rPr>
        <w:t>Статья 2. Утвердить федеральный бюджет на 1999 год по расходам в сумме 575 046,6 млн. рублей и по доходам в сумме 473 676,1 млн. рублей исходя из прогнозируемого объема валового внутреннего продукта в сумме 4 000 млрд. рублей и уровня инфляции 30,0 процента (декабрь 1999 года к декабрю 1998 года).</w:t>
      </w:r>
    </w:p>
    <w:p>
      <w:r>
        <w:t>Установить предельный размер дефицита федерального бюджета на 1999 год в сумме 101 370,5 млн. рублей, или 2,54 процента объема валового внутреннего продукта.</w:t>
      </w:r>
    </w:p>
    <w:p>
      <w:r>
        <w:rPr>
          <w:b/>
        </w:rPr>
        <w:t>Статья 3. Правительство Российской Федерации вправе направлять в 1999 году на покрытие дефицита федерального бюджета на 1999 год доходы от эмиссии государственных ценных бумаг,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средства от покупки Центральным банком Российской Федерации облигаций федерального займа с постоянным купонным доходом в размере 32 728,5 млн. рублей, в том числе в объеме до 40 процентов установленной суммы в I квартале 1999 года.</w:t>
      </w:r>
    </w:p>
    <w:p>
      <w:r>
        <w:t>Установить, что облигации федерального займа с постоянным купонным доходом приобретаются Центральным банком Российской Федерации в 1999 году на срок не менее десяти лет с погашением равными долями начиная с 2014 года на беспроцентной основе.</w:t>
      </w:r>
    </w:p>
    <w:p>
      <w:r>
        <w:rPr>
          <w:b/>
        </w:rPr>
        <w:t>Статья 4. Установить предельный размер государственных кредитов, предоставляемых в 1999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t>Установить предельный размер государственных кредитов, предоставляемых в 1999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rPr>
          <w:b/>
        </w:rPr>
        <w:t>Статья 5. Установить предельный размер государственных кредитов, предоставляемых в 1999 году Российской Федерацией государствам - участникам Содружества Независимых Государств, в сумме 500,0 млн. рублей, в том числе Республике Беларусь до 250,0 млн. рублей.</w:t>
      </w:r>
    </w:p>
    <w:p>
      <w:r>
        <w:t>Установить, что государственные кредиты государствам - участникам Содружества Независимых Государств по межправительственным договорам предоставляются в 1999 году при условии выполнения указанными государствами обязательств по уплате процентных платежей и сумм в погашение основной задолженности по ранее предоставленным кредитам.</w:t>
      </w:r>
    </w:p>
    <w:p>
      <w:r>
        <w:rPr>
          <w:b/>
        </w:rPr>
        <w:t>Статья 6. Установить взнос Российской Федерации в бюджет Союза Беларуси и России в сумме 520,0 млн. рублей.</w:t>
      </w:r>
    </w:p>
    <w:p>
      <w:r>
        <w:t>Правительству Российской Федерации осуществлять внесение средств в бюджет Союза Беларуси и России, выделение кредитных ресурсов Республике Беларусь, предусмотренных статьей 5 настоящего Федерального закона, а также предоставление государственных гарантий российским участникам межгосударственных инвестиционных проектов России и Республики Беларусь в объеме 800,0 млн. рублей в соответствии с порядком, утверждаемым органами Союза Беларуси и России.</w:t>
      </w:r>
    </w:p>
    <w:p>
      <w:r>
        <w:rPr>
          <w:b/>
        </w:rPr>
        <w:t>Статья 7. Упразднить с 1 января 1999 года Фонд развития Федеральной пограничной службы Российской Федерации.</w:t>
      </w:r>
    </w:p>
    <w:p>
      <w:r>
        <w:t>Упразднить с 1 января 1999 года Фонд развития Федеральной пограничной службы Российской Федерации.</w:t>
      </w:r>
    </w:p>
    <w:p>
      <w:r>
        <w:rPr>
          <w:b/>
        </w:rPr>
        <w:t>Статья 8. Создать с 1 января 1999 года следующие целевые бюджетные фонды:</w:t>
      </w:r>
    </w:p>
    <w:p>
      <w:r>
        <w:t>Фонд управления, изучения, сохранения и воспроизводства водных биологических ресурсов; Федеральный фонд восстановления и охраны водных объектов; Федеральный фонд воспроизводства минерально-сырьевой базы.</w:t>
      </w:r>
    </w:p>
    <w:p>
      <w:r>
        <w:rPr>
          <w:b/>
        </w:rPr>
        <w:t>Статья 9. Консолидировать в федеральном бюджете (включить в федеральный бюджет) на 1999 год средства следующих целевых бюджетных фондов:</w:t>
      </w:r>
    </w:p>
    <w:p>
      <w:r>
        <w:t>Федерального дорожного фонда Российской Федерации; Федерального экологического фонда Российской Федерации; Государственного фонда борьбы с преступностью; Фонда развития таможенной системы Российской Федерации; Фонда Министерства Российской Федерации по атомной энергии; Федерального фонда воспроизводства минерально-сырьевой базы; Федерального фонда восстановления и охраны водных объектов; Федерального фонда Министерства Российской Федерации по налогам и сборам и Федеральной службы налоговой полиции Российской Федерации; Фонда управления, изучения, сохранения и воспроизводства водных биологических ресурсов. Операции со средствами указанных фондов, за исключением Федерального дорожного фонда Российской Федерации, проводятся через органы Главного управления федерального казначейства Министерства финансов Российской Федерации.</w:t>
      </w:r>
    </w:p>
    <w:p>
      <w:r>
        <w:rPr>
          <w:b/>
        </w:rPr>
        <w:t>Статья 10. Рекомендовать субъектам Российской Федерации консолидировать в соответствующих бюджетах (включить в соответствующие бюджеты) средства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t>Рекомендовать субъектам Российской Федерации консолидировать в соответствующих бюджетах (включить в соответствующие бюджеты) средства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rPr>
          <w:b/>
        </w:rPr>
        <w:t>Статья 11. Установить, что доходы федерального бюджета на 1999 год формируются за счет:</w:t>
      </w:r>
    </w:p>
    <w:p>
      <w:r>
        <w:t>налога на прибыль (доход) предприятий и организаций - по установленным ставкам в соответствии с законодательством Российской Федерации; подоходного налога с физических лиц - по установленным ставкам в соответствии с законодательством Российской Федерации; налога на игорный бизнес - по установленным ставкам в соответствии с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 в I квартале 1999 года в размере 75 процентов доходов, а с 1 апреля 1999 года в размере 85 процентов доходов;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100 процентов доходов; акцизов на нефть (включая стабилизированный газовый конденсат), природный газ, легковые автомобили, бензин автомобильный, спирт этиловый из всех видов сырья (за исключением пищевого) - в размере 100 процентов доходов; акцизов на спирт этиловый из пищевого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товары, ввозимые на территорию Российской Федерации,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в размере 60 процентов доходов; единого налога на вмененный доход для определенных видов деятельности - по нормативам, установленным в соответствии с законодательством Российской Федерации; налога на операции с ценными бумагами - в размере 100 процентов доходов; платежей за пользование недрами - по нормативам, установленным в соответствии с законодательством Российской Федерации; платежей за пользование лесным фондом - в размере 40 процентов доходов; платы за пользование водными объектами - в размере 40 процентов доходов; земельного налога и арендной платы за земли городов и поселков и земли сельскохозяйственного назначения в частях, аккумулируемых в федеральном бюджете для финансирования централизованных мероприятий; платы за нормативные и сверхнормативные выбросы и сбросы вредных веществ, размещение отходов и другие виды вредного воздействия на окружающую среду - в размере 10 процентов доходов; таможенных пошлин, таможенных сборов и иных таможенных платежей, доходов от внешнеэкономической деятельности - в размере 100 процентов доходов; государственной пошлины - в соответствии с законодательством Российской Федерации; дивидендов по акциям, находящимся в федеральной собственности, а также доходов от сдачи в аренду федерального имущества; прибыли Центрального банка Российской Федерации; консульского сбора, взимаемого на территории Российской Федерации, в рублевом исчислении; прочих налогов, сборов, пошлин и других платежей, подлежащих зачислению в федеральный бюджет в соответствии с законодательством Российской Федерации. В доходы федерального бюджета на 1999 год включаются средства целевых бюджетных фондов: Федерального дорожного фонда Российской Федерации; Федерального экологического фонда Российской Федерации; Государственного фонда борьбы с преступностью; Фонда развития таможенной системы Российской Федерации; Фонда Министерства Российской Федерации по атомной энергии; Федерального фонда воспроизводства минерально-сырьевой базы; Федерального фонда восстановления и охраны водных объектов; Федерального фонда Министерства Российской Федерации по налогам и сборам и Федеральной службы налоговой полиции Российской Федерации; Фонда управления, изучения, сохранения и воспроизводства водных биологических ресурсов.</w:t>
      </w:r>
    </w:p>
    <w:p>
      <w:r>
        <w:rPr>
          <w:b/>
        </w:rPr>
        <w:t>Статья 12. Установить, что возмещение налога на добавленную стоимость, уплаченного поставщикам материальных ресурсов, использованных при производстве экспортной продукции, производится в полном объеме за счет средств федерального бюджета.</w:t>
      </w:r>
    </w:p>
    <w:p>
      <w:r>
        <w:t>Установить, что возмещение налога на добавленную стоимость, уплаченного поставщикам материальных ресурсов, использованных при производстве экспортной продукции, производится в полном объеме за счет средств федерального бюджета.</w:t>
      </w:r>
    </w:p>
    <w:p>
      <w:r>
        <w:rPr>
          <w:b/>
        </w:rPr>
        <w:t>Статья 13. Установить, что в 1999 году плательщики земельного налога и арендной платы за земли городов и поселков перечисляют указанные средства в полном объеме на счета, открытые в органах Главного управления федерального казначейства Министерства финансов Российской Федерации, с последующим их распределением между уровнями бюджетной системы Российской Федерации в размере:</w:t>
      </w:r>
    </w:p>
    <w:p>
      <w:r>
        <w:t>в федеральный бюджет - 30 процентов; в бюджеты субъектов Российской Федерации - 20 процентов; в бюджеты городов и поселков 50 процентов. Приостановить на 1999 год действие статьи 24 Закона Российской Федерации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в части целевого использования централизуемого земельного налога и арендной платы. Направить в 1999 году средства земельного налога и арендной платы за земли городов и поселков в объеме 5 383,6 млн. рублей, зачисляемые в федеральный бюджет, на проведение мероприятий в рамках Государственной программы повышения плодородия почв, на финансирование приобретения минеральных удобрений, ведения земельного кадастра и мероприятий по улучшению землеустройства и землепользования, на финансирование затрат капитального характера, связанных с мелиорацией сельскохозяйственных земель, закладкой многолетних насаждений и со строительством групповых водопроводов, на развитие материально-технической базы государственных учреждений, участвующих в выполнении указанных работ, включая приобретение техники и оборудования, не входящих в сметы указанного строительства, мелиоративной техники, на проведение агрохимической мелиорации почв, научно-исследовательских работ прикладного характера, а также на выплату дотаций и компенсаций для поддержки элитного семеноводства и племенного животноводства. Порядок предоставления указанных средств определяется Правительством Российской Федерации.</w:t>
      </w:r>
    </w:p>
    <w:p>
      <w:r>
        <w:rPr>
          <w:b/>
        </w:rPr>
        <w:t>Статья 14. Установить, что минимальные ставки платы за древесину, отпускаемую на корню, применяются в 1999 году с коэффициентом 1,4.</w:t>
      </w:r>
    </w:p>
    <w:p>
      <w:r>
        <w:t>Установить, что минимальные ставки платы за древесину, отпускаемую на корню, применяются в 1999 году с коэффициентом 1,4.</w:t>
      </w:r>
    </w:p>
    <w:p>
      <w:r>
        <w:rPr>
          <w:b/>
        </w:rPr>
        <w:t>Статья 15. Установить, что ставки земельного налога, действовавшие в 1998 году, применяются в 1999 году для всех категорий земель, за исключением земель сельскохозяйственного назначения, предоставленных сельскохозяйственным организациям, крестьянским (фермерским) хозяйствам, а также гражданам для ведения личного подсобного хозяйства, садоводства, огородничества, животноводства, сенокошения и пастьбы скота, с коэффициентом 2.</w:t>
      </w:r>
    </w:p>
    <w:p>
      <w:r>
        <w:t>Установить, что ставки земельного налога, действовавшие в 1998 году, применяются в 1999 году для всех категорий земель, за исключением земель сельскохозяйственного назначения, предоставленных сельскохозяйственным организациям, крестьянским (фермерским) хозяйствам, а также гражданам для ведения личного подсобного хозяйства, садоводства, огородничества, животноводства, сенокошения и пастьбы скота, с коэффициентом 2.</w:t>
      </w:r>
    </w:p>
    <w:p>
      <w:r>
        <w:rPr>
          <w:b/>
        </w:rPr>
        <w:t>Статья 16. Установить, что средства, получаемые Российским агентством по патентам и товарным знакам в виде пошлин и тарифов за регистрацию объектов интеллектуальной собственности и другие услуги, за исключением средств на содержание Российского агентства по патентам и товарным знакам, зачисляются в доходы федерального бюджета на 1999 год и направляются на финансирование расходов по разделу "Промышленность, энергетика и строительство" функциональной классификации расходов федерального бюджета.</w:t>
      </w:r>
    </w:p>
    <w:p>
      <w:r>
        <w:t>Установить, что средства, получаемые Российским агентством по патентам и товарным знакам в виде пошлин и тарифов за регистрацию объектов интеллектуальной собственности и другие услуги, за исключением средств на содержание Российского агентства по патентам и товарным знакам, зачисляются в доходы федерального бюджета на 1999 год и направляются на финансирование расходов по разделу "Промышленность, энергетика и строительство" функциональной классификации расходов федерального бюджета.</w:t>
      </w:r>
    </w:p>
    <w:p>
      <w:r>
        <w:rPr>
          <w:b/>
        </w:rPr>
        <w:t>Статья 17. Освободить в 1999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Министерство юстиции Российской Федерации, а также Государственный таможенный комитет Российской Федерации и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сотрудников уголовно-исполнительной системы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w:t>
      </w:r>
    </w:p>
    <w:p>
      <w:r>
        <w:t>Освободить в 1999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Министерство юстиции Российской Федерации, а также Государственный таможенный комитет Российской Федерации и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сотрудников уголовно-исполнительной системы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w:t>
      </w:r>
    </w:p>
    <w:p>
      <w:r>
        <w:rPr>
          <w:b/>
        </w:rPr>
        <w:t>Статья 18. Освободить в 1999 году федеральные суды, органы прокуратуры и таможенные органы от уплаты страховых взносов с заработной платы судей, прокуроров, следователей и работников таможенных органов, имеющих специальные звания, в Пенсионный фонд Российской Федерации.</w:t>
      </w:r>
    </w:p>
    <w:p>
      <w:r>
        <w:t>Освободить в 1999 году федеральные суды, органы прокуратуры и таможенные органы от уплаты страховых взносов с заработной платы судей, прокуроров, следователей и работников таможенных органов, имеющих специальные звания, в Пенсионный фонд Российской Федерации.</w:t>
      </w:r>
    </w:p>
    <w:p>
      <w:r>
        <w:rPr>
          <w:b/>
        </w:rPr>
        <w:t>Статья 19. Учесть в федеральном бюджете на 1999 год поступления доходов по основным источникам в следующих суммах:</w:t>
      </w:r>
    </w:p>
    <w:p>
      <w:r>
        <w:t>(млн. рублей) 399 499,7 в том числе: Налог на прибыль (доход) предприятий и организаций 36 033,4 Подоходный налог с физических лиц 25 230,8 Налог на игорный бизнес 189,5 Налог на добавленную стоимость 143 722,8 с учетом возмещения налога на добавленную стоимость, уплаченного поставщикам материальных ресурсов, использованных при производстве экспортной продукции 35 650,0 Акцизы 87 141,1 в том числе: на спирт этиловый из пищевого сырья, спирт питьевой, спиртосодержащие растворы, водку и ликероводочные изделия 13 002,0 на бензин автомобильный 5 307,1 на природный газ 48 872,3 на нефть (включая стабилизированный газовый конденсат) 14 850,0 на легковые автомобили 58,7 на импортные товары 5 051,0 440,0 Налог на покупку иностранных денежных знаков и платежных документов, выраженных в иностранной валюте 1 896,3 2 809,4 296,0 9 489,2 в том числе: платежи за пользование недрами 3 884,1 платежи за пользование лесным фондом 654,2 плата за пользование водными объектами 1 405,7 из них: направлено в Фонд восстановления и охраны водных объектов 400,0 земельный налог 3 270,2 прочие платежи (включая плату за нормативные и сверхнормативные выбросы и сбросы вредных веществ, размещение отходов) 275,0 91 251,2 в том числе: ввозные пошлины 60 472,0 вывозные пошлины 30 779,2 600,0 400,0 ПЕРЕДАЧА НАЛОГОВЫХ ДОХОДОВ В ЦЕЛЕВЫЕ БЮДЖЕТНЫЕ ФОНДЫ -400,0 33 012,9 в том числе: Доходы от имущества, находящегося в государственной собственности, или от деятельности 7 908,4 в том числе: перечисление прибыли Центрального банка Российской Федерации 1 000,0 дивиденды по акциям, принадлежащим государству 1 500,0 доходы от сдачи в аренду имущества, находящегося в государственной собственности 4 113,4 консульский сбор в рублевом исчислении 180,0 доходы от проведения всероссийских государственных лотерей 500,0 прочие поступления 615,0 23 300,1 1 804,4 41 563,5 29 556,0 161,4 3 626,1 333,0 3 600,0 400,0 Фонд управления, изучения, сохранения и воспроизводства водных биологических ресурсов 3 887,0</w:t>
      </w:r>
    </w:p>
    <w:p>
      <w:r>
        <w:rPr>
          <w:b/>
        </w:rPr>
        <w:t>Статья 20. Установить, что в бюджеты субъектов Российской Федерации в 1999 году зачисляются поступления от следующих федеральных налогов:</w:t>
      </w:r>
    </w:p>
    <w:p>
      <w:r>
        <w:t>налога на прибыль (доход) предприятий и организаций - по установленным ставкам в соответствии с законодательством Российской Федерации; подоходного налога с физических лиц - по установленным ставкам в соответствии с законодательством Российской Федерации; налога на игорный бизнес - в размерах сверх минимальных ставок, предусмотренных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 в I квартале 1999 года в размере 25 процентов доходов, а с 1 апреля 1999 года в размере 15 процентов доходов; акцизов на спирт этиловый из пищевого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остальные товары, производимые на территории Российской Федерации, за исключением акцизов на нефть (включая стабилизированный газовый конденсат), природный газ, легковые автомобили, бензин автомобильный, спирт этиловый из всех видов сырья (за исключением пищевого),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в размере 40 процентов доходов; единого налога на вмененный доход для определенных видов деятельности - по нормативам, установленным законодательством Российской Федерации; платежей за пользование недрами - по нормативам, установленным законодательством Российской Федерации; платежей за пользование лесным фондом - в размере 60 процентов доходов; платы за пользование водными объектами - в размере 60 процентов доходов;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w:t>
      </w:r>
    </w:p>
    <w:p>
      <w:r>
        <w:rPr>
          <w:b/>
        </w:rPr>
        <w:t>Статья 21. Установить, что в 1999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указанных доходов на развитие виноградарства.</w:t>
      </w:r>
    </w:p>
    <w:p>
      <w:r>
        <w:t>Установить, что в 1999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указанных доходов на развитие виноградарства.</w:t>
      </w:r>
    </w:p>
    <w:p>
      <w:r>
        <w:rPr>
          <w:b/>
        </w:rPr>
        <w:t>Статья 22. Установить, что налоги и другие обязательные платежи в сумме, подлежащей зачислению в федеральный бюджет при строительстве газопровода на территории Камчатской области, направляются на финансирование строительства указанного газопровода с условием передачи в установленном порядке в федеральную собственность акций акционерного общества "Камчатгазпром" по номинальной стоимости на сумму предоставляемых средств.</w:t>
      </w:r>
    </w:p>
    <w:p>
      <w:r>
        <w:t>Правительство Российской Федерации определяет порядок передачи и использования указанных средств.</w:t>
      </w:r>
    </w:p>
    <w:p>
      <w:r>
        <w:rPr>
          <w:b/>
        </w:rPr>
        <w:t>Статья 23. В целях обеспечения поступления доходов в федеральный бюджет в суммах, утвержденных статьей 2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t>В целях обеспечения поступления доходов в федеральный бюджет в суммах, утвержденных статьей 2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rPr>
          <w:b/>
        </w:rPr>
        <w:t>Статья 24. Утвердить расходы федерального бюджета на 1999 год в ведомственной структуре расходов федерального бюджета на 1999 год в суммах, установленных приложениями 1 и 2 (секретно) к настоящему Федеральному закону.</w:t>
      </w:r>
    </w:p>
    <w:p>
      <w:r>
        <w:t>Утвердить расходы федерального бюджета на 1999 год в ведомственной структуре расходов федерального бюджета на 1999 год в суммах, установленных приложениями 1 и 2 (секретно) к настоящему Федеральному закону.</w:t>
      </w:r>
    </w:p>
    <w:p>
      <w:r>
        <w:rPr>
          <w:b/>
        </w:rPr>
        <w:t>Статья 25. Правительство Российской Федерации в ходе исполнения федерального бюджета на 1999 год имеет право по представлению федеральных органов государственной власти и иных получателей средств федерального бюджета вносить изменения в:</w:t>
      </w:r>
    </w:p>
    <w:p>
      <w:r>
        <w:t>ведомственную структуру расходов федерального бюджета в связи с передачей полномочий по финансированию отдельных учреждений, мероприятий или видов расходов; ведомственную структуру расходов федерального бюджета, функциональную и экономическую классификации расходов бюджетов Российской Федерации на сумму финансирования, проведенного в 1999 году за счет неиспользованных остатков средств федерального бюджета на 1 января 1999 года на лицевых счетах, открытых получателям бюджетных средств в органах Главного управления федерального казначейства Министерства финансов Российской Федерации, с учетом завершения операций по исполнению федерального бюджета за 1998 год; распределение расходов по подразделам функциональной классификации расходов бюджетов Российской Федерации, целевым статьям и видам расходов ведомственной классификации расходов федерального бюджета и экономической классификации расходов бюджетов Российской Федерации, включая расходы на образование, в том числе в связи с возмещением в счет текущего финансирования по предписаниям контрольных органов Министерства финансов Российской Федерации и Счетной палаты Российской Федерации бюджетных средств, израсходованных получателями незаконно или не по целевому назначению, а также в случае образовавшейся в ходе исполнения федерального бюджета на 1999 год экономии по отдельным статьям классификации расходов бюджетов Российской Федерации. (В редакции Федерального закона от 02.01.2000 № 16-ФЗ)</w:t>
      </w:r>
    </w:p>
    <w:p>
      <w:r>
        <w:rPr>
          <w:b/>
        </w:rPr>
        <w:t>Статья 26. Финансирование расходов неторгового характера, предусмотренных настоящим Федеральным законом по разделу "Международная деятельность", осуществляется в иностранной валюте (долларах США). Структура расходов неторгового характера по ведомственной классификации расходов федерального бюджета, а также порядок и условия расходования этих средств утверждаются Правительством Российской Федерации в месячный срок со дня вступления в силу настоящего Федерального закона.</w:t>
      </w:r>
    </w:p>
    <w:p>
      <w:r>
        <w:t>Финансирование расходов неторгового характера, предусмотренных настоящим Федеральным законом по разделу "Международная деятельность", осуществляется в иностранной валюте (долларах США). Структура расходов неторгового характера по ведомственной классификации расходов федерального бюджета, а также порядок и условия расходования этих средств утверждаются Правительством Российской Федерации в месячный срок со дня вступления в силу настоящего Федерального закона.</w:t>
      </w:r>
    </w:p>
    <w:p>
      <w:r>
        <w:rPr>
          <w:b/>
        </w:rPr>
        <w:t>Статья 27. Установить, что дополнительные поступления по кредитам Международного банка реконструкции и развития на структурную перестройку угольного сектора экономики направляются в 1999 году на оказание государственной поддержки угольной отрасли сверх сумм, предусмотренных статьей 24 настоящего Федерального закона на эти цели.</w:t>
      </w:r>
    </w:p>
    <w:p>
      <w:r>
        <w:t>Установить, что дополнительные поступления по кредитам Международного банка реконструкции и развития на структурную перестройку угольного сектора экономики направляются в 1999 году на оказание государственной поддержки угольной отрасли сверх сумм, предусмотренных статьей 24 настоящего Федерального закона на эти цели.</w:t>
      </w:r>
    </w:p>
    <w:p>
      <w:r>
        <w:rPr>
          <w:b/>
        </w:rPr>
        <w:t>Статья 28. Средства государственной поддержки угольной отрасли в части дотаций на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в угольных разрезах, направляются в 1999 году в Фонд социального страхования Российской Федерации для финансирования указанных мероприятий.</w:t>
      </w:r>
    </w:p>
    <w:p>
      <w:r>
        <w:t>Средства государственной поддержки угольной отрасли в части дотаций на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в угольных разрезах, направляются в 1999 году в Фонд социального страхования Российской Федерации для финансирования указанных мероприятий.</w:t>
      </w:r>
    </w:p>
    <w:p>
      <w:r>
        <w:rPr>
          <w:b/>
        </w:rPr>
        <w:t>Статья 29. В целях укрепления национальной обороны средства, поступающие в порядке возмещения ущерба, причиненного имуществу, закрепленному за воинскими частями и организациями федеральных органов исполнительной власти, в которых законодательством Российской Федерации предусмотрено прохождение военной и приравненной к ней службы, а также в результате применения по инициативе органов прокуратуры мер гражданско-правовой, административной, уголовной ответственности и штрафных санкций в связи с причинением указанного ущерба, в полном объеме учитываются в доходах федерального бюджета и целевым назначением направляются на финансирование мероприятий по проведению военной реформы, социальную защиту военнослужащих и приравненных к ним лиц, обеспечение правоохранительной деятельности сверх сумм, предусмотренных статьей 24 настоящего Федерального закона.</w:t>
      </w:r>
    </w:p>
    <w:p>
      <w:r>
        <w:t>Правительству Российской Федерации в трехмесячный срок со дня вступления в силу настоящего Федерального закона утвердить порядок учета и использования указанных средств.</w:t>
      </w:r>
    </w:p>
    <w:p>
      <w:r>
        <w:rPr>
          <w:b/>
        </w:rPr>
        <w:t>Статья 30. Установить, что в 1999 году доходы от сдачи в аренду имущества научных организаций, образовательных учреждений, учреждений здравоохранения, государственных музеев, государственных учреждений культуры и искусства, находящихся в федеральной собственности, в полном объеме учитываются в доходах федерального бюджета и отражаются в смете доходов и расходов указанных организаций. При этом поступающие доходы полностью используются указанными организациями и учреждениями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24 настоящего Федерального закона, и проводятся через лицевые счета Главного управления федерального казначейства Министерства финансов Российской Федерации.</w:t>
      </w:r>
    </w:p>
    <w:p>
      <w:r>
        <w:t>Установить, что в 1999 году доходы от сдачи в аренду имущества научных организаций, образовательных учреждений, учреждений здравоохранения, государственных музеев, государственных учреждений культуры и искусства, находящихся в федеральной собственности, в полном объеме учитываются в доходах федерального бюджета и отражаются в смете доходов и расходов указанных организаций. При этом поступающие доходы полностью используются указанными организациями и учреждениями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24 настоящего Федерального закона, и проводятся через лицевые счета Главного управления федерального казначейства Министерства финансов Российской Федерации.</w:t>
      </w:r>
    </w:p>
    <w:p>
      <w:r>
        <w:rPr>
          <w:b/>
        </w:rPr>
        <w:t>Статья 31. В целях обеспечения социальных гарантий увольняемых военнослужащих и приравненных к ним лиц в соответствии с законодательством Российской Федерации создать в 1999 году в составе расходов федерального бюджета целевой бюджетный Фонд содействия военной реформе.</w:t>
      </w:r>
    </w:p>
    <w:p>
      <w:r>
        <w:t>Распределение средств Фонда содействия военной реформе определяется Правительством Российской Федерации с учетом принимаемых Президентом Российской Федерации решений по сокращению штатной численности войск, воинских формирований, органов, в составе которых законодательством Российской Федерации предусмотрена военная и приравненная к ней служба. Средства, поступающие в 1999 году от приватизации организаций, выводимых из состава Вооруженных Сил Российской Федерации, других войск, воинских формирований и приравненных к ним органов, а также от реализации и использования вооружения, военной техники и имущества, зачисляются в федеральный бюджет по нормативам, установленным законодательными и иными нормативными правовыми актами Российской Федерации, и направляются на финансирование жилищного строительства и обеспечение социальных гарантий увольняемых военнослужащих и приравненных к ним лиц сверх сумм, установленных статьей 24 настоящего Федерального закона в части расходов целевого бюджетного Фонда содействия военной реформе.</w:t>
      </w:r>
    </w:p>
    <w:p>
      <w:r>
        <w:rPr>
          <w:b/>
        </w:rPr>
        <w:t>Статья 32. Численность военнослужащих и приравненных к ним лиц, а также гражданского персонала устанавливается согласно приложению 4 (секретно) к настоящему Федеральному закону.</w:t>
      </w:r>
    </w:p>
    <w:p>
      <w:r>
        <w:t>Численность военнослужащих и приравненных к ним лиц, а также гражданского персонала устанавливается согласно приложению 4 (секретно) к настоящему Федеральному закону.</w:t>
      </w:r>
    </w:p>
    <w:p>
      <w:r>
        <w:rPr>
          <w:b/>
        </w:rPr>
        <w:t>Статья 33. Утвердить расходы федерального бюджета на 1999 год, связанные с обеспечением национальной обороны, в суммах, установленных приложением 7 (секретно) к настоящему Федеральному закону.</w:t>
      </w:r>
    </w:p>
    <w:p>
      <w:r>
        <w:t>Утвердить расходы федерального бюджета на 1999 год, связанные с обеспечением национальной обороны, в суммах, установленных приложением 7 (секретно) к настоящему Федеральному закону.</w:t>
      </w:r>
    </w:p>
    <w:p>
      <w:r>
        <w:rPr>
          <w:b/>
        </w:rPr>
        <w:t>Статья 34. Утвердить следующее распределение ассигнований, направляемых на содержание Вооруженных Сил Российской Федерации, в пределах средств, предусмотренных статьей 24 настоящего Федерального закона:</w:t>
      </w:r>
    </w:p>
    <w:p>
      <w:r>
        <w:t>(тыс. рублей) 479 585,4 в том числе: денежное довольствие военнослужащих 379 559,0 заработная плата гражданского персонала (с начислениями на оплату труда) 100 026,4 43 427 201,5 в том числе: денежное довольствие военнослужащих 21 591 633,8 заработная плата гражданского персонала (с начислениями на оплату труда) 10 847 867,7 продовольственное обеспечение 6 011 200,0 оплата вещевого имущества 2 304 500,0 транспортные расходы (проезд в отпуск) 983 300,0 коммунальные услуги (оплата льгот) 450 000,0 прочие расходы, связанные с обеспечением личного состава 1 238 700,0 13 924 300,0 в том числе: оплата специального топлива и горюче-смазочных материалов 4 500 000,0 транспортные расходы (за исключением проезда в отпуск) 3 016 700,0 оплата услуг связи 200 000,0 коммунальные услуги 4 672 000,0 текущий ремонт зданий и сооружений 550 000,0 прочие расходы 985 600,0 573 400,0 44 000,0 5 000,0 110 400,0 500 000,0 Установить, что часть средств подоходного налога с физических лиц, поступающая в федеральный бюджет согласно статье 36 настоящего Федерального закона, направляется в сумме 200 000,0 тыс. рублей на дополнительное обеспечение расходов Министерства обороны Российской Федерации на здравоохранение.</w:t>
      </w:r>
    </w:p>
    <w:p>
      <w:r>
        <w:rPr>
          <w:b/>
        </w:rPr>
        <w:t>Статья 35. Правительству Российской Федерации в установленном законодательством Российской Федерации порядке в пределах расходов, предусмотренных статьями 24, 33 и 36 настоящего Федерального закона, утвердить финансирование государственного оборонного заказа, исходя из его основных показателей, согласно приложению 8 (секретно) к настоящему Федеральному закону.</w:t>
      </w:r>
    </w:p>
    <w:p>
      <w:r>
        <w:t>Правительству Российской Федерации в установленном законодательством Российской Федерации порядке в пределах расходов, предусмотренных статьями 24, 33 и 36 настоящего Федерального закона, утвердить финансирование государственного оборонного заказа, исходя из его основных показателей, согласно приложению 8 (секретно) к настоящему Федеральному закону.</w:t>
      </w:r>
    </w:p>
    <w:p>
      <w:r>
        <w:rPr>
          <w:b/>
        </w:rPr>
        <w:t>Статья 36. Направить целевым назначением на расходы, связанные с обеспечением национальной обороны, часть средств подоходного налога с физических лиц, поступающих в 1999 году в федеральный бюджет сверх сумм, установленных статьей 19 настоящего Федерального закона, в размере 1 процента ставки подоходного налога с физических лиц в следующих суммах:</w:t>
      </w:r>
    </w:p>
    <w:p>
      <w:r>
        <w:t>(млн. рублей) 80,7 5,9 88,3 110,1 50,4 98,4 379,1 76,5 32,8 23,5 28,6 51,3 29,4 53,0 37,8 26,1 1 494,2 366,5 31,1 37,8 37,0 62,2 57,2 159,7 48,8 19,3 19,3 36,1 55,5 59,7 33,6 51,3 28,6 38,7 100,0 227,0 34,5 79,9 37,8 15,1 197,6 179,1 10,9 71,5 7,6 111,0 16,0 14,3 12,6 5,0 37,8 88,3 175,7 3,4 269,0 206,8 171,5 66,4 77,3 10,1 194,2 131,1 81,5 58,0 96,7 422,0 202,6 239,6 30,3 11,8 3,4 168,1 2,5 52,1 0,8 39,5 7,6 130,3 107,6 7,6 53,0 50,4 3,4 31,9 15,1 74,0 114,3 38,7 Поступающие доходы в сумме 8 402,8 млн. рублей направляются в равных пропорциях на содержание Вооруженных Сил Российской Федерации и на разработку, закупку, эксплуатацию и ремонт вооружения, военной техники, средств связи и имущества в рамках государственного оборонного заказа сверх сумм, предусмотренных статьей 24 настоящего Федерального закона по Министерству обороны Российской Федерации, за исключением средств в сумме 200 000,0 тыс. рублей, предусмотренных статьей 34 настоящего Федерального закона. Правительству Российской Федерации определить порядок предоставления указанных средств.</w:t>
      </w:r>
    </w:p>
    <w:p>
      <w:r>
        <w:rPr>
          <w:b/>
        </w:rPr>
        <w:t>Статья 37. Установить, что Федеральный фонд финансовой поддержки субъектов Российской Федерации в 1999 году формируется за счет 14 процентов общего объема налоговых доходов, поступающих в федеральный бюджет, за исключением доходов, контроль за поступлением которых осуществляет Государственный таможенный комитет Российской Федерации.</w:t>
      </w:r>
    </w:p>
    <w:p>
      <w:r>
        <w:t>Утвердить долю каждого субъекта Российской Федерации в Федеральном фонде финансовой поддержки субъектов Российской Федерации в следующих размерах: (в процентах) 1,2212 0,4289 3,0867 6,9741 1,0691 3,1129 0,5989 1,1428 0,9594 1,2700 1,4786 3,0816 1,8915 1,5009 1,0235 0,4173 0,8450 1,2842 6,2281 1,8459 3,9785 1,5553 2,6100 2,2725 1,4884 0,8539 0,2288 1,3268 1,1585 0,8779 0,1513 1,7174 1,6427 0,9210 0,6109 0,9855 1,5732 2,9356 0,9182 0,9128 1,2249 0,6443 0,2928 1,4064 0,5609 0,4720 0,5987 0,9204 0,9409 0,6364 1,2236 1,4849 1,3417 2,7618 1,0615 1,6113 1,9166 0,4549 1,2724 0,7756 0,5828 0,5895 0,8902 0,5306 0,4488 2,4072 0,2644 0,8534 0,3685 0,4249 0,4439 0,1199 0,2704 0,6243 1,0642 0,3352 Сведения об общем объеме средств Федерального фонда финансовой поддержки субъектов Российской Федерации подлежат ежемесячному доведению до субъектов Российской Федерации Правительством Российской Федерации. Исполнение Федерального фонда финансовой поддержки субъектов Российской Федерации производится пропорционально долям, предусмотренным настоящей статьей, по мере фактического поступления доходов в федеральный бюджет, за счет которых формируется Федеральный фонд финансовой поддержки субъектов Российской Федерации, и с учетом возникающих в процессе исполнения федерального бюджета взаимных расчетов между федеральным бюджетом и бюджетами субъектов Российской Федерации. Правительство Российской Федерации направляет ежемесячно в Государственную Думу Федерального Собрания Российской Федерации отчет об исполнении Федерального фонда финансовой поддержки субъектов Российской Федерации. Обеспечить в 1999 году перевод на казначейскую систему исполнения бюджетов высокодотационных субъектов Российской Федерации, а также субъектов Российской Федерации, систематически не обеспечивающих своевременную выплату текущей заработной платы работникам бюджетных организаций, в порядке, установленном Правительством Российской Федерации.</w:t>
      </w:r>
    </w:p>
    <w:p>
      <w:r>
        <w:rPr>
          <w:b/>
        </w:rPr>
        <w:t>Статья 38. Правительство Российской Федерации разрабатывает комплекс мер по реформированию межбюджетных отношений, способствующих повышению заинтересованности субъектов Российской Федерации в максимальной мобилизации их финансовых ресурсов, оптимизации расходов и снижении дефицита бюджетов субъектов Российской Федерации, в том числе на основе контрольных мероприятий, осуществляемых уполномоченными федеральными органами исполнительной власти в части исполнения бюджетов субъектов Российской Федерации, и приведению в соответствие с законодательством Российской Федерации заключенных договоров и соглашений по вопросам межбюджетных отношений.</w:t>
      </w:r>
    </w:p>
    <w:p>
      <w:r>
        <w:t>Правительство Российской Федерации разрабатывает комплекс мер по реформированию межбюджетных отношений, способствующих повышению заинтересованности субъектов Российской Федерации в максимальной мобилизации их финансовых ресурсов, оптимизации расходов и снижении дефицита бюджетов субъектов Российской Федерации, в том числе на основе контрольных мероприятий, осуществляемых уполномоченными федеральными органами исполнительной власти в части исполнения бюджетов субъектов Российской Федерации, и приведению в соответствие с законодательством Российской Федерации заключенных договоров и соглашений по вопросам межбюджетных отношений.</w:t>
      </w:r>
    </w:p>
    <w:p>
      <w:r>
        <w:rPr>
          <w:b/>
        </w:rPr>
        <w:t>Статья 39. Формирование Федерального фонда финансовой поддержки субъектов Российской Федерации осуществляется нарастающим итогом на последнюю отчетную дату, предшествующую планируемому месяцу, исходя из фактических поступлений в федеральный бюджет налоговых доходов, за исключением доходов, контроль за поступлением которых осуществляет Государственный таможенный комитет Российской Федерации, с одновременным уточнением плановых показателей 1999 года по субъектам Российской Федерации.</w:t>
      </w:r>
    </w:p>
    <w:p>
      <w:r>
        <w:t>Формирование Федерального фонда финансовой поддержки субъектов Российской Федерации осуществляется нарастающим итогом на последнюю отчетную дату, предшествующую планируемому месяцу, исходя из фактических поступлений в федеральный бюджет налоговых доходов, за исключением доходов, контроль за поступлением которых осуществляет Государственный таможенный комитет Российской Федерации, с одновременным уточнением плановых показателей 1999 года по субъектам Российской Федерации.</w:t>
      </w:r>
    </w:p>
    <w:p>
      <w:r>
        <w:rPr>
          <w:b/>
        </w:rPr>
        <w:t>Статья 40. Средства Федерального фонда финансовой поддержки субъектов Российской Федерации в долях, утвержденных статьей 37 настоящего Федерального закона, выделяются только субъектам Российской Федерации, выполняющим требования бюджетного и налогового законодательства Российской Федерации без каких-либо исключений, дополнений и (или) особых условий. Субъекты Российской Федерации, определяющие особенности своих финансовых взаимоотношений с федеральными органами государственной власти на основании двусторонних договоров (соглашений), могут получать средства из федерального бюджета в виде субвенций, цели и размеры которых определяются настоящим Федеральным законом, в соответствии с указанными договорами (соглашениями).</w:t>
      </w:r>
    </w:p>
    <w:p>
      <w:r>
        <w:t>Правительству Российской Федерации в случае высвобождения средств, предусмотренных частью первой настоящей статьи, направить их на оказание финансовой помощи беженцам и вынужденным переселенцам.</w:t>
      </w:r>
    </w:p>
    <w:p>
      <w:r>
        <w:rPr>
          <w:b/>
        </w:rPr>
        <w:t>Статья 401. Разрешить Правительству Российской Федерации перечислять средства доли Чеченской Республики в Федеральном фонде финансовой поддержки субъектов Российской Федерации и другие средства, предусмотренные настоящим Федеральным законом на финансирование организаций и учреждений, расположенных на территории Чеченской Республики, Представительству Правительства Российской Федерации в Чеченской Республике в целях организации жизнеобеспечения населения на освобожденных территориях. (Статья дополнена - Федеральный закон от 02.01.2000 № 16-ФЗ)</w:t>
      </w:r>
    </w:p>
    <w:p>
      <w:r>
        <w:t>Разрешить Правительству Российской Федерации перечислять средства доли Чеченской Республики в Федеральном фонде финансовой поддержки субъектов Российской Федерации и другие средства, предусмотренные настоящим Федеральным законом на финансирование организаций и учреждений, расположенных на территории Чеченской Республики, Представительству Правительства Российской Федерации в Чеченской Республике в целях организации жизнеобеспечения населения на освобожденных территориях. (Статья дополнена - Федеральный закон от 02.01.2000 № 16-ФЗ)</w:t>
      </w:r>
    </w:p>
    <w:p>
      <w:r>
        <w:rPr>
          <w:b/>
        </w:rPr>
        <w:t>Статья 41. Установить, что размер средств, перечисляемых из федерального бюджета субъектам Российской Федерации, уменьшается на сумму стоимости имущества, передаваемого на договорной основе в соответствии с действующим законодательством из федеральной собственности в собственность субъектов Российской Федерации, а также на сумму стоимости находящихся в федеральной собственности акций, переданных на договорной основе в соответствии с законодательством Российской Федерации субъектам Российской Федерации для последующей продажи.</w:t>
      </w:r>
    </w:p>
    <w:p>
      <w:r>
        <w:t>В указанных случаях нормативы распределения средств от приватизации, установленные статьей 107 настоящего Федерального закона, не применяются.</w:t>
      </w:r>
    </w:p>
    <w:p>
      <w:r>
        <w:rPr>
          <w:b/>
        </w:rPr>
        <w:t>Статья 42. Средства, предусмотренные в 1999 году на компенсацию тарифов на электроэнергию территориям Дальнего Востока, а также регионам, определенным решениями Правительства Российской Федерации до вступления в силу настоящего Федерального закона, направляются субъектам Российской Федерации как целевые субвенции.</w:t>
      </w:r>
    </w:p>
    <w:p>
      <w:r>
        <w:t>Средства, предусмотренные в 1999 году на компенсацию тарифов на электроэнергию территориям Дальнего Востока, а также регионам, определенным решениями Правительства Российской Федерации до вступления в силу настоящего Федерального закона, направляются субъектам Российской Федерации как целевые субвенции.</w:t>
      </w:r>
    </w:p>
    <w:p>
      <w:r>
        <w:rPr>
          <w:b/>
        </w:rPr>
        <w:t>Статья 43. Образовать в составе расходов федерального бюджета на 1999 год Фонд целевых субвенций в сумме 7 111,4 млн. рублей.</w:t>
      </w:r>
    </w:p>
    <w:p>
      <w:r>
        <w:t>Средства Фонда целевых субвенций направляются на: обеспечение финансовой поддержки жизнеобеспечения районов Крайнего Севера и приравненных к ним местностей с ограниченными сроками завоза грузов для снабжения населения, предприятий и организаций социальной сферы и жилищно-коммунального хозяйства в сумме 3 000,0 млн. рублей; оказание дополнительной финансовой помощи высокодотационным субъектам Российской Федерации и компенсацию потерь в связи с введением новой методики распределения средств Федерального фонда финансовой поддержки субъектов Российской Федерации в сумме 1 611,4 млн. рублей; финансирование программ по развитию регионов в сумме 1 500,0 млн. рублей; компенсацию тарифов на электроэнергию территориям Дальнего Востока, а также регионам по принятым решениям Правительства Российской Федерации как целевые субвенции в сумме 1 000,0 млн. рублей. Порядок предоставления и расходования средств Фонда целевых субвенций на государственную финансовую поддержку досрочного завоза продукции (товаров) в районы Крайнего Севера и приравненные к ним местности с ограниченными сроками завоза грузов определяется Правительством Российской Федерации.</w:t>
      </w:r>
    </w:p>
    <w:p>
      <w:r>
        <w:rPr>
          <w:b/>
        </w:rPr>
        <w:t>Статья 44. В целях обеспечения защиты интересов федерального бюджета и полноты мобилизации в нем финансовых ресурсов Правительство Российской Федерации в случаях нарушения отдельными субъектами Российской Федерации и закрытыми административно-территориальными образованиями установленного законодательством Российской Федерации порядка зачисления налогов и иных доходов в федеральный бюджет вправе применять к ним следующие санкции:</w:t>
      </w:r>
    </w:p>
    <w:p>
      <w: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перечисление средств, предусмотренных по разделу "Финансовая помощь бюджетам других уровней", и иных средств федерального бюджета, установленных настоящим Федеральным законом к перечислению в бюджеты субъектов Российской Федерации и в бюджеты закрытых административно-территориальных образований, а также предоставление бюджетных ссуд и кредитов; прекращать выдачу лицензий на экспорт; приостанавливать поставку продукции, поступающей централизованно из государственных ресурсов.</w:t>
      </w:r>
    </w:p>
    <w:p>
      <w:r>
        <w:rPr>
          <w:b/>
        </w:rPr>
        <w:t>Статья 45. Сумма фактического перечисления средств, предусмотренных субъектам Российской Федерации, закрытым административно-территориальным образованиям по разделу "Финансовая помощь бюджетам других уровней", и иных средств федерального бюджета, установленных настоящим Федеральным законом к перечислению в бюджеты субъектов Российской Федерации и в бюджеты закрытых административно-территориальных образований, уменьшается на величину предоставляемых из бюджетов субъектов Российской Федерации и закрытых административно-территориальных образований дотаций, субвенций, льгот сверх установленных законодательством Российской Федерации, указами Президента Российской Федерации и решениями Правительства Российской Федерации.</w:t>
      </w:r>
    </w:p>
    <w:p>
      <w:r>
        <w:t>А также при фактическом перечислении средств, указанных в части первой настоящей статьи, учитывается следующее: соблюдение строгой адресности в предоставлении социальных выплат и перехода на заявительный порядок получения детских пособий; своевременность и полнота расчетов по выплате заработной платы работникам бюджетной сферы. Правительству Российской Федерации средства, высвобождаемые в соответствии с абзацами первым и вторым настоящей статьи, направлять: средства Федерального фонда финансовой поддержки субъектов Российской Федерации - на оказание финансовой помощи высокодотационным субъектам Российской Федерации; средства, предназначаемые на предоставление дотаций и субвенций закрытым административно-территориальным образованиям, - на увеличение дотаций и субвенций другим закрытым административно-территориальным образованиям. Порядок реализации положений настоящей статьи определяет Правительство Российской Федерации.</w:t>
      </w:r>
    </w:p>
    <w:p>
      <w:r>
        <w:rPr>
          <w:b/>
        </w:rPr>
        <w:t>Статья 46. Установить в 1999 году предельный размер дотаций и субвенций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Российской Федерации по атомной энергии и Министерства обороны Российской Федерации, для финансирования расходов, не обеспеченных собственными финансовыми ресурсами, в следующих суммах:</w:t>
      </w:r>
    </w:p>
    <w:p>
      <w:r>
        <w:t>(тыс. рублей) Дотация на текущие расходы Субвенция на капитальные вложения Субвенция на отселение 10 057,0 62 315,0 98 926,0 120 418,0 50 000,0 67 152,0 109 321,0 205 125,0 10 000,0 48 572,0 9061,0 20 088,0 1 800,0 800,0 66 752,0 880,0 358,0 462,0 2 428,0 391,0 1 660,0 25 504,0 26 300,0 7 672,0 3 867,0 830,0 2 430,0 35 695,0 4 000,0 2 000,0 10 138,0 8 600,0 25 400,0 3 000,0 1 000,0 62 869,0 10 835,0 7 700,0 63 679,0 3 000,0 23 947,0 2 703,0 4 500,0 25 681,0 7 390,0 8 892,0 10 486,0 115 720,0 24 112,0 6 337,0 7 040,0 16 660,0 8 327,0 242 640,0 10 000,0 2 779,0 96 398,0 48 221,0 6 311,0 148 542,0 Правительство Российской Федерации вправе в пределах средств, утвержденных частью первой настоящей статьи, перераспределять в течение 1999 года размеры указанных дотаций и субвенций по результатам исполнения доходной части соответствующих бюджетов закрытых административно-территориальных образований.</w:t>
      </w:r>
    </w:p>
    <w:p>
      <w:r>
        <w:rPr>
          <w:b/>
        </w:rPr>
        <w:t>Статья 47. Установить в 1999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размере 353 129,0 тыс. рублей.</w:t>
      </w:r>
    </w:p>
    <w:p>
      <w:r>
        <w:t>Установить в 1999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размере 353 129,0 тыс. рублей.</w:t>
      </w:r>
    </w:p>
    <w:p>
      <w:r>
        <w:rPr>
          <w:b/>
        </w:rPr>
        <w:t>Статья 48. Правительству Российской Федерации в целях частичной компенсации расходов на осуществление функций столицы Российской Федерации передать в 1999 году на безвозмездной основе в собственность города Москвы акции акционерных обществ, находящиеся в федеральной собственности, на сумму 3,0 млрд. рублей по их рыночной стоимости.</w:t>
      </w:r>
    </w:p>
    <w:p>
      <w:r>
        <w:t>Правительству Российской Федерации в целях частичной компенсации расходов на осуществление функций столицы Российской Федерации передать в 1999 году на безвозмездной основе в собственность города Москвы акции акционерных обществ, находящиеся в федеральной собственности, на сумму 3,0 млрд. рублей по их рыночной стоимости.</w:t>
      </w:r>
    </w:p>
    <w:p>
      <w:r>
        <w:rPr>
          <w:b/>
        </w:rPr>
        <w:t>Статья 49. Установить в 1999 году предельный размер дотации из федерального бюджета бюджету города-курорта Сочи в сумме 238 000,0 тыс. рублей.</w:t>
      </w:r>
    </w:p>
    <w:p>
      <w:r>
        <w:t>Установить в 1999 году предельный размер дотации из федерального бюджета бюджету города-курорта Сочи в сумме 238 000,0 тыс. рублей.</w:t>
      </w:r>
    </w:p>
    <w:p>
      <w:r>
        <w:rPr>
          <w:b/>
        </w:rPr>
        <w:t>Статья 50. Направить в 1999 году 100 процентов средств, поступающих в федеральный бюджет от аукционной продажи квот на отдельные виды товаров, ввозимых из других стран в таможенном режиме свободной таможенной зоны на территорию Особой экономической зоны в Калининградской области, на финансирование Федеральной целевой программы развития Особой экономической зоны в Калининградской области на 1998 - 2005 годы.</w:t>
      </w:r>
    </w:p>
    <w:p>
      <w:r>
        <w:t>Перечень ввозимых из других стран товаров, на которые устанавливаются квоты, и порядок отражения по доходам и расходам федерального бюджета средств, предусмотренных настоящей статьей, утверждаются Правительством Российской Федерации по представлению субъекта Российской Федерации.</w:t>
      </w:r>
    </w:p>
    <w:p>
      <w:r>
        <w:rPr>
          <w:b/>
        </w:rPr>
        <w:t>Статья 51. Зачет встречных требований между федеральным бюджетом и бюджетами субъектов Российской Федерации может осуществляться только через территориальные органы Главного управления федерального казначейства Министерства финансов Российской Федерации, созданные в соответствующих субъектах Российской Федерации.</w:t>
      </w:r>
    </w:p>
    <w:p>
      <w:r>
        <w:t>Зачет встречных требований между федеральным бюджетом и бюджетами субъектов Российской Федерации может осуществляться только через территориальные органы Главного управления федерального казначейства Министерства финансов Российской Федерации, созданные в соответствующих субъектах Российской Федерации.</w:t>
      </w:r>
    </w:p>
    <w:p>
      <w:r>
        <w:rPr>
          <w:b/>
        </w:rPr>
        <w:t>Статья 52. 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касающиеся межбюджетных отношений, в целях приведения их в соответствие с нормативами, установленными статьей 11 настоящего Федерального закона.</w:t>
      </w:r>
    </w:p>
    <w:p>
      <w:r>
        <w:t>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касающиеся межбюджетных отношений, в целях приведения их в соответствие с нормативами, установленными статьей 11 настоящего Федерального закона.</w:t>
      </w:r>
    </w:p>
    <w:p>
      <w:r>
        <w:rPr>
          <w:b/>
        </w:rPr>
        <w:t>Статья 53. Правительству Российской Федерации предоставить Правительству Республики Ингушетия отсрочку до 1 марта 2001 года по бюджетной ссуде, полученной в 1995 году, в сумме задолженности, сформированной до 1 марта 1999 года, - 411,9 млн. рублей, в том числе по уплате процентов за пользование средствами федерального бюджета, а также по сумме процентных платежей, начисленных за пользование средствами бюджетной ссуды за период с 1 марта 1999 года по 1 марта 2001 года, - 49,9 млн. рублей.</w:t>
      </w:r>
    </w:p>
    <w:p>
      <w:r>
        <w:t>Правительству Российской Федерации предоставить Правительству Республики Ингушетия отсрочку до 1 марта 2001 года по бюджетной ссуде, полученной в 1995 году, в сумме задолженности, сформированной до 1 марта 1999 года, - 411,9 млн. рублей, в том числе по уплате процентов за пользование средствами федерального бюджета, а также по сумме процентных платежей, начисленных за пользование средствами бюджетной ссуды за период с 1 марта 1999 года по 1 марта 2001 года, - 49,9 млн. рублей.</w:t>
      </w:r>
    </w:p>
    <w:p>
      <w:r>
        <w:rPr>
          <w:b/>
        </w:rPr>
        <w:t>Статья 54. Правительству Российской Федерации в срок до 1 апреля 1999 года разработать методику распределения компенсационных выплат в связи с введением новой методики распределения средств Федерального фонда финансовой поддержки субъектов Российской Федерации и оказания дополнительной финансовой помощи высокодотационным субъектам Российской Федерации и внести предложения о конкретных размерах указанных выплат субъектам Российской Федерации на согласование трехсторонней рабочей группы по совершенствованию межбюджетных отношений в Российской Федерации с последующим утверждением в отдельном приложении к Федеральному закону "О федеральном бюджете на 1999 год".</w:t>
      </w:r>
    </w:p>
    <w:p>
      <w:r>
        <w:t>Правительству Российской Федерации в срок до 1 апреля 1999 года разработать методику распределения компенсационных выплат в связи с введением новой методики распределения средств Федерального фонда финансовой поддержки субъектов Российской Федерации и оказания дополнительной финансовой помощи высокодотационным субъектам Российской Федерации и внести предложения о конкретных размерах указанных выплат субъектам Российской Федерации на согласование трехсторонней рабочей группы по совершенствованию межбюджетных отношений в Российской Федерации с последующим утверждением в отдельном приложении к Федеральному закону "О федеральном бюджете на 1999 год".</w:t>
      </w:r>
    </w:p>
    <w:p>
      <w:r>
        <w:rPr>
          <w:b/>
        </w:rPr>
        <w:t>Статья 55. Правительство Российской Федерации вправе осуществлять в 1999 году в пределах ассигнований, утвержденных по соответствующим разделам и подразделам функциональной классификации расходов федерального бюджета согласно статье 24 настоящего Федерального закона, финансирование на условиях возвратности:</w:t>
      </w:r>
    </w:p>
    <w:p>
      <w:r>
        <w:t>расходов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 в порядке и на условиях, которые устанавливаются Правительством Российской Федерации; на условиях возвратности и платности: расходов на сезонное кредитование предприятий и организаций агропромышленного комплекса, в первую очередь сельскохозяйственных товаропроизводителей, - в порядке, устанавливаемом Правительством Российской Федерации, с уплатой процентов за пользование предоставленными средствами в размере одной четвертой действующей на день вступления в силу настоящего Федерального закона ставки рефинансирования Центрального банка Российской Федерации; закупок сельскохозяйственной продукции в Федеральный продовольственный фонд на конкурсной основе в объеме потребностей, которые не могут быть обеспечены рыночными механизмами, - на срок до одного года с уплатой процентов за пользование предоставленными средствами в размере одной четвертой действующей на день вступления в силу настоящего Федерального закона ставки рефинансирования Центрального банка Российской Федерации; расходов на развитие межфермерской кооперации - в порядке, установленном Правительством Российской Федерации, на срок до четырех лет с уплатой процентов за пользование предоставленными средствами в размере одной четвертой действующей на день вступления в силу настоящего Федерального закона ставки рефинансирования Центрального банка Российской Федерации; расходов на сезонную закупку сырья и материалов для производства товаров народного потребления и продукции производственно-технического назначения легкой и текстильной промышленности до 700,0 млн. рублей - в пределах средств, поступающих от возврата ранее выданных предприятиям легкой и текстильной промышленности бюджетных ссуд, а также платы за пользование ими; (В редакции Федерального закона от 05.07.1999 № 130-ФЗ) до 1 800,0 млн. рублей дополнительно за счет средств федерального бюджета, из которых 700,0 млн. рублей - на создание межсезонных запасов древесины, сырья и топлива для предприятий лесной промышленности и 1 100,0 млн. рублей - на сезонную закупку сырья и материалов для производства товаров народного потребления и продукции производственно-технического назначения легкой и текстильной промышленности. (В редакции Федерального закона от 05.07.1999 № 130-ФЗ) Указанные средства выделяются в пределах финансового года равными долями с уплатой процентов за пользование предоставленными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расходов на выполнение высокоэффективных прикладных научно-технических разработок, имеющих коммерческую значимость, в размере 1 процента суммы ассигнований, выделяемых на разработку перспективных технологий и приоритетных направлений научно-технического прогресса, - в порядке и на условиях, которые устанавливаются Правительством Российской Федерации; расходов на осуществление высокоэффективных инвестиционных проектов в угольной отрасли, размещаемых на конкурсной основе, - в порядке и на условиях, которые устанавливаются Правительством Российской Федерации; расходов на покрытие убытков речного транспорта, связанных с возникновением в отрасли кассовых разрывов сезонного характера, - на срок до одного года в порядке и на условиях, которые устанавливаются Правительством Российской Федерации; расходов на поддержку экспорта высокотехнологичной продукции под заключенные контракты, реализацию программ конверсии оборонного производства в размере до 2,0 млрд. рублей - на срок до одного года в порядке и на условиях, которые устанавливаются Правительством Российской Федерации.</w:t>
      </w:r>
    </w:p>
    <w:p>
      <w:r>
        <w:rPr>
          <w:b/>
        </w:rPr>
        <w:t>Статья 56. Правительство Российской Федерации в 1999 году вправе выдавать в случае необходимости из федерального бюджета органам исполнительной власти субъектов Российской Федерации беспроцентные бюджетные ссуды в пределах финансового года:</w:t>
      </w:r>
    </w:p>
    <w:p>
      <w:r>
        <w:t>на покрытие временных кассовых разрывов, возникающих в бюджетах субъектов Российской Федерации в связи с несовпадением сроков возврата средств в региональные фонды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по ранее предоставленным ссудам и сроков закупки и завоза грузов в указанные районы и местности; на покрытие временных кассовых разрывов, возникающих при исполнении бюджетов субъектов Российской Федерации.</w:t>
      </w:r>
    </w:p>
    <w:p>
      <w:r>
        <w:rPr>
          <w:b/>
        </w:rPr>
        <w:t>Статья 57. Правительство Российской Федерации вправе осуществлять в 1999 году в пределах объемов средств, поступающих от возврата выданных в 1995 - 1998 годах из федерального бюджета средств на финансирование высокоэффективных инвестиционных проектов, части федеральной инвестиционной программы 1995 года, инвестиционных программ конверсии оборонной промышленности, а также платы за пользование ими, финансирование на условиях возвратности и платности:</w:t>
      </w:r>
    </w:p>
    <w:p>
      <w:r>
        <w:t>расходов на осуществление высокоэффективных инвестиционных проектов, размещаемых на конкурсной основе, в том числе проектов, прошедших конкурсный отбор, - в порядке, устанавливаемом Правительством Российской Федерации, с уплатой процентов за пользование указанными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 расходов на инвестиционные программы конверсии оборонной промышленности - в порядке и на условиях, которые устанавливаются Правительством Российской Федерации.</w:t>
      </w:r>
    </w:p>
    <w:p>
      <w:r>
        <w:rPr>
          <w:b/>
        </w:rPr>
        <w:t>Статья 58. Установить, что, за исключением случаев, предусмотренных статьей 117 настоящего Федерального закона, плата за пользование средствами федерального бюджета, предоставленными на возвратной основе, и суммы в их погашение вносятся в федеральный бюджет.</w:t>
      </w:r>
    </w:p>
    <w:p>
      <w:r>
        <w:t>Правительство Российской Федерации вправе производить зачет встречных требований, в том числе оформленных гарантийными обязательствами бюджетов субъектов Российской Федерации и федерального бюджета, в части средств, предусмотренных к перечислению в бюджеты субъектов Российской Федерации и бюджеты закрытых административно-территориальных образований по разделу "Финансовая помощь бюджетам других уровней", и иных средств федерального бюджета, причитающихся в соответствии с настоящим Федеральным законом к перечислению в бюджеты субъектов Российской Федерации и бюджеты закрытых административно-территориальных образований. Плата за пользование средствами федерального бюджета, предоставленными в 1995 - 1998 годах на возвратной основе на финансирование высокоэффективных инвестиционных проектов, и суммы в их погашение вносятся в федеральный бюджет и аккумулируются на лицевом счете Главного управления федерального казначейства Министерства финансов Российской Федерации с последующим направлением на те же цели в соответствии с порядком, установленным статьей 129 настоящего Федерального закона.</w:t>
      </w:r>
    </w:p>
    <w:p>
      <w:r>
        <w:rPr>
          <w:b/>
        </w:rPr>
        <w:t>Статья 59. Установить, что за несоблюдение сроков возврата и использование не по целевому назначению средств федерального бюджета, предоставленных органам исполнительной власти субъектов Российской Федерации и предприятиям и организациям под гарантии (поручительства) органов исполнительной власти субъектов Российской Федерации по возврату средств федерального бюджета, предоставленных на возвратной основе:</w:t>
      </w:r>
    </w:p>
    <w:p>
      <w:r>
        <w:t>сокращается или прекращается предоставление органам исполнительной власти субъектов Российской Федерации всех видов финансовой помощи; в целях погашения задолженности субъектами Российской Федерации производится взыскание путем обращения на взаимные расчеты федерального бюджета с бюджетами субъектов Российской Федерации в части средств, предусмотренных по разделу "Финансовая помощь бюджетам других уровней", и иных средств федерального бюджета, причитающихся в соответствии с настоящим Федеральным законом к перечислению в бюджеты субъектов Российской Федерации.</w:t>
      </w:r>
    </w:p>
    <w:p>
      <w:r>
        <w:rPr>
          <w:b/>
        </w:rPr>
        <w:t>Статья 60. Установить, что с 1 января 1999 года:</w:t>
      </w:r>
    </w:p>
    <w:p>
      <w:r>
        <w:t>за нецелевое использование предприятиями и организациями средств федерального бюджета, предоставленных на безвозвратной и возвратной основах, взимается штраф в размере двойной ставки рефинансирования Центрального банка Российской Федерации, действующей в течение срока использования бюджетных средств не по целевому назначению в 1999 году; за несвоевременный возврат средств федерального бюджета, предоставленных на возвратной основе, сокращается или прекращается предоставление всех форм государственной поддержки, в том числе предоставление отсрочек и (или) рассрочек по уплате налогов и сборов в федеральный бюджет; за просрочку уплаты основной суммы долга, а также процентов за пользование средствами федерального бюджета, предоставленными на возвратной основе, начисляется и взимается пеня в размере одной трехсотой действующей в течение 1999 года ставки рефинансирования Центрального банка Российской Федерации за каждый календарный день просрочки исполнения обязательств по уплате суммы долга и процентов за пользование средствами федерального бюджета; возврат предоставленных на возвратной основе предприятиям и организациям средств федерального бюджета, а также плата за пользование этими средствами приравниваются к платежам в федеральный бюджет.</w:t>
      </w:r>
    </w:p>
    <w:p>
      <w:r>
        <w:rPr>
          <w:b/>
        </w:rPr>
        <w:t>Статья 61. Государственная финансовая поддержка досрочного завоза продукции (товаров) в районы Крайнего Севера и приравненные к ним местности с ограниченными сроками завоза грузов осуществляется за счет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и средств, выделяемых из Фонда целевых субвенций.</w:t>
      </w:r>
    </w:p>
    <w:p>
      <w:r>
        <w:t>Средства указанных региональных фондов отражаются в бюджетах субъектов Российской Федерации и используются для закупки и доставки нефти, нефтепродуктов, топлива, продовольствия (за исключением спиртных напитков, пива и табачных изделий),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Средства федерального бюджета, выделяемые из Фонда целевых субвенций, предоставляются органам исполнительной власти субъектов Российской Федерации. Правительству Российской Федерации: до 15 мая 1999 года направить на финансирование мероприятий по завозу грузов не менее 35 процентов, до 15 июля 1999 года - не менее 70 процентов, до 1 ноября 1999 года - до 100 процентов средств, предусмотренных на эти цели в федеральном бюджете на 1999 год; в течение одного месяца со дня вступления в силу настоящего Федерального закона утвердить распределение средств федерального бюджета, выделяемых из Фонда целевых субвенций, по субъектам Российской Федерации; передать с 1 января 1999 года в управление субъектам Российской Федерации средства федерального бюджета, выделенные им в 1994 - 1995 годах на государственную финансовую поддержку завоза продукции (товаров) в районы Крайнего Севера и приравненные к ним местности и находящиеся у них в управлении,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передать с 1 января 1999 года во владение, пользование и распоряжение субъектам Российской Федерации сумму процентных платежей, начисленных в 1994 - 1998 годах за пользование бюджетными ссудами, выданными в 1994 - 1995 годах на финансирование мероприятий по государственной финансовой поддержке завоза продукции (товаров) в районы Крайнего Севера и приравненные к ним местности,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Рекомендовать субъектам Российской Федерации предоставлять средства указанных региональных фондов на возвратной основе с уплатой процентов за пользование ими в размере одной третьей ставки рефинансирования Центрального банка Российской Федерации, действующей в течение 1999 года. Порядок использования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утверждается законодательными органами субъектов Российской Федерации. Контроль за целевым использованием средств, переданных в управление субъектам Российской Федерации, осуществляется Правительством Российской Федерации и органами государственной власти субъектов Российской Федерации.</w:t>
      </w:r>
    </w:p>
    <w:p>
      <w:r>
        <w:rPr>
          <w:b/>
        </w:rPr>
        <w:t>Статья 62. Распространить на 1999 год условия предоставления, порядок получения и размер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распределение средств федерального бюджета на жилищные субсидии по субъектам Российской Федерации, на территориях которых находятся районы Крайнего Севера и приравненные к ним местности, установленные Федеральным законом "О жилищных субсидиях гражданам, выезжающим из районов Крайнего Севера и приравненных к ним местностей" (Собрание законодательства Российской Федерации, 1998, № 31, ст. 3809).</w:t>
      </w:r>
    </w:p>
    <w:p>
      <w:r>
        <w:t>Распространить на 1999 год условия предоставления, порядок получения и размер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распределение средств федерального бюджета на жилищные субсидии по субъектам Российской Федерации, на территориях которых находятся районы Крайнего Севера и приравненные к ним местности, установленные Федеральным законом "О жилищных субсидиях гражданам, выезжающим из районов Крайнего Севера и приравненных к ним местностей" (Собрание законодательства Российской Федерации, 1998, № 31, ст. 3809).</w:t>
      </w:r>
    </w:p>
    <w:p>
      <w:r>
        <w:rPr>
          <w:b/>
        </w:rPr>
        <w:t>Статья 63. Правительство Российской Федерации передает в 1999 году во владение, пользование и распоряжение субъектам Российской Федерации средства федерального бюджета, предоставленные в 1994 - 1998 годах в управление органам исполнительной власти субъектов Российской Федерации на формирование региональных продовольственных фондов, а также суммы, поступающие в виде платы за пользование ими.</w:t>
      </w:r>
    </w:p>
    <w:p>
      <w:r>
        <w:t>Правительство Российской Федерации передает в 1999 году во владение, пользование и распоряжение субъектам Российской Федерации средства федерального бюджета, предоставленные в 1994 - 1998 годах в управление органам исполнительной власти субъектов Российской Федерации на формирование региональных продовольственных фондов, а также суммы, поступающие в виде платы за пользование ими.</w:t>
      </w:r>
    </w:p>
    <w:p>
      <w:r>
        <w:rPr>
          <w:b/>
        </w:rPr>
        <w:t>Статья 64. Средства федерального бюджета, выделенные на возвратной основе в 1993 - 1998 годах на формирование Федерального продовольственного фонда и переданные в управление Федеральной продовольственной корпорации, а также суммы, поступающие в виде платы за пользование ими, подлежат возврату в федеральный бюджет и направляются в объеме поступлений в государственное унитарное предприятие - Федеральное агентство по регулированию продовольственного рынка при Министерстве сельского хозяйства и продовольствия Российской Федерации для формирования Федерального продовольственного фонда.</w:t>
      </w:r>
    </w:p>
    <w:p>
      <w:r>
        <w:t>Правительству Российской Федерации определить порядок использования средств указанного Фонда.</w:t>
      </w:r>
    </w:p>
    <w:p>
      <w:r>
        <w:rPr>
          <w:b/>
        </w:rPr>
        <w:t>Статья 65. Средства федерального бюджета, выделенные на возвратной основе в 1994 - 1998 годах на обеспечение агропромышленного комплекса машиностроительной продукцией и приобретение племенного скота, а также суммы, поступающие в виде платы за пользование ими, направляются в объеме поступлений на те же цели.</w:t>
      </w:r>
    </w:p>
    <w:p>
      <w:r>
        <w:t>Средства федерального бюджета, выделенные на возвратной основе в 1994 - 1998 годах на обеспечение агропромышленного комплекса машиностроительной продукцией и приобретение племенного скота, а также суммы, поступающие в виде платы за пользование ими, направляются в объеме поступлений на те же цели.</w:t>
      </w:r>
    </w:p>
    <w:p>
      <w:r>
        <w:rPr>
          <w:b/>
        </w:rPr>
        <w:t>Статья 66. Сезонное кредитование сельских товаропроизводителей в 1999 году производится на условиях, установленных статьей 55 настоящего Федерального закона, и за счет:</w:t>
      </w:r>
    </w:p>
    <w:p>
      <w:r>
        <w:t>средств созданного в 1997 году специального бюджетного фонда льготного кредитования; средств, направляемых в этот фонд в погашение бюджетной ссуды в виде отсроченного товарного кредита, полученного сельскими товаропроизводителями в 1995 году; средств от реализации облигаций, выпущенных субъектами Российской Федерации в погашение товарного кредита 1996 года; 50 процентов средств, поступающих в федеральный бюджет в виде штрафов за нецелевое использование средств, выданных на возвратной основе из специального бюджетного фонда льготного кредитования; 100 процентов средств, поступающих в федеральный бюджет в виде пени за просрочку основной суммы долга по кредитам, выданным на возвратной основе из специального бюджетного фонда льготного кредитования; средств, поступающих в федеральный бюджет в виде процентов за пользование указанными кредитами, и пени за просрочку их уплаты; средств федерального бюджета, выделенных на пополнение специального бюджетного фонда льготного кредитования. Средства специального бюджетного фонда льготного кредитования, а также суммы, поступающие в виде платы за пользование ими, подлежат возврату в федеральный бюджет и направляются на цели сезонного кредитования сельских товаропроизводителей. Порядок использования и возврата средств указанного фонда определяется Правительством Российской Федерации. Продлить на 1999 год действовавший ранее порядок учета средств фонда льготного кредитования предприятий и организаций агропромышленного комплекса.</w:t>
      </w:r>
    </w:p>
    <w:p>
      <w:r>
        <w:rPr>
          <w:b/>
        </w:rPr>
        <w:t>Статья 67. Предоставление предприятиям и организациям средств федерального бюджета на возвратной основе на финансирование инвестиционных программ конверсии оборонной промышленности осуществляется через государственный фонд конверсии.</w:t>
      </w:r>
    </w:p>
    <w:p>
      <w:r>
        <w:t>Плата за пользование средствами федерального бюджета, предоставленными начиная с 1995 года на возвратной основе на финансирование высокоэффективных инвестиционных проектов конверсии оборонной промышленности, и суммы в их погашение вносятся в доходы федерального бюджета с последующим направлением на те же цели.</w:t>
      </w:r>
    </w:p>
    <w:p>
      <w:r>
        <w:rPr>
          <w:b/>
        </w:rPr>
        <w:t>Статья 68. Направить на финансирование сезонной заготовки топлива на электростанциях, включая атомные, закачки газа в подземные хранилища, проведения мероприятий по ремонту энергетического оборудования и обеспечения населения топливом предприятиями топливно-энергетического комплекса средства от возврата бюджетных ссуд, предоставленных в 1995 - 1998 годах из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и процентные платежи за пользование указанными средствами, а также средства, получаемые от реализации энергоносителей и материально-технических ресурсов (включая и средства от реализации ценных бумаг), переданных в соответствии с решениями Правительства Российской Федерации Министерству топлива и энергетики Российской Федерации в 1996 году и в последующие годы, бюджетные ссуды акционерным обществам энергетики и электрификации и предприятиям атомной энергетики на срок одного календарного года с уплатой процентов за пользование предоставленными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t>Условия и порядок предоставления указанных средств определяются Правительством Российской Федерации. Продлить до 1 мая 1999 года срок возврата бюджетных ссуд, выданных в 1998 году предприятиям топливно-энергетического комплекса из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с взиманием платы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rPr>
          <w:b/>
        </w:rPr>
        <w:t>Статья 69. 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t>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rPr>
          <w:b/>
        </w:rPr>
        <w:t>Статья 70. Установить, что доходы Федерального дорожного фонда Российской Федерации на 1999 год формируются за счет следующих источников:</w:t>
      </w:r>
    </w:p>
    <w:p>
      <w:r>
        <w:t>(млн. рублей) 100,0 12 891,1 16 014,1 550,8 Направить в 1999 году средства Федерального дорожного фонда Российской Федерации в размере 29 556,0 млн. рублей на следующие цели: (млн. рублей) 9 238,49 в том числе: расходы на совместное финансирование проектов, осуществляемых за счет кредитов Международного банка реконструкции и развития, на обслуживание и погашение кредитов Международного банка реконструкции и развития 1 865,0 8 691,30 из них: погашение кредиторской задолженности по строительству и реконструкции действующей сети федеральных автомобильных дорог 2 600,0 погашение кредитов коммерческих банков и процентов по ним 250,0 расходы на совместное финансирование проектов, осуществляемых за счет кредитов Международного банка реконструкции и развития, на обслуживание и погашение кредитов Международного банка реконструкции и развития 266,68 400,0 700,0 из них: расходы Федеральной дорожной службы России на управление дорожным хозяйством 37,7 расходы на создание технопарков на землях, прилегающих к федеральным автомобильным дорогам 5,0 создание системы многоуровневой интегрированной связи, включая расходы на создание системы диспетчеризации и связи на федеральных автомобильных дорогах 9,0 расходы на размещение органов управления федеральными автомобильными дорогами 50,0 1 000,0 9 346,21 из них: дотации субъектам Российской Федерации на финансирование работ по контрактам по приведению в нормативное состояние сельских автомобильных дорог для приемки их в сеть территориальных автомобильных дорог общего пользования 1 191,0 100,0 80,0 Средства налогов, сборов и иных платежей, формирующих в соответствии с действующим законодательством доходы Федерального дорожного фонда Российской Федерации, аккумулируются на отдельных специальных счетах, открытых в учреждениях Центрального банка Российской Федерации Федеральному дорожному фонду Российской Федерации, и расходуются по мере их поступления. Средства, поступающие в счет погашения задолженности, образовавшейся на 1 января 1999 года по налогу на реализацию горюче-смазочных материалов и налогу на пользователей автомобильных дорог (в части, зачисляемой в Федеральный дорожный фонд Российской Федерации), а также штрафы и пеня за несвоевременную уплату указанных налогов в полном объеме зачисляются в доходы Федерального дорожного фонда Российской Федерации. Направить в Федеральный дорожный фонд Российской Федерации следующие виды прочих налоговых и неналоговых доходов: средства от уплаты единого налога, уплачиваемого организациями в соответствии с Федеральным законом "О едином налоге на вмененный доход для определенных видов деятельности", в размере 4 процентов от суммы единого налога; доходы от использования имущества федеральных автомобильных дорог, заключения договоров аренды (лизинга), договоров на использование земель, занятых полосами отвода федеральных автомобильных дорог, и договоров на размещение рекламы в пределах полосы отвода; доходы от эксплуатации платных автомобильных дорог и сооружений на них; средства, полученные в результате применения мер гражданско-правовой, административной и уголовной ответственности за правонарушения, совершенные на федеральных автомобильных дорогах, связанные с нарушением правил использования федеральных автомобильных дорог, правил перевозки тяжеловесных и негабаритных грузов, правового режима использования земель федеральных автомобильных дорог и придорожных полос, правил размещения наружной рекламы в полосах отвода и придорожных зонах указанных автомобильных дорог, а также средства от возмещения вреда, нанесенного федеральным автомобильным дорогам; доходы от взимания платы с владельцев или пользователей автомобильного транспорта, перевозящего тяжеловесные и крупногабаритные грузы, при проезде по федеральным автомобильным дорогам; доходы от взимания сбора за проезд автотранспортных средств, зарегистрированных на территориях иностранных государств, по федеральным автомобильным дорогам; средства федеральных лицензионных сборов, получаемых от лицензирования дорожной деятельности на федеральных автомобильных дорогах. Средства Федерального дорожного фонда Российской Федерации имеют целевой характер и не подлежат секвестированию в составе федерального бюджета. Правительству Российской Федерации разрешить в 1999 году в порядке исключения федеральному органу исполнительной власти, уполномоченному осуществлять управление федеральными автомобильными дорогами, переводить ежеквартально пропорционально фактическому исполнению доходной части бюджета Федерального дорожного фонда Российской Федерации на счета Пенсионного фонда Российской Федерации средства для выплаты пенсий. Средства, поступившие в Федеральный дорожный фонд Российской Федерации сверх доходов в размере 29 556,0 млн. рублей, не подлежат изъятию на цели, не предусмотренные Законом Российской Федерации "О дорожных фондах в Российской Федерации", и направляются пропорционально статьям расходов бюджета Федерального дорожного фонда Российской Федерации, а также на материальное стимулирование работников Федеральной дорожной службы России в размере 2 процентов от суммы средств неналоговых доходов Федерального дорожного фонда Российской Федерации. Федеральному органу исполнительной власти, уполномоченному управлять средствами Федерального дорожного фонда Российской Федерации, на основе договоров в порядке, установленном Правительством Российской Федерации, предусмотреть финансирование деятельности подразделений органов Министерства внутренних дел Российской Федерации, осуществляющих охрану федеральных автомобильных дорог, перевозимых по ним грузов и пассажиров. Субвенции из средств Федерального дорожного фонда Российской Федерации направляются на безвозмездной и безвозвратной основах на строительство и реконструкцию конкретных дорожных объектов, имеющих межрегиональное значение или обеспечивающих международные транспортные связи, в том числе в форме долевого участия в строительстве и реконструкции этих объектов, на основе договоров, заключенных органами исполнительной власти субъектов Российской Федерации с федеральным органом исполнительной власти, уполномоченным осуществлять оперативное управление средствами Федерального дорожного фонда Российской Федерации. Дотации из средств Федерального дорожного фонда Российской Федерации выделяются на безвозмездной и безвозвратной основах на содержание и ремонт конкретных автомобильных дорог общего пользования, находящихся в собственности субъектов Российской Федерации, в случаях, когда средств территориального дорожного фонда, рассчитанных исходя из максимально повышенной ставки федерального налога на пользователей автомобильных дорог, установленной абзацами вторым и третьим пункта 2 статьи 5 Закона Российской Федерации "О дорожных фондах в Российской Федерации", недостаточно для обеспечения содержания и ремонта территориальных автомобильных дорог общего пользования в соответствии с утвержденными нормативами, а также на финансирование работ по приведению в нормативное состояние связывающих населенные пункты автомобильных дорог, которые в установленном порядке подлежат приемке в сеть автомобильных дорог общего пользования. Разрешить финансирование из средств Федерального дорожного фонда Российской Федерации расходов на социальную сферу дорожной отрасли в размере 2,5 процента от суммы средств, направляемых в соответствии с настоящим Федеральным законом на федеральные расходы. Средства Федерального дорожного фонда Российской Федерации, не использованные в срок или использованные не по назначению, подлежат перечислению на счета Федеральной дорожной службы России по учету средств Федерального дорожного фонда Российской Федерации в Центральном банке Российской Федерации. Правительству Российской Федерации поручить федеральному органу исполнительной власти, уполномоченному осуществлять оперативное управление средствами Федерального дорожного фонда Российской Федерации, производить в централизованном порядке закупки основных материально-технических ресурсов для реализации программы работ по строительству, реконструкции, ремонту и содержанию федеральных автомобильных дорог и программ дорожных работ на территориальных автомобильных дорогах, выполняемых за счет субвенций. Правительству Российской Федерации в установленном порядке предоставить Федеральной дорожной службе России право осуществлять передачу федерального имущества, в том числе федеральных автомобильных дорог и имущества, необходимого для их эксплуатации, на праве хозяйственного ведения или на праве оперативного управления организациям, осуществляющим управление и содержание автомобильных дорог общего пользования, и органам управления дорожным хозяйством субъектов Российской Федерации. В целях создания условий для строительства новых федеральных автомобильных дорог Правительству Российской Федерации определить порядок резервирования земель для перспективного дорожного строительства на стадии предварительного согласования отвода земельных участков, предусмотрев в соответствии с действующим законодательством возмещение в необходимых случаях ущерба землевладельцам и землепользователям этих земельных участков. Правительству Российской Федерации разработать и утвердить порядок погашения задолженности по платежам в Федеральный дорожный фонд Российской Федерации, имея в виду направление полученных средств на развитие сети автомобильных дорог общего пользования. Разрешить правительству Москвы использовать в 1999 году сверхплановые доходы территориального дорожного фонда по городу Москве в объеме до 700,0 млн. рублей на финансирование работ по развитию Московского метрополитена. Утвердить распределение субвенций и дотаций между субъектами Российской Федерации на развитие, содержание и ремонт автомобильных дорог общего пользования в следующих размерах: (млн. рублей) всего в том числе на приведение в нормативное состояние сельских дорог, подлежащих приемке в сеть автомобильных дорог общего пользования 9 346,21 1 191,00 693,96 60,0 90,16 30,0 65,00 10,0 158,50 20,0 220,20 154,00 6,10 328,31 46,00 100,00 40,00 102,81 125,50 6,00 1 856,23 225,00 53,35 30,00 120,00 119,75 15,00 260,00 10,00 370,60 40,00 40,00 149,90 35,00 128,22 79,99 249,06 75,00 117,16 20,00 168,20 455,20 70,00 79,90 10,00 123,20 30,00 35,00 10,00 172,10 20,00 45,00 260,26 120,00 55,00 15,00 65,00 25,00 48,26 20,00 20,00 72,00 60,00 1 023,06 143,00 114,16 73,00 95,00 165,00 35,00 54,90 20,00 10,00 310,00 264,00 25,00 859,38 145,00 45,50 5,00 241,05 20,00 34,70 102,10 20,00 28,62 99,60 17,00 78,00 38,00 130,00 30,00 99,81 15,00 848,40 40,00 70,00 20,00 182,40 90,00 20,00 180,00 166,00 40,00 120,00 922,30 135,00 297,40 30,00 79,90 10,00 120,00 60,00 75,00 75,00 130,00 20,00 90,00 70,00 821,61 132,00 107,50 30,00 101,49 10,00 112,50 17,00 100,00 40,00 170,00 20,00 95,30 10,00 16,38 5,00 87,30 10,00 21,14 1 117,50 75,00 39,20 20,00 102,00 10,00 455,00 15,00 38,40 25,00 48,00 88,70 181,40 69,70 5,00 6,30 88,80 10,00 10,00 150,00</w:t>
      </w:r>
    </w:p>
    <w:p>
      <w:r>
        <w:rPr>
          <w:b/>
        </w:rPr>
        <w:t>Статья 71. Установить, что доходы Федерального экологического фонда Российской Федерации формируются в 1999 году за счет следующих источников:</w:t>
      </w:r>
    </w:p>
    <w:p>
      <w:r>
        <w:t>(тыс. рублей) 4 000,0 10-процентные отчисления от сумм, причитающихся к перечислению природопользователями в государственные экологические фонды 137 700,0 19 700,0 161400,0 Направить в 1999 году средства Федерального экологического фонда Российской Федерации на следующие цели: (тыс. рублей) 104 200,0 25 000,0 10 068,0 17 000,0 5132,0 Установить, что средства, поступающие в 1999 году в Федеральный экологический фонд Российской Федерации сверх сумм, установленных статьей 24 настоящего Федерального закона, направляются на финансирование расходов Федерального экологического фонда Российской Федерации по направлениям и в пропорциях, которые установлены настоящей статьей, за исключением содержания дирекции указанного Фонда. Установить, что в 1999 году 10 процентов сумм, причитающихся к перечислению природопользователями в государственные экологические фонды, направляется в доход Федерального экологического фонда Российской Федерации на реализацию природоохранных мероприятий федерального значения, а оставшаяся сумма перечисляется согласно действующему порядку в территориальные государственные экологические фонды.</w:t>
      </w:r>
    </w:p>
    <w:p>
      <w:r>
        <w:rPr>
          <w:b/>
        </w:rPr>
        <w:t>Статья 72. Рекомендовать законодательным (представительным) и исполнительным органам власти субъектов Российской Федерации направлять сверхплановые поступления в территориальные экологические фонды на финансирование государственных заповедников и специнспекций Государственного комитета Российской Федерации по охране окружающей среды.</w:t>
      </w:r>
    </w:p>
    <w:p>
      <w:r>
        <w:t>Рекомендовать законодательным (представительным) и исполнительным органам власти субъектов Российской Федерации направлять сверхплановые поступления в территориальные экологические фонды на финансирование государственных заповедников и специнспекций Государственного комитета Российской Федерации по охране окружающей среды.</w:t>
      </w:r>
    </w:p>
    <w:p>
      <w:r>
        <w:rPr>
          <w:b/>
        </w:rPr>
        <w:t>Статья 73. Установить, что доходы Государственного фонда борьбы с преступностью формируются в 1999 году за счет следующих источников:</w:t>
      </w:r>
    </w:p>
    <w:p>
      <w:r>
        <w:t>100 процентов средств, полученных от реализации имущества, конфискованного по вступившим в законную силу приговорам, определениям и постановлениям судов (судей), за исключением средств и другого имущества, в отношении которых установлен особый порядок распоряжения и реализации; 15 процентов средств, взысканных в качестве штрафов, налагаемых в административном порядке, а также по вступившим в законную силу приговорам судов (судей), за исключением средств, в отношении которых установлен особый порядок распределения. Уплата указанных средств осуществляется в 1999 году непосредственно плательщиками в федеральный бюджет; 100 процентов средств, полученных от реализации изъятого при проведении оперативно-розыскных мероприятий правоохранительными органами имущества, признанного в установленном законодательством Российской Федерации порядке бесхозным, за исключением бесхозяйных вещей, в отношении которых осуществляется предусмотренная гражданским законодательством Российской Федерации процедура приобретения права собственности; 50 процентов средств, взимаемых за выдачу лицензий на право продажи оружия и лицензий на приобретение оружия гражданами, предприятиями, учреждениями и организациями; добровольных взносов, благотворительных пожертвований, поступающих от предприятий, учреждений и организаций, общественных объединений граждан, а также от иностранных юридических лиц и граждан в виде денежных средств. Средства Государственного фонда борьбы с преступностью в 1999 году направляются на приобретение вооружения, специальной техники и средств связи в пределах утвержденного государственного оборонного заказа на эти цели и распределяются Правительством Российской Федерации следующим образом: (млн. рублей) 233,0 50,0 50,0 В случае сверхплановых поступлений в доходы Государственного фонда борьбы с преступностью они направляются на финансирование программы "Усиление борьбы с преступностью" (1998 - 2000 годы) и распределяются Правительством Российской Федерации.</w:t>
      </w:r>
    </w:p>
    <w:p>
      <w:r>
        <w:rPr>
          <w:b/>
        </w:rPr>
        <w:t>Статья 74. Установить, что доходы Фонда развития таможенной системы Российской Федерации в сумме 3 626,1 млн. рублей формируются в 1999 году в размере 19,8 процента отчислений за счет источников, установленных таможенным законодательством Российской Федерации, включая доходы в иностранной валюте.</w:t>
      </w:r>
    </w:p>
    <w:p>
      <w:r>
        <w:t>Направить в 1999 году средства Фонда развития таможенной системы Российской Федерации на следующие цели: (млн. рублей) Текущее содержание центрального аппарата Государственного таможенного комитета Российской Федерации 23,3 Обеспечение личного состава 2 274,1 Боевая подготовка и материально-техническое обеспечение 1 215,4 Содержание испытательных научно-исследовательских и других объектов 20,0 Содержание образовательных учреждений 39,1 Содержание учреждений здравоохранения 54,2 Доходы Фонда развития таможенной системы Российской Федерации за счет источников, установленных таможенным законодательством Российской Федерации, включая доходы в иностранной валюте, поступающие в течение 1999 года сверх средств, учтенных в федеральном бюджете, направляются: на финансирование расходов в интересах Вооруженных Сил Российской Федерации и правоохранительных органов - в размере 57,6 процента поступлений, в том числе: (в процентах) на строительство и содержание Вооруженных Сил Российской Федерации 46,08 на жилищное строительство для правоохранительных органов 11,52 в Фонд развития таможенной системы Российской Федерации на реализацию федеральной целевой программы "Развитие таможенной службы Российской Федерации на 1996 - 1997 годы и на период до 2000 года" - в размере 30 процентов поступлений; на финансирование капитальных вложений федеральных целевых программ "Усиление борьбы с преступностью" (1998 - 2000 годы), "Содействие трудовой занятости осужденных к наказанию в виде лишения свободы" (на период до 2000 года) и "Строительство и реконструкция следственных изоляторов и тюрем Министерства внутренних дел Российской Федерации, а также строительство жилья для персонала указанных учреждений" (на период до 2000 года) в пропорциях, устанавливаемых Правительством Российской Федерации, - в размере 12,4 процента поступлений. Правительство Российской Федерации утверждает порядок предоставления указанных средств.</w:t>
      </w:r>
    </w:p>
    <w:p>
      <w:r>
        <w:rPr>
          <w:b/>
        </w:rPr>
        <w:t>Статья 75. Сохранить в 1999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финансирование инвестиционных расходов.</w:t>
      </w:r>
    </w:p>
    <w:p>
      <w:r>
        <w:t>Установить, что реализация указанных товаров, транспортных средств и иных предметов осуществляется на конкурсной основе в порядке, устанавливаемом Правительством Российской Федерации. Порядок использования указанных выше средств, а также представление отчетности по ним устанавливается Правительством Российской Федерации.</w:t>
      </w:r>
    </w:p>
    <w:p>
      <w:r>
        <w:rPr>
          <w:b/>
        </w:rPr>
        <w:t>Статья 76. Средства, взыскиваемые в 1999 году Федеральной пограничной службой Российской Федерации в соответствии с законодательством Российской Федерации в качестве штрафов за нарушение режима Государственной границы Российской Федерации, пограничного режима, режима в пунктах пропуска через Государственную границу Российской Федерации, средства, поступающие от реализации имущества, конфискованного за указанные нарушения, и контрабанды, обнаруживаемой и задерживаемой в соответствии с подпунктом 9 части второй статьи 30 Закона Российской Федерации "О Государственной границе Российской Федерации", а также средства, полученные от взимания сбора за продление действия просроченных российских виз иностранным гражданам и лицам без гражданства, учитываются в полном объеме в доходах федерального бюджета и направляются на материально-техническое обеспечение и развитие Федеральной пограничной службы Российской Федерации сверх сумм, утвержденных статьей 24 настоящего Федерального закона.</w:t>
      </w:r>
    </w:p>
    <w:p>
      <w:r>
        <w:t>Средства, взыскиваемые в 1999 году Федеральной пограничной службой Российской Федерации при охране морских биологических ресурсов континентального шельфа Российской Федерации, в исключительной экономической зоне Российской Федерации, а также средства, поступившие от реализации имущества, конфискованного за указанные нарушения, зачисляются в федеральный бюджет и направляются в размере 50 процентов в доход целевого бюджетного Фонда управления, изучения, сохранения и воспроизводства водных биологических ресурсов и 50 процентов - на материально-техническое обеспечение и развитие Федеральной пограничной службы Российской Федерации сверх сумм, утвержденных статьей 24 настоящего Федерального закона.</w:t>
      </w:r>
    </w:p>
    <w:p>
      <w:r>
        <w:rPr>
          <w:b/>
        </w:rPr>
        <w:t>Статья 77. Средства, получаемые от распоряжения принадлежащими Российской Федерации правами на результаты научно-исследовательских, опытно-конструкторских и технологических работ военного, специального и двойного назначения, учитываются в полном объеме в доходах федерального бюджета и направляются на финансирование мероприятий, связанных с осуществлением военной реформы и реализацией федеральных целевых программ, сверх сумм, утвержденных статьей 24 настоящего Федерального закона, а также на финансирование расходов, связанных с обеспечением правовой охраны, защиты объектов интеллектуальной собственности и других мероприятий. Порядок формирования и распределения указанных средств определяется Правительством Российской Федерации.</w:t>
      </w:r>
    </w:p>
    <w:p>
      <w:r>
        <w:t>Средства, получаемые от распоряжения принадлежащими Российской Федерации правами на результаты научно-исследовательских, опытно-конструкторских и технологических работ военного, специального и двойного назначения, учитываются в полном объеме в доходах федерального бюджета и направляются на финансирование мероприятий, связанных с осуществлением военной реформы и реализацией федеральных целевых программ, сверх сумм, утвержденных статьей 24 настоящего Федерального закона, а также на финансирование расходов, связанных с обеспечением правовой охраны, защиты объектов интеллектуальной собственности и других мероприятий. Порядок формирования и распределения указанных средств определяется Правительством Российской Федерации.</w:t>
      </w:r>
    </w:p>
    <w:p>
      <w:r>
        <w:rPr>
          <w:b/>
        </w:rPr>
        <w:t>Статья 78. Установить, что доходы Федерального фонда воспроизводства минерально-сырьевой базы формируются в 1999 году за счет следующих источников:</w:t>
      </w:r>
    </w:p>
    <w:p>
      <w:r>
        <w:t>(млн. рублей) Остаток средств на начало 1999 года 0,5 Отчисления на воспроизводство минерально-сырьевой базы, подлежащие зачислению в федеральный бюджет 3 599,5 Направить в 1999 году средства Федерального фонда воспроизводства минерально-сырьевой базы на следующие цели: (млн. рублей) Геологическое изучение недр территории Российской Федерации, континентального шельфа Российской Федерации и Мирового океана для федеральных нужд 1 966,9 Расходы на управление Государственным фондом недр Российской Федерации 275,8 Геолого-разведочные работы 1 056,8 Перечисление средств Пенсионному фонду Российской Федерации на погашение задолженности по выплате пенсий за 1998 год 300,0 Переходящий остаток средств на конец 1999 года 0,5 Перечисление средств Пенсионному фонду Российской Федерации на погашение задолженности по выплате пенсий за 1998 год осуществляется в 1999 году в порядке исключения за счет доходов Федерального фонда воспроизводства минерально-сырьевой базы. Порядок целевого использования средств Федерального фонда воспроизводства минерально-сырьевой базы определяется Правительством Российской Федерации в соответствии с Законом Российской Федерации "О недрах" и настоящим Федеральным законом. Установить, что средства, поступившие в 1999 году в Федеральный фонд воспроизводства минерально-сырьевой базы сверх сумм, установленных частью первой настоящей статьи, направляются в размере 100 процентов поступлений на финансирование геологического изучения недр территории Российской Федерации, изучения континентального шельфа Российской Федерации и Мирового океана для федеральных нужд.</w:t>
      </w:r>
    </w:p>
    <w:p>
      <w:r>
        <w:rPr>
          <w:b/>
        </w:rPr>
        <w:t>Статья 79. Установить, что в 1999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t>Установить, что в 1999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rPr>
          <w:b/>
        </w:rPr>
        <w:t>Статья 80. Установить, что доходы целевого бюджетного Федерального фонда восстановления и охраны водных объектов формируются в 1999 году за счет поступления 29 процентов платы за пользование водными объектами, поступающей в доходы федерального бюджета, в сумме 400,0 млн. рублей.</w:t>
      </w:r>
    </w:p>
    <w:p>
      <w:r>
        <w:t>Направить в 1999 году средства целевого бюджетного Федерального фонда восстановления и охраны водных объектов на следующие цели: (млн. рублей) Реконструкция и капитальный ремонт гидротехнических сооружений, находящихся в федеральной собственности 210,0 Строительство объектов инженерной защиты от наводнений и обрушения берегов 80,0 Приобретение технологического оборудования, машин и механизмов, необходимых для обеспечения эксплуатации гидротехнических сооружений, находящихся в федеральной собственности 50,0 Нормативное, информационное, техническое и методическое обеспечение управления использованием и охраной водных объектов 60,0 Установить, что порядок использования средств на водохозяйственные мероприятия капитального характера определяется Правительством Российской Федерации в соответствии с Водным кодексом Российской Федерации и настоящим Федеральным законом. Установить, что средства, поступающие в 1999 году в целевой бюджетный Федеральный фонд восстановления и охраны водных объектов сверх сумм, установленных частью первой настоящей статьи, направляются на осуществление мероприятий по обеспечению безопасности гидротехнических сооружений, находящихся в федеральной собственности. Порядок образования и расходования средств указанного Фонда устанавливается Правительством Российской Федерации.</w:t>
      </w:r>
    </w:p>
    <w:p>
      <w:r>
        <w:rPr>
          <w:b/>
        </w:rPr>
        <w:t>Статья 81. Установить, что приходящаяся на стоимость работ разделения валютная выручка за поставляемый в США низкообогащенный уран в рамках исполнения обязательств Российской Федерации в области разоружения и контроля над вооружениями зачисляется в доход целевого бюджетного Фонда Министерства Российской Федерации по атомной энергии в размере 392 млн. долларов США.</w:t>
      </w:r>
    </w:p>
    <w:p>
      <w:r>
        <w:t>Правительству Российской Федерации разработать и утвердить порядок зачисления средств в целевой бюджетный Фонд Министерства Российской Федерации по атомной энергии, а также порядок их формирования и расходования по следующим направлениям: осуществление компенсации расходов предприятиям и организациям, в том числе и внешнеторговым, участвующим в исполнении принятых Российской Федерацией обязательств в области разоружения и контроля над вооружениями; финансовое обеспечение мероприятий по повышению ядерной и радиационной безопасности, экологических программ и поддержки фундаментальной и прикладной науки, а также других расходов, связанных с реструктуризацией и конверсией предприятий и организаций ядерного комплекса. Установить, что средства, поступающие в 1999 году в целевой бюджетный Фонд Министерства Российской Федерации по атомной энергии сверх сумм, утвержденных настоящей статьей, направляются на дополнительное финансовое обеспечение мероприятий по повышению ядерной и радиационной безопасности, экологических программ и поддержки фундаментальной и прикладной науки, а также других расходов, связанных с реструктуризацией и конверсией предприятий и организаций ядерного комплекса. Установить, что зачисление валютной выручки осуществляется на валютные счета по учету средств федерального бюджета, открываемые в порядке, устанавливаемом Центральным банком Российской Федерации по согласованию с Правительством Российской Федерации. Обособленный учет указанных средств в иностранной и национальной валютах осуществляется Главным управлением федерального казначейства Министерства финансов Российской Федерации.</w:t>
      </w:r>
    </w:p>
    <w:p>
      <w:r>
        <w:rPr>
          <w:b/>
        </w:rPr>
        <w:t>Статья 82. Установить, что в 1999 году средства от реализации и (или) использования природной сырьевой компоненты низкообогащенного урана,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поступают в доход федерального бюджета и направляются на обеспечение дополнительного финансирования программ по утилизации и ликвидации вооружений и других расходов, осуществляемых Министерством Российской Федерации по атомной энергии, а также на обеспечение социальных гарантий военнослужащих.</w:t>
      </w:r>
    </w:p>
    <w:p>
      <w:r>
        <w:t>Установить, что зачисление валютной выручки осуществляется на валютные счета по учету средств федерального бюджета, открываемые в порядке, устанавливаемом Центральным банком Российской Федерации по согласованию с Правительством Российской Федерации. Обособленный учет указанных средств осуществляется Главным управлением федерального казначейства Министерства финансов Российской Федерации. Правительству Российской Федерации обеспечить своевременность осуществления мероприятий по реализации и (или) использованию природной сырьевой компоненты низкообогащенного урана и полноту соответствующих расчетов. Конкретные направления и объемы расходования указанных средств определяются Правительством Российской Федерации.</w:t>
      </w:r>
    </w:p>
    <w:p>
      <w:r>
        <w:rPr>
          <w:b/>
        </w:rPr>
        <w:t>Статья 83. Правительству Российской Федерации для реализации Федерального закона "О ратификации Конвенции о запрещении разработки, производства, накопления и применения химического оружия и о его уничтожении" направить средства, предусмотренные в расходах федерального бюджета на 1999 год по разделам "Утилизация и ликвидация вооружений, включая выполнение международных договоров" и "Международная деятельность" функциональной классификации расходов федерального бюджета, в сумме не менее 500 млн. рублей.</w:t>
      </w:r>
    </w:p>
    <w:p>
      <w:r>
        <w:t>Правительству Российской Федерации для реализации Федерального закона "О ратификации Конвенции о запрещении разработки, производства, накопления и применения химического оружия и о его уничтожении" направить средства, предусмотренные в расходах федерального бюджета на 1999 год по разделам "Утилизация и ликвидация вооружений, включая выполнение международных договоров" и "Международная деятельность" функциональной классификации расходов федерального бюджета, в сумме не менее 500 млн. рублей.</w:t>
      </w:r>
    </w:p>
    <w:p>
      <w:r>
        <w:rPr>
          <w:b/>
        </w:rPr>
        <w:t>Статья 84. Установить, что доходы Федерального фонда Министерства Российской Федерации по налогам и сборам и Федеральной службы налоговой полиции Российской Федерации формируются за счет 45 процентов суммы налогов и других обязательных платежей, поступивших в 1999 году в федеральный бюджет и целевые бюджетные фонды, дополнительно взысканных Министерством Российской Федерации по налогам и сборам и Федеральной службой налоговой полиции Российской Федерации в результате проведенной контрольной работы, за исключением штрафов и других санкций, взысканных за нарушение налогового законодательства Российской Федерации. Общая сумма доходов Федерального фонда Министерства Российской Федерации по налогам и сборам и Федеральной службы налоговой полиции Российской Федерации определяется в размере не более 4 635,0 млн. рублей.</w:t>
      </w:r>
    </w:p>
    <w:p>
      <w:r>
        <w:t>Средства Федерального фонда Министерства Российской Федерации по налогам и сборам и Федеральной службы налоговой полиции Российской Федерации направляются в 1999 году на содержание и развитие Министерства Российской Федерации по налогам и сборам и Федеральной службы налоговой полиции Российской Федерации, из них не более 4 135,0 млн. рублей - на содержание и развитие Министерства Российской Федерации по налогам и сборам, не более 500 млн. рублей - на содержание и развитие Федеральной службы налоговой полиции Российской Федерации. Заказчиком изготовления марок акцизного сбора на табачные изделия является Министерство Российской Федерации по налогам и сборам. Финансирование расходов на изготовление указанных марок осуществляется за счет средств Федерального фонда Министерства Российской Федерации по налогам и сборам и Федеральной службы налоговой полиции Российской Федерации в части, направляемой на содержание и развитие Министерства Российской Федерации по налогам и сборам. Средства, зачисленные в Федеральный фонд Министерства Российской Федерации по налогам и сборам и Федеральной службы налоговой полиции Российской Федерации сверх общей суммы доходов, установленных настоящей статьей, направляются на содержание и развитие органов Министерства Российской Федерации по налогам и сборам, Главного управления федерального казначейства Министерства финансов Российской Федерации, Федеральной службы налоговой полиции Российской Федерации в порядке, установленном Правительством Российской Федерации. Финансирование расходов Министерства Российской Федерации по налогам и сборам и Федеральной службы налоговой полиции Российской Федерации из Федерального фонда Министерства Российской Федерации по налогам и сборам и Федеральной службы налоговой полиции Российской Федерации осуществляется Министерством финансов Российской Федерации ежемесячно в размере одной двенадцатой общей суммы доходов Федерального фонда Министерства Российской Федерации по налогам и сборам и Федеральной службы налоговой полиции Российской Федерации, определенной настоящей статьей с корректировкой объема финансирования по итогам поступлений за 1999 год.</w:t>
      </w:r>
    </w:p>
    <w:p>
      <w:r>
        <w:rPr>
          <w:b/>
        </w:rPr>
        <w:t>Статья 85. Установить, что в 1999 году доходы целевого бюджетного Фонда управления, изучения, сохранения и воспроизводства водных биологических ресурсов формируются за счет:</w:t>
      </w:r>
    </w:p>
    <w:p>
      <w:r>
        <w:t>100 процентов суммы платы за пользование водными биологическими ресурсами, поступающей от российских пользователей; 100 процентов суммы платы за пользование водными биологическими ресурсами, поступающей от иностранных пользователей по межправительственным соглашениям; 100 процентов суммы платы за пользование водными биологическими ресурсами, поступающей от российских (с участием иностранного капитала) и иностранных пользователей. Средства целевого бюджетного Фонда управления, изучения, сохранения и воспроизводства водных биологических ресурсов учитываются в доходах федерального бюджета на 1999 год в сумме 3 887,0 млн. рублей и направляются в 1999 году на следующие цели: (млн. рублей) Федеральная пограничная служба Российской Федерации (на содержание органов, осуществляющих охрану водных биологических ресурсов территориального моря, континентального шельфа Российской Федерации, исключительной экономической зоны Российской Федерации) 450,0 Государственный комитет Российской Федерации по рыболовству 2 344,4 в том числе: отраслевая наука и финансирование Глобальной морской системы связи при бедствии и обеспечении безопасности 747,5 из них: гидрометеорологическое обслуживание рыбохозяйственной деятельности 15,0 финансирование органов рыбоохраны и рыборазведения Государственного комитета Российской Федерации по рыболовству и государственно-кооперативного объединения "Росрыбхоз", включая финансирование объектов воспроизводства лососевых в соответствии с межправительственными соглашениями с Японией 1 193,1 аварийно-спасательный флот 241,3 расходы на выполнение мероприятий, связанных с международными обязательствами Российской Федерации в области сохранения водных биологических ресурсов 54,0 учебные парусные суда 108,5 государственная поддержка прибрежных регионов Российской Федерации в соответствии с решениями Правительства Российской Федерации и межправительственными соглашениями 1 092,6 При введении платы за пользование отдельными видами водных биологических ресурсов для российских пользователей полученные средства направить в доходы целевого бюджетного Фонда управления, изучения, сохранения и воспроизводства водных биологических ресурсов с дальнейшим использованием полученных средств на государственную поддержку рыбной отрасли (в том числе рыболовецких колхозов) и прибрежных регионов Российской Федерации в соответствии с решениями Правительства Российской Федерации. Определить, что использование средств целевого бюджетного Фонда управления, изучения, сохранения и воспроизводства водных биологических ресурсов по направлениям, предусмотренным межправительственными соглашениями, указами Президента Российской Федерации, постановлениями и распоряжениями Правительства Российской Федерации, осуществляется в объемах поступлений в указанный Фонд. Поступающие сверх объема, установленного настоящей статьей, средства, в том числе 50 процентов сумм штрафов за нарушение законодательства Российской Федерации о рыболовстве и об охране водных биологических ресурсов в исключительной экономической зоне Российской Федерации и на континентальном шельфе Российской Федерации и от реализации имущества, конфискованного за такие нарушения, учитываются в полном объеме в доходах федерального бюджета и направляются в 1999 году в целевой бюджетный Фонд управления, изучения, сохранения и воспроизводства водных биологических ресурсов на следующие цели: отраслевая наука - дополнительно 60 млн. рублей; создание и функционирование системы мониторинга водных биологических ресурсов, наблюдения и контроля за деятельностью рыбопромысловых судов с использованием космических средств и информационных технологий - до 60,4 млн. рублей; прочие расходы, связанные с государственным управлением водными биологическими ресурсами, - по решению Правительства Российской Федерации. Правительство Российской Федерации в случае недопоступления запланированных средств в целевой бюджетный Фонд управления, изучения, сохранения и воспроизводства водных биологических ресурсов вправе производить корректировку сумм по направлениям использования. Установить, что порядок формирования и использования средств целевого бюджетного Фонда управления, изучения, сохранения и воспроизводства водных биологических ресурсов определяется Правительством Российской Федерации в соответствии с Федеральным законом "О животном мире" и настоящим Федеральным законом.</w:t>
      </w:r>
    </w:p>
    <w:p>
      <w:r>
        <w:rPr>
          <w:b/>
        </w:rPr>
        <w:t>Статья 86. Расходы на предоставление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лиц, уволенных с военной службы и получающих пенсии в соответствии с Законом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производятся из федерального бюджета на 1999 год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федеральных органов исполнительной власти, в которых в соответствии с законодательством Российской Федерации предусмотрена военная служба.</w:t>
      </w:r>
    </w:p>
    <w:p>
      <w:r>
        <w:t>Правительству Российской Федерации определить порядок осуществления указанных расходов.</w:t>
      </w:r>
    </w:p>
    <w:p>
      <w:r>
        <w:rPr>
          <w:b/>
        </w:rPr>
        <w:t>Статья 87. Финансирование из федерального бюджета мероприятий по реализации государственных программ обеспечения жильем военнослужащих и лиц, уволенных с военной службы в запас или отставку, и других категорий граждан производится в том числе путем выпуска и погашения государственных жилищных сертификатов на приобретение и строительство жилья.</w:t>
      </w:r>
    </w:p>
    <w:p>
      <w:r>
        <w:t>Установить, что в 1999 году финансовое обеспечение мероприятий по реализации президентской программы "Государственные жилищные сертификаты" осуществляется в пределах ассигнований, установленных статьей 107 настоящего Федерального закона, а также за счет доходов, поступающих в федеральный бюджет сверх сумм, установленных статьей 19 настоящего Федерального закона, и направляемых в соответствии со статьями 31, 74 и 107 настоящего Федерального закона на эти цели. Правительству Российской Федерации: определить порядок зачисления в 1999 году предусмотренных настоящей статьей доходов в федеральный бюджет; утвердить порядок поэтапного предоставления государственных жилищных сертификатов в пределах фактически полученных доходов для финансового обеспечения президентской программы "Государственные жилищные сертификаты" в сумме не менее 4,5 млрд. рублей. Установить, что направление средств федерального бюджета, предусмотренных для обеспечения жильем увольняемых и уволенных с военной службы в запас или отставку военнослужащих и приравненных к ним лиц, осуществляется в пропорциях, установленных президентской программой "Государственные жилищные сертификаты".</w:t>
      </w:r>
    </w:p>
    <w:p>
      <w:r>
        <w:rPr>
          <w:b/>
        </w:rPr>
        <w:t>Статья 88. Приостановить на 1999 год действие:</w:t>
      </w:r>
    </w:p>
    <w:p>
      <w:r>
        <w:t>статьи 8 Федерального закона "Об исполнении бюджета Пенсионного фонда Российской Федерации за 1996 год" (Собрание законодательства Российской Федерации, 1998, № 22, ст. 2333); статей 4 и 5 Федерального закона "О бюджете Пенсионного фонда Российской Федерации на 1997 год" (Собрание законодательства Российской Федерации, 1998, № 22, ст. 2334); Федерального закона "О порядке финансирования государственных пенсий, выплата которых по законодательству Российской Федерации осуществляется за счет средств федерального бюджета" (Собрание законодательства Российской Федерации, 1998, № 44, ст. 5393) в части оплаты расходов на доставку трудовых пенсий за счет средств федерального бюджета.</w:t>
      </w:r>
    </w:p>
    <w:p>
      <w:r>
        <w:rPr>
          <w:b/>
        </w:rPr>
        <w:t>Статья 89. Возмещение расходов на выплату государственных пенсий и пособий, осуществляемых в соответствии с законодательством Российской Федерации за счет средств федерального бюджета, а также расходов на их доставку производится в 1999 году Пенсионному фонду Российской Федерации в размере 17,7 млрд. рублей.</w:t>
      </w:r>
    </w:p>
    <w:p>
      <w:r>
        <w:t>Правительство Российской Федерации выдает в случае необходимости в I квартале 1999 года из федерального бюджета Пенсионному фонду Российской Федерации беспроцентную бюджетную ссуду в пределах средств, указанных в части первой настоящей статьи, на срок не более шести месяцев на погашение образовавшейся в 1998 году задолженности по выплате пенсий, осуществляемой в соответствии с законодательством Российской Федерации за счет средств Пенсионного фонда Российской Федерации.</w:t>
      </w:r>
    </w:p>
    <w:p>
      <w:r>
        <w:rPr>
          <w:b/>
        </w:rPr>
        <w:t>Статья 90. Порядок инвестирования свободных средств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государственные ценные бумаги устанавливается Правительством Российской Федерации.</w:t>
      </w:r>
    </w:p>
    <w:p>
      <w:r>
        <w:t>Порядок инвестирования свободных средств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государственные ценные бумаги устанавливается Правительством Российской Федерации.</w:t>
      </w:r>
    </w:p>
    <w:p>
      <w:r>
        <w:rPr>
          <w:b/>
        </w:rPr>
        <w:t>Статья 91. Правительству Российской Федерации на основании информации Центрального банка Российской Федерации об остатках средств на счетах обеспечить осуществление ежеквартального мониторинга объемов и направлений использования внебюджетных средств федеральными органами государственной власти и иными получателями средств федерального бюджета.</w:t>
      </w:r>
    </w:p>
    <w:p>
      <w:r>
        <w:t>Правительству Российской Федерации на основании информации Центрального банка Российской Федерации об остатках средств на счетах обеспечить осуществление ежеквартального мониторинга объемов и направлений использования внебюджетных средств федеральными органами государственной власти и иными получателями средств федерального бюджета.</w:t>
      </w:r>
    </w:p>
    <w:p>
      <w:r>
        <w:rPr>
          <w:b/>
        </w:rPr>
        <w:t>Статья 92. Установить верхний предел государственного внутреннего долга Российской Федерации на 1 января 2000 года:</w:t>
      </w:r>
    </w:p>
    <w:p>
      <w:r>
        <w:t>по долговым обязательствам Российской Федерации - в сумме 648,3 млрд. рублей; по целевым долговым обязательствам Российской Федерации - в сумме 30 млрд. долговых рублей. Правительство Российской Федерации вправе определить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установлено федеральными законами.</w:t>
      </w:r>
    </w:p>
    <w:p>
      <w:r>
        <w:rPr>
          <w:b/>
        </w:rPr>
        <w:t>Статья 93. Государственный внутренний долг СССР в части, приходящейся на Российскую Федерацию в сумме 191,4 млн. рублей, учитываемый в составе государственного внутреннего долга Российской Федерации, оформить путем выдачи Министерством финансов Российской Федерации Центральному банку Российской Федерации беспроцентных облигаций федерального займа.</w:t>
      </w:r>
    </w:p>
    <w:p>
      <w:r>
        <w:t>Государственный внутренний долг СССР в части, приходящейся на Российскую Федерацию в сумме 191,4 млн. рублей, учитываемый в составе государственного внутреннего долга Российской Федерации, оформить путем выдачи Министерством финансов Российской Федерации Центральному банку Российской Федерации беспроцентных облигаций федерального займа.</w:t>
      </w:r>
    </w:p>
    <w:p>
      <w:r>
        <w:rPr>
          <w:b/>
        </w:rPr>
        <w:t>Статья 94. В рамках единой системы управления государственным долгом Российской Федерации Правительство Российской Федерации вправе использовать средства от размещения внешних и внутренних государственных ценных бумаг на обслуживание и погашение государственного долга Российской Федерации.</w:t>
      </w:r>
    </w:p>
    <w:p>
      <w:r>
        <w:t>В рамках единой системы управления государственным долгом Российской Федерации Правительство Российской Федерации вправе использовать средства от размещения внешних и внутренних государственных ценных бумаг на обслуживание и погашение государственного долга Российской Федерации.</w:t>
      </w:r>
    </w:p>
    <w:p>
      <w:r>
        <w:rPr>
          <w:b/>
        </w:rPr>
        <w:t>Статья 95. Правительство Российской Федерации и Центральный банк Российской Федерации переоформляют принадлежащие по состоянию на 1 января 1999 года Центральному банку Российской Федерации векселя Министерства финансов Российской Федерации со сроками погашения до 31 декабря 1999 года и причитающиеся к оплате по ним проценты, исчисленные на 1 января 1999 года, в государственные ценные бумаги со сроками погашения с 2013 по 2018 год с выплатой дохода в размере 2 процентов годовых с отнесением расходов на обслуживание и погашение векселей со сроками погашения до 31 декабря 1998 года на 1998 год.</w:t>
      </w:r>
    </w:p>
    <w:p>
      <w:r>
        <w:t>Центральному банку Российской Федерации приостановить с 1 января 1999 года начисление процентов по векселям Министерства финансов Российской Федерации со сроками погашения до 31 декабря 1999 года, принадлежащим Центральному банку Российской Федерации, до завершения их переоформления в государственные ценные бумаги.</w:t>
      </w:r>
    </w:p>
    <w:p>
      <w:r>
        <w:rPr>
          <w:b/>
        </w:rPr>
        <w:t>Статья 96. Правительство Российской Федерации и Центральный банк Российской Федерации осуществляют обмен находящихся в собственности у Центрального банка Российской Федерации по состоянию на 1 января 1999 года государственных ценных бумаг на облигации федерального займа с постоянным купонным доходом с выплатой процентного дохода в размере 2 процентов годовых.</w:t>
      </w:r>
    </w:p>
    <w:p>
      <w:r>
        <w:t>Центральному банку Российской Федерации приостановить с 1 января 1999 года начисление процентов по государственным ценным бумагам, принадлежащим Центральному банку Российской Федерации, до завершения их обмена на облигации федерального займа с постоянным купонным доходом.</w:t>
      </w:r>
    </w:p>
    <w:p>
      <w:r>
        <w:rPr>
          <w:b/>
        </w:rPr>
        <w:t>Статья 97. Правительству Российской Федерации учитывать все операции по обмену государственных краткосрочных облигаций и облигаций федерального займа со сроками погашения до 31 декабря 1999 года по внутренним источникам финансирования дефицита федерального бюджета и расходам на обслуживание государственного внутреннего долга Российской Федерации 1998 года.</w:t>
      </w:r>
    </w:p>
    <w:p>
      <w:r>
        <w:t>Правительству Российской Федерации учитывать все операции по обмену государственных краткосрочных облигаций и облигаций федерального займа со сроками погашения до 31 декабря 1999 года по внутренним источникам финансирования дефицита федерального бюджета и расходам на обслуживание государственного внутреннего долга Российской Федерации 1998 года.</w:t>
      </w:r>
    </w:p>
    <w:p>
      <w:r>
        <w:rPr>
          <w:b/>
        </w:rPr>
        <w:t>Статья 98. Правительству Российской Федерации сформировать уставный капитал Агентства по реструктуризации кредитных организаций в сумме 10 млрд. рублей.</w:t>
      </w:r>
    </w:p>
    <w:p>
      <w:r>
        <w:t>В целях формирования уставного капитала Агентства по реструктуризации кредитных организаций Правительству Российской Федерации выпустить облигации федерального займа с постоянным купонным доходом (ОФЗ-ПД) на общую сумму 10 млрд. рублей с выплатой дохода один раз в год в размере 2 процентов годовых и погашением в 2005 году на сумму 1 млрд. рублей, в 2017 году - 9 млрд. рублей. Центральному банку Российской Федерации приобрести указанные облигации федерального займа с постоянным купонным доходом на общую сумму 10 млрд. рублей на вторичном рынке (через Сберегательный банк Российской Федерации). Результаты проведенных расчетов отразить в отчете об исполнении федерального бюджета за 1998 год.</w:t>
      </w:r>
    </w:p>
    <w:p>
      <w:r>
        <w:rPr>
          <w:b/>
        </w:rPr>
        <w:t>Статья 99. На финансирование расходов, связанных с погашением в 1999 году Правительством Российской Федерации государственных долговых товарных обязательств, направляются средства федерального бюджета в сумме 1 200 млн. рублей.</w:t>
      </w:r>
    </w:p>
    <w:p>
      <w:r>
        <w:t>На финансирование расходов, связанных с погашением в 1999 году Правительством Российской Федерации государственных долговых товарных обязательств, направляются средства федерального бюджета в сумме 1 200 млн. рублей.</w:t>
      </w:r>
    </w:p>
    <w:p>
      <w:r>
        <w:rPr>
          <w:b/>
        </w:rPr>
        <w:t>Статья 100. Продлить на 1999 год действие статьи 72 Федерального закона "О федеральном бюджете на 1998 год" (Собрание законодательства Российской Федерации, 1998, № 13, ст. 1464), установив, что переоформление на государственный внутренний долг Российской Федерации не имеющей источников возврата задолженности по централизованным кредитам, выданным в 1992 - 1994 годах предприятиям и организациям топливно-энергетического, агропромышленного и лесного комплексов, текстильной и легкой промышленности и других отраслей экономики, а также организациям, осуществляющим реализацию государственной программы переселения, и начисленным по ним процентам осуществляется по состоянию на 1 января 1999 года в порядке, определенном Правительством Российской Федерации.(Статья 100 утратила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 Федеральный закон от 23.12.2003 г. N 186-ФЗ)</w:t>
      </w:r>
    </w:p>
    <w:p>
      <w:r>
        <w:t>Продлить на 1999 год действие статьи 72 Федерального закона "О федеральном бюджете на 1998 год" (Собрание законодательства Российской Федерации, 1998, № 13, ст. 1464), установив, что переоформление на государственный внутренний долг Российской Федерации не имеющей источников возврата задолженности по централизованным кредитам, выданным в 1992 - 1994 годах предприятиям и организациям топливно-энергетического, агропромышленного и лесного комплексов, текстильной и легкой промышленности и других отраслей экономики, а также организациям, осуществляющим реализацию государственной программы переселения, и начисленным по ним процентам осуществляется по состоянию на 1 января 1999 года в порядке, определенном Правительством Российской Федерации.(Статья 100 утратила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 Федеральный закон от 23.12.2003 г. N 186-ФЗ)</w:t>
      </w:r>
    </w:p>
    <w:p>
      <w:r>
        <w:rPr>
          <w:b/>
        </w:rPr>
        <w:t>Статья 101. 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1999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2000 года ежегодно равными долями.</w:t>
      </w:r>
    </w:p>
    <w:p>
      <w:r>
        <w:t>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1999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2000 года ежегодно равными долями.</w:t>
      </w:r>
    </w:p>
    <w:p>
      <w:r>
        <w:rPr>
          <w:b/>
        </w:rPr>
        <w:t>Статья 102. В целях своевременного осуществления неотложных платежей по погашению и обслуживанию государственного внешнего долга Российской Федерации привлекать в первом полугодии 1999 года кредиты Внешэкономбанка и Внешторгбанка для расчетов по государственному внешнему долгу Российской Федерации в сумме до 4,5 млрд. долларов США за счет перечисления Центральным банком Российской Федерации средств в иностранной валюте указанным банкам. (В редакции Федерального закона от 05.07.1999 № 129-ФЗ)</w:t>
      </w:r>
    </w:p>
    <w:p>
      <w:r>
        <w:t>В целях своевременного осуществления неотложных платежей по погашению и обслуживанию государственного внешнего долга Российской Федерации привлекать в первом полугодии 1999 года кредиты Внешэкономбанка и Внешторгбанка для расчетов по государственному внешнему долгу Российской Федерации в сумме до 4,5 млрд. долларов США за счет перечисления Центральным банком Российской Федерации средств в иностранной валюте указанным банкам. (В редакции Федерального закона от 05.07.1999 № 129-ФЗ)</w:t>
      </w:r>
    </w:p>
    <w:p>
      <w:r>
        <w:rPr>
          <w:b/>
        </w:rPr>
        <w:t>Статья 103. Установить предельный размер государственных внешних заимствований Российской Федерации на 1999 год в сумме 9,5 млрд. долларов США.</w:t>
      </w:r>
    </w:p>
    <w:p>
      <w:r>
        <w:t>Установить предельный размер государственных внешних заимствований Российской Федерации на 1999 год в сумме 9,5 млрд. долларов США.</w:t>
      </w:r>
    </w:p>
    <w:p>
      <w:r>
        <w:rPr>
          <w:b/>
        </w:rPr>
        <w:t>Статья 104. Установить, что в 1999 году исполнению подлежат только договоры о получении государственных кредитов (займов) по перечню кредитов (займов), указанных в программе государственных внешних заимствований Российской Федерации и предоставляемых Российской Федерацией государственных кредитов на 1999 год. Правительству Российской Федерации в течение одного месяца со дня вступления в силу настоящего Федерального закона внести в Государственную Думу на утверждение указанную программу с определением в ней перечня всех кредитов (займов) и указанием по несвязанным (финансовым) кредитам (займам) источников и объемов привлечения (предоставления), а также направлений использования, а по связанным кредитам (займам) - раздела функциональной классификации расходов федерального бюджета, конечного получателя, наименования импортируемых товаров (услуг), общей суммы кредита (займа), суммы, использованной до 1 января 1999 года, и суммы, предполагаемой к использованию в 1999 году.</w:t>
      </w:r>
    </w:p>
    <w:p>
      <w:r>
        <w:t>Установить, что в 1999 году исполнению подлежат только договоры о получении государственных кредитов (займов) по перечню кредитов (займов), указанных в программе государственных внешних заимствований Российской Федерации и предоставляемых Российской Федерацией государственных кредитов на 1999 год. Правительству Российской Федерации в течение одного месяца со дня вступления в силу настоящего Федерального закона внести в Государственную Думу на утверждение указанную программу с определением в ней перечня всех кредитов (займов) и указанием по несвязанным (финансовым) кредитам (займам) источников и объемов привлечения (предоставления), а также направлений использования, а по связанным кредитам (займам) - раздела функциональной классификации расходов федерального бюджета, конечного получателя, наименования импортируемых товаров (услуг), общей суммы кредита (займа), суммы, использованной до 1 января 1999 года, и суммы, предполагаемой к использованию в 1999 году.</w:t>
      </w:r>
    </w:p>
    <w:p>
      <w:r>
        <w:rPr>
          <w:b/>
        </w:rPr>
        <w:t>Статья 105. Правительство Российской Федерации в целях обеспечения возврата в федеральный бюджет средств, полученных от иностранных государств, банков и фирм, предоставленных предприятиям и организациям для финансирования инвестиционных проектов, вправе:</w:t>
      </w:r>
    </w:p>
    <w:p>
      <w:r>
        <w:t>в случае нецелевого их использования взыскивать в бесспорном порядке со счетов предприятий и организаций средства, предоставленные в счет иностранных кредитов; при наличии гарантии (поручительства) органов исполнительной власти субъектов Российской Федерации по возврату предоставленных средств производить погашение задолженности заемщика путем обращения взыскания на взаимные расчеты, субвенции, дотации и средства Федерального фонда финансовой поддержки субъектов Российской Федерации.</w:t>
      </w:r>
    </w:p>
    <w:p>
      <w:r>
        <w:rPr>
          <w:b/>
        </w:rPr>
        <w:t>Статья 106. Правительство Российской Федерации осуществляет выделение средств из федерального бюджета на 1999 год негосударственным коммерческим организациям на строительство, техническое перевооружение и реконструкцию объектов только при условии передачи в федеральную собственность по номинальной стоимости дополнительно выпускаемых акций на сумму предоставляемых средств и наличии экономического обоснования, необходимой проектно-сметной документации и заключения экспертизы.</w:t>
      </w:r>
    </w:p>
    <w:p>
      <w:r>
        <w:t>Порядок выделения средств федерального бюджета на указанные цели и порядок передачи акций устанавливаются Правительством Российской Федерации.</w:t>
      </w:r>
    </w:p>
    <w:p>
      <w:r>
        <w:rPr>
          <w:b/>
        </w:rPr>
        <w:t>Статья 107. Установить с 1 января 1999 года нормативы распределения средств от приватизации федеральной собственности на аукционах или по конкурсу, а также от продажи акций акционерных обществ, созданных в процессе приватизации, между следующими получателями:</w:t>
      </w:r>
    </w:p>
    <w:p>
      <w:r>
        <w:t>(в процентах) 84,8 из них: 5,0 10,0 1,2 1,5 2,5</w:t>
      </w:r>
    </w:p>
    <w:p>
      <w:r>
        <w:rPr>
          <w:b/>
        </w:rPr>
        <w:t>Статья 108. В случае поступления в ходе исполнения доходной части федерального бюджета на 1999 год дополнительных доходов сверх сумм, установленных статьей 19 настоящего Федерального закона, связанных с превышением уровня инфляции и отклонением курса рубля по отношению к доллару США по сравнению с прогнозируемыми параметрами, а также при условии повышения собираемости средств по отдельным видам налогов поступившие дополнительные доходы в первоочередном порядке направляются Правительством Российской Федерации на финансирование расходов федерального бюджета на 1999 год по следующим направлениям и разделам функциональной классификации расходов федерального бюджета:</w:t>
      </w:r>
    </w:p>
    <w:p>
      <w:r>
        <w:t>расходы на финансирование государственного долга Российской Федерации - в размере 50 процентов; финансирование расходов федерального бюджета на 1999 год по разделам функциональной классификации расходов федерального бюджета, за исключением расходов на финансирование государственного долга Российской Федерации, - в размере 50 процентов, в том числе: социальная политика - в сумме 8,4 млрд. рублей; финансовая помощь бюджетам других уровней - в сумме до 18,1 млрд. рублей; национальная оборона - в сумме до 9,46 млрд. рублей; правоохранительная деятельность и обеспечение безопасности государства - в сумме до 2,3 млрд. рублей; промышленность, энергетика и строительство - в сумме 4,79 млрд. рублей, в том числе государственная поддержка угольной отрасли - 4,15 млрд. рублей; решение проблем предотвращения сбоев и негативных последствий в работе компьютерных, микропроцессорных, цифровых и иных аналогичных систем и реконструкции многопроцессорных систем правительственной связи, возникающих в результате некорректной обработки даты при наступлении 2000 года, - в сумме до 2,3 млрд. рублей с отнесением на соответствующие разделы функциональной классификации расходов федерального бюджета; государственное управление и местное самоуправление - в сумме до 1,5 млрд. рублей; судебная власть - в сумме до 0,44 млрд. рублей; транспорт, дорожное хозяйство, связь и информатика - в сумме до 46,7 млн. рублей; сельское хозяйство и рыболовство - в сумме до 1,66 млрд. рублей; международная деятельность - в сумме до 17,1 млрд. рублей; образование - в сумме до 50,0 млн. рублей; погашение кредиторской задолженности федеральных органов государственной власти, в том числе кредиторской задолженности организаций, находящихся в ведении указанных органов власти, иных получателей средств федерального бюджета, образовавшейся по состоянию на 1 января 1999 года, в первую очередь по коммунальным услугам, на основе инвентаризации, проведенной в соответствии со статьей 115 настоящего Федерального закона, в порядке и на условиях, которые установлены Правительством Российской Федерации, по следующим разделам функциональной классификации расходов федерального бюджета: Государственное управление и местное самоуправление - в сумме до 0,7 млрд. рублей Судебная власть - в сумме до 0,1 млрд. рублей Национальная оборона - в сумме до 3,4 млрд. рублей Правоохранительная деятельность и обеспечение безопасности государства - в сумме до 2,6 млрд. рублей Промышленность, энергетика и строительство - в сумме до 3 млрд. рублей Сельское хозяйство и рыболовство - в сумме до 2 млрд. рублей Транспорт, дорожное хозяйство, связь и информатика - в сумме до 0,1 млрд. рублей Предупреждение и ликвидация последствий чрезвычайных ситуаций и стихийных бедствий - в сумме до 0,4 млрд. рублей Образование - в сумме до 2,2 млрд. рублей Здравоохранение и физическая культура - в сумме до 1,5 млрд. рублей (Статья в редакции Федерального закона от 02.01.2000 № 16-ФЗ)</w:t>
      </w:r>
    </w:p>
    <w:p>
      <w:r>
        <w:rPr>
          <w:b/>
        </w:rPr>
        <w:t>Статья 109. Разрешить Правительству Российской Федерации в ходе исполнения федерального бюджета на 1999 год за счет дополнительных доходов, полученных сверх сумм, установленных статьей 19 настоящего Федерального закона, осуществить финансирование расходов предприятий по переработке попутного нефтяного газа - производителей сжиженного газа для населения в сумме до 250,0 млн. рублей.</w:t>
      </w:r>
    </w:p>
    <w:p>
      <w:r>
        <w:t>Разрешить Правительству Российской Федерации в ходе исполнения федерального бюджета на 1999 год за счет дополнительных доходов, полученных сверх сумм, установленных статьей 19 настоящего Федерального закона, осуществить финансирование расходов предприятий по переработке попутного нефтяного газа - производителей сжиженного газа для населения в сумме до 250,0 млн. рублей.</w:t>
      </w:r>
    </w:p>
    <w:p>
      <w:r>
        <w:rPr>
          <w:b/>
        </w:rPr>
        <w:t>Статья 110. Законодательные и иные нормативные правовые акты, влекущие дополнительные расходы за счет средств федерального бюджета на 1999 год, а также сокращающие его доходную базу, реализуются и применяются только при наличии соответствующих источников дополнительных поступлений в федеральный бюджет и (или) при сокращении расходов по конкретным статьям федерального бюджета на 1999 год, а также после внесения соответствующих изменений в настоящий Федеральный закон.</w:t>
      </w:r>
    </w:p>
    <w:p>
      <w:r>
        <w:t>В случае, если законодательные акты, устанавливающие бюджетные обязательства, реализация которых обеспечивается из средств федерального бюджета, противоречат Федеральному закону "О федеральном бюджете на 1999 год", применяется Федеральный закон "О федеральном бюджете на 1999 год". В случае, если реализация законодательного акта частично (не в полной мере) обеспечена источниками финансирования в федеральном бюджете на 1999 год, такой законодательный акт реализуется и применяется в пределах средств, предусмотренных Федеральным законом "О федеральном бюджете на 1999 год". Рекомендовать субъектам Российской Федерации и органам местного самоуправления применять аналогичные принципы при исполнении бюджетов субъектов Российской Федерации и местных бюджетов.</w:t>
      </w:r>
    </w:p>
    <w:p>
      <w:r>
        <w:rPr>
          <w:b/>
        </w:rPr>
        <w:t>Статья 111. Установить, что финансирование расходов на государственные инвестиции в пределах объемов, установленных статьей 24 настоящего Федерального закона, осуществляется по перечню государственных заказчиков в соответствии с Федеральной инвестиционной программой на 1999 год.</w:t>
      </w:r>
    </w:p>
    <w:p>
      <w:r>
        <w:t>Установить, что финансирование расходов на государственные инвестиции в пределах объемов, установленных статьей 24 настоящего Федерального закона, осуществляется по перечню государственных заказчиков в соответствии с Федеральной инвестиционной программой на 1999 год.</w:t>
      </w:r>
    </w:p>
    <w:p>
      <w:r>
        <w:rPr>
          <w:b/>
        </w:rPr>
        <w:t>Статья 112. Правительству Российской Федерации в ходе исполнения федерального бюджета на 1999 год в счет платежей по штрафным санкциям, доначисленным в 1999 году по результатам актов проверок, проведенных Министерством Российской Федерации по налогам и сборам, внесенных в федеральный бюджет, выделить до 500,0 млн. рублей на финансирование строительства метрополитенов в целях ликвидации последствий аварий и поддержания безопасности пассажирских перевозок метрополитенами Российской Федерации.</w:t>
      </w:r>
    </w:p>
    <w:p>
      <w:r>
        <w:t>Правительству Российской Федерации в ходе исполнения федерального бюджета на 1999 год в счет платежей по штрафным санкциям, доначисленным в 1999 году по результатам актов проверок, проведенных Министерством Российской Федерации по налогам и сборам, внесенных в федеральный бюджет, выделить до 500,0 млн. рублей на финансирование строительства метрополитенов в целях ликвидации последствий аварий и поддержания безопасности пассажирских перевозок метрополитенами Российской Федерации.</w:t>
      </w:r>
    </w:p>
    <w:p>
      <w:r>
        <w:rPr>
          <w:b/>
        </w:rPr>
        <w:t>Статья 113. Финансирование расходов на оплату труда работников аппаратов федеральных органов государственной власти, за исключением судов Российской Федерации, осуществляется исходя из фактической численности работников за предыдущий месяц с учетом не более 10 процентов вакансий.</w:t>
      </w:r>
    </w:p>
    <w:p>
      <w:r>
        <w:t>Правительство Российской Федерации не вправе принимать в 1999 году решения, приводящие к увеличению численности работников бюджетной сферы.</w:t>
      </w:r>
    </w:p>
    <w:p>
      <w:r>
        <w:rPr>
          <w:b/>
        </w:rPr>
        <w:t>Статья 114. Правительству Российской Федерации разработать мероприятия по экономии расходов на содержание федеральных органов государственной власти на 1999 год, финансируемых по разделу "Государственное управление и местное самоуправление", за счет осуществления мер по оптимизации их структуры.</w:t>
      </w:r>
    </w:p>
    <w:p>
      <w:r>
        <w:t>Правительству Российской Федерации разработать мероприятия по экономии расходов на содержание федеральных органов государственной власти на 1999 год, финансируемых по разделу "Государственное управление и местное самоуправление", за счет осуществления мер по оптимизации их структуры.</w:t>
      </w:r>
    </w:p>
    <w:p>
      <w:r>
        <w:rPr>
          <w:b/>
        </w:rPr>
        <w:t>Статья 115. Правительство Российской Федерации:</w:t>
      </w:r>
    </w:p>
    <w:p>
      <w:r>
        <w:t>проводит полную инвентаризацию кредиторской задолженности федеральных органов государственной власти, в том числе кредиторской задолженности организаций, находящихся в ведении указанных органов власти, иных получателей средств федерального бюджета, возникшей по состоянию на 1 января 1999 года в результате недофинансирования санкционированных бюджетным законодательством Российской Федерации расходов за счет средств федерального бюджета в процессе его исполнения в 1997 - 1998 годах; определяет на основе проведенной полной инвентаризации кредиторской задолженности объем задолженности федеральных органов государственной власти, в том числе кредиторской задолженности организаций, находящихся в ведении указанных органов власти, иных получателей средств федерального бюджета, возникшей по состоянию на 1 января 1999 года в результате осуществления несанкционированных бюджетным законодательством Российской Федерации расходов в процессе их деятельности; определяет механизмы погашения выявленных согласно настоящей статье объемов кредиторской задолженности федеральных органов государственной власти, в том числе кредиторской задолженности организаций, находящихся в ведении указанных органов власти, и иных получателей средств федерального бюджета, сложившейся по состоянию на 1 января 1999 года, по оплате за потребленную продукцию (услуги), в том числе путем ее реструктуризации, определяет порядок и сроки проведения реструктуризации кредиторской задолженности юридических лиц по налогам и сборам перед федеральным бюджетом и государственными внебюджетными фондами. При реструктуризации кредиторской задолженности федеральных органов государственной власти, в том числе кредиторской задолженности организаций, находящихся в ведении указанных органов власти, и иных получателей средств федерального бюджета по оплате за потребленную продукцию (услуги), отсроченные суммы погашаются начиная с 2000 года за счет средств, учитываемых на эти цели соответствующими статьями расходов бюджетов Российской Федерации. В целях погашения задолженности за поставленную продукцию или за выполненные работы (услуги) по модернизации, ремонту и обслуживанию вооружения и военной техники в рамках государственного оборонного заказа Правительство Российской Федерации передает находящиеся в ведении Вооруженных Сил Российской Федерации вооружение, военную технику и боеприпасы с истекающими сроками эксплуатации предприятиям, производящим или производившим ранее эти виды продукции. Правительство Российской Федерации определяет механизм ценообразования на указанную продукцию и порядок проведения этих расчетов.</w:t>
      </w:r>
    </w:p>
    <w:p>
      <w:r>
        <w:rPr>
          <w:b/>
        </w:rPr>
        <w:t>Статья 116. Правительству Российской Федерации осуществить мероприятия по погашению задолженности перед федеральным бюджетом, образовавшейся на 1 января 1999 года по ранее выданным на возвратной основе средствам на финансирование инвестиционных проектов, инвестиционных программ конверсии оборонной промышленности, бюджетным ссудам, инвестиционным налоговым кредитам, а также по уплате процентов за пользование этими средствами, в счет уменьшения задолженности федерального бюджета перед получателями бюджетных средств, в том числе перед предприятиями - исполнителями государственного оборонного заказа.</w:t>
      </w:r>
    </w:p>
    <w:p>
      <w:r>
        <w:t>Установить, что начисленная в 1999 году пеня за просрочку уплаты основной суммы долга, а также проценты за пользование средствами федерального бюджета не взимаются и суммируются на момент проведения расчетов согласно настоящей статье. Правительству Российской Федерации определить порядок погашения взаимной задолженности.</w:t>
      </w:r>
    </w:p>
    <w:p>
      <w:r>
        <w:rPr>
          <w:b/>
        </w:rPr>
        <w:t>Статья 117. Установить, что обращение взыскания на бюджетные средства, находящиеся на счетах органов Главного управления федерального казначейства Министерства финансов Российской Федерации, осуществляется на основании исполнительных листов судебных органов, а также инкассовых поручений Конституционного Суда Российской Федерации, Верховного Суда Российской Федерации, Высшего Арбитражного Суда Российской Федерации, Судебного департамента при Верховном Суде Российской Федерации в порядке, установленном законодательством Российской Федерации.</w:t>
      </w:r>
    </w:p>
    <w:p>
      <w:r>
        <w:t>Взыскание средств со счетов органов Главного управления федерального казначейства Министерства финансов Российской Федерации по исполнительным листам судебных органов производится исключительно в пределах целевых назначений, предусмотренных настоящим Федеральным законом по функциональной и экономической классификациям расходов бюджетов Российской Федерации. Списание средств получателей бюджетных средств, осуществляемое на основании исполнительных листов судебных органов, производится со счетов органов Главного управления федерального казначейства Министерства финансов Российской Федерации в соответствии с настоящей статьей на основании акцепта указанных органов федерального казначейства.</w:t>
      </w:r>
    </w:p>
    <w:p>
      <w:r>
        <w:rPr>
          <w:b/>
        </w:rPr>
        <w:t>Статья 118. Установить, что кассовое исполнение территориальными органами Главного управления федерального казначейства Министерства финансов Российской Федерации бюджетов субъектов Российской Федерации и местных бюджетов может осуществляться на договорной возмездной основе.</w:t>
      </w:r>
    </w:p>
    <w:p>
      <w:r>
        <w:t>Средства, поступающие за выполнение указанных работ, используются в порядке, определяемом Правительством Российской Федерации.</w:t>
      </w:r>
    </w:p>
    <w:p>
      <w:r>
        <w:rPr>
          <w:b/>
        </w:rPr>
        <w:t>Статья 119. Установить, что заключение организациями и учреждениями, финансируемыми из федерального бюджета на основании смет доходов и расходов, договоров, исполнение которых осуществляется за счет средств федерального бюджета, производится в пределах утвержденных им ассигнований из федерального бюджета.</w:t>
      </w:r>
    </w:p>
    <w:p>
      <w:r>
        <w:t>Рекомендовать субъектам Российской Федерации принять аналогичные решения в отношении заключения договоров организациями и учреждениями, финансируемыми за счет их бюджетов.</w:t>
      </w:r>
    </w:p>
    <w:p>
      <w:r>
        <w:rPr>
          <w:b/>
        </w:rPr>
        <w:t>Статья 120. Правительству Российской Федерации и уполномоченным им органам исполнительной власти провести в 1999 году реструктуризацию задолженности юридических лиц перед федеральным бюджетом по начисленной пене и штрафам за несвоевременный возврат средств, предоставленных из федерального бюджета на возвратной основе, и просрочку уплаты процентов за пользование ими по состоянию на 1 января 1999 года.</w:t>
      </w:r>
    </w:p>
    <w:p>
      <w:r>
        <w:t>Правительству Российской Федерации определить порядок реструктуризации указанной задолженности.</w:t>
      </w:r>
    </w:p>
    <w:p>
      <w:r>
        <w:rPr>
          <w:b/>
        </w:rPr>
        <w:t>Статья 121. Не начислять в 1999 году пеню и штрафы за просроченные платежи в федеральный бюджет и государственные внебюджетные фонды, возникающие по причине неоплаты предприятиям и организациям - исполнителям продукции, работ (услуг) по государственному оборонному заказу, в доле, пропорциональной этой неоплате продукции, работ (услуг), выполненных по государственному оборонному заказу.</w:t>
      </w:r>
    </w:p>
    <w:p>
      <w:r>
        <w:t>Не начислять в 1999 году пеню и штрафы за просроченные платежи в федеральный бюджет и государственные внебюджетные фонды, возникающие по причине неоплаты предприятиям и организациям - исполнителям продукции, работ (услуг) по государственному оборонному заказу, в доле, пропорциональной этой неоплате продукции, работ (услуг), выполненных по государственному оборонному заказу.</w:t>
      </w:r>
    </w:p>
    <w:p>
      <w:r>
        <w:rPr>
          <w:b/>
        </w:rPr>
        <w:t>Статья 122. Правительству Российской Федерации и уполномоченным им органам исполнительной власти определить порядок и провести в 1999 году реструктуризацию задолженности открытого акционерного общества "КАМАЗ" по выданным в 1993 - 1996 годах бюджетным ссудам и иным долговым обязательствам перед федеральным бюджетом (за исключением задолженности перед федеральным бюджетом по налогам и иным обязательным платежам) путем новации долга на сумму имеющейся задолженности с передачей в федеральную собственность облигаций, конвертируемых в обыкновенные именные акции указанного акционерного общества, по номинальной стоимости с последующим увеличением доли собственности Российской Федерации в его уставном капитале.</w:t>
      </w:r>
    </w:p>
    <w:p>
      <w:r>
        <w:t>Правительству Российской Федерации и уполномоченным им органам исполнительной власти определить порядок и провести в 1999 году реструктуризацию задолженности открытого акционерного общества "КАМАЗ" по выданным в 1993 - 1996 годах бюджетным ссудам и иным долговым обязательствам перед федеральным бюджетом (за исключением задолженности перед федеральным бюджетом по налогам и иным обязательным платежам) путем новации долга на сумму имеющейся задолженности с передачей в федеральную собственность облигаций, конвертируемых в обыкновенные именные акции указанного акционерного общества, по номинальной стоимости с последующим увеличением доли собственности Российской Федерации в его уставном капитале.</w:t>
      </w:r>
    </w:p>
    <w:p>
      <w:r>
        <w:rPr>
          <w:b/>
        </w:rPr>
        <w:t>Статья 123. На финансирование расходов по обеспечению неотложных социально необходимых нужд собственников гарантированных сбережений, определенных Федеральным законом "О восстановлении и защите сбережений граждан Российской Федерации", направляются средства федерального бюджета на 1999 год в сумме не менее 3,0 млрд. рублей за счет следующих источников:</w:t>
      </w:r>
    </w:p>
    <w:p>
      <w:r>
        <w:t>высвобождаемые средства от проведения реструктуризации обязательств по облигациям Российского акционерного общества "Высокоскоростные магистрали" (за исключением обязательств по облигациям РАО ВСМ перед физическими лицами - резидентами Российской Федерации), гарантированным Правительством Российской Федерации, - в сумме 824,9 млн. рублей; средства из ассигнований, предусмотренных по подразделу "Обслуживание государственного внутреннего долга" раздела "Обслуживание государственного долга" функциональной классификации расходов федерального бюджета на 1999 год, - в сумме до 2 175,1 млн. рублей. До установления федеральным законом порядка обеспечения неотложных социально необходимых нужд собственников гарантированных сбережений выплаты собственникам гарантированных сбережений производятся в порядке, устанавливаемом Правительством Российской Федерации в месячный срок со дня вступления в силу настоящего Федерального закона. Правительству Российской Федерации провести в 1999 году выплату предварительной компенсации вкладов отдельных категорий граждан Российской Федерации в Сберегательном банке Российской Федерации по состоянию на 20 июня 1991 года по гарантированным сбережениям граждан, определенным Федеральным законом "О восстановлении и защите сбережений граждан Российской Федерации", учитывая при этом выплату указанной компенсации в первоочередном порядке гражданам Российской Федерации, родившимся до 1922 года включительно (в том числе наследникам первой очереди, родившимся до 1922 года включительно), и инвалидам I группы, а также в случае смерти владельца гарантированных сбережений (без ограничения возраста) его наследникам на оплату ритуальных услуг в сумме до 1,0 тыс. рублей.</w:t>
      </w:r>
    </w:p>
    <w:p>
      <w:r>
        <w:rPr>
          <w:b/>
        </w:rPr>
        <w:t>Статья 124. Установить, что поступающие в федеральный бюджет в 1999 году средства от оказания Вооруженными Силами Российской Федерации услуг на договорной основе, реализации продуктов утилизации вооружения и военной техники в полном объеме учитываются в доходах федерального бюджета и направляются на возмещение затрат, связанных с этими видами деятельности, финансирование мероприятий по утилизации вооружения и военной техники и решение социальных проблем военнослужащих сверх сумм, предусмотренных статьей 24 настоящего Федерального закона.</w:t>
      </w:r>
    </w:p>
    <w:p>
      <w:r>
        <w:t>Установить, что поступающие в федеральный бюджет в 1999 году средства от оказания Вооруженными Силами Российской Федерации услуг на договорной основе, реализации продуктов утилизации вооружения и военной техники в полном объеме учитываются в доходах федерального бюджета и направляются на возмещение затрат, связанных с этими видами деятельности, финансирование мероприятий по утилизации вооружения и военной техники и решение социальных проблем военнослужащих сверх сумм, предусмотренных статьей 24 настоящего Федерального закона.</w:t>
      </w:r>
    </w:p>
    <w:p>
      <w:r>
        <w:rPr>
          <w:b/>
        </w:rPr>
        <w:t>Статья 125. Правительству Российской Федерации установить порядок урегулирования взаиморасчетов между Министерством обороны Российской Федерации и федеральными органами исполнительной власти, в которых законодательством Российской Федерации предусмотрена военная и приравненная к ней служба, за осуществляемые в их интересах Министерством обороны Российской Федерации содержание и обслуживание войск (воинских формирований, органов), подготовку военных кадров и другие виды обеспечения.</w:t>
      </w:r>
    </w:p>
    <w:p>
      <w:r>
        <w:t>Правительству Российской Федерации установить порядок урегулирования взаиморасчетов между Министерством обороны Российской Федерации и федеральными органами исполнительной власти, в которых законодательством Российской Федерации предусмотрена военная и приравненная к ней служба, за осуществляемые в их интересах Министерством обороны Российской Федерации содержание и обслуживание войск (воинских формирований, органов), подготовку военных кадров и другие виды обеспечения.</w:t>
      </w:r>
    </w:p>
    <w:p>
      <w:r>
        <w:rPr>
          <w:b/>
        </w:rPr>
        <w:t>Статья 126. Утвердить в составе федерального бюджета на 1999 год Бюджет развития Российской Федерации в объеме 20 775,0 млн. рублей.</w:t>
      </w:r>
    </w:p>
    <w:p>
      <w:r>
        <w:t>Бюджет развития Российской Федерации является составной частью федерального бюджета, формируемой в составе капитальных расходов федерального бюджета и используемой для кредитования, инвестирования и гарантийного обеспечения инвестиционных проектов. Установить, что Бюджет развития Российской Федерации на 1999 год формируется за счет: (млн. рублей) Источники формирования Бюджета развития Российской Федерации на 1999 год, всего 20 775,0 в том числе: Связанные иностранные кредиты, получаемые под гарантии Правительства Российской Федерации, инвестиционные кредиты Международного банка реконструкции и развития 18 400,0 Доходы федерального бюджета (за исключением доходов целевых бюджетных фондов и земельного налога) 2 375,0 Отчисления в Бюджет развития Российской Федерации на 1999 год доходов федерального бюджета (за исключением доходов целевых бюджетных фондов и земельного налога) производятся в размере 0,6 процента суммы фактически полученных доходов за предыдущий месяц и зачисляются в доходы федерального бюджета с последующим их направлением в Российский банк развития.</w:t>
      </w:r>
    </w:p>
    <w:p>
      <w:r>
        <w:rPr>
          <w:b/>
        </w:rPr>
        <w:t>Статья 127. Установить, что средства Бюджета развития Российской Федерации на 1999 год в объеме 20 775,0 млн. рублей направляются на следующие цели:</w:t>
      </w:r>
    </w:p>
    <w:p>
      <w:r>
        <w:t>(млн. рублей) Финансирование экспортно ориентированных и импортозамещающих инвестиционных проектов и других инвестиционных проектов российских организаций 18 400,0 Поддержка экспорта высокотехнологичной продукции под заключенные контракты, реализация программ конверсии оборонного производства 2 000,0 Формирование уставного капитала Российского банка развития с последующим обязательным направлением в 1999 году Российским банком развития этих средств в полном объеме на погашение кредиторской задолженности по высокоэффективным конкурсным инвестиционным проектам 375,0</w:t>
      </w:r>
    </w:p>
    <w:p>
      <w:r>
        <w:rPr>
          <w:b/>
        </w:rPr>
        <w:t>Статья 128. Правительству Российской Федерации и Центральному банку Российской Федерации создать в 1999 году Российский банк развития - государственную кредитную организацию в форме открытого акционерного общества, осуществляющую кредитование инвестиционных проектов, в том числе из средств Бюджета развития Российской Федерации.</w:t>
      </w:r>
    </w:p>
    <w:p>
      <w:r>
        <w:t>Правительству Российской Федерации сформировать в 1999 году уставный капитал Российского банка развития в сумме до 3 млрд. рублей. Направить в 1999 году в уставный капитал Российского банка развития: 375 млн. рублей, предусмотренных разделом "Промышленность, энергетика и строительство" функциональной классификации расходов федерального бюджета; 2,5 процента средств от приватизации федеральной собственности, осуществляемой на аукционах или по конкурсу, а также от продажи акций акционерных обществ, созданных в процессе приватизации; неденежные активы, находящиеся в федеральной собственности; средства, поступающие в федеральный бюджет от возврата и уплаты процентов по ранее произведенным бюджетным ассигнованиям на условиях возвратности, платности и срочности для осуществления на конкурсной основе государственной поддержки реализации высокоэффективных инвестиционных проектов в соответствии с законодательством Российской Федерации. Правительству Российской Федерации изыскать оставшиеся средства в ходе исполнения федерального бюджета на 1999 год с внесением соответствующих изменений в Федеральный закон "О федеральном бюджете на 1999 год". Установить, что Российский банк развития является агентом Правительства Российской Федерации по осуществлению инвестиций, в том числе за счет средств Бюджета развития Российской Федерации, предоставляемых юридическим лицам на условиях возвратности, платности и срочности.</w:t>
      </w:r>
    </w:p>
    <w:p>
      <w:r>
        <w:rPr>
          <w:b/>
        </w:rPr>
        <w:t>Статья 129. Правительство Российской Федерации в соответствии со статьями 58 и 128 настоящего Федерального закона использует как дополнительный источник формирования Бюджета развития Российской Федерации на 1999 год средства, получаемые от возврата и уплаты процентов по ранее произведенным бюджетным инвестиционным ассигнованиям на условиях возвратности, платности и срочности для осуществления на конкурсной основе государственной поддержки реализации высокоэффективных инвестиционных проектов в соответствии с законодательством Российской Федерации.</w:t>
      </w:r>
    </w:p>
    <w:p>
      <w:r>
        <w:t>Указанные средства федерального бюджета на 1999 год аккумулируются на лицевых счетах Главного управления федерального казначейства Министерства финансов Российской Федерации. Правительству Российской Федерации для ускорения рассмотрения и принятия решений по погашению юридическими лицами указанных долгов, а также для контроля за осуществлением данных мероприятий создать специальную комиссию в составе представителей Правительства Российской Федерации и Государственной Думы. По итогам работы указанной комиссии внести в Государственную Думу предложения по изысканию дополнительных источников формирования Бюджета развития Российской Федерации.</w:t>
      </w:r>
    </w:p>
    <w:p>
      <w:r>
        <w:rPr>
          <w:b/>
        </w:rPr>
        <w:t>Статья 130. Установить, что использование средств Бюджета развития Российской Федерации на 1999 год осуществляется на конкурсной, возвратной, срочной и платной основах в соответствии с Федеральным законом "О Бюджете развития Российской Федерации".</w:t>
      </w:r>
    </w:p>
    <w:p>
      <w:r>
        <w:t>Расходование средств Бюджета развития Российской Федерации на 1999 год для реализации высокоэффективных инвестиционных проектов осуществляется в порядке и на условиях, которые установлены статьями 24, 57, 58 и 60 настоящего Федерального закона.</w:t>
      </w:r>
    </w:p>
    <w:p>
      <w:r>
        <w:rPr>
          <w:b/>
        </w:rPr>
        <w:t>Статья 131. Правительство Российской Федерации предоставляет государственные гарантии под проекты, осуществляемые юридическими лицами - резидентами Российской Федерации, без права их переуступки, включая страхование экспортных кредитов.</w:t>
      </w:r>
    </w:p>
    <w:p>
      <w:r>
        <w:t>Предоставление государственных гарантий Правительства Российской Федерации осуществляется в рамках верхнего предела государственного долга Российской Федерации, предусмотренного статьями 75 и 83 настоящего Федерального закона, для привлечения средств под инвестиционные проекты в установленном законодательством Российской Федерации порядке в общей сумме до 50 млрд. рублей. Государственные гарантии Правительства Российской Федерации предоставляются с установлением верхнего предела 60 процентов заемных средств для реализации инвестиционных проектов в порядке, установленном Правительством Российской Федерации. Установить, что из Бюджета развития Российской Федерации финансируется 30 процентов инвестиционных проектов в соответствии с их социальной и народно-хозяйственной значимостью. Государственные гарантии Правительства Российской Федерации под указанные проекты предоставляются с установлением верхнего предела 80 процентов заемных средств, а на финансовый лизинг для сельскохозяйственной техники в размере 100 процентов заемных средств. (В редакции Федерального закона от 17.07.1999 № 170-ФЗ) Исполнение обязательств по государственным гарантиям, предоставленным в 1998 - 1999 годах, может осуществляться за счет резервного фонда Бюджета развития Российской Федерации в размере 300 млн. рублей, формируемого за счет дополнительных доходов федерального бюджета сверх сумм, установленных статьей 19 настоящего Федерального закона. В случае неиспользования резидентами Российской Федерации средств резервного фонда Бюджета развития Российской Федерации для покрытия возможных убытков по предоставляемым государственным гарантиям для привлечения российскими предприятиями кредитов резидентов Российской Федерации Правительство Российской Федерации вправе перераспределять указанные средства на покрытие кредиторской задолженности по высокоэффективным инвестиционным проектам. В целях финансирования в 1999 году признанных Правительством Российской Федерации приоритетными проектов предприятий легкой и пищевой промышленности, а также в целях обеспечения населения Российской Федерации продовольствием разрешить Правительству Российской Федерации предоставлять государственные гарантии кредиторам - нерезидентам Российской Федерации для привлечения иностранных кредитов на закупку сырья для предприятий легкой и пищевой промышленности и продовольственных товаров первой необходимости со сроком погашения не менее десяти лет и льготным периодом не менее двух лет. Указанные кредиты предоставляются российским заемщикам, прошедшим конкурсный отбор в порядке, устанавливаемом Правительством Российской Федерации, на условиях возвратности, срочности и платности заемных средств. Установить, что решения о предоставлении указанных государственных гарантий принимаются Правительством Российской Федерации в порядке, определенном Федеральным конституционным законом "О Правительстве Российской Федерации" и Указом Президента Российской Федерации от 23 июля 1997 года № 773 "О предоставлении гарантий или поручительств по займам и кредитам".</w:t>
      </w:r>
    </w:p>
    <w:p>
      <w:r>
        <w:rPr>
          <w:b/>
        </w:rPr>
        <w:t>Статья 132. Правительство Российской Федерации вправе за счет дополнительных доходов федерального бюджета, полученных сверх утвержденных настоящим Федеральным законом, в рамках 1999 финансового года предоставлять бюджетные ссуды под высокоэффективные контракты, заключенные на производство и поставку продукции, в том числе на экспорт, на срок не более шести месяцев с уплатой процентов за пользование предоставленными средствами в размере одной третьей действующей на день вступления в силу настоящего Федерального закона ставки рефинансирования Центрального банка Российской Федерации.</w:t>
      </w:r>
    </w:p>
    <w:p>
      <w:r>
        <w:t>Установить предельный объем предоставляемых ссуд 5 млрд. рублей. Правительству Российской Федерации разработать порядок предоставления указанных ссуд и осуществления финансирования.</w:t>
      </w:r>
    </w:p>
    <w:p>
      <w:r>
        <w:rPr>
          <w:b/>
        </w:rPr>
        <w:t>Статья 133. Утвердить в пределах сумм, установленных статьей 24 настоящего Федерального закона, распределение ассигнований из федерального бюджета на 1999 год по:</w:t>
      </w:r>
    </w:p>
    <w:p>
      <w:r>
        <w:t>перечню федеральных целевых программ, предусмотренных к финансированию из федерального бюджета на 1999 год, согласно приложению 3; разделам и подразделам функциональной классификации расходов федерального бюджета согласно приложению 5; Федеральной адресной инвестиционной программе на 1999 год согласно приложению 6; разделу "Международная деятельность" согласно приложению 9; разделу "Фундаментальные исследования и содействие научно-техническому прогрессу" согласно приложению 10; подразделу "Строительство, архитектура" раздела "Промышленность, энергетика и строительство" согласно приложению 11; направлениям использования государственных гарантий для реализации инвестиционных проектов в 1999 году согласно приложению 12; разделу "Сельское хозяйство и рыболовство" согласно приложению 13; разделу "Охрана окружающей природной среды и природных ресурсов, гидрометеорология, картография и геодезия" согласно приложению 14; финансированию федеральных целевых экологических программ согласно приложению 15; разделу "Образование" согласно приложению 16; особо ценным объектам культурного наследия народов Российской Федерации по разделу "Культура, искусство и кинематография" согласно приложению 17; центральным и региональным средствам массовой информации согласно приложению 18; разделу "Социальная политика" согласно приложению 19; разделу "Финансовая помощь бюджетам других уровней" согласно приложению 20; финансированию программ развития регионов (включая расходы инвестиционного характера) согласно приложению 21; расходам на реализацию Федерального закона "О ветеранах" и Федерального закона "О государственных пособиях гражданам, имеющим детей" согласно приложению 22; разделу "Прочие расходы" согласно приложению 23; расходам на оказание дополнительной финансовой помощи высокодотационным субъектам Российской Федерации и компенсацию потерь в связи с введением новой методики распределения средств Федерального фонда финансовой поддержки субъектов Российской Федерации в 1999 году согласно приложению 24. (Абзац дополнен - Федеральный закон от 25.10.1999 № 188-ФЗ)</w:t>
      </w:r>
    </w:p>
    <w:p>
      <w:r>
        <w:rPr>
          <w:b/>
        </w:rPr>
        <w:t>Статья 134. Правительству Российской Федерации в месячный срок со дня вступления в силу настоящего Федерального закона в соответствии со статьями 2, 19 и 24 настоящего Федерального закона утвердить роспись доходов, расходов и источников финансирования дефицита федерального бюджета на 1999 год.</w:t>
      </w:r>
    </w:p>
    <w:p>
      <w:r>
        <w:t>Установить, что в случае значительного отклонения объема совокупных поступлений доходов в федеральный бюджет от сумм, установленных статьями 2 и 19 настоящего Федерального закона, и на основе утвержденной росписи доходов, расходов и источников финансирования дефицита федерального бюджета на 1999 год Правительство Российской Федерации ежеквартально в соответствии с отчетом об исполнении федерального бюджета за соответствующий период 1999 года вносит в Государственную Думу информацию о его исполнении и предложения о направлениях использования дополнительных доходов в порядке, установленном статьями 108 и 109 настоящего Федерального закона, и в случае необходимости предложения о корректировке показателей федерального бюджета, установленных настоящим Федеральным законом.</w:t>
      </w:r>
    </w:p>
    <w:p>
      <w:r>
        <w:rPr>
          <w:b/>
        </w:rPr>
        <w:t>Статья 135. Правительству Российской Федерации внести на рассмотрение Государственной Думы до 15 мая 1999 года проект федерального закона о внесении изменений и дополнений в Федеральный закон "О федеральном бюджете на 1999 год" по источникам финансирования мероприятий, связанных с повышением пенсионных выплат в 1999 году лицам, на которых распространяется действие статьи 1 Закона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w:t>
      </w:r>
    </w:p>
    <w:p>
      <w:r>
        <w:t>Правительству Российской Федерации обеспечить во втором полугодии 1999 года поэтапное погашение задолженности, сложившейся при исполнении федерального бюджета на 1999 год в связи с повышением пенсионных выплат. (Часть дополнена - Федеральный закон от 17.07.1999 № 166-ФЗ)</w:t>
      </w:r>
    </w:p>
    <w:p>
      <w:r>
        <w:rPr>
          <w:b/>
        </w:rPr>
        <w:t>Статья 136. За выдаваемые Министерством внутренних дел Российской Федерации паспорта, в том числе заграничные, с граждан Российской Федерации взимается плата в размере 0,5 минимального размера оплаты труда, установленного законодательством Российской Федерации.</w:t>
      </w:r>
    </w:p>
    <w:p>
      <w:r>
        <w:t>Указанные средства в полном объеме зачисляются в доход федерального бюджета и направляются на финансирование мероприятий, связанных с приобретением бланков паспортов, техники и материалов, необходимых для их оформления, для нужд Министерства внутренних дел Российской Федерации сверх объемов, установленных статьей 24 настоящего Федерального закона. Правительством Российской Федерации в месячный срок со дня вступления в силу настоящего Федерального закона определяются перечень лиц, освобождающихся от указанной платы, а также порядок зачисления и направления использования указанных средств. Правительству Российской Федерации обеспечить финансирование расходов по производству бланков паспортов на условиях возвратности с последующим погашением в 1999 году за счет средств, поступающих в федеральный бюджет от взимания платы согласно настоящей статье.</w:t>
      </w:r>
    </w:p>
    <w:p>
      <w:r>
        <w:rPr>
          <w:b/>
        </w:rPr>
        <w:t>Статья 137. Установить, что в 1999 году 30 процентов исполнительского сбора, взимаемого в процессе исполнительского производства, зачисляется в доходы федерального бюджета и направляется в полном объеме на финансирование расходов на содержание и материально-техническое обеспечение Службы судебных приставов Министерства юстиции Российской Федерации.</w:t>
      </w:r>
    </w:p>
    <w:p>
      <w:r>
        <w:t>Порядок зачисления и направления использования указанных средств устанавливается Правительством Российской Федерации.</w:t>
      </w:r>
    </w:p>
    <w:p>
      <w:r>
        <w:rPr>
          <w:b/>
        </w:rPr>
        <w:t>Статья 138. 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1999 год.</w:t>
      </w:r>
    </w:p>
    <w:p>
      <w:r>
        <w:t>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1999 год.</w:t>
      </w:r>
    </w:p>
    <w:p>
      <w:r>
        <w:rPr>
          <w:b/>
        </w:rPr>
        <w:t>Статья 139. В целях обеспечения контроля за исполнением федерального бюджета на 1999 год Министерство финансов Российской Федерации по запросам Счетной палаты Российской Федерации оперативно представляет копии платежных документов, на основании которых осуществлялись операции со средствами федерального бюджета.</w:t>
      </w:r>
    </w:p>
    <w:p>
      <w:r>
        <w:t>Центральный банк Российской Федерации еженедельно предоставляет (передает) Счетной палате Российской Федерации из своей информационной системы электронную копию базы данных платежных документов и выписок по всем счетам, подтверждающих операции со средствами федерального бюджета в рублях и иностранной валюте.</w:t>
      </w:r>
    </w:p>
    <w:p>
      <w:r>
        <w:rPr>
          <w:b/>
        </w:rPr>
        <w:t>Статья 140. В целях обеспечения организационной и функциональной независимости Счетной палаты Российской Федерации средства на ее содержание перечисляются Главным управлением федерального казначейства Министерства финансов Российской Федерации ежемесячно до 10-го числа равными долями в размере одной двенадцатой суммы, предусмотренной на содержание Счетной палаты Российской Федерации настоящим Федеральным законом. В случае неперечисления указанных средств или неполного их перечисления в установленный срок их списание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w:t>
      </w:r>
    </w:p>
    <w:p>
      <w:r>
        <w:t>В целях обеспечения организационной и функциональной независимости Счетной палаты Российской Федерации средства на ее содержание перечисляются Главным управлением федерального казначейства Министерства финансов Российской Федерации ежемесячно до 10-го числа равными долями в размере одной двенадцатой суммы, предусмотренной на содержание Счетной палаты Российской Федерации настоящим Федеральным законом. В случае неперечисления указанных средств или неполного их перечисления в установленный срок их списание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w:t>
      </w:r>
    </w:p>
    <w:p>
      <w:r>
        <w:rPr>
          <w:b/>
        </w:rPr>
        <w:t>Статья 1401. Правительству Российской Федерации совместно с Центральным банком Российской Федерации определить порядок и сроки завершения операций по исполнению федерального бюджета на 1999 год без включения льготного периода. (Статья дополнена - Федеральный закон от 20.11.1999 № 200-ФЗ)</w:t>
      </w:r>
    </w:p>
    <w:p>
      <w:r>
        <w:t>Правительству Российской Федерации совместно с Центральным банком Российской Федерации определить порядок и сроки завершения операций по исполнению федерального бюджета на 1999 год без включения льготного периода. (Статья дополнена - Федеральный закон от 20.11.1999 № 200-ФЗ)</w:t>
      </w:r>
    </w:p>
    <w:p>
      <w:r>
        <w:rPr>
          <w:b/>
        </w:rPr>
        <w:t>Статья 141.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