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Союза Советских Социалистических Республик и Правительством Финляндской Республики о содействии осуществлению и взаимной защите капиталовложений</w:t>
      </w:r>
    </w:p>
    <w:p>
      <w:r>
        <w:rPr>
          <w:b/>
        </w:rPr>
        <w:t>Статья None. Федеральный закон   от 30.03.1999 № 58-ФЗ</w:t>
      </w:r>
    </w:p>
    <w:p>
      <w:r>
        <w:t>О ратификации Протокола о внесении изменений в Соглашение между Правительством Союза Советских Социалистических Республик и Правительством Финляндской Республики о содействии осуществлению и взаимной защите капиталовложений РОССИЙСКАЯ ФЕДЕРАЦИЯ ФЕДЕРАЛЬНЫЙ ЗАКОН О ратификации Протокола о внесении изменений в Соглашение между Правительством Союза Советских Социалистических Республик и Правительством Финляндской Республики о содействии осуществлению и взаимной защите капиталовложений Принят Государственной Думой 5 марта 1999 года Одобрен Советом Федерации 17 марта 1999 года Ратифицировать Протокол о внесении изменений в Соглашение между Правительством Союза Советских Социалистических Республик и Правительством Финляндской Республики о содействии осуществлению и взаимной защите капиталовложений, подписанный в городе Хельсинки 4 мая 1996 года. Президент Российской Федерации Б.Ельцин Москва, Кремль 30 марта 1999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