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санитарно-эпидемиологическом благополучии населения</w:t>
      </w:r>
    </w:p>
    <w:p>
      <w:pPr>
        <w:pStyle w:val="Heading3"/>
      </w:pPr>
      <w:r>
        <w:t>ОБЩИЕ ПОЛОЖЕНИЯ</w:t>
      </w:r>
    </w:p>
    <w:p>
      <w:r>
        <w:rPr>
          <w:b/>
        </w:rPr>
        <w:t>Статья 1. Основные понятия</w:t>
      </w:r>
    </w:p>
    <w:p>
      <w:r>
        <w:t>В целях настоящего Федерального закона используются следующие основные понятия: 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 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 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 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 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 безопасные условия для человека - состояние среды обитания, при котором отсутствует опасность вредного воздействия ее факторов на человека; санитарно-эпидемиологическая обстановка - состояние здоровья населения и среды обитания на определенной территории в конкретно указанное время;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 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 (В редакции Федерального закона от 19.07.2011 № 248-ФЗ) 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 (В редакции Федерального закона от 18.07.2011 № 242-ФЗ) 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 (В редакции Федерального закона от 29.07.2017 № 221-ФЗ) 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 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 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 инфекционные заболевания,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 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 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 (Дополнение абзацем - Федеральный закон от 08.08.2024 № 306-ФЗ) 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 (Дополнение абзацем - Федеральный закон от 08.08.2024 № 306-ФЗ) обеззараживание медицинских отходов - действия по дезинфекции медицинских отходов в целях устранения их эпидемиологической опасности; (Дополнение абзацем - Федеральный закон от 08.08.2024 № 306-ФЗ) 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 (Дополнение абзацем - Федеральный закон от 08.08.2024 № 306-ФЗ)</w:t>
      </w:r>
    </w:p>
    <w:p>
      <w:r>
        <w:rPr>
          <w:b/>
        </w:rPr>
        <w:t>Статья 2. Обеспечение санитарно-эпидемиологического благополучия населения</w:t>
      </w:r>
    </w:p>
    <w:p>
      <w:r>
        <w:rPr>
          <w:b/>
        </w:rPr>
        <w:t xml:space="preserve">1. </w:t>
      </w:r>
      <w:r>
        <w:t>Санитарно-эпидемиологическое благополучие населения обеспечивается посредством: профилактики заболеваний в соответствии с санитарно-эпидемиологической обстановкой и прогнозом ее изменения; абзац; (Утратил силу - Федеральный закон от 22.08.2004 № 122-ФЗ) 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 (В редакции федеральных законов от 22.08.2004 № 122-ФЗ; от 18.07.2011 № 242-ФЗ) абзац; (Утратил силу - Федеральный закон от 18.07.2011 № 242-ФЗ) государственного санитарно-эпидемиологического нормирования; федерального государственного санитарно-эпидемиологического надзора; (В редакции Федерального закона от 18.07.2011 № 242-ФЗ) обязательного подтверждения соответствия продукции санитарно-эпидемиологическим требованиям в порядке, установленном законодательством Российской Федерации о техническом регулировании; (В редакции Федерального закона от 19.07.2011 № 248-ФЗ) лицензирования видов деятельности, представляющих потенциальную опасность для человека;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 проведения социально-гигиенического мониторинга; научных исследований в области обеспечения санитарно-эпидемиологического благополучия населения; 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 (В редакции Федерального закона от 18.07.2011 № 242-ФЗ) мер по гигиеническому воспитанию и обучению населения, санитарно-гигиеническому просвещению населения и пропаганде здорового образа жизни; (В редакции Федерального закона от 04.11.2022 № 429-ФЗ) 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 создания, эксплуатации и развития федеральной государственной информационной системы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 (Дополнение абзацем - Федеральный закон от 02.07.2021 № 357-ФЗ)</w:t>
      </w:r>
    </w:p>
    <w:p>
      <w:r>
        <w:rPr>
          <w:b/>
        </w:rPr>
        <w:t xml:space="preserve">2. </w:t>
      </w:r>
      <w:r>
        <w:t>Осуществление мер по обеспечению санитарно-эпидемиологического благополучия населения является расходным обязательством Российской Федерации. 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 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 (Пункт в редакции Федерального закона от 22.08.2004 № 122-ФЗ)</w:t>
      </w:r>
    </w:p>
    <w:p>
      <w:r>
        <w:rPr>
          <w:b/>
        </w:rPr>
        <w:t xml:space="preserve">3. </w:t>
      </w:r>
      <w:r>
        <w:t>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законом "Об инновационном центре "Сколково". (Дополнение пунктом - Федеральный закон от 28.09.2010 № 243-ФЗ)</w:t>
      </w:r>
    </w:p>
    <w:p>
      <w:r>
        <w:rPr>
          <w:b/>
        </w:rPr>
        <w:t xml:space="preserve">4. </w:t>
      </w:r>
      <w:r>
        <w:t>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 (Дополнение пунктом - Федеральный закон от 29.06.2015 № 160-ФЗ)</w:t>
      </w:r>
    </w:p>
    <w:p>
      <w:r>
        <w:rPr>
          <w:b/>
        </w:rPr>
        <w:t xml:space="preserve">5. </w:t>
      </w:r>
      <w:r>
        <w:t>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пунктом - Федеральный закон от 29.07.2017 № 216-ФЗ)</w:t>
      </w:r>
    </w:p>
    <w:p>
      <w:r>
        <w:rPr>
          <w:b/>
        </w:rPr>
        <w:t xml:space="preserve">6. </w:t>
      </w:r>
      <w:r>
        <w:t>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законом от 22 декабря 2020 года № 437-ФЗ "О федеральной территории "Сириус". (Дополнение пунктом - Федеральный закон от 02.07.2021 № 351-ФЗ)</w:t>
      </w:r>
    </w:p>
    <w:p>
      <w:r>
        <w:rPr>
          <w:b/>
        </w:rPr>
        <w:t>Статья 3. Законодательство в области обеспечения санитарно-эпидемиологического благополучия населения</w:t>
      </w:r>
    </w:p>
    <w:p>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 (В редакции Федерального закона от 02.07.2021 № 351-ФЗ) (Статья в редакции Федерального закона от 31.12.2005 № 199-ФЗ)</w:t>
      </w:r>
    </w:p>
    <w:p>
      <w:r>
        <w:rPr>
          <w:b/>
        </w:rPr>
        <w:t>Статья 4. Отношения, регулируемые настоящим Федеральным законом</w:t>
      </w:r>
    </w:p>
    <w:p>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Российской Федерации об охране окружающей среды и настоящим Федеральным законом. (В редакции Федерального закона от 30.12.2008 № 309-ФЗ)</w:t>
      </w:r>
    </w:p>
    <w:p>
      <w:r>
        <w:rPr>
          <w:b/>
        </w:rPr>
        <w:t>Статья 5. Полномочия Российской Федерации в области обеспечения санитарно-эпидемиологического благополучия населения</w:t>
      </w:r>
    </w:p>
    <w:p>
      <w:r>
        <w:t>К полномочиям Российской Федерации в области обеспечения санитарно-эпидемиологического благополучия населения относятся: определение основных направлений государственной политики в области обеспечения санитарно-эпидемиологического благополучия населения; 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 абзац; (Утратил силу - Федеральный закон от 22.08.2004 № 122-ФЗ) 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 (В редакции Федерального закона от 08.08.2024 № 232-ФЗ) абзац; (Утратил силу - Федеральный закон от 22.08.2004 № 122-ФЗ) федеральный государственный санитарно-эпидемиологический контроль (надзор); (В редакции федеральных законов от 18.07.2011 № 242-ФЗ, от 11.06.2021 № 170-ФЗ) государственное санитарно-эпидемиологическое нормирование; социально-гигиенический мониторинг; установление единой системы государственного учета и отчетности в области обеспечения санитарно-эпидемиологического благополучия населения; 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 обеспечение санитарной охраны территории Российской Федерации; введение и отмена на территории Российской Федерации ограничительных мероприятий (карантина); введение и отмена санитарно-карантинного контроля в пунктах пропуска через Государственную границу Российской Федерации; подготовка и опубликование ежегодных государственных докладов о санитарно-эпидемиологической обстановке в Российской Федерации; координация научных исследований в области обеспечения санитарно-эпидемиологического благополучия населения; 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 реализация мер по гигиеническому воспитанию и обучению населения, санитарно-гигиеническому просвещению населения и пропаганде здорового образа жизни; (Дополнение абзацем - Федеральный закон от 22.08.2004 № 122-ФЗ) (В редакции Федерального закона от 04.11.2022 № 429-ФЗ) контроль за санитарно-эпидемиологической обстановкой; (Дополнение абзацем - Федеральный закон от 22.08.2004 № 122-ФЗ) 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 (Дополнение абзацем - Федеральный закон от 22.08.2004 № 122-ФЗ) (В редакции Федерального закона от 18.07.2011 № 242-ФЗ)</w:t>
      </w:r>
    </w:p>
    <w:p>
      <w:r>
        <w:rPr>
          <w:b/>
        </w:rP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
        <w:t>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w:t>
      </w:r>
    </w:p>
    <w:p>
      <w:r>
        <w:rPr>
          <w:b/>
        </w:rPr>
        <w:t xml:space="preserve">2. </w:t>
      </w:r>
      <w:r>
        <w:t>Главный государственный санитарный врач Российской Федерации наряду с правами и полномочиями, предусмотренными статьей 50 настоящего Федерального закона и пунктом 1 настоящей статьи, наделяется дополнительными полномочиями: 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(В редакции федеральных законов от 01.12.2007 № 309-ФЗ; от 30.12.2008 № 309-ФЗ; от 19.07.2011 № 248-ФЗ) 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 (В редакции федеральных законов от 23.07.2013 № 246-ФЗ; от 01.07.2017 № 141-ФЗ) 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абзацем вторым настоящего пункта; 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
        <w:rPr>
          <w:b/>
        </w:rPr>
        <w:t xml:space="preserve">3. </w:t>
      </w:r>
      <w:r>
        <w:t>Главные государственные санитарные врачи, указанные в пункте 4 статьи 46 настоящего Федерального закона, наряду с правами и полномочиями, предусмотренными статьей 50 настоящего Федерального закона и подпунктами 1 - 7 пункта 1 настоящей статьи, наделяются дополнительными полномочиями: 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 (В редакции федеральных законов от 25.06.2012 № 93-ФЗ; от 23.07.2013 № 246-ФЗ) 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 (В редакции федеральных законов от 22.08.2004 № 122-ФЗ; от 18.07.2011 № 242-ФЗ)</w:t>
      </w:r>
    </w:p>
    <w:p>
      <w:r>
        <w:rPr>
          <w:b/>
        </w:rPr>
        <w:t xml:space="preserve">1. </w:t>
      </w:r>
      <w:r>
        <w:t>рассматривать материалы и дела о нарушениях санитарного законодательства</w:t>
      </w:r>
    </w:p>
    <w:p>
      <w:r>
        <w:rPr>
          <w:b/>
        </w:rPr>
        <w:t xml:space="preserve">1. </w:t>
      </w:r>
      <w:r>
        <w:t>предъявлять иски в суд и арбитражный суд в случае нарушения санитарного законодательства</w:t>
      </w:r>
    </w:p>
    <w:p>
      <w:r>
        <w:rPr>
          <w:b/>
        </w:rPr>
        <w:t xml:space="preserve">1. </w:t>
      </w:r>
      <w:r>
        <w:t>давать гражданам, индивидуальным предпринимателям и юридическим лицам санитарно-эпидемиологические заключения, предусмотренные статьей 42 настоящего Федерального закона</w:t>
      </w:r>
    </w:p>
    <w:p>
      <w:r>
        <w:rPr>
          <w:b/>
        </w:rPr>
        <w:t xml:space="preserve">1. </w:t>
      </w:r>
      <w:r>
        <w:t>давать гражданам, индивидуальным предпринимателям и юридическим лицам предписания, обязательные для исполнения в установленные предписаниями сроки, о: 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 (В редакции федеральных законов от 22.08.2004 № 122-ФЗ; от 18.07.2011 № 242-ФЗ) 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статьей 42 настоящего Федерального закона</w:t>
      </w:r>
    </w:p>
    <w:p>
      <w:r>
        <w:rPr>
          <w:b/>
        </w:rPr>
        <w:t xml:space="preserve">1. </w:t>
      </w:r>
      <w:r>
        <w:t>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 (В редакции Федерального закона от 09.05.2005 № 45-ФЗ) проектирования, строительства, реконструкции, технического перевооружения объектов и ввода их в эксплуатацию; 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 разработки, производства, реализации и применения (использования) продукции; 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 использования водных объектов в целях питьевого и хозяйственно-бытового водоснабжения, а также в лечебных, оздоровительных и рекреационных целях; (В редакции Федерального закона от 14.07.2008 № 118-ФЗ) 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 (В редакции Федерального закона от 19.07.2011 № 248-ФЗ) 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 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 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 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 проведении профилактических прививок гражданам или отдельным группам граждан по эпидемическим показаниям; введении (отмене) ограничительных мероприятий (карантина) в организациях и на объектах</w:t>
      </w:r>
    </w:p>
    <w:p>
      <w:r>
        <w:rPr>
          <w:b/>
        </w:rPr>
        <w:t xml:space="preserve">1. </w:t>
      </w:r>
      <w:r>
        <w:t>за нарушение санитарного законодательства выносить мотивированные постановления о: наложении административных взысканий в виде предупреждений или штрафов; направлении в правоохранительные органы материалов о нарушении санитарного законодательства для решения вопросов о возбуждении уголовных дел</w:t>
      </w:r>
    </w:p>
    <w:p>
      <w:r>
        <w:rPr>
          <w:b/>
        </w:rPr>
        <w:t xml:space="preserve">1. </w:t>
      </w:r>
      <w:r>
        <w:t>вносить предложения: 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 (В редакции федеральных законов от 22.08.2004 № 122-ФЗ, от 08.08.2024 № 232-ФЗ) в исполнительные органы субъектов Российской Федерации и органы местного самоуправления о введении (отмене) ограничительных мероприятий (карантина); (В редакции Федерального закона от 08.08.2024 № 232-ФЗ) 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 (В редакции Федерального закона от 08.08.2024 № 232-ФЗ) 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 абзац; (Утратил силу - Федеральный закон от 09.05.2005 № 45-ФЗ) 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 (В редакции Федерального закона от 19.07.2011 № 248-ФЗ) абзац; (Исключен - Федеральный закон от 10.01.2003 № 15-ФЗ) работодателям о применении дисциплинарных взысканий к работникам, допустившим нарушение санитарных правил; 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 (В редакции федеральных законов от 22.08.2004 № 122-ФЗ; от 18.07.2011 № 242-ФЗ)</w:t>
      </w:r>
    </w:p>
    <w:p>
      <w:r>
        <w:rPr>
          <w:b/>
        </w:rPr>
        <w:t>Статья 6. Полномочия субъектов Российской Федерации в области обеспечения санитарно-эпидемиологического благополучия населения</w:t>
      </w:r>
    </w:p>
    <w:p>
      <w:r>
        <w:t>К полномочиям субъектов Российской Федерации в области обеспечения санитарно-эпидемиологического благополучия населения относятся: принятие в соответствии с федеральными законами законов и иных нормативных правовых актов субъекта Российской Федерации, контроль за их исполнением; 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 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 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 (В редакции Федерального закона от 04.11.2022 № 429-ФЗ) 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 право участия в проведении социально-гигиенического мониторинга субъекта Российской Федерации; (В редакции Федерального закона от 29.12.2006 № 258-ФЗ) 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 (Дополнение абзацем - Федеральный закон от 02.07.2021 № 357-ФЗ) (Статья в редакции Федерального закона от 31.12.2005 № 199-ФЗ)</w:t>
      </w:r>
    </w:p>
    <w:p>
      <w:r>
        <w:rPr>
          <w:b/>
        </w:rPr>
        <w:t>Статья 7</w:t>
      </w:r>
    </w:p>
    <w:p>
      <w:r>
        <w:t>(Статья утратила силу - Федеральный закон от 22.08.2004 № 122-ФЗ)</w:t>
      </w:r>
    </w:p>
    <w:p>
      <w:pPr>
        <w:pStyle w:val="Heading3"/>
      </w:pPr>
      <w:r>
        <w:t>ПРАВА И ОБЯЗАННОСТИ ГРАЖДАН, ИНДИВИДУАЛЬНЫХ ПРЕДПРИНИМАТЕЛЕЙ И ЮРИДИЧЕСКИХ ЛИЦ В ОБЛАСТИ ОБЕСПЕЧЕНИЯ САНИТАРНО-ЭПИДЕМИОЛОГИЧЕСКОГО БЛАГОПОЛУЧИЯ НАСЕЛЕНИЯ</w:t>
      </w:r>
    </w:p>
    <w:p>
      <w:r>
        <w:rPr>
          <w:b/>
        </w:rPr>
        <w:t>Статья 8. Права граждан</w:t>
      </w:r>
    </w:p>
    <w:p>
      <w:r>
        <w:t>Граждане имеют право: на благоприятную среду обитания, факторы которой не оказывают вредного воздействия на человека; 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(В редакции федеральных законов от 22.08.2004 № 122-ФЗ; от 18.07.2011 № 242-ФЗ) 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 (В редакции Федерального закона от 18.07.2011 № 242-ФЗ) 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 (В редакции федеральных законов от 22.08.2004 № 122-ФЗ; от 18.07.2011 № 242-ФЗ) 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
        <w:rPr>
          <w:b/>
        </w:rPr>
        <w:t>Статья 9. Права индивидуальных предпринимателей и юридических лиц</w:t>
      </w:r>
    </w:p>
    <w:p>
      <w:r>
        <w:t>Индивидуальные предприниматели и юридические лица имеют право: 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 (В редакции федеральных законов от 22.08.2004 № 122-ФЗ; от 18.07.2011 № 242-ФЗ) 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 (В редакции Федерального закона от 08.08.2024 № 232-ФЗ) 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
        <w:rPr>
          <w:b/>
        </w:rPr>
        <w:t>Статья 10. Обязанности граждан</w:t>
      </w:r>
    </w:p>
    <w:p>
      <w:r>
        <w:t>Граждане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(В редакции федеральных законов от 18.07.2011 № 242-ФЗ; от 19.07.2011 № 248-ФЗ) заботиться о здоровье, гигиеническом воспитании и об обучении своих детей; не осуществлять действия, влекущие за собой нарушение прав других граждан на охрану здоровья и благоприятную среду обитания.</w:t>
      </w:r>
    </w:p>
    <w:p>
      <w:r>
        <w:rPr>
          <w:b/>
        </w:rPr>
        <w:t>Статья 11. Обязанности индивидуальных предпринимателей и юридических лиц</w:t>
      </w:r>
    </w:p>
    <w:p>
      <w:r>
        <w:t>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(В редакции федеральных законов от 18.07.2011 № 242-ФЗ; от 19.07.2011 № 248-ФЗ) разрабатывать и проводить санитарно-противоэпидемические (профилактические) мероприятия; 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 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 (В редакции Федерального закона от 19.07.2011 № 248-ФЗ)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редакции федеральных законов от 22.08.2004 № 122-ФЗ; от 18.07.2011 № 242-ФЗ) абзац; (Утратил силу - Федеральный закон от 18.07.2011 № 242-ФЗ) осуществлять гигиеническое обучение работников.</w:t>
      </w:r>
    </w:p>
    <w:p>
      <w:pPr>
        <w:pStyle w:val="Heading3"/>
      </w:pPr>
      <w:r>
        <w:t>САНИТАРНО-ЭПИДЕМИОЛОГИЧЕСКИЕ ТРЕБОВАНИЯ ОБЕСПЕЧЕНИЯ БЕЗОПАСНОСТИ СРЕДЫ ОБИТАНИЯ ДЛЯ ЗДОРОВЬЯ ЧЕЛОВЕКА</w:t>
      </w:r>
    </w:p>
    <w:p>
      <w:r>
        <w:rPr>
          <w:b/>
        </w:rPr>
        <w:t>Статья 12. Санитарно-эпидемиологические требования к планировке и застройке</w:t>
      </w:r>
    </w:p>
    <w:p>
      <w:r>
        <w:t>(Наименование в редакции Федерального закона от 01.07.2017 № 135-ФЗ)</w:t>
      </w:r>
    </w:p>
    <w:p>
      <w:r>
        <w:rPr>
          <w:b/>
        </w:rPr>
        <w:t xml:space="preserve">1. </w:t>
      </w:r>
      <w:r>
        <w:t>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
        <w:rPr>
          <w:b/>
        </w:rPr>
        <w:t xml:space="preserve">2. </w:t>
      </w:r>
      <w:r>
        <w:t>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 (В редакции федеральных законов от 18.12.2006 № 232-ФЗ; от 18.07.2011 № 215-ФЗ; от 23.06.2014 № 171-ФЗ) 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 (Дополнение абзацем - Федеральный закон от 01.07.2017 № 135-ФЗ) (В редакции Федерального закона от 03.08.2018 № 342-ФЗ) Санитарно-защитные зоны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 (Дополнение абзацем - Федеральный закон от 03.08.2018 № 342-ФЗ) (В редакции Федерального закона от 26.12.2024 № 485-ФЗ)</w:t>
      </w:r>
    </w:p>
    <w:p>
      <w:r>
        <w:rPr>
          <w:b/>
        </w:rPr>
        <w:t xml:space="preserve">21. </w:t>
      </w:r>
      <w:r>
        <w:t>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 (Дополнение пунктом - Федеральный закон от 01.07.2017 № 141-ФЗ)</w:t>
      </w:r>
    </w:p>
    <w:p>
      <w:r>
        <w:rPr>
          <w:b/>
        </w:rPr>
        <w:t xml:space="preserve">3. </w:t>
      </w:r>
      <w:r>
        <w:t>(Пункт утратил силу - Федеральный закон от 19.07.2011 № 248-ФЗ)</w:t>
      </w:r>
    </w:p>
    <w:p>
      <w:r>
        <w:rPr>
          <w:b/>
        </w:rPr>
        <w:t xml:space="preserve">4. </w:t>
      </w:r>
      <w:r>
        <w:t>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 (В редакции Федерального закона от 19.07.2011 № 248-ФЗ)</w:t>
      </w:r>
    </w:p>
    <w:p>
      <w:r>
        <w:rPr>
          <w:b/>
        </w:rP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
        <w:rPr>
          <w:b/>
        </w:rPr>
        <w:t xml:space="preserve">1. </w:t>
      </w:r>
      <w:r>
        <w:t>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 Продукция по своим свойствам и показателям должна соответствовать санитарно-эпидемиологическим требованиям. (В редакции Федерального закона от 19.07.2011 № 248-ФЗ)</w:t>
      </w:r>
    </w:p>
    <w:p>
      <w:r>
        <w:rPr>
          <w:b/>
        </w:rPr>
        <w:t xml:space="preserve">2. </w:t>
      </w:r>
      <w:r>
        <w:t>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 (В редакции Федерального закона от 19.07.2011 № 248-ФЗ)</w:t>
      </w:r>
    </w:p>
    <w:p>
      <w:r>
        <w:rPr>
          <w:b/>
        </w:rPr>
        <w:t xml:space="preserve">3. </w:t>
      </w:r>
      <w:r>
        <w:t>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 (В редакции Федерального закона от 19.07.2011 № 248-ФЗ)</w:t>
      </w:r>
    </w:p>
    <w:p>
      <w:r>
        <w:rPr>
          <w:b/>
        </w:rP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
        <w:t>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статьей 43 настоящего Федерального закона.</w:t>
      </w:r>
    </w:p>
    <w:p>
      <w:r>
        <w:rPr>
          <w:b/>
        </w:rP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
        <w:rPr>
          <w:b/>
        </w:rPr>
        <w:t xml:space="preserve">1. </w:t>
      </w:r>
      <w:r>
        <w:t>Пищевые продукты должны удовлетворять физиологическим потребностям человека и не должны оказывать на него вредное воздействие</w:t>
      </w:r>
    </w:p>
    <w:p>
      <w:r>
        <w:rPr>
          <w:b/>
        </w:rPr>
        <w:t xml:space="preserve">2. </w:t>
      </w:r>
      <w:r>
        <w:t>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требованиям. (В редакции Федерального закона от 19.07.2011 № 248-ФЗ)</w:t>
      </w:r>
    </w:p>
    <w:p>
      <w:r>
        <w:rPr>
          <w:b/>
        </w:rPr>
        <w:t xml:space="preserve">3. </w:t>
      </w:r>
      <w:r>
        <w:t>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
        <w:rPr>
          <w:b/>
        </w:rPr>
        <w:t xml:space="preserve">4. </w:t>
      </w:r>
      <w:r>
        <w:t>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 (В редакции Федерального закона от 19.07.2011 № 248-ФЗ)</w:t>
      </w:r>
    </w:p>
    <w:p>
      <w:r>
        <w:rPr>
          <w:b/>
        </w:rPr>
        <w:t xml:space="preserve">5. </w:t>
      </w:r>
      <w:r>
        <w:t>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 (В редакции Федерального закона от 19.07.2011 № 248-ФЗ)</w:t>
      </w:r>
    </w:p>
    <w:p>
      <w:r>
        <w:rPr>
          <w:b/>
        </w:rPr>
        <w:t xml:space="preserve">6. </w:t>
      </w:r>
      <w:r>
        <w:t>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 (В редакции Федерального закона от 19.07.2011 № 248-ФЗ) 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
        <w:rPr>
          <w:b/>
        </w:rPr>
        <w:t xml:space="preserve">7. </w:t>
      </w:r>
      <w:r>
        <w:t>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 (Дополнение пунктом - Федеральный закон от 19.07.2011 № 248-ФЗ)</w:t>
      </w:r>
    </w:p>
    <w:p>
      <w:r>
        <w:rPr>
          <w:b/>
        </w:rPr>
        <w:t>Статья 16. Санитарно-эпидемиологические требования к продукции, ввозимой на территорию Российской Федерации</w:t>
      </w:r>
    </w:p>
    <w:p>
      <w:r>
        <w:rPr>
          <w:b/>
        </w:rPr>
        <w:t xml:space="preserve">1. </w:t>
      </w:r>
      <w:r>
        <w:t>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
        <w:rPr>
          <w:b/>
        </w:rPr>
        <w:t xml:space="preserve">2. </w:t>
      </w:r>
      <w:r>
        <w:t>Продукция, указанная в пункте 1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перечень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статьей 43 настоящего Федерального закона. (В редакции Федерального закона от 19.07.2011 № 248-ФЗ)</w:t>
      </w:r>
    </w:p>
    <w:p>
      <w:r>
        <w:rPr>
          <w:b/>
        </w:rPr>
        <w:t xml:space="preserve">3. </w:t>
      </w:r>
      <w:r>
        <w:t>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 (В редакции Федерального закона от 19.07.2011 № 248-ФЗ)</w:t>
      </w:r>
    </w:p>
    <w:p>
      <w:r>
        <w:rPr>
          <w:b/>
        </w:rPr>
        <w:t>Статья 17. Санитарно-эпидемиологические требования к организации питания населения</w:t>
      </w:r>
    </w:p>
    <w:p>
      <w:r>
        <w:rPr>
          <w:b/>
        </w:rPr>
        <w:t xml:space="preserve">1. </w:t>
      </w:r>
      <w:r>
        <w:t>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 (В редакции Федерального закона от 19.07.2011 № 248-ФЗ)</w:t>
      </w:r>
    </w:p>
    <w:p>
      <w:r>
        <w:rPr>
          <w:b/>
        </w:rPr>
        <w:t xml:space="preserve">2. </w:t>
      </w:r>
      <w:r>
        <w:t>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 (В редакции федеральных законов от 02.07.2013 № 185-ФЗ; от 25.11.2013 № 317-ФЗ; от 28.11.2015 № 358-ФЗ)</w:t>
      </w:r>
    </w:p>
    <w:p>
      <w:r>
        <w:rPr>
          <w:b/>
        </w:rPr>
        <w:t xml:space="preserve">3. </w:t>
      </w:r>
      <w:r>
        <w:t>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
        <w:rPr>
          <w:b/>
        </w:rPr>
        <w:t>Статья 18. Санитарно-эпидемиологические требования к водным объектам</w:t>
      </w:r>
    </w:p>
    <w:p>
      <w:r>
        <w:rPr>
          <w:b/>
        </w:rPr>
        <w:t xml:space="preserve">1. </w:t>
      </w:r>
      <w:r>
        <w:t>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 (В редакции Федерального закона от 14.07.2008 № 118-ФЗ)</w:t>
      </w:r>
    </w:p>
    <w:p>
      <w:r>
        <w:rPr>
          <w:b/>
        </w:rPr>
        <w:t xml:space="preserve">2. </w:t>
      </w:r>
      <w: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
        <w:rPr>
          <w:b/>
        </w:rPr>
        <w:t xml:space="preserve">3. </w:t>
      </w:r>
      <w:r>
        <w:t>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редакции Федерального закона от 14.07.2008 № 118-ФЗ)</w:t>
      </w:r>
    </w:p>
    <w:p>
      <w:r>
        <w:rPr>
          <w:b/>
        </w:rPr>
        <w:t xml:space="preserve">4. </w:t>
      </w:r>
      <w:r>
        <w:t>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 (В редакции федеральных законов от 22.08.2004 № 122-ФЗ; от 18.07.2011 № 242-ФЗ) Абзац. (Утратил силу - Федеральный закон от 03.08.2018 № 342-ФЗ)</w:t>
      </w:r>
    </w:p>
    <w:p>
      <w:r>
        <w:rPr>
          <w:b/>
        </w:rPr>
        <w:t xml:space="preserve">5. </w:t>
      </w:r>
      <w:r>
        <w:t>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 (В редакции Федерального закона от 08.08.2024 № 232-ФЗ) 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 (Дополнение абзацем - Федеральный закон от 14.07.2008 № 118-ФЗ) (В редакции федеральных законов от 03.08.2018 № 342-ФЗ, от 08.08.2024 № 232-ФЗ)</w:t>
      </w:r>
    </w:p>
    <w:p>
      <w:r>
        <w:rPr>
          <w:b/>
        </w:rPr>
        <w:t>Статья 19. Санитарно-эпидемиологические требования к питьевой воде, а также к питьевому и хозяйственно-бытовому водоснабжению</w:t>
      </w:r>
    </w:p>
    <w:p>
      <w:r>
        <w:t>(Наименование в редакции Федерального закона от 14.07.2008 № 118-ФЗ)</w:t>
      </w:r>
    </w:p>
    <w:p>
      <w:r>
        <w:rPr>
          <w:b/>
        </w:rPr>
        <w:t xml:space="preserve">1. </w:t>
      </w:r>
      <w:r>
        <w:t>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
        <w:rPr>
          <w:b/>
        </w:rPr>
        <w:t xml:space="preserve">2. </w:t>
      </w:r>
      <w:r>
        <w:t>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 (В редакции Федерального закона от 07.12.2011 № 417-ФЗ)</w:t>
      </w:r>
    </w:p>
    <w:p>
      <w:r>
        <w:rPr>
          <w:b/>
        </w:rPr>
        <w:t xml:space="preserve">3. </w:t>
      </w:r>
      <w:r>
        <w:t>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
        <w:rPr>
          <w:b/>
        </w:rP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
        <w:rPr>
          <w:b/>
        </w:rPr>
        <w:t xml:space="preserve">1. </w:t>
      </w:r>
      <w:r>
        <w:t>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
        <w:rPr>
          <w:b/>
        </w:rPr>
        <w:t xml:space="preserve">2. </w:t>
      </w:r>
      <w:r>
        <w:t>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r>
        <w:rPr>
          <w:b/>
        </w:rPr>
        <w:t xml:space="preserve">3. </w:t>
      </w:r>
      <w:r>
        <w:t>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
        <w:rPr>
          <w:b/>
        </w:rPr>
        <w:t xml:space="preserve">4.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
        <w:rPr>
          <w:b/>
        </w:rPr>
        <w:t>Статья 21. Санитарно-эпидемиологические требования к почвам, содержанию территорий городских и сельских поселений, промышленных площадок</w:t>
      </w:r>
    </w:p>
    <w:p>
      <w:r>
        <w:rPr>
          <w:b/>
        </w:rPr>
        <w:t xml:space="preserve">1. </w:t>
      </w:r>
      <w:r>
        <w:t>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w:t>
      </w:r>
    </w:p>
    <w:p>
      <w:r>
        <w:rPr>
          <w:b/>
        </w:rPr>
        <w:t xml:space="preserve">2. </w:t>
      </w:r>
      <w:r>
        <w:t>Содержание территорий городских и сельских поселений, промышленных площадок должно отвечать санитарным правилам. Абзац. (Утратил силу - Федеральный закон от 22.08.2004 № 122-ФЗ)</w:t>
      </w:r>
    </w:p>
    <w:p>
      <w:r>
        <w:rPr>
          <w:b/>
        </w:rPr>
        <w:t>Статья 22. Санитарно-эпидемиологические требования к обращению с отходами производства и потребления, медицинскими отходами</w:t>
      </w:r>
    </w:p>
    <w:p>
      <w:r>
        <w:t>(Наименование в редакции Федерального закона от 08.08.2024 № 306-ФЗ)</w:t>
      </w:r>
    </w:p>
    <w:p>
      <w:r>
        <w:rPr>
          <w:b/>
        </w:rPr>
        <w:t xml:space="preserve">1. </w:t>
      </w:r>
      <w:r>
        <w:t>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санитарными правилами. (В редакции Федерального закона от 08.08.2024 № 306-ФЗ)</w:t>
      </w:r>
    </w:p>
    <w:p>
      <w:r>
        <w:rPr>
          <w:b/>
        </w:rPr>
        <w:t xml:space="preserve">2. </w:t>
      </w:r>
      <w:r>
        <w:t>(Пункт утратил силу - Федеральный закон от 22.08.2004 № 122-ФЗ)</w:t>
      </w:r>
    </w:p>
    <w:p>
      <w:r>
        <w:rPr>
          <w:b/>
        </w:rPr>
        <w:t xml:space="preserve">3. </w:t>
      </w:r>
      <w:r>
        <w:t>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 (В редакции Федерального закона от 29.12.2014 № 458-ФЗ) 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 (В редакции Федерального закона от 29.12.2014 № 458-ФЗ)</w:t>
      </w:r>
    </w:p>
    <w:p>
      <w:r>
        <w:rPr>
          <w:b/>
        </w:rPr>
        <w:t>Статья 221. Особенности обращения с медицинскими отходами</w:t>
      </w:r>
    </w:p>
    <w:p>
      <w:r>
        <w:rPr>
          <w:b/>
        </w:rPr>
        <w:t xml:space="preserve">1. </w:t>
      </w:r>
      <w:r>
        <w:t>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r>
        <w:rPr>
          <w:b/>
        </w:rPr>
        <w:t xml:space="preserve">2. </w:t>
      </w:r>
      <w:r>
        <w:t>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законом от 21 ноября 2011 года № 323-ФЗ "Об основах охраны здоровья граждан в Российской Федерации"</w:t>
      </w:r>
    </w:p>
    <w:p>
      <w:r>
        <w:rPr>
          <w:b/>
        </w:rPr>
        <w:t xml:space="preserve">3. </w:t>
      </w:r>
      <w:r>
        <w:t>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законом от 24 июня 1998 года №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p>
      <w:r>
        <w:rPr>
          <w:b/>
        </w:rPr>
        <w:t xml:space="preserve">4. </w:t>
      </w:r>
      <w:r>
        <w:t>Обращение с медицинскими отходами классов "Б" и "В" и медицинскими отходами класса "Г", за исключением указанных в пункте 8 настоящей статьи, осуществляется в следующем порядке</w:t>
      </w:r>
    </w:p>
    <w:p>
      <w:r>
        <w:rPr>
          <w:b/>
        </w:rPr>
        <w:t xml:space="preserve">5. </w:t>
      </w:r>
      <w:r>
        <w:t>Транспортирование и (или) обезвреживание медицинских отходов, указанных в пункте 4 настоящей статьи и полученных от лиц, указанных в абзацах втором и третьем подпункта 1 пункта 4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r>
        <w:rPr>
          <w:b/>
        </w:rPr>
        <w:t xml:space="preserve">6. </w:t>
      </w:r>
      <w:r>
        <w:t>Уполномоченный орган исполнительной власти субъекта Российской Федерации на своем официальном сайте размещает сведения о лицах, указанных в абзаце третьем подпункта 1 пункта 4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Перечень подлежащих размещению на официальном сайте данного органа сведений о лицах, указанных в абзаце третьем подпункта 1 пункта 4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порядок их размещения устанавливаются Правительством Российской Федерации</w:t>
      </w:r>
    </w:p>
    <w:p>
      <w:r>
        <w:rPr>
          <w:b/>
        </w:rPr>
        <w:t xml:space="preserve">7. </w:t>
      </w:r>
      <w:r>
        <w:t>Требования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r>
        <w:rPr>
          <w:b/>
        </w:rPr>
        <w:t xml:space="preserve">8. </w:t>
      </w:r>
      <w:r>
        <w:t>Медицинские отходы класса "Г",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законом от 24 июня 1998 года № 89-ФЗ "Об отходах производства и потребления" в отношении отходов I и II классов опасности</w:t>
      </w:r>
    </w:p>
    <w:p>
      <w:r>
        <w:rPr>
          <w:b/>
        </w:rPr>
        <w:t xml:space="preserve">9. </w:t>
      </w:r>
      <w:r>
        <w:t>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законом от 11 июля 2011 года №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p>
      <w:r>
        <w:rPr>
          <w:b/>
        </w:rPr>
        <w:t xml:space="preserve">10. </w:t>
      </w:r>
      <w:r>
        <w:t>Учет медицинских отходов осуществляется</w:t>
      </w:r>
    </w:p>
    <w:p>
      <w:r>
        <w:rPr>
          <w:b/>
        </w:rPr>
        <w:t xml:space="preserve">11. </w:t>
      </w:r>
      <w:r>
        <w:t>Лица, указанные в пункте 10 настоящей статьи,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r>
        <w:rPr>
          <w:b/>
        </w:rPr>
        <w:t xml:space="preserve">12. </w:t>
      </w:r>
      <w:r>
        <w:t>Порядок учета медицинских отходов, включая состав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порядок информационного взаимодействия при передаче данных сведений устанавливаются Правительством Российской Федерации. (Дополнение статьей - Федеральный закон от 08.08.2024 № 306-ФЗ)</w:t>
      </w:r>
    </w:p>
    <w:p>
      <w:r>
        <w:rPr>
          <w:b/>
        </w:rPr>
        <w:t xml:space="preserve">4. </w:t>
      </w:r>
      <w:r>
        <w:t>медицинские отходы классов "Б" и "В" подлежат обязательному обеззараживанию. Медицинские отходы класса "Г", за исключением медицинских отходов, указанных в пункте 8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 лицами, в результате деятельности которых образуются медицинские отходы; иными лицами, осуществляющими обеззараживание медицинских отходов. 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абзацах втором и третьем настоящего подпункта, в случаях и порядке, которые установлены санитарными правилами</w:t>
      </w:r>
    </w:p>
    <w:p>
      <w:r>
        <w:rPr>
          <w:b/>
        </w:rPr>
        <w:t xml:space="preserve">4. </w:t>
      </w:r>
      <w:r>
        <w:t>медицинские отходы классов "Б" и "В" и медицинские отходы класса "Г", за исключением медицинских отходов, указанных в пункте 8 настоящей статьи, обезвреживаются лицами, указанными в абзацах втором и третьем подпункта 1 настоящего пункта, самостоятельно либо передаются ими лицам, указанным в пункте 5 настоящей статьи,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абзацах втором и третьем подпункта 1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r>
        <w:rPr>
          <w:b/>
        </w:rPr>
        <w:t xml:space="preserve">4. </w:t>
      </w:r>
      <w:r>
        <w:t>после обезвреживания медицинских отходов классов "Б" и "В" и медицинских отходов класса "Г", за исключением медицинских отходов, указанных в пункте 8 настоящей статьи, в соответствии с требованиями, указанными в подпункте 2 настоящего пункта, и их паспортизации (при необходимости) в случаях и порядке, которые установлены Федеральным законом от 24 июня 1998 года №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закона от 24 июня 1998 года № 89-ФЗ "Об отходах производства и потребления"</w:t>
      </w:r>
    </w:p>
    <w:p>
      <w:r>
        <w:rPr>
          <w:b/>
        </w:rPr>
        <w:t xml:space="preserve">10. </w:t>
      </w:r>
      <w:r>
        <w:t>лицами, в результате деятельности которых образуются медицинские отходы</w:t>
      </w:r>
    </w:p>
    <w:p>
      <w:r>
        <w:rPr>
          <w:b/>
        </w:rPr>
        <w:t xml:space="preserve">10. </w:t>
      </w:r>
      <w:r>
        <w:t>лицами, указанными в абзаце третьем подпункта 1 пункта 4 настоящей статьи</w:t>
      </w:r>
    </w:p>
    <w:p>
      <w:r>
        <w:rPr>
          <w:b/>
        </w:rPr>
        <w:t xml:space="preserve">10. </w:t>
      </w:r>
      <w:r>
        <w:t>лицами, осуществляющими транспортирование, обезвреживание медицинских отходов</w:t>
      </w:r>
    </w:p>
    <w:p>
      <w:r>
        <w:rPr>
          <w:b/>
        </w:rPr>
        <w:t>Статья 23. Санитарно-эпидемиологические требования к жилым помещениям</w:t>
      </w:r>
    </w:p>
    <w:p>
      <w:r>
        <w:rPr>
          <w:b/>
        </w:rPr>
        <w:t xml:space="preserve">1. </w:t>
      </w:r>
      <w:r>
        <w:t>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 (В редакции Федерального закона от 19.07.2011 № 248-ФЗ)</w:t>
      </w:r>
    </w:p>
    <w:p>
      <w:r>
        <w:rPr>
          <w:b/>
        </w:rPr>
        <w:t xml:space="preserve">2. </w:t>
      </w:r>
      <w:r>
        <w:t>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
        <w:rPr>
          <w:b/>
        </w:rPr>
        <w:t xml:space="preserve">3. </w:t>
      </w:r>
      <w:r>
        <w:t>Содержание жилых помещений должно отвечать санитарным правилам</w:t>
      </w:r>
    </w:p>
    <w:p>
      <w:r>
        <w:rPr>
          <w:b/>
        </w:rP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
        <w:rPr>
          <w:b/>
        </w:rPr>
        <w:t xml:space="preserve">1. </w:t>
      </w:r>
      <w:r>
        <w:t>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r>
        <w:rPr>
          <w:b/>
        </w:rPr>
        <w:t xml:space="preserve">2. </w:t>
      </w:r>
      <w:r>
        <w:t>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
        <w:rPr>
          <w:b/>
        </w:rPr>
        <w:t>Статья 25. Санитарно-эпидемиологические требования к условиям труда</w:t>
      </w:r>
    </w:p>
    <w:p>
      <w:r>
        <w:rPr>
          <w:b/>
        </w:rPr>
        <w:t xml:space="preserve">1. </w:t>
      </w:r>
      <w:r>
        <w:t>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r>
        <w:rPr>
          <w:b/>
        </w:rPr>
        <w:t xml:space="preserve">2. </w:t>
      </w:r>
      <w:r>
        <w:t>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
        <w:rPr>
          <w:b/>
        </w:rP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
        <w:rPr>
          <w:b/>
        </w:rPr>
        <w:t xml:space="preserve">1. </w:t>
      </w:r>
      <w:r>
        <w:t>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
        <w:rPr>
          <w:b/>
        </w:rPr>
        <w:t xml:space="preserve">2. </w:t>
      </w:r>
      <w:r>
        <w:t>Требования к обеспечению безопасности условий работ, указанных в пункте 1 настоящей статьи, для человека и среды обитания устанавливаются санитарными правилами и иными нормативными правовыми актами Российской Федерации</w:t>
      </w:r>
    </w:p>
    <w:p>
      <w:r>
        <w:rPr>
          <w:b/>
        </w:rPr>
        <w:t xml:space="preserve">3. </w:t>
      </w:r>
      <w:r>
        <w:t>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
        <w:rPr>
          <w:b/>
        </w:rPr>
        <w:t>Статья 27. Санитарно-эпидемиологические требования к условиям работы с источниками физических факторов воздействия на человека</w:t>
      </w:r>
    </w:p>
    <w:p>
      <w:r>
        <w:rPr>
          <w:b/>
        </w:rPr>
        <w:t xml:space="preserve">1. </w:t>
      </w:r>
      <w:r>
        <w:t>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
        <w:rPr>
          <w:b/>
        </w:rPr>
        <w:t xml:space="preserve">2. </w:t>
      </w:r>
      <w:r>
        <w:t>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w:t>
      </w:r>
    </w:p>
    <w:p>
      <w:r>
        <w:rPr>
          <w:b/>
        </w:rPr>
        <w:t xml:space="preserve">3. </w:t>
      </w:r>
      <w:r>
        <w:t>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пункте 1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
        <w:rPr>
          <w:b/>
        </w:rPr>
        <w:t xml:space="preserve">4. </w:t>
      </w:r>
      <w:r>
        <w:t>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законодательством Российской Федерации</w:t>
      </w:r>
    </w:p>
    <w:p>
      <w:r>
        <w:rPr>
          <w:b/>
        </w:rPr>
        <w:t>Статья 28. Санитарно-эпидемиологические требования к условиям отдыха и оздоровления детей, их воспитания и обучения</w:t>
      </w:r>
    </w:p>
    <w:p>
      <w:r>
        <w:t>(Наименование в редакции Федерального закона от 05.06.2012 № 52-ФЗ)</w:t>
      </w:r>
    </w:p>
    <w:p>
      <w:r>
        <w:rPr>
          <w:b/>
        </w:rPr>
        <w:t xml:space="preserve">1. </w:t>
      </w:r>
      <w:r>
        <w:t>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(В редакции федеральных законов от 05.06.2012 № 52-ФЗ; от 02.07.2013 № 185-ФЗ)</w:t>
      </w:r>
    </w:p>
    <w:p>
      <w:r>
        <w:rPr>
          <w:b/>
        </w:rPr>
        <w:t xml:space="preserve">2. </w:t>
      </w:r>
      <w:r>
        <w:t>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 (В редакции Федерального закона от 19.07.2011 № 248-ФЗ)</w:t>
      </w:r>
    </w:p>
    <w:p>
      <w:pPr>
        <w:pStyle w:val="Heading3"/>
      </w:pPr>
      <w:r>
        <w:t>САНИТАРНО-ПРОТИВОЭПИДЕМИЧЕСКИЕ (ПРОФИЛАКТИЧЕСКИЕ) МЕРОПРИЯТИЯ</w:t>
      </w:r>
    </w:p>
    <w:p>
      <w:r>
        <w:rPr>
          <w:b/>
        </w:rPr>
        <w:t>Статья 29. Организация и проведение санитарно-противоэпидемических (профилактических) мероприятий</w:t>
      </w:r>
    </w:p>
    <w:p>
      <w:r>
        <w:rPr>
          <w:b/>
        </w:rPr>
        <w:t xml:space="preserve">1. </w:t>
      </w:r>
      <w:r>
        <w:t>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 (В редакции Федерального закона от 04.11.2022 № 429-ФЗ)</w:t>
      </w:r>
    </w:p>
    <w:p>
      <w:r>
        <w:rPr>
          <w:b/>
        </w:rPr>
        <w:t xml:space="preserve">2. </w:t>
      </w:r>
      <w:r>
        <w:t>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 (В редакции Федерального закона от 22.08.2004 № 122-ФЗ)</w:t>
      </w:r>
    </w:p>
    <w:p>
      <w:r>
        <w:rPr>
          <w:b/>
        </w:rPr>
        <w:t xml:space="preserve">3. </w:t>
      </w:r>
      <w:r>
        <w:t>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пунктом 2 статьи 50 настоящего Федерального закона</w:t>
      </w:r>
    </w:p>
    <w:p>
      <w:r>
        <w:rPr>
          <w:b/>
        </w:rPr>
        <w:t>Статья 30. Санитарная охрана территории Российской Федерации</w:t>
      </w:r>
    </w:p>
    <w:p>
      <w:r>
        <w:rPr>
          <w:b/>
        </w:rPr>
        <w:t xml:space="preserve">1. </w:t>
      </w:r>
      <w:r>
        <w:t>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таких пунктов пропуска определяется в порядке, установленном Правительством Российской Федерации. (В редакции федеральных законов от 30.12.2006 № 266-ФЗ; от 28.12.2010 № 394-ФЗ)</w:t>
      </w:r>
    </w:p>
    <w:p>
      <w:r>
        <w:rPr>
          <w:b/>
        </w:rPr>
        <w:t xml:space="preserve">2. </w:t>
      </w:r>
      <w:r>
        <w:t>Перечень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 (В редакции федеральных законов от 28.12.2010 № 394-ФЗ; от 18.07.2011 № 242-ФЗ)</w:t>
      </w:r>
    </w:p>
    <w:p>
      <w:r>
        <w:rPr>
          <w:b/>
        </w:rPr>
        <w:t xml:space="preserve">3. </w:t>
      </w:r>
      <w:r>
        <w:t>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
        <w:rPr>
          <w:b/>
        </w:rPr>
        <w:t xml:space="preserve">4. </w:t>
      </w:r>
      <w:r>
        <w:t>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пунктом 41 настоящей статьи. (В редакции федеральных законов от 18.07.2011 № 242-ФЗ, от 08.07.2024 № 167-ФЗ) 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 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 (В редакции Федерального закона от 18.07.2011 № 242-ФЗ) Порядок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 (Пункт в редакции Федерального закона от 28.12.2010 № 394-ФЗ)</w:t>
      </w:r>
    </w:p>
    <w:p>
      <w:r>
        <w:rPr>
          <w:b/>
        </w:rPr>
        <w:t xml:space="preserve">41. </w:t>
      </w:r>
      <w:r>
        <w:t>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осуществляется таможенными органами. (В редакции Федерального закона от 08.07.2024 № 167-ФЗ) 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 (В редакции Федерального закона от 08.07.2024 № 167-ФЗ) 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 (В редакции федеральных законов от 13.07.2020 № 194-ФЗ, от 08.07.2024 № 167-ФЗ) о немедленном вывозе товаров и грузов с территории Российской Федерации;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 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 (В редакции Федерального закона от 08.07.2024 № 167-ФЗ) 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 (Дополнение пунктом - Федеральный закон от 13.07.2015 № 213-ФЗ)</w:t>
      </w:r>
    </w:p>
    <w:p>
      <w:r>
        <w:rPr>
          <w:b/>
        </w:rPr>
        <w:t xml:space="preserve">42. </w:t>
      </w:r>
      <w:r>
        <w:t>Санитарно-карантинный контроль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 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а также порядок осуществления такого контроля. По результатам осуществления санитарно-карантинного контроля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с учетом системы управления рисками принимается одно из следующих решений: о немедленном вывозе товаров и грузов с территории Российской Федерации; о ввозе товаров и грузов на территорию Российской Федерации в целях их дальнейшей перевозки в соответствии с заявленной таможенной процедурой; о направлении товаров и грузов в соответствии с заявленной таможенной процедурой в места назначения (доставки)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 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 (Дополнение пунктом - Федеральный закон от 23.04.2018 № 101-ФЗ)</w:t>
      </w:r>
    </w:p>
    <w:p>
      <w:r>
        <w:rPr>
          <w:b/>
        </w:rPr>
        <w:t xml:space="preserve">43. </w:t>
      </w:r>
      <w:r>
        <w:t>При осуществлении санитарно-карантинного контроля в пунктах пропуска через Государственную границу Российской Федерации федеральные органы исполнительной власти, указанные в пунктах 4 и 42 настоящей статьи,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 (Дополнение пунктом - Федеральный закон от 23.04.2018 № 101-ФЗ)</w:t>
      </w:r>
    </w:p>
    <w:p>
      <w:r>
        <w:rPr>
          <w:b/>
        </w:rPr>
        <w:t xml:space="preserve">5. </w:t>
      </w:r>
      <w:r>
        <w:t>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санитарными правилами и иными нормативными правовыми актами Российской Федерации</w:t>
      </w:r>
    </w:p>
    <w:p>
      <w:r>
        <w:rPr>
          <w:b/>
        </w:rPr>
        <w:t>Статья 31. Ограничительные мероприятия (карантин)</w:t>
      </w:r>
    </w:p>
    <w:p>
      <w:r>
        <w:rPr>
          <w:b/>
        </w:rPr>
        <w:t xml:space="preserve">1. </w:t>
      </w:r>
      <w:r>
        <w:t>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 (В редакции Федерального закона от 22.08.2004 № 122-ФЗ)</w:t>
      </w:r>
    </w:p>
    <w:p>
      <w:r>
        <w:rPr>
          <w:b/>
        </w:rPr>
        <w:t xml:space="preserve">2. </w:t>
      </w:r>
      <w:r>
        <w:t>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 (В редакции федеральных законов от 22.08.2004 № 122-ФЗ, от 08.08.2024 № 232-ФЗ)</w:t>
      </w:r>
    </w:p>
    <w:p>
      <w:r>
        <w:rPr>
          <w:b/>
        </w:rPr>
        <w:t xml:space="preserve">3. </w:t>
      </w:r>
      <w:r>
        <w:t>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санитарными правилами и иными нормативными правовыми актами Российской Федерации</w:t>
      </w:r>
    </w:p>
    <w:p>
      <w:r>
        <w:rPr>
          <w:b/>
        </w:rPr>
        <w:t>Статья 32. Производственный контроль</w:t>
      </w:r>
    </w:p>
    <w:p>
      <w:r>
        <w:rPr>
          <w:b/>
        </w:rPr>
        <w:t xml:space="preserve">1. </w:t>
      </w:r>
      <w:r>
        <w:t>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 (В редакции федеральных законов от 19.07.2011 № 248-ФЗ; от 25.06.2012 № 93-ФЗ)</w:t>
      </w:r>
    </w:p>
    <w:p>
      <w:r>
        <w:rPr>
          <w:b/>
        </w:rPr>
        <w:t xml:space="preserve">11. </w:t>
      </w:r>
      <w:r>
        <w:t>При осуществлении производственного контроля, предусмотренного пунктом 1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законодательством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 (Дополнение пунктом - Федеральный закон от 19.07.2018 № 208-ФЗ)</w:t>
      </w:r>
    </w:p>
    <w:p>
      <w:r>
        <w:rPr>
          <w:b/>
        </w:rPr>
        <w:t xml:space="preserve">2. </w:t>
      </w:r>
      <w:r>
        <w:t>Производственный контроль осуществляется в порядке, установленном техническими регламентами или применяемыми до дня вступления в силу соответствующих технических регламентов санитарными правилами, а также стандартами безопасности труда, если иное не предусмотрено федеральным законом. (В редакции федеральных законов от 19.07.2011 № 248-ФЗ; от 07.12.2011 № 417-ФЗ; от 25.06.2012 № 93-ФЗ)</w:t>
      </w:r>
    </w:p>
    <w:p>
      <w:r>
        <w:rPr>
          <w:b/>
        </w:rPr>
        <w:t xml:space="preserve">3. </w:t>
      </w:r>
      <w:r>
        <w:t>Лица, осуществляющие производственный контроль, несут ответственность за своевременность, полноту и достоверность его осуществления</w:t>
      </w:r>
    </w:p>
    <w:p>
      <w:r>
        <w:rPr>
          <w:b/>
        </w:rPr>
        <w:t>Статья 33. Меры в отношении больных инфекционными заболеваниями</w:t>
      </w:r>
    </w:p>
    <w:p>
      <w:r>
        <w:rPr>
          <w:b/>
        </w:rPr>
        <w:t xml:space="preserve">1. </w:t>
      </w:r>
      <w:r>
        <w:t>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
        <w:rPr>
          <w:b/>
        </w:rPr>
        <w:t xml:space="preserve">2. </w:t>
      </w:r>
      <w:r>
        <w:t>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
        <w:rPr>
          <w:b/>
        </w:rPr>
        <w:t xml:space="preserve">3. </w:t>
      </w:r>
      <w:r>
        <w:t>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 (В редакции федеральных законов от 22.08.2004 № 122-ФЗ; от 18.07.2011 № 242-ФЗ; от 25.11.2013 № 317-ФЗ) 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 (В редакции федеральных законов от 28.12.2010 № 394-ФЗ; от 18.07.2011 № 242-ФЗ)</w:t>
      </w:r>
    </w:p>
    <w:p>
      <w:r>
        <w:rPr>
          <w:b/>
        </w:rPr>
        <w:t>Статья 34. Обязательные медицинские осмотры и медицинское освидетельствование</w:t>
      </w:r>
    </w:p>
    <w:p>
      <w:r>
        <w:t>(Наименование в редакции Федерального закона от 02.07.2021 № 357-ФЗ)</w:t>
      </w:r>
    </w:p>
    <w:p>
      <w:r>
        <w:rPr>
          <w:b/>
        </w:rPr>
        <w:t xml:space="preserve">1. </w:t>
      </w:r>
      <w:r>
        <w:t>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 (В редакции Федерального закона от 02.07.2021 № 357-ФЗ)</w:t>
      </w:r>
    </w:p>
    <w:p>
      <w:r>
        <w:rPr>
          <w:b/>
        </w:rPr>
        <w:t xml:space="preserve">2. </w:t>
      </w:r>
      <w:r>
        <w:t>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 (В редакции федеральных законов от 22.08.2004 № 122-ФЗ; от 18.07.2011 № 242-ФЗ)</w:t>
      </w:r>
    </w:p>
    <w:p>
      <w:r>
        <w:rPr>
          <w:b/>
        </w:rPr>
        <w:t xml:space="preserve">3. </w:t>
      </w:r>
      <w:r>
        <w:t>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
        <w:rPr>
          <w:b/>
        </w:rPr>
        <w:t xml:space="preserve">4. </w:t>
      </w:r>
      <w:r>
        <w:t>Работники, отказывающиеся от прохождения медицинских осмотров, не допускаются к работе</w:t>
      </w:r>
    </w:p>
    <w:p>
      <w:r>
        <w:rPr>
          <w:b/>
        </w:rPr>
        <w:t xml:space="preserve">5. </w:t>
      </w:r>
      <w:r>
        <w:t>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редакции федеральных законов от 02.07.2021 № 357-ФЗ, от 08.08.2024 № 232-ФЗ)</w:t>
      </w:r>
    </w:p>
    <w:p>
      <w:r>
        <w:rPr>
          <w:b/>
        </w:rPr>
        <w:t xml:space="preserve">6. </w:t>
      </w:r>
      <w:r>
        <w:t>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02.07.2021 № 357-ФЗ)</w:t>
      </w:r>
    </w:p>
    <w:p>
      <w:r>
        <w:rPr>
          <w:b/>
        </w:rPr>
        <w:t xml:space="preserve">7. </w:t>
      </w:r>
      <w:r>
        <w:t>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статьи 13 Федерального закона от 21 ноября 2011 года № 323-ФЗ "Об основах охраны здоровья граждан в Российской Федерации". (Дополнение пунктом - Федеральный закон от 02.07.2021 № 357-ФЗ)</w:t>
      </w:r>
    </w:p>
    <w:p>
      <w:r>
        <w:rPr>
          <w:b/>
        </w:rPr>
        <w:t xml:space="preserve">8. </w:t>
      </w:r>
      <w:r>
        <w:t>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 (Дополнение пунктом - Федеральный закон от 02.07.2021 № 357-ФЗ)</w:t>
      </w:r>
    </w:p>
    <w:p>
      <w:r>
        <w:rPr>
          <w:b/>
        </w:rPr>
        <w:t xml:space="preserve">9. </w:t>
      </w:r>
      <w:r>
        <w:t>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пунктом - Федеральный закон от 02.07.2021 № 357-ФЗ)</w:t>
      </w:r>
    </w:p>
    <w:p>
      <w:r>
        <w:rPr>
          <w:b/>
        </w:rPr>
        <w:t>Статья 35. Профилактические прививки</w:t>
      </w:r>
    </w:p>
    <w:p>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
        <w:rPr>
          <w:b/>
        </w:rPr>
        <w:t>Статья 36. Гигиеническое воспитание и обучение граждан, санитарно-гигиеническое просвещение населения и пропаганда здорового образа жизни</w:t>
      </w:r>
    </w:p>
    <w:p>
      <w:r>
        <w:t>(Наименование в редакции Федерального закона от 04.11.2022 № 429-ФЗ)</w:t>
      </w:r>
    </w:p>
    <w:p>
      <w:r>
        <w:rPr>
          <w:b/>
        </w:rPr>
        <w:t xml:space="preserve">1. </w:t>
      </w:r>
      <w:r>
        <w:t>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
        <w:rPr>
          <w:b/>
        </w:rPr>
        <w:t xml:space="preserve">2. </w:t>
      </w:r>
      <w:r>
        <w:t>Гигиеническое воспитание и обучение граждан осуществляются: в процессе воспитания и обучения в дошкольных и других образовательных организациях; (В редакции Федерального закона от 02.07.2013 № 185-ФЗ) 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 (В редакции Федерального закона от 02.07.2013 № 185-ФЗ) 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
        <w:rPr>
          <w:b/>
        </w:rPr>
        <w:t xml:space="preserve">3. </w:t>
      </w:r>
      <w:r>
        <w:t>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 (Дополнение пунктом - Федеральный закон от 04.11.2022 № 429-ФЗ)</w:t>
      </w:r>
    </w:p>
    <w:p>
      <w:r>
        <w:rPr>
          <w:b/>
        </w:rPr>
        <w:t xml:space="preserve">4. </w:t>
      </w:r>
      <w:r>
        <w:t>Санитарно-гигиеническое просвещение населения проводится органами и организациями, указанными в статье 46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 (Дополнение пунктом - Федеральный закон от 04.11.2022 № 429-ФЗ) (В редакции Федерального закона от 08.08.2024 № 232-ФЗ)</w:t>
      </w:r>
    </w:p>
    <w:p>
      <w:r>
        <w:rPr>
          <w:b/>
        </w:rPr>
        <w:t xml:space="preserve">5. </w:t>
      </w:r>
      <w:r>
        <w:t>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 (Дополнение пунктом - Федеральный закон от 04.11.2022 № 429-ФЗ)</w:t>
      </w:r>
    </w:p>
    <w:p>
      <w:r>
        <w:rPr>
          <w:b/>
        </w:rPr>
        <w:t xml:space="preserve">6. </w:t>
      </w:r>
      <w:r>
        <w:t>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законодательством об образовании. (Дополнение пунктом - Федеральный закон от 04.11.2022 № 429-ФЗ)</w:t>
      </w:r>
    </w:p>
    <w:p>
      <w:pPr>
        <w:pStyle w:val="Heading3"/>
      </w:pPr>
      <w:r>
        <w:t>ГОСУДАРСТВЕННОЕ РЕГУЛИРОВАНИЕ В ОБЛАСТИ ОБЕСПЕЧЕНИЯ САНИТАРНО-ЭПИДЕМИОЛОГИЧЕСКОГО БЛАГОПОЛУЧИЯ НАСЕЛЕНИЯ</w:t>
      </w:r>
    </w:p>
    <w:p>
      <w:r>
        <w:rPr>
          <w:b/>
        </w:rPr>
        <w:t>Статья 37. Государственное санитарно-эпидемиологическое нормирование</w:t>
      </w:r>
    </w:p>
    <w:p>
      <w:r>
        <w:rPr>
          <w:b/>
        </w:rPr>
        <w:t xml:space="preserve">1. </w:t>
      </w:r>
      <w:r>
        <w:t>Государственное санитарно-эпидемиологическое нормирование включает в себя: разработку единых требований к проведению научно-исследовательских работ по обоснованию санитарных правил; контроль за проведением научно-исследовательских работ по государственному санитарно-эпидемиологическому нормированию; 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 (В редакции Федерального закона от 25.06.2012 № 93-ФЗ) контроль за внедрением санитарных правил, изучение и обобщение практики их применения; 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
        <w:rPr>
          <w:b/>
        </w:rPr>
        <w:t xml:space="preserve">2. </w:t>
      </w:r>
      <w:r>
        <w:t>Государственное санитарно-эпидемиологическое нормирование осуществляется в соответствии с положением, утвержденным Правительством Российской Федерации. (В редакции Федерального закона от 22.08.2004 № 122-ФЗ)</w:t>
      </w:r>
    </w:p>
    <w:p>
      <w:r>
        <w:rPr>
          <w:b/>
        </w:rPr>
        <w:t>Статья 38. Разработка санитарных правил</w:t>
      </w:r>
    </w:p>
    <w:p>
      <w:r>
        <w:rPr>
          <w:b/>
        </w:rPr>
        <w:t xml:space="preserve">1. </w:t>
      </w:r>
      <w:r>
        <w:t>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 (В редакции федеральных законов от 25.06.2012 № 93-ФЗ; от 23.07.2013 № 246-ФЗ)</w:t>
      </w:r>
    </w:p>
    <w:p>
      <w:r>
        <w:rPr>
          <w:b/>
        </w:rPr>
        <w:t xml:space="preserve">2. </w:t>
      </w:r>
      <w:r>
        <w:t>Разработка санитарных правил должна предусматривать: проведение комплексных исследований по выявлению и оценке воздействия факторов среды обитания на здоровье населения; 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 (В редакции Федерального закона от 01.07.2017 № 141-ФЗ) установление критериев безопасности и (или) безвредности, гигиенических и иных нормативов факторов среды обитания; анализ международного опыта в области санитарно-эпидемиологического нормирования; установление оснований для пересмотра гигиенических и иных нормативов; прогнозирование социальных и экономических последствий применения санитарных правил; обоснование сроков и условий введения санитарных правил в действие</w:t>
      </w:r>
    </w:p>
    <w:p>
      <w:r>
        <w:rPr>
          <w:b/>
        </w:rPr>
        <w:t>Статья 39. Утверждение санитарных правил</w:t>
      </w:r>
    </w:p>
    <w:p>
      <w:r>
        <w:t>(Наименование в редакции Федерального закона от 23.07.2013 № 246-ФЗ)</w:t>
      </w:r>
    </w:p>
    <w:p>
      <w:r>
        <w:rPr>
          <w:b/>
        </w:rPr>
        <w:t xml:space="preserve">1. </w:t>
      </w:r>
      <w:r>
        <w:t>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 (В редакции Федерального закона от 23.07.2013 № 246-ФЗ)</w:t>
      </w:r>
    </w:p>
    <w:p>
      <w:r>
        <w:rPr>
          <w:b/>
        </w:rPr>
        <w:t xml:space="preserve">11. </w:t>
      </w:r>
      <w:r>
        <w:t>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пунктом - Федеральный закон от 02.07.2013 № 185-ФЗ) (В редакции Федерального закона от 26.07.2019 № 232-ФЗ)</w:t>
      </w:r>
    </w:p>
    <w:p>
      <w:r>
        <w:rPr>
          <w:b/>
        </w:rPr>
        <w:t xml:space="preserve">2. </w:t>
      </w:r>
      <w:r>
        <w:t>Санитарные правила подлежат регистрации и официальному опубликованию в порядке, установленном законодательством Российской Федерации</w:t>
      </w:r>
    </w:p>
    <w:p>
      <w:r>
        <w:rPr>
          <w:b/>
        </w:rPr>
        <w:t xml:space="preserve">3. </w:t>
      </w:r>
      <w:r>
        <w:t>Соблюдение санитарных правил является обязательным для граждан, индивидуальных предпринимателей и юридических лиц</w:t>
      </w:r>
    </w:p>
    <w:p>
      <w:r>
        <w:rPr>
          <w:b/>
        </w:rPr>
        <w:t xml:space="preserve">4. </w:t>
      </w:r>
      <w:r>
        <w:t>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 (В редакции федеральных законов от 19.07.2011 № 248-ФЗ, от 08.08.2024 № 232-ФЗ)</w:t>
      </w:r>
    </w:p>
    <w:p>
      <w:r>
        <w:rPr>
          <w:b/>
        </w:rPr>
        <w:t>Статья 40. Особенности лицензирования отдельных видов деятельности, представляющих потенциальную опасность для человека</w:t>
      </w:r>
    </w:p>
    <w:p>
      <w:r>
        <w:t>(Наименование в редакции Федерального закона от 10.01.2003 № 15-ФЗ)</w:t>
      </w:r>
    </w:p>
    <w:p>
      <w:r>
        <w:rPr>
          <w:b/>
        </w:rPr>
        <w:t xml:space="preserve">1. </w:t>
      </w:r>
      <w:r>
        <w:t>Отдельные виды деятельности, представляющие потенциальную опасность для человека, подлежат лицензированию в соответствии с законодательством Российской Федерации. (В редакции Федерального закона от 10.01.2003 № 15-ФЗ)</w:t>
      </w:r>
    </w:p>
    <w:p>
      <w:r>
        <w:rPr>
          <w:b/>
        </w:rPr>
        <w:t xml:space="preserve">2. </w:t>
      </w:r>
      <w:r>
        <w:t>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 (В редакции Федерального закона от 08.11.2007 № 258-ФЗ) абзац; (Утратил силу - Федеральный закон от 19.07.2011 № 248-ФЗ) абзац; (Утратил силу - Федеральный закон от 08.11.2007 № 258-ФЗ) абзац; (Утратил силу - Федеральный закон от 19.07.2011 № 248-ФЗ) абзац; (Утратил силу - Федеральный закон от 08.11.2007 № 258-ФЗ) медицинская и фармацевтическая деятельность; абзац; (Утратил силу - Федеральный закон от 19.07.2011 № 248-ФЗ) абзац; (Утратил силу - Федеральный закон от 19.07.2011 № 248-ФЗ) деятельность в области обращения с ядерными материалами и радиоактивными веществами; деятельность по сбору, транспортированию, обработке, утилизации, обезвреживанию, размещению отходов I - IV класса опасности; (В редакции федеральных законов от 08.11.2007 № 258-ФЗ; от 30.12.2008 № 309-ФЗ; от 29.12.2014 № 458-ФЗ) образовательная деятельность. (Пункт в редакции Федерального закона от 10.01.2003 № 15-ФЗ)</w:t>
      </w:r>
    </w:p>
    <w:p>
      <w:r>
        <w:rPr>
          <w:b/>
        </w:rPr>
        <w:t>Статья 41. Обязательное подтверждение соответствия отдельных видов продукции</w:t>
      </w:r>
    </w:p>
    <w:p>
      <w:r>
        <w:t>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законодательством Российской Федерации о техническом регулировании. (Статья в редакции Федерального закона от 19.07.2011 № 248-ФЗ)</w:t>
      </w:r>
    </w:p>
    <w:p>
      <w:r>
        <w:rPr>
          <w:b/>
        </w:rPr>
        <w:t>Статья 42. Санитарно-эпидемиологические экспертизы, расследования, обследования, исследования, испытания и иные виды оценок</w:t>
      </w:r>
    </w:p>
    <w:p>
      <w:r>
        <w:t>(Наименование в редакции Федерального закона от 18.07.2011 № 242-ФЗ)</w:t>
      </w:r>
    </w:p>
    <w:p>
      <w:r>
        <w:rPr>
          <w:b/>
        </w:rPr>
        <w:t xml:space="preserve">1. </w:t>
      </w:r>
      <w:r>
        <w:t>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 (В редакции Федерального закона от 23.06.2014 № 160-ФЗ) 1) установления и предотвращения вредного воздействия факторов среды обитания на человека;</w:t>
      </w:r>
    </w:p>
    <w:p>
      <w:r>
        <w:rPr>
          <w:b/>
        </w:rPr>
        <w:t xml:space="preserve">2. </w:t>
      </w:r>
      <w:r>
        <w:t>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 (В редакции федеральных законов от 18.07.2011 № 242-ФЗ; от 29.07.2017 № 221-ФЗ)</w:t>
      </w:r>
    </w:p>
    <w:p>
      <w:r>
        <w:rPr>
          <w:b/>
        </w:rPr>
        <w:t xml:space="preserve">3. </w:t>
      </w:r>
      <w:r>
        <w:t>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 (В редакции Федерального закона от 29.07.2017 № 221-ФЗ)</w:t>
      </w:r>
    </w:p>
    <w:p>
      <w:r>
        <w:rPr>
          <w:b/>
        </w:rPr>
        <w:t xml:space="preserve">4. </w:t>
      </w:r>
      <w:r>
        <w:t>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 (В редакции федеральных законов от 22.08.2004 № 122-ФЗ; от 18.07.2011 № 242-ФЗ; от 23.06.2014 № 160-ФЗ)</w:t>
      </w:r>
    </w:p>
    <w:p>
      <w:r>
        <w:rPr>
          <w:b/>
        </w:rPr>
        <w:t xml:space="preserve">1. </w:t>
      </w:r>
      <w:r>
        <w:t>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
        <w:rPr>
          <w:b/>
        </w:rPr>
        <w:t xml:space="preserve">1. </w:t>
      </w:r>
      <w:r>
        <w:t>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 (Пункт в редакции Федерального закона от 18.07.2011 № 242-ФЗ)</w:t>
      </w:r>
    </w:p>
    <w:p>
      <w:r>
        <w:rPr>
          <w:b/>
        </w:rPr>
        <w:t>Статья 43. Государственная регистрация веществ и продукции</w:t>
      </w:r>
    </w:p>
    <w:p>
      <w:r>
        <w:rPr>
          <w:b/>
        </w:rPr>
        <w:t xml:space="preserve">1. </w:t>
      </w:r>
      <w:r>
        <w:t>Государственной регистрации подлежат: 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 отдельные виды продукции, представляющие потенциальную опасность для человека; отдельные виды продукции, в том числе пищевые продукты, впервые ввозимые на территорию Российской Федерации</w:t>
      </w:r>
    </w:p>
    <w:p>
      <w:r>
        <w:rPr>
          <w:b/>
        </w:rPr>
        <w:t xml:space="preserve">2. </w:t>
      </w:r>
      <w:r>
        <w:t>Государственная регистрация указанных в пункте 1 настоящей статьи веществ и отдельных видов продукции проводится на основании: оценки опасности веществ и отдельных видов продукции для человека и среды обитания; установления гигиенических и иных нормативов содержания веществ, отдельных компонентов продукции в среде обитания; 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
        <w:rPr>
          <w:b/>
        </w:rPr>
        <w:t xml:space="preserve">3. </w:t>
      </w:r>
      <w:r>
        <w:t>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w:t>
      </w:r>
    </w:p>
    <w:p>
      <w:r>
        <w:rPr>
          <w:b/>
        </w:rPr>
        <w:t xml:space="preserve">4. </w:t>
      </w:r>
      <w:r>
        <w:t>Перечень веществ и отдельных видов продукции, указанных в пункте 1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 (В редакции Федерального закона от 19.07.2011 № 248-ФЗ)</w:t>
      </w:r>
    </w:p>
    <w:p>
      <w:r>
        <w:rPr>
          <w:b/>
        </w:rPr>
        <w:t>Статья 44. Федеральный государственный санитарно-эпидемиологический контроль (надзор)</w:t>
      </w:r>
    </w:p>
    <w:p>
      <w:r>
        <w:rPr>
          <w:b/>
        </w:rPr>
        <w:t xml:space="preserve">1. </w:t>
      </w:r>
      <w:r>
        <w:t>Федеральный государственный санитарно-эпидемиологический контроль (надзор) осуществляется</w:t>
      </w:r>
    </w:p>
    <w:p>
      <w:r>
        <w:rPr>
          <w:b/>
        </w:rPr>
        <w:t xml:space="preserve">2. </w:t>
      </w:r>
      <w:r>
        <w:t>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 (В редакции Федерального закона от 29.05.2023 № 194-ФЗ) 1) соблюдение санитарно-эпидемиологических требований;</w:t>
      </w:r>
    </w:p>
    <w:p>
      <w:r>
        <w:rPr>
          <w:b/>
        </w:rPr>
        <w:t xml:space="preserve">3. </w:t>
      </w:r>
      <w:r>
        <w:t>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
        <w:rPr>
          <w:b/>
        </w:rPr>
        <w:t xml:space="preserve">4. </w:t>
      </w:r>
      <w:r>
        <w:t>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
        <w:rPr>
          <w:b/>
        </w:rPr>
        <w:t xml:space="preserve">5. </w:t>
      </w:r>
      <w:r>
        <w:t>Положение о федеральном государственном санитарно-эпидемиологическом контроле (надзоре) утверждается Правительством Российской Федерации</w:t>
      </w:r>
    </w:p>
    <w:p>
      <w:r>
        <w:rPr>
          <w:b/>
        </w:rPr>
        <w:t xml:space="preserve">6. </w:t>
      </w:r>
      <w:r>
        <w:t>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
        <w:rPr>
          <w:b/>
        </w:rPr>
        <w:t xml:space="preserve">7. </w:t>
      </w:r>
      <w:r>
        <w:t>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
        <w:rPr>
          <w:b/>
        </w:rPr>
        <w:t xml:space="preserve">8. </w:t>
      </w:r>
      <w:r>
        <w:t>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(Статья в редакции Федерального закона от 11.06.2021 № 170-ФЗ)</w:t>
      </w:r>
    </w:p>
    <w:p>
      <w:r>
        <w:rPr>
          <w:b/>
        </w:rPr>
        <w:t xml:space="preserve">1. </w:t>
      </w:r>
      <w:r>
        <w:t>федеральными органами исполнительной власти, указанными в абзацах втором - четвертом пункта 2 статьи 46 настоящего Федерального закона</w:t>
      </w:r>
    </w:p>
    <w:p>
      <w:r>
        <w:rPr>
          <w:b/>
        </w:rPr>
        <w:t xml:space="preserve">1. </w:t>
      </w:r>
      <w:r>
        <w:t>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
        <w:rPr>
          <w:b/>
        </w:rPr>
        <w:t xml:space="preserve">1. </w:t>
      </w:r>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 (В редакции Федерального закона от 08.08.2024 № 290-ФЗ)</w:t>
      </w:r>
    </w:p>
    <w:p>
      <w:r>
        <w:rPr>
          <w:b/>
        </w:rPr>
        <w:t xml:space="preserve">2. </w:t>
      </w:r>
      <w:r>
        <w:t>соблюдение обязательных требований в области качества и безопасности пищевой продукции, установленных в соответствии с Федеральным законом от 2 января 2000 года № 29-ФЗ "О качестве и безопасности пищевых продуктов" и принимаемыми в соответствии с ним иными нормативными правовыми актами</w:t>
      </w:r>
    </w:p>
    <w:p>
      <w:r>
        <w:rPr>
          <w:b/>
        </w:rPr>
        <w:t xml:space="preserve">2. </w:t>
      </w:r>
      <w:r>
        <w:t>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
        <w:rPr>
          <w:b/>
        </w:rPr>
        <w:t xml:space="preserve">2. </w:t>
      </w:r>
      <w:r>
        <w:t>соблюдение (реализация) требований, содержащихся в разрешительных документах в области санитарно-эпидемиологического благополучия населения</w:t>
      </w:r>
    </w:p>
    <w:p>
      <w:r>
        <w:rPr>
          <w:b/>
        </w:rPr>
        <w:t xml:space="preserve">2. </w:t>
      </w:r>
      <w:r>
        <w:t>выполнение санитарно-противоэпидемических (профилактических) мероприятий</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Статья 441. Федеральная государственная информационная система сведений санитарно-эпидемиологического характера</w:t>
      </w:r>
    </w:p>
    <w:p>
      <w:r>
        <w:rPr>
          <w:b/>
        </w:rPr>
        <w:t xml:space="preserve">1. </w:t>
      </w:r>
      <w:r>
        <w:t>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
        <w:rPr>
          <w:b/>
        </w:rPr>
        <w:t xml:space="preserve">2. </w:t>
      </w:r>
      <w:r>
        <w:t>Положение о федеральной государственной информационной системе сведений санитарно-эпидемиологического характера, в том числе перечень поставщиков информации и состав информации, размещаемой ими в указанной информационной системе, утверждается Правительством Российской Федерации. (В редакции Федерального закона от 24.07.2023 № 382-ФЗ)</w:t>
      </w:r>
    </w:p>
    <w:p>
      <w:r>
        <w:rPr>
          <w:b/>
        </w:rPr>
        <w:t xml:space="preserve">3. </w:t>
      </w:r>
      <w:r>
        <w:t>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 (В редакции федеральных законов от 24.07.2023 № 382-ФЗ, от 08.08.2024 № 232-ФЗ)</w:t>
      </w:r>
    </w:p>
    <w:p>
      <w:r>
        <w:rPr>
          <w:b/>
        </w:rPr>
        <w:t xml:space="preserve">4. </w:t>
      </w:r>
      <w:r>
        <w:t>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 (В редакции федеральных законов от 24.07.2023 № 382-ФЗ, от 08.08.2024 № 232-ФЗ)</w:t>
      </w:r>
    </w:p>
    <w:p>
      <w:r>
        <w:rPr>
          <w:b/>
        </w:rPr>
        <w:t xml:space="preserve">5. </w:t>
      </w:r>
      <w:r>
        <w:t>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статье 34 настоящего Федерального закона. (В редакции Федерального закона от 24.07.2023 № 382-ФЗ)</w:t>
      </w:r>
    </w:p>
    <w:p>
      <w:r>
        <w:rPr>
          <w:b/>
        </w:rPr>
        <w:t xml:space="preserve">6. </w:t>
      </w:r>
      <w:r>
        <w:t>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
        <w:rPr>
          <w:b/>
        </w:rPr>
        <w:t xml:space="preserve">7. </w:t>
      </w:r>
      <w:r>
        <w:t>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 (В редакции Федерального закона от 24.07.2023 № 382-ФЗ)</w:t>
      </w:r>
    </w:p>
    <w:p>
      <w:r>
        <w:rPr>
          <w:b/>
        </w:rPr>
        <w:t xml:space="preserve">8. </w:t>
      </w:r>
      <w:r>
        <w:t>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 (В редакции Федерального закона от 24.07.2023 № 382-ФЗ) (Дополнение статьей - Федеральный закон от 02.07.2021 № 357-ФЗ)</w:t>
      </w:r>
    </w:p>
    <w:p>
      <w:r>
        <w:rPr>
          <w:b/>
        </w:rPr>
        <w:t xml:space="preserve">1. </w:t>
      </w:r>
      <w:r>
        <w:t>своевременного и оперативного проведения санитарно-противоэпидемических (профилактических) мероприятий</w:t>
      </w:r>
    </w:p>
    <w:p>
      <w:r>
        <w:rPr>
          <w:b/>
        </w:rPr>
        <w:t xml:space="preserve">1. </w:t>
      </w:r>
      <w:r>
        <w:t>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
        <w:rPr>
          <w:b/>
        </w:rPr>
        <w:t xml:space="preserve">1. </w:t>
      </w:r>
      <w:r>
        <w:t>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
        <w:rPr>
          <w:b/>
        </w:rPr>
        <w:t xml:space="preserve">1. </w:t>
      </w:r>
      <w:r>
        <w:t>интеграции и обмена данными с информационными системами федеральных органов исполнительной власти</w:t>
      </w:r>
    </w:p>
    <w:p>
      <w:r>
        <w:rPr>
          <w:b/>
        </w:rPr>
        <w:t xml:space="preserve">1. </w:t>
      </w:r>
      <w:r>
        <w:t>обеспечения федерального государственного санитарно-эпидемиологического контроля (надзора). (В редакции Федерального закона от 24.07.2023 № 382-ФЗ)</w:t>
      </w:r>
    </w:p>
    <w:p>
      <w:r>
        <w:rPr>
          <w:b/>
        </w:rPr>
        <w:t>Статья 45. Социально-гигиенический мониторинг</w:t>
      </w:r>
    </w:p>
    <w:p>
      <w:r>
        <w:rPr>
          <w:b/>
        </w:rPr>
        <w:t xml:space="preserve">1. </w:t>
      </w:r>
      <w:r>
        <w:t>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
        <w:rPr>
          <w:b/>
        </w:rPr>
        <w:t xml:space="preserve">2. </w:t>
      </w:r>
      <w:r>
        <w:t>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 (В редакции Федерального закона от 18.07.2011 № 242-ФЗ)</w:t>
      </w:r>
    </w:p>
    <w:p>
      <w:r>
        <w:rPr>
          <w:b/>
        </w:rPr>
        <w:t xml:space="preserve">3. </w:t>
      </w:r>
      <w:r>
        <w:t>(Пункт утратил силу - Федеральный закон от 22.08.2004 № 122-ФЗ)</w:t>
      </w:r>
    </w:p>
    <w:p>
      <w:pPr>
        <w:pStyle w:val="Heading3"/>
      </w:pPr>
      <w:r>
        <w:t>ОРГАНИЗАЦИЯ ФЕДЕРАЛЬНОГО ГОСУДАРСТВЕННОГО САНИТАРНО-ЭПИДЕМИОЛОГИЧЕСКОГО НАДЗОРА</w:t>
      </w:r>
    </w:p>
    <w:p>
      <w:r>
        <w:rPr>
          <w:b/>
        </w:rPr>
        <w:t>Статья 46. Организация федерального государственного санитарно-эпидемиологического надзора</w:t>
      </w:r>
    </w:p>
    <w:p>
      <w:r>
        <w:t>(Наименование в редакции Федерального закона от 18.07.2011 № 242-ФЗ)</w:t>
      </w:r>
    </w:p>
    <w:p>
      <w:r>
        <w:rPr>
          <w:b/>
        </w:rPr>
        <w:t xml:space="preserve">1. </w:t>
      </w:r>
      <w:r>
        <w:t>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 (В редакции федеральных законов от 18.07.2011 № 242-ФЗ; от 13.07.2015 № 233-ФЗ)</w:t>
      </w:r>
    </w:p>
    <w:p>
      <w:r>
        <w:rPr>
          <w:b/>
        </w:rPr>
        <w:t xml:space="preserve">2. </w:t>
      </w:r>
      <w:r>
        <w:t>Система федерального государственного санитарно-эпидемиологического надзора включает в себя: (В редакции Федерального закона от 18.07.2011 № 242-ФЗ) федеральный орган исполнительной власти, осуществляющий федеральный государственный санитарно-эпидемиологический надзор; (В редакции федеральных законов от 18.07.2011 № 242-ФЗ; от 23.07.2013 № 246-ФЗ) 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(Дополнение абзацем - Федеральный закон от 18.07.2011 № 242-ФЗ) (В редакции Федерального закона от 25.06.2012 № 93-ФЗ) 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(В редакции Федерального закона от 18.07.2011 № 242-ФЗ) 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 (В редакции федеральных законов от 18.07.2011 № 242-ФЗ, от 03.07.2016 № 227-ФЗ, от 03.07.2016 № 305-ФЗ, от 08.08.2024 № 290-ФЗ) 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 (В редакции Федерального закона от 18.07.2011 № 242-ФЗ) 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(Дополнение абзацем - Федеральный закон от 13.07.2015 № 213-ФЗ) (В редакции Федерального закона от 08.07.2024 № 167-ФЗ) 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статьей 51 настоящего Федерального закона; (Дополнение абзацем - Федеральный закон от 13.07.2015 № 233-ФЗ) (В редакции Федерального закона от 08.08.2024 № 232-ФЗ) 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(Дополнение абзацем - Федеральный закон от 23.04.2018 № 101-ФЗ)</w:t>
      </w:r>
    </w:p>
    <w:p>
      <w:r>
        <w:rPr>
          <w:b/>
        </w:rPr>
        <w:t xml:space="preserve">3. </w:t>
      </w:r>
      <w:r>
        <w:t>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абзаце четвертом пункта 2 настоящей статьи. (В редакции федеральных законов от 28.12.2010 № 394-ФЗ; от 18.07.2011 № 242-ФЗ; от 13.07.2015 № 233-ФЗ) 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статьей 51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 (Дополнение абзацем - Федеральный закон от 13.07.2015 № 233-ФЗ) (В редакции Федерального закона от 08.08.2024 № 232-ФЗ)</w:t>
      </w:r>
    </w:p>
    <w:p>
      <w:r>
        <w:rPr>
          <w:b/>
        </w:rPr>
        <w:t xml:space="preserve">4. </w:t>
      </w:r>
      <w:r>
        <w:t>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
        <w:rPr>
          <w:b/>
        </w:rPr>
        <w:t xml:space="preserve">5. </w:t>
      </w:r>
      <w:r>
        <w:t>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 (В редакции Федерального закона от 18.07.2011 № 242-ФЗ)</w:t>
      </w:r>
    </w:p>
    <w:p>
      <w:r>
        <w:rPr>
          <w:b/>
        </w:rPr>
        <w:t xml:space="preserve">6. </w:t>
      </w:r>
      <w:r>
        <w:t>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 (В редакции Федерального закона от 18.07.2011 № 242-ФЗ)</w:t>
      </w:r>
    </w:p>
    <w:p>
      <w:r>
        <w:rPr>
          <w:b/>
        </w:rPr>
        <w:t xml:space="preserve">7. </w:t>
      </w:r>
      <w:r>
        <w:t>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(Дополнение пунктом - Федеральный закон от 18.07.2011 № 242-ФЗ) (Статья в редакции Федерального закона от 22.08.2004 № 122-ФЗ)</w:t>
      </w:r>
    </w:p>
    <w:p>
      <w:r>
        <w:rPr>
          <w:b/>
        </w:rPr>
        <w:t>Статья 47. Финансовое обеспечение органов, осуществляющих федеральный государственный санитарно-эпидемиологический надзор</w:t>
      </w:r>
    </w:p>
    <w:p>
      <w:r>
        <w:t>(Наименование в редакции Федерального закона от 18.07.2011 № 242-ФЗ) 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 (В редакции Федерального закона от 18.07.2011 № 242-ФЗ) (Статья в редакции Федерального закона от 22.08.2004 № 122-ФЗ)</w:t>
      </w:r>
    </w:p>
    <w:p>
      <w:r>
        <w:rPr>
          <w:b/>
        </w:rP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
        <w:t>(Наименование в редакции Федерального закона от 18.07.2011 № 242-ФЗ)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 (В редакции Федерального закона от 18.07.2011 № 242-ФЗ) средств, поступающих за выполнение работ и оказание услуг по договорам с гражданами, индивидуальными предпринимателями и юридическими лицами; 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 средств, получаемых от издательской деятельности; добровольных взносов и пожертвований граждан и юридических лиц; других не запрещенных законодательством Российской Федерации источников. (Дополнение статьей - Федеральный закон от 22.08.2004 № 122-ФЗ)</w:t>
      </w:r>
    </w:p>
    <w:p>
      <w:r>
        <w:rPr>
          <w:b/>
        </w:rP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
        <w:t>(Наименование в редакции федеральных законов от 22.08.2004 № 122-ФЗ; от 18.07.2011 № 242-ФЗ)</w:t>
      </w:r>
    </w:p>
    <w:p>
      <w:r>
        <w:rPr>
          <w:b/>
        </w:rPr>
        <w:t xml:space="preserve">1. </w:t>
      </w:r>
      <w:r>
        <w:t>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 (В редакции федеральных законов от 22.08.2004 № 122-ФЗ; от 18.07.2011 № 242-ФЗ)</w:t>
      </w:r>
    </w:p>
    <w:p>
      <w:r>
        <w:rPr>
          <w:b/>
        </w:rPr>
        <w:t xml:space="preserve">2. </w:t>
      </w:r>
      <w:r>
        <w:t>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 (В редакции федеральных законов от 22.08.2004 № 122-ФЗ; от 26.06.2007 № 118-ФЗ; от 18.07.2011 № 242-ФЗ)</w:t>
      </w:r>
    </w:p>
    <w:p>
      <w:r>
        <w:rPr>
          <w:b/>
        </w:rPr>
        <w:t>Статья 49. Должностные лица, уполномоченные осуществлять федеральный государственный санитарно-эпидемиологический надзор</w:t>
      </w:r>
    </w:p>
    <w:p>
      <w:r>
        <w:t>(Наименование в редакции федеральных законов от 22.08.2004 № 122-ФЗ; от 18.07.2011 № 242-ФЗ)</w:t>
      </w:r>
    </w:p>
    <w:p>
      <w:r>
        <w:rPr>
          <w:b/>
        </w:rPr>
        <w:t xml:space="preserve">1. </w:t>
      </w:r>
      <w:r>
        <w:t>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 (В редакции Федерального закона от 18.07.2011 № 242-ФЗ) Перечень специалистов, уполномоченных осуществлять федеральный государственный санитарно-эпидемиологический надзор, устанавливается положением, утвержденным Правительством Российской Федерации. (В редакции Федерального закона от 18.07.2011 № 242-ФЗ) (Пункт в редакции Федерального закона от 22.08.2004 № 122-ФЗ)</w:t>
      </w:r>
    </w:p>
    <w:p>
      <w:r>
        <w:rPr>
          <w:b/>
        </w:rPr>
        <w:t xml:space="preserve">2. </w:t>
      </w:r>
      <w:r>
        <w:t>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 (В редакции Федерального закона от 18.07.2011 № 242-ФЗ)</w:t>
      </w:r>
    </w:p>
    <w:p>
      <w:r>
        <w:rPr>
          <w:b/>
        </w:rPr>
        <w:t xml:space="preserve">3. </w:t>
      </w:r>
      <w:r>
        <w:t>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 (В редакции Федерального закона от 18.07.2011 № 242-ФЗ)</w:t>
      </w:r>
    </w:p>
    <w:p>
      <w:r>
        <w:rPr>
          <w:b/>
        </w:rPr>
        <w:t xml:space="preserve">4. </w:t>
      </w:r>
      <w:r>
        <w:t>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образца. (В редакции Федерального закона от 18.07.2011 № 242-ФЗ)</w:t>
      </w:r>
    </w:p>
    <w:p>
      <w:r>
        <w:rPr>
          <w:b/>
        </w:rPr>
        <w:t xml:space="preserve">5. </w:t>
      </w:r>
      <w:r>
        <w:t>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
        <w:rPr>
          <w:b/>
        </w:rPr>
        <w:t>Статья 50. Права должностных лиц, осуществляющих федеральный государственный санитарно-эпидемиологический надзор</w:t>
      </w:r>
    </w:p>
    <w:p>
      <w:r>
        <w:t>(Наименование в редакции Федерального закона от 18.07.2011 № 242-ФЗ)</w:t>
      </w:r>
    </w:p>
    <w:p>
      <w:r>
        <w:rPr>
          <w:b/>
        </w:rPr>
        <w:t xml:space="preserve">1. </w:t>
      </w:r>
      <w:r>
        <w:t>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 (В редакции Федерального закона от 18.07.2011 № 242-ФЗ) 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 (В редакции федеральных законов от 18.07.2011 № 242-ФЗ, от 08.08.2024 № 232-ФЗ) проводить санитарно-эпидемиологические экспертизы, расследования, обследования, исследования, испытания и иные виды оценок; (В редакции Федерального закона от 18.07.2011 № 242-ФЗ) 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 (В редакции Федерального закона от 18.07.2011 № 242-ФЗ) посещать с согласия граждан их жилые помещения в целях обследования их жилищных условий; проводить отбор для исследований проб и образцов продукции, в том числе продовольственного сырья и пищевых продуктов; 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 проводить отбор для исследований проб воздуха, воды и почвы; проводить измерения факторов среды обитания в целях установления соответствия таких факторов санитарным правилам; составлять протокол о нарушении санитарного законодательства</w:t>
      </w:r>
    </w:p>
    <w:p>
      <w:r>
        <w:rPr>
          <w:b/>
        </w:rPr>
        <w:t xml:space="preserve">2. </w:t>
      </w:r>
      <w:r>
        <w:t>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(В редакции Федерального закона от 18.07.2011 № 242-ФЗ) об устранении выявленных нарушений санитарно-эпидемиологических требований; (В редакции Федерального закона от 19.07.2011 № 248-ФЗ) 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 (В редакции Федерального закона от 19.07.2011 № 248-ФЗ) о проведении дополнительных санитарно-противоэпидемических (профилактических) мероприятий; 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 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
        <w:rPr>
          <w:b/>
        </w:rPr>
        <w:t>Статья 51. Полномочия главных государственных санитарных врачей и их заместителей</w:t>
      </w:r>
    </w:p>
    <w:p>
      <w:r>
        <w:t>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w:t>
      </w:r>
    </w:p>
    <w:p>
      <w:r>
        <w:rPr>
          <w:b/>
        </w:rPr>
        <w:t xml:space="preserve">2. </w:t>
      </w:r>
      <w:r>
        <w:t>Главный государственный санитарный врач Российской Федерации наряду с правами и полномочиями, предусмотренными статьей 50 настоящего Федерального закона и пунктом 1 настоящей статьи, наделяется дополнительными полномочиями: 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(В редакции федеральных законов от 01.12.2007 № 309-ФЗ; от 30.12.2008 № 309-ФЗ; от 19.07.2011 № 248-ФЗ) 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 (В редакции федеральных законов от 23.07.2013 № 246-ФЗ; от 01.07.2017 № 141-ФЗ) 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абзацем вторым настоящего пункта; 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
        <w:rPr>
          <w:b/>
        </w:rPr>
        <w:t xml:space="preserve">3. </w:t>
      </w:r>
      <w:r>
        <w:t>Главные государственные санитарные врачи, указанные в пункте 4 статьи 46 настоящего Федерального закона, наряду с правами и полномочиями, предусмотренными статьей 50 настоящего Федерального закона и подпунктами 1 - 7 пункта 1 настоящей статьи, наделяются дополнительными полномочиями: 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 (В редакции федеральных законов от 25.06.2012 № 93-ФЗ; от 23.07.2013 № 246-ФЗ) 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 (В редакции федеральных законов от 22.08.2004 № 122-ФЗ; от 18.07.2011 № 242-ФЗ)</w:t>
      </w:r>
    </w:p>
    <w:p>
      <w:r>
        <w:rPr>
          <w:b/>
        </w:rPr>
        <w:t xml:space="preserve">1. </w:t>
      </w:r>
      <w:r>
        <w:t>рассматривать материалы и дела о нарушениях санитарного законодательства</w:t>
      </w:r>
    </w:p>
    <w:p>
      <w:r>
        <w:rPr>
          <w:b/>
        </w:rPr>
        <w:t xml:space="preserve">1. </w:t>
      </w:r>
      <w:r>
        <w:t>предъявлять иски в суд и арбитражный суд в случае нарушения санитарного законодательства</w:t>
      </w:r>
    </w:p>
    <w:p>
      <w:r>
        <w:rPr>
          <w:b/>
        </w:rPr>
        <w:t xml:space="preserve">1. </w:t>
      </w:r>
      <w:r>
        <w:t>давать гражданам, индивидуальным предпринимателям и юридическим лицам санитарно-эпидемиологические заключения, предусмотренные статьей 42 настоящего Федерального закона</w:t>
      </w:r>
    </w:p>
    <w:p>
      <w:r>
        <w:rPr>
          <w:b/>
        </w:rPr>
        <w:t xml:space="preserve">1. </w:t>
      </w:r>
      <w:r>
        <w:t>давать гражданам, индивидуальным предпринимателям и юридическим лицам предписания, обязательные для исполнения в установленные предписаниями сроки, о: 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 (В редакции федеральных законов от 22.08.2004 № 122-ФЗ; от 18.07.2011 № 242-ФЗ) 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статьей 42 настоящего Федерального закона</w:t>
      </w:r>
    </w:p>
    <w:p>
      <w:r>
        <w:rPr>
          <w:b/>
        </w:rPr>
        <w:t xml:space="preserve">1. </w:t>
      </w:r>
      <w:r>
        <w:t>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 (В редакции Федерального закона от 09.05.2005 № 45-ФЗ) проектирования, строительства, реконструкции, технического перевооружения объектов и ввода их в эксплуатацию; 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 разработки, производства, реализации и применения (использования) продукции; 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 использования водных объектов в целях питьевого и хозяйственно-бытового водоснабжения, а также в лечебных, оздоровительных и рекреационных целях; (В редакции Федерального закона от 14.07.2008 № 118-ФЗ) 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 (В редакции Федерального закона от 19.07.2011 № 248-ФЗ) 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 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 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 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 проведении профилактических прививок гражданам или отдельным группам граждан по эпидемическим показаниям; введении (отмене) ограничительных мероприятий (карантина) в организациях и на объектах</w:t>
      </w:r>
    </w:p>
    <w:p>
      <w:r>
        <w:rPr>
          <w:b/>
        </w:rPr>
        <w:t xml:space="preserve">1. </w:t>
      </w:r>
      <w:r>
        <w:t>за нарушение санитарного законодательства выносить мотивированные постановления о: наложении административных взысканий в виде предупреждений или штрафов; направлении в правоохранительные органы материалов о нарушении санитарного законодательства для решения вопросов о возбуждении уголовных дел</w:t>
      </w:r>
    </w:p>
    <w:p>
      <w:r>
        <w:rPr>
          <w:b/>
        </w:rPr>
        <w:t xml:space="preserve">1. </w:t>
      </w:r>
      <w:r>
        <w:t>вносить предложения: 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 (В редакции федеральных законов от 22.08.2004 № 122-ФЗ, от 08.08.2024 № 232-ФЗ) в исполнительные органы субъектов Российской Федерации и органы местного самоуправления о введении (отмене) ограничительных мероприятий (карантина); (В редакции Федерального закона от 08.08.2024 № 232-ФЗ) 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 (В редакции Федерального закона от 08.08.2024 № 232-ФЗ) 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 абзац; (Утратил силу - Федеральный закон от 09.05.2005 № 45-ФЗ) 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 (В редакции Федерального закона от 19.07.2011 № 248-ФЗ) абзац; (Исключен - Федеральный закон от 10.01.2003 № 15-ФЗ) работодателям о применении дисциплинарных взысканий к работникам, допустившим нарушение санитарных правил; 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 (В редакции федеральных законов от 22.08.2004 № 122-ФЗ; от 18.07.2011 № 242-ФЗ)</w:t>
      </w:r>
    </w:p>
    <w:p>
      <w:r>
        <w:rPr>
          <w:b/>
        </w:rPr>
        <w:t>Статья 52. Обязанности должностных лиц, осуществляющих федеральный государственный санитарно-эпидемиологический надзор</w:t>
      </w:r>
    </w:p>
    <w:p>
      <w:r>
        <w:t>(Наименование в редакции Федерального закона от 18.07.2011 № 242-ФЗ) Должностные лица, осуществляющие федеральный государственный санитарно-эпидемиологический надзор, обязаны: (В редакции Федерального закона от 18.07.2011 № 242-ФЗ) своевременно и в полной мере исполнять предусмотренные статьями 50, 51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 устанавливать причины и выявлять условия возникновения и распространения инфекционных заболеваний и массовых неинфекционных заболеваний (отравлений); рассматривать обращения граждан и юридических лиц по вопросам санитарно-эпидемиологического благополучия населения и принимать соответствующие меры; 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 (В редакции Федерального закона от 22.08.2004 № 122-ФЗ) 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 (В редакции Федерального закона от 08.08.2024 № 232-ФЗ) соблюдать государственную, врачебную и иную охраняемую законом тайну в отношении информации, ставшей им известной при выполнении своих служебных обязанностей; 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 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 (Дополнение абзацем - Федеральный закон от 18.07.2011 № 242-ФЗ)</w:t>
      </w:r>
    </w:p>
    <w:p>
      <w:r>
        <w:rPr>
          <w:b/>
        </w:rPr>
        <w:t>Статья 53. Ответственность должностных лиц, осуществляющих федеральный государственный санитарно-эпидемиологический надзор</w:t>
      </w:r>
    </w:p>
    <w:p>
      <w:r>
        <w:t>(Наименование в редакции Федерального закона от 18.07.2011 № 242-ФЗ) 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 (В редакции Федерального закона от 18.07.2011 № 242-ФЗ)</w:t>
      </w:r>
    </w:p>
    <w:p>
      <w:r>
        <w:rPr>
          <w:b/>
        </w:rPr>
        <w:t>Статья 54. Обжалование действий (бездействия) должностных лиц, осуществляющих федеральный государственный санитарно-эпидемиологический надзор</w:t>
      </w:r>
    </w:p>
    <w:p>
      <w:r>
        <w:t>(Наименование в редакции Федерального закона от 18.07.2011 № 242-ФЗ)</w:t>
      </w:r>
    </w:p>
    <w:p>
      <w:r>
        <w:rPr>
          <w:b/>
        </w:rPr>
        <w:t xml:space="preserve">1. </w:t>
      </w:r>
      <w:r>
        <w:t>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 (В редакции Федерального закона от 18.07.2011 № 242-ФЗ)</w:t>
      </w:r>
    </w:p>
    <w:p>
      <w:r>
        <w:rPr>
          <w:b/>
        </w:rPr>
        <w:t xml:space="preserve">2. </w:t>
      </w:r>
      <w:r>
        <w:t>Жалоба рассматривается в порядке, установленном законодательством Российской Федерации</w:t>
      </w:r>
    </w:p>
    <w:p>
      <w:r>
        <w:rPr>
          <w:b/>
        </w:rPr>
        <w:t xml:space="preserve">3. </w:t>
      </w:r>
      <w:r>
        <w:t>Подача жалобы не приостанавливает обжалуемых действий, если исполнение обжалуемых действий не приостанавливается решением суда</w:t>
      </w:r>
    </w:p>
    <w:p>
      <w:pPr>
        <w:pStyle w:val="Heading3"/>
      </w:pPr>
      <w:r>
        <w:t>ОТВЕТСТВЕННОСТЬ ЗА НАРУШЕНИЕ САНИТАРНОГО ЗАКОНОДАТЕЛЬСТВА</w:t>
      </w:r>
    </w:p>
    <w:p>
      <w:r>
        <w:rPr>
          <w:b/>
        </w:rPr>
        <w:t>Статья 55. Ответственность за нарушение санитарного законодательства</w:t>
      </w:r>
    </w:p>
    <w:p>
      <w:r>
        <w:t>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 (Статья в редакции Федерального закона от 30.12.2001 № 196-ФЗ)</w:t>
      </w:r>
    </w:p>
    <w:p>
      <w:r>
        <w:rPr>
          <w:b/>
        </w:rPr>
        <w:t>Статья 56</w:t>
      </w:r>
    </w:p>
    <w:p>
      <w:r>
        <w:t>(Статья утратила силу - Федеральный закон от 30.12.2001 № 196-ФЗ)</w:t>
      </w:r>
    </w:p>
    <w:p>
      <w:r>
        <w:rPr>
          <w:b/>
        </w:rPr>
        <w:t>Статья 57. Гражданско-правовая ответственность за причинение вреда вследствие нарушения санитарного законодательства</w:t>
      </w:r>
    </w:p>
    <w:p>
      <w:r>
        <w:t>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p>
    <w:p>
      <w:pPr>
        <w:pStyle w:val="Heading3"/>
      </w:pPr>
      <w:r>
        <w:t>ЗАКЛЮЧИТЕЛЬНЫЕ ПОЛОЖЕНИЯ</w:t>
      </w:r>
    </w:p>
    <w:p>
      <w:r>
        <w:rPr>
          <w:b/>
        </w:rPr>
        <w:t>Статья 58.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59. О признании утратившими силу отдельных нормативных правовых актов в связи с принятием настоящего Федерального закона</w:t>
      </w:r>
    </w:p>
    <w:p>
      <w:r>
        <w:t>В связи с принятием настоящего Федерального закона признать утратившими силу: Закон РСФСР "О санитарно-эпидемиологическом благополучии населения" (Ведомости Съезда народных депутатов РСФСР и Верховного Совета РСФСР, 1991, № 20, ст. 641); статью 2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 29, ст. 1111); статью 2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 26, ст. 2397); статью 14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постановление Верховного Совета РСФСР от 19 апреля 1991 года № 1035-I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 20, ст. 642).</w:t>
      </w:r>
    </w:p>
    <w:p>
      <w:r>
        <w:rPr>
          <w:b/>
        </w:rPr>
        <w:t>Статья 60. О приведении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