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РСФСР "О милиции"</w:t>
      </w:r>
    </w:p>
    <w:p>
      <w:r>
        <w:rPr>
          <w:b/>
        </w:rPr>
        <w:t>Статья 1. Внести в Закон РСФСР " О милиции " (Ведомости Съезда</w:t>
      </w:r>
    </w:p>
    <w:p>
      <w:r>
        <w:rPr>
          <w:b/>
        </w:rPr>
        <w:t xml:space="preserve">1. </w:t>
      </w:r>
      <w:r>
        <w:t>В названии и тексте Закона слово "РСФСР" заменить словами "Российская Федерация" в соответствующих падежах</w:t>
      </w:r>
    </w:p>
    <w:p>
      <w:r>
        <w:rPr>
          <w:b/>
        </w:rPr>
        <w:t xml:space="preserve">2. </w:t>
      </w:r>
      <w:r>
        <w:t>Дополнить часть первую статьи 1 словами "в пределах, установленных настоящим Законом и другими федеральными законами"</w:t>
      </w:r>
    </w:p>
    <w:p>
      <w:r>
        <w:rPr>
          <w:b/>
        </w:rPr>
        <w:t xml:space="preserve">3. </w:t>
      </w:r>
      <w:r>
        <w:t>В статье 2: часть первую изложить в следующей редакции: "Задачами милиции являются: обеспечение безопасности личности; предупреждение и пресечение преступлений и административных правонарушений; выявление и раскрытие преступлений; охрана общественного порядка и обеспечение общественной безопасности; защита частной, государственной, муниципальной и иных форм собственности; оказание помощи физическим и юридическим лицам в защите их прав и законных интересов в пределах, установленных настоящим Законом."; в части второй слово "законом" заменить словами "настоящим Законом"</w:t>
      </w:r>
    </w:p>
    <w:p>
      <w:r>
        <w:rPr>
          <w:b/>
        </w:rPr>
        <w:t xml:space="preserve">4. </w:t>
      </w:r>
      <w:r>
        <w:t>В статье 3: часть первую изложить в следующей редакции: "Деятельность милиции строится в соответствии с принципами уважения прав и свобод человека и гражданина, законности, гуманизма, гласности."; часть вторую после слов "государственными органами," дополнить словами "органами местного самоуправления,", после слова "гражданами" дополнить словами ", а также муниципальными органами охраны общественного порядка, деятельность которых регулируется федеральным законом,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
        <w:rPr>
          <w:b/>
        </w:rPr>
        <w:t xml:space="preserve">5. </w:t>
      </w:r>
      <w:r>
        <w:t>Часть первую статьи 4 изложить в следующей редакции: "Милиция в своей деятельности руководствуется Конституцией Российской Федерации, настоящим Законом, федеральными законами и иными нормативными правовыми актами Российской Федерации, международными договорами Российской Федерации, конституциями, уставами, законами и иными нормативными правовыми актами субъектов Российской Федерации, изданными в пределах их полномочий."</w:t>
      </w:r>
    </w:p>
    <w:p>
      <w:r>
        <w:rPr>
          <w:b/>
        </w:rPr>
        <w:t xml:space="preserve">6. </w:t>
      </w:r>
      <w:r>
        <w:t>В статье 5: части первую, вторую и шестую изложить в следующей редакции: "Милиция защищает права и свободы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Милиции запрещается прибегать к пыткам, насилию, другому жестокому или унижающему человеческое достоинство обращению."; "Милиция не имеет права собирать, хранить, использовать и распространять информацию о частной жизни лица без его согласия, за исключением случаев, предусмотренных федеральным законом."; дополнить статью частью седьмой следующего содержания: "Милиция обязана обеспечить лицу возможность ознакомления с документами и материалами, в которых непосредственно затрагиваются его права и свободы, если иное не предусмотрено федеральным законом."</w:t>
      </w:r>
    </w:p>
    <w:p>
      <w:r>
        <w:rPr>
          <w:b/>
        </w:rPr>
        <w:t xml:space="preserve">7. </w:t>
      </w:r>
      <w:r>
        <w:t>В статье 6 слова "Сотрудники системы Министерства внутренних дел РСФСР" заменить словами "Лица рядового и начальствующего состава органов внутренних дел", после слов "сотрудниками милиции," дополнить словами "а также стажеры во время испытательного срока"</w:t>
      </w:r>
    </w:p>
    <w:p>
      <w:r>
        <w:rPr>
          <w:b/>
        </w:rPr>
        <w:t xml:space="preserve">8. </w:t>
      </w:r>
      <w:r>
        <w:t>Раздел II изложить в следующей редакции: "Раздел II ОРГАНИЗАЦИЯ МИЛИЦИИ В РОССИЙСКОЙ ФЕДЕРАЦИИ</w:t>
      </w:r>
    </w:p>
    <w:p>
      <w:r>
        <w:rPr>
          <w:b/>
        </w:rPr>
        <w:t>Статья 7. Система милиции и ее подчиненность</w:t>
      </w:r>
    </w:p>
    <w:p>
      <w:r>
        <w:t>Милиция в Российской Федерации подразделяется на криминальную милицию и милицию общественной безопасности. В своей деятельности милиция подчиняется Министерству внутренних дел Российской Федерации, а милиция общественной безопасности - также соответствующим органам исполнительной власти субъектов Российской Федерации. Министр внутренних дел Российской Федерации осуществляет руководство всей милицией в Российской Федерации. Руководство милицией в субъектах Российской Федерации осуществляют министры внутренних дел, начальники управлений (главных управлений) внутренних дел, назначаемые на должность и освобождаемые от должности министром внутренних дел Российской Федерации по согласованию с органами государственной власти субъектов Российской Федерации, определяемыми субъектами Российской Федерации. Руководство милицией в районах, городах и иных муниципальных образованиях осуществляют начальники отделов (управлений) внутренних дел, назначаемые на должность министрами внутренних дел, начальниками управлений (главных управлений) внутренних дел субъектов Российской Федерации по согласованию с соответствующими органами местного самоуправления. Руководство милицией на железнодорожном, водном и воздушном транспорте, в закрытых административно-территориальных образованиях, на особо важных и режимных объектах осуществляют начальники соответствующих органов внутренних дел, назначаемые на должность и освобождаемые от должности в порядке, определяемом министром внутренних дел Российской Федерации.</w:t>
      </w:r>
    </w:p>
    <w:p>
      <w:r>
        <w:rPr>
          <w:b/>
        </w:rPr>
        <w:t>Статья 8. Криминальная милиция</w:t>
      </w:r>
    </w:p>
    <w:p>
      <w:r>
        <w:t>Основными задачами криминальной милиции являются выявление, предупреждение, пресечение и раскрытие преступлений, по делам о которых производство предварительного следствия обязательно, организация и осуществление розыска лиц, скрывающихся от органов дознания, следствия и суда, уклоняющихся от исполнения уголовного наказания, без вести пропавших и иных лиц в случаях, предусмотренных законодательством Российской Федерации. Криминальная милиция оказывает содействие милиции общественной безопасности в исполнении возложенных на нее обязанностей. Криминальная милиция является органом дознания. Состав и численность криминальной милиции, порядок создания, реорганизации и ликвидации ее подразделений определяются Правительством Российской Федерации. Начальники криминальной милиции субъектов Российской Федерации назначаются на должность и освобождаются от должности министром внутренних дел Российской Федерации и являются по должности заместителями соответствующих министров внутренних дел или начальников управлений (главных управлений) внутренних дел субъектов Российской Федерации. Начальники криминальной милиции районов, городов и иных муниципальных образований назначаются на должность и освобождаются от должности министрами внутренних дел, начальниками управлений (главных управлений) внутренних дел субъектов Российской Федерации и являются по должности заместителями начальников соответствующих органов внутренних дел. (Утратил силу - Федеральный закон от 25.07.2006 г. N 126-ФЗ ) Криминальная милиция финансируется за счет средств федерального бюджета.</w:t>
      </w:r>
    </w:p>
    <w:p>
      <w:r>
        <w:rPr>
          <w:b/>
        </w:rPr>
        <w:t>Статья 9. Милиция общественной безопасности</w:t>
      </w:r>
    </w:p>
    <w:p>
      <w:r>
        <w:t>Основными задачами милиции общественной безопасности являются обеспечение безопасности личности, общественной безопасности, охрана собственности, общественного порядка, выявление, предупреждение и пресечение преступлений и административных правонарушений, раскрытие преступлений, по делам о которых производство предварительного следствия не обязательно, розыск отдельных категорий лиц, установление места нахождения которых отнесено к компетенции милиции общественной безопасности. Милиция общественной безопасности оказывает содействие криминальной милиции в исполнении возложенных на нее обязанностей. Милиция общественной безопасности является органом дознания. Состав милиции общественной безопасности, порядок создания, реорганизации и ликвидации ее подразделений, а также численность милиции общественной безопасности, финансируемой за счет средств федерального бюджета, определяются Правительством Российской Федерации. Создание, реорганизация и ликвидация изоляторов временного содержания подозреваемых и обвиняемых осуществляются в порядке, установленном министром внутренних дел Российской Федерации. Численность милиции общественной безопасности, финансируемой за счет средств бюджетов субъектов Российской Федерации и местных бюджетов, устанавливается соответствующими органами исполнительной власти субъектов Российской Федерации и органами местного самоуправления. При этом она не должна быть ниже нормативов, утверждаемых министром внутренних дел Российской Федерации. Создание, реорганизация и ликвидация подразделений милиции общественной безопасности, финансируемых за счет средств бюджетов субъектов Российской Федерации и местных бюджетов, осуществляются в порядке, определяемом органами исполнительной власти субъектов Российской Федерации по согласованию с Министерством внутренних дел Российской Федерации. Увеличение расходов органов местного самоуправления, связанных с финансированием милиции общественной безопасности, которое возникло в результате решений, принятых федеральными органами государственной власти и органами государственной власти субъектов Российской Федерации, компенсируется указанными органами, принявшими решения. Размер компенсации определяется одновременно с принятием соответствующего решения. К милиции общественной безопасности относятся подразделения милиции вневедомственной охраны при органах внутренних дел, порядок создания, реорганизации и ликвидации которых определяется министром внутренних дел Российской Федерации. В том же порядке утверждаются нормативы численности указанных подразделений. Перечень объектов, подлежащих обязательной охране подразделениями милиции вневедомственной охраны при органах внутренних дел, определяется Правительством Российской Федерации. Органы государственной власти субъектов Российской Федерации и органы местного самоуправления вправе за счет средств собственных бюджетов устанавливать дополнительную численность подразделений милиции общественной безопасности. Начальники милиции общественной безопасности субъектов Российской Федерации утверждаются в должности и освобождаются от должности органами исполнительной власти субъектов Российской Федерации по представлению соответствующих министров внутренних дел, начальников управлений (главных управлений) внутренних дел субъектов Российской Федерации и являются по должности заместителями указанных министров или начальников управлений (главных управлений). Начальники милиции общественной безопасности районов, городов и иных муниципальных образований назначаются на должность и освобождаются от должности министрами внутренних дел, начальниками управлений (главных управлений) внутренних дел субъектов Российской Федерации по согласованию с соответствующими органами местного самоуправления и являются по должности заместителями начальников органов внутренних дел районов, городов и иных муниципальных образований. (Утратил силу - Федеральный закон от 25.07.2006 г. N 126-ФЗ )</w:t>
      </w:r>
    </w:p>
    <w:p>
      <w:r>
        <w:rPr>
          <w:b/>
        </w:rPr>
        <w:t xml:space="preserve">9. </w:t>
      </w:r>
      <w:r>
        <w:t>В статье 10: пункты 9, 10 и 11 изложить в следующей редакции: "9) осуществлять государственный контроль и надзор за соблюдением правил, стандартов, технических норм и других нормативных документов в области обеспечения безопасности дорожного движения; принимать экзамены и выдавать удостоверения на право управления автомототранспортными средствами; организовывать и проводить государственный технический осмотр автомототранспортных средств и прицепов к ним; выдавать лицензии на изготовление бланков водительских удостоверений, государственных регистрационных знаков, справок-счетов и другой специальной продукции, необходимой для допуска транспортных средств и водителей к участию в дорожном движении, а также на работы по установке и эксплуатации технических средств организации дорожного движения; производить регистрацию автомототранспортных средств и прицепов к ним, предназначенных для движения по автомобильным дорогам общего пользования; регулировать дорожное движение; осуществлять в порядке, определяемом Правительством Российской Федерации, государственный учет показателей состояния безопасности дорожного движения;</w:t>
      </w:r>
    </w:p>
    <w:p>
      <w:r>
        <w:rPr>
          <w:b/>
        </w:rPr>
        <w:t xml:space="preserve">10. </w:t>
      </w:r>
      <w:r>
        <w:t>В статье 11: в пункте 1 слова "народных депутатов, кандидатов в народные депутаты, представителей государственных органов, учреждений и общественных объединений" заменить словами "депутатов, кандидатов в депутаты, должностных лиц органов государственной власти и должностных лиц органов местного самоуправления, представителей общественных объединений; удалять граждан с места совершения правонарушения или происшествия"; пункт 2 дополнить словами ", а при наличии достаточных данных о том, что они имеют при себе оружие, боеприпасы, взрывчатые вещества, взрывные устройства, наркотические средства или психотропные вещества, производить в порядке, установленном федеральным законом, личный досмотр лиц, досмотр их вещей, ручной клади и багажа, изымать указанные предметы, средства и вещества при отсутствии данных о наличии законных оснований для их ношения и хранения; проверять у физических и юридических лиц разрешения (лицензии) на совершение определенных действий или занятие определенной деятельностью, контроль за которыми возложен на милицию законодательством Российской Федерации"; пункт 5 изложить в следующей редакции: "5) составлять протоколы об административных правонарушениях, осуществлять административное задержание, применять другие меры, предусмотренные законодательством об административных правонарушениях; задерживать на срок до трех часов лиц, незаконно проникнувших либо пытавшихся проникнуть на охраняемые милицией территории и объекты, проверять у них документы, удостоверяющие личность, получать от указанных лиц объяснения, производить в установленном федеральным законом порядке их личный досмотр и досмотр их вещей, а также досмотр их транспортных средств, с помощью которых были совершены проникновение либо попытка проникновения на охраняемые милицией территории и объекты;"; в пункте 10 после слов "приемники-распределители" дополнить словами ", центры временной изоляции для несовершеннолетних правонарушителей, а также центры социальной реабилитации"; в пункте 11 слово "милиции" заменить словами "органов внутренних дел"; из пункта 13 слова "на предприятия, в учреждения," исключить; пункт 14 после слова "учеты" дополнить словами "физических и юридических", после слова "учетов;" дополнить словами "использовать для документирования своей деятельности информационные системы, видео- и аудиотехнику, кино- и фотоаппаратуру, а также другие технические и специальные средства, не причиняющие вреда жизни, здоровью человека и окружающей среде,"; из пункта 15 слово "умышленных" исключить; пункт 16 изложить в следующей редакции: "16) осуществлять оперативно-розыскную деятельность в соответствии с федеральным законом;"; в пункте 17 слова "к лишению свободы, в отношении которых исполнение приговора отсрочено" заменить словами ", которым назначены виды наказания, не связанные с лишением свободы, либо наказание назначено условно"; из пункта 18 слова "предприятиями, учреждениями," исключить; в пункте 20 слова "органа милиции" заменить словами "органа внутренних дел (органа милиции)", слова "предприятий, учреждений и" исключить; пункты 21 и 23 изложить в следующей редакции: "21) производить в соответствии с законодательством Российской Федерации личный досмотр пассажиров, ручной клади и багажа на воздушном транспорте;"; "23) запрещать эксплуатацию транспортных средств при наличии у них технических неисправностей, создающих угрозу безопасности дорожного движения, останавливать транспортные средства и проверять документы на право пользования и управления ими, а также документы на транспортные средства и перевозимые грузы; осуществлять с участием водителей или граждан, сопровождающих грузы, осмотр транспортных средств и грузов; производить досмотр транспортных средств при подозрении, что они используются в противоправных целях; отстранять от управления транспортными средствами лиц, в отношении которых имеются достаточные основания полагать, что они находятся в состоянии опьянения, а равно не имеющих документов на право управления или пользования транспортным средством; задерживать транспортные средства, находящиеся в розыске; ограничивать или запрещать проведение ремонтно-строительных и других работ на улицах и дорогах, если не соблюдаются требования по обеспечению общественной безопасности; осуществлять контроль за соблюдением условий, предусмотренных лицензиями на изготовление бланков водительских удостоверений, государственных регистрационных знаков и другой специальной продукции, необходимой для допуска транспортных средств и водителей к участию в дорожном движении, а также на работы по установке и эксплуатации технических средств организации дорожного движения, приостанавливать действие указанных лицензий, аннулировать их или продлевать срок их действия;"; из пункта 24 слово "огнестрельного" исключить; (Абзац утратил силу - Федеральный закон от 26.12.2008 г. N 293-ФЗ ) пункт 26 изложить в следующей редакции: "26) продлевать срок действия лицензий на занятие частной детективной и охранной деятельностью; при выявлении нарушений правил, установленных федеральным законом, аннулировать указанные лицензии или применять иные меры, предусмотренные федеральным законом;"; из пункта 28 слова "предприятий, учреждений," исключить; из пункта 29 слова "предприятиям, учреждениям," исключить; из пункта 30 слово "предприятий," и слово ", учреждений" исключить; дополнить статью частью второй следующего содержания: "Использование милицией предоставленных ей прав возможно только в целях исполнения обязанностей, возложенных на милицию настоящим Законом."</w:t>
      </w:r>
    </w:p>
    <w:p>
      <w:r>
        <w:rPr>
          <w:b/>
        </w:rPr>
        <w:t xml:space="preserve">11. </w:t>
      </w:r>
      <w:r>
        <w:t>В статье 14: в части первой: пункт 6 после слова "освобождения" дополнить словами "насильственно удерживаемых лиц;"; из пункта 7 слова ", предприятий, учреждений" исключить; пункт 9 после слова "лиц," дополнить словами "совершающих или"; в части второй: в абзаце восьмом слова "милиции или его заместителя" заменить словами "внутренних дел, начальника криминальной милиции, начальника милиции общественной безопасности"; дополнить часть абзацем одиннадцатым следующего содержания: "электрошоковые устройства - в случаях, предусмотренных пунктами 1, 2, 3 и 4 части первой настоящей статьи."; из части четвертой слова "предприятий, учреждений и" исключить; первое предложение части шестой изложить в следующей редакции: "Перечень специальных средств, состоящих на вооружении милиции, а также правила их применения устанавливаются Правительством Российской Федерации."</w:t>
      </w:r>
    </w:p>
    <w:p>
      <w:r>
        <w:rPr>
          <w:b/>
        </w:rPr>
        <w:t xml:space="preserve">12. </w:t>
      </w:r>
      <w:r>
        <w:t>В статье 15: в части первой: абзац первый после слова "оружие" дополнить словами "лично или в составе подразделения"; пункт 5 после слова "органов," дополнить словами "организаций и", слова ", предприятий, учреждений и организаций" исключить; пункты 1, 2 и 3 части второй изложить в следующей редакции: "1) для остановки транспортного средства путем его повреждения, когда водитель создает реальную опасность жизни и здоровью людей и не подчиняется неоднократным законным требованиям сотрудника милиции остановиться;</w:t>
      </w:r>
    </w:p>
    <w:p>
      <w:r>
        <w:rPr>
          <w:b/>
        </w:rPr>
        <w:t xml:space="preserve">13. </w:t>
      </w:r>
      <w:r>
        <w:t>Статью 17 изложить в следующей редакции: "Статья 17. Сотрудники милиции Сотрудниками милиции в Российской Федерации являются граждане Российской Федерации, состоящие на должностях рядового или начальствующего состава органов внутренних дел, которым в установленном порядке присвоены специальные звания рядового или начальствующего состава милиции. Сотрудники милиции могут проходить службу не на должностях рядового или начальствующего состава в случаях:</w:t>
      </w:r>
    </w:p>
    <w:p>
      <w:r>
        <w:rPr>
          <w:b/>
        </w:rPr>
        <w:t xml:space="preserve">14. </w:t>
      </w:r>
      <w:r>
        <w:t>Дополнить Закон статьей 17-1 следующего содержания: "Статья 17-1. Специальные звания сотрудников милиции Устанавливаются следующие специальные звания сотрудников милиции:</w:t>
      </w:r>
    </w:p>
    <w:p>
      <w:r>
        <w:rPr>
          <w:b/>
        </w:rPr>
        <w:t xml:space="preserve">15. </w:t>
      </w:r>
      <w:r>
        <w:t>В статье 19: часть первую изложить в следующей редакции: "На службу в милицию имеют право поступать граждане Российской Федерации не моложе 18 лет и не старше 35 лет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имеющие образование не ниже среднего (полного) общего образования, способные по своим личным и деловым качествам, физической подготовке и состоянию здоровья исполнять возложенные на сотрудников милиции обязанности."; часть третью исключить; части четвертую - восьмую считать соответственно частями третьей - седьмой; в части третьей слова "от трех месяцев до одного года" заменить словами "от трех до шести месяцев", дополнить часть предложением следующего содержания: "В период испытательного срока указанное лицо является стажером по должности."; (Утратил силу - Федеральный закон от 01.04.2005 г. N 27-ФЗ ) части пятую, шестую и седьмую изложить в следующей редакции: "Сотрудники милиции принимают присягу сотрудников органов внутренних дел. Сотрудники милиции могут быть уволены со службы по следующим основаниям:</w:t>
      </w:r>
    </w:p>
    <w:p>
      <w:r>
        <w:rPr>
          <w:b/>
        </w:rPr>
        <w:t xml:space="preserve">16. </w:t>
      </w:r>
      <w:r>
        <w:t>В статье 20: часть первую исключить; части вторую - девятую считать соответственно частями первой - восьмой; в части второй слова "не более 41 часа" заменить словами "не более 40 часов"; в части шестой слова "массовых общественных движений" заменить словами "общественных объединений"; в части седьмой слова "на предприятиях, в учреждениях и организациях" заменить словами "в организациях"; часть восьмую изложить в следующей редакции: "Работа сотрудников милиции по совместительству в системе Министерства внутренних дел Российской Федерации осуществляется в порядке, устанавливаемом Правительством Российской Федерации."</w:t>
      </w:r>
    </w:p>
    <w:p>
      <w:r>
        <w:rPr>
          <w:b/>
        </w:rPr>
        <w:t xml:space="preserve">17. </w:t>
      </w:r>
      <w:r>
        <w:t>В статье 21: часть вторую изложить в следующей редакции: "Профессиональные кадры сотрудников милиции готовят образовательные учреждения профессионального образования (средние специальные и высшие учебные заведения) системы Министерства внутренних дел Российской Федерации, которые создаются, реорганизуются и упраздняются в соответствии с решениями Правительства Российской Федерации, а также иные образовательные учреждения профессионального образования."; в части третьей слово "МВД" заменить словами "Министерства внутренних дел", после слов "имеющие среднее" дополнить словами "(полное) общее"; в части четвертой слова "высших и средних специальных учебных заведений МВД" заменить словами "образовательных учреждений профессионального образования (средних специальных и высших учебных заведений) системы Министерства внутренних дел"; в части пятой слова "об учебном заведении МВД" заменить словами "образовательного учреждения профессионального образования (среднего специального и высшего учебного заведения) системы Министерства внутренних дел"</w:t>
      </w:r>
    </w:p>
    <w:p>
      <w:r>
        <w:rPr>
          <w:b/>
        </w:rPr>
        <w:t xml:space="preserve">18. </w:t>
      </w:r>
      <w:r>
        <w:t>В статье 22: в части первой слово "содержания" заменить словом "довольствия", слова "Советом Министров" заменить словом "Правительством"; (Утратил силу - Федеральный закон от 22.08.2004 г. N 122-ФЗ )</w:t>
      </w:r>
    </w:p>
    <w:p>
      <w:r>
        <w:rPr>
          <w:b/>
        </w:rPr>
        <w:t xml:space="preserve">19. </w:t>
      </w:r>
      <w:r>
        <w:t>Статьи 24 и 27 изложить в следующей редакции: "Статья 24. Обстоятельства, исключающие преступность деяния сотрудника милиции На деятельность сотрудника милиции распространяются нормы уголовного законодательства Российской Федерации о необходимой обороне, причинении вреда при задержании лица, совершившего преступление, крайней необходимости, физическом или психическом принуждении, об обоснованном риске, исполнении приказа или распоряжения."; "Статья 27. Право сотрудника милиции на судебную защиту Сотруднику милиции гарантируется судебная защита его прав и свобод."</w:t>
      </w:r>
    </w:p>
    <w:p>
      <w:r>
        <w:rPr>
          <w:b/>
        </w:rPr>
        <w:t xml:space="preserve">20. </w:t>
      </w:r>
      <w:r>
        <w:t>Дополнить Закон статьей 28-1 следующего содержания: "Статья 28-1. Право сотрудников милиции и членов их семей на охрану здоровья и медицинскую помощь Оказание всех видов медицинской помощи сотрудникам милиции и членам их семей (женам, мужьям, детям в возрасте до 18 лет и лицам, находящимся на иждивении сотрудников милиции) в медицинских учреждениях системы Министерства внутренних дел Российской Федерации осуществляется бесплатно. При отсутствии по месту службы, месту жительства или иному месту нахождения сотрудников милиции медицинских учреждений системы Министерства внутренних дел Российской Федерации медицинская помощь оказывается им беспрепятственно и бесплатно в иных медицинских учреждениях в порядке, определяемом Правительством Российской Федерации. Оплата этих услуг производится из средств бюджетов, за счет которых финансируются подразделения милиции."</w:t>
      </w:r>
    </w:p>
    <w:p>
      <w:r>
        <w:rPr>
          <w:b/>
        </w:rPr>
        <w:t xml:space="preserve">21. </w:t>
      </w:r>
      <w:r>
        <w:t>В статье 29: из части первой слова "министерств, ведомств, предприятий, учреждений и" исключить; из части четвертой слова "министерств, ведомств, предприятий, учреждений," исключить</w:t>
      </w:r>
    </w:p>
    <w:p>
      <w:r>
        <w:rPr>
          <w:b/>
        </w:rPr>
        <w:t xml:space="preserve">22. </w:t>
      </w:r>
      <w:r>
        <w:t>В статье 30: в части первой слова "Лицам, принятым на службу в милицию," заменить словами "Сотрудникам милиции, признанным нуждающимися в улучшении жилищных условий,", слова "местными Советами народных депутатов, соответствующими министерствами, ведомствами, предприятиями, учреждениями" заменить словами "соответствующими органами исполнительной власти, органами местного самоуправления"; в части второй слова "Советом Министров" заменить словом "Правительством"; часть третью изложить в следующей редакции: "Сотрудникам милиции и проживающим с ними членам их семей предоставляется 50-процентная скидка в оплате жилых помещений, технического обслуживания, содержания и ремонта мест общего пользования в жилых домах (включая капитальный ремонт), коммунальных услуг, радио, коллективной антенны, за пользование телефоном, а также в оплате топлива в домах, не имеющих центрального отопления. Указанная скидка предоставляется сотрудникам милиции и членам их семей, проживающим в домах независимо от вида жилищного фонда, и компенсируется из средств бюджетов, за счет которых финансируются подразделения милиции."; в части четвертой слова "местными Советами народных депутатов" заменить словами "органами местного самоуправления"; часть пятую изложить в следующей редакции: "Сотрудники милиции на железнодорожном, водном и воздушном транспорте обеспечиваются жилой площадью бесплатно в первоочередном порядке соответствующими транспортными организациями."; (Утратил силу - Федеральный закон от 22.08.2004 г. N 122-ФЗ ) часть девятую изложить в следующей редакции: "В случае гибели сотрудника милиции в связи с осуществлением служебной деятельности за семьей погибшего сохраняется право на получение жилой площади в виде отдельной квартиры или дома на тех основаниях, которые имелись при постановке на учет, указанная жилая площадь предоставляется соответствующими органами исполнительной власти, органами местного самоуправления либо транспортными организациями не позднее одного года со дня гибели сотрудника милиции."</w:t>
      </w:r>
    </w:p>
    <w:p>
      <w:r>
        <w:rPr>
          <w:b/>
        </w:rPr>
        <w:t xml:space="preserve">23. </w:t>
      </w:r>
      <w:r>
        <w:t>Статью 31 изложить в следующей редакции: "Статья 31. Обеспечение сотрудников милиции телефоном и предоставление детям сотрудников милиции мест в детских дошкольных учреждениях Расходы по установке квартирных телефонов сотрудникам милиции компенсируются в размере 50 процентов за счет средств соответствующих бюджетов. Сотрудникам милиции, перечень должностей которых определяется министром внутренних дел Российской Федерации, телефоны в квартирах устанавливаются в течение одного года со дня подачи ими заявления. Органы исполнительной власти субъектов Российской Федерации и органы местного самоуправления вправе расширять указанный перечень должностей. Места в детских дошкольных учреждениях, школах-интернатах детям сотрудников милиции предоставляются соответствующими органами исполнительной власти, органами местного самоуправления и организациями по месту жительства сотрудников милиции в течение трех месяцев со дня подачи ими заявления с оплатой в размере 50 процентов от установленных сумм. Расходы по предоставлению указанной льготы компенсируются из средств бюджетов, за счет которых финансируются подразделения милиции."</w:t>
      </w:r>
    </w:p>
    <w:p>
      <w:r>
        <w:rPr>
          <w:b/>
        </w:rPr>
        <w:t xml:space="preserve">24. </w:t>
      </w:r>
      <w:r>
        <w:t>Статью 33 изложить в следующей редакции: "Статья 33. Права сотрудников милиции при нахождении в командировке, следовании к новому месту службы, месту проведения отпуска и обратно Сотрудник милиции, направленный в служебную командировку, следующий к новому месту службы, а также к месту проведения отпуска и обратно, пользуется правом бронирования, получения вне очереди мест в гостиницах и приобретения вне очереди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нахождения в командировке либо отпуске."</w:t>
      </w:r>
    </w:p>
    <w:p>
      <w:r>
        <w:rPr>
          <w:b/>
        </w:rPr>
        <w:t xml:space="preserve">25. </w:t>
      </w:r>
      <w:r>
        <w:t>Часть вторую статьи 34 изложить в следующей редакции: "Правительство Российской Федерации, органы государственной власти субъектов Российской Федерации и органы местного самоуправления могут устанавливать и иные не предусмотренные настоящим Законом гарантии социальной защиты сотрудников милиции."</w:t>
      </w:r>
    </w:p>
    <w:p>
      <w:r>
        <w:rPr>
          <w:b/>
        </w:rPr>
        <w:t xml:space="preserve">26. </w:t>
      </w:r>
      <w:r>
        <w:t>Статью 35 изложить в следующей редакции: "Статья 35. Финансирование милиции Финансирование милиции осуществляется за счет средств федерального бюджета, бюджетов субъектов Российской Федерации, местных бюджетов, средств, поступающих от организаций на основе заключенных в установленном порядке договоров, и иных поступлений в соответствии с законодательством Российской Федерации, законами и иными нормативными правовыми актами субъектов Российской Федерации. Органы исполнительной власти субъектов Российской Федерации и органы местного самоуправления вправе самостоятельно увеличивать расходы на содержание милиции в пределах имеющихся в их распоряжении средств. Подразделения милиции вневедомственной охраны при органах внутренних дел финансируются за счет средств, поступающих на основе договоров. Подразделения милиции на железнодорожном, водном и воздушном транспорте финансируются за счет средств федерального бюджета. Подразделения милиции в закрытых административно-территориальных образованиях, на особо важных и режимных объектах финансируются за счет средств федерального бюджета, бюджетов субъектов Российской Федерации, местных бюджетов и средств, поступающих на основе договоров. (Утратил силу - Федеральный закон от 22.08.2004 г. N 122-ФЗ )</w:t>
      </w:r>
    </w:p>
    <w:p>
      <w:r>
        <w:rPr>
          <w:b/>
        </w:rPr>
        <w:t xml:space="preserve">27. </w:t>
      </w:r>
      <w:r>
        <w:t>В статье 36: часть вторую изложить в следующей редакции: "Нормы обеспечения милиции оружием, боеприпасами, продовольствием и вещевым имуществом устанавливаются Правительством Российской Федерации, а нормы иных видов материально-технического обеспечения - министром внутренних дел Российской Федерации."; из части третьей слова "государственных предприятий," и слова ", учреждений и иных собственников" исключить; в части четвертой слова "Местные Советы народных депутатов" заменить словами "Соответствующие органы исполнительной власти и органы местного самоуправления"; в части пятой слова "соответствующие министерства, ведомства, предприятия, организации и учреждения" заменить словами "организации, с которыми заключены эти договоры"; часть шестую изложить в следующей редакции: "Милиции на железнодорожном, водном и воздушном транспорте служебные помещения, оборудование, средства связи (в том числе каналы связи), информацию, необходимую для борьбы с преступностью, предоставляют бесплатно соответствующие транспортные организации."; в части седьмой слова "Советы народных депутатов, министерства, ведомства, предприятия, организации и учреждения" заменить словами "Органы исполнительной власти субъектов Российской Федерации, органы местного самоуправления и организации"; в части восьмой слово "МВД" заменить словами "Министерство внутренних дел"</w:t>
      </w:r>
    </w:p>
    <w:p>
      <w:r>
        <w:rPr>
          <w:b/>
        </w:rPr>
        <w:t xml:space="preserve">28. </w:t>
      </w:r>
      <w:r>
        <w:t>Статью 37 изложить в следующей редакции: "Статья 37. Контроль за деятельностью милиции Контроль за деятельностью милиции в пределах полномочий, определяемых законодательством Российской Федерации, осуществляют Президент Российской Федерации, Федеральное Собрание, Правительство Российской Федерации и органы законодательной (представительной) и исполнительной власти субъектов Российской Федерации. При осуществлении контрольных функций органы государственной власти не вправе вмешиваться в процессуальные действия, оперативно-розыскную деятельность и производство по делам об административных правонарушениях."</w:t>
      </w:r>
    </w:p>
    <w:p>
      <w:r>
        <w:rPr>
          <w:b/>
        </w:rPr>
        <w:t xml:space="preserve">29. </w:t>
      </w:r>
      <w:r>
        <w:t>В части второй статьи 40 слова ", предприятиям, учреждениям и" заменить словами "и (или)"</w:t>
      </w:r>
    </w:p>
    <w:p>
      <w:r>
        <w:rPr>
          <w:b/>
        </w:rPr>
        <w:t xml:space="preserve">9. </w:t>
      </w:r>
      <w:r>
        <w:t>выдавать в соответствии с федеральным законом лицензии на продажу или приобретение гражданского и служебного оружия, коллекционирование и экспонирование оружия и патронов к нему, разрешения на хранение или хранение и ношение гражданского и служебного оружия, транспортирование, ввоз на территорию Российской Федерации и вывоз из Российской Федерации указанного оружия и патронов к нему, а также разрешение на хранение и использование отдельных типов и моделей боевого ручного стрелкового оружия, полученного во временное пользование в органах внутренних дел, разрешения на хранение и перевозку автомобильным транспортом взрывчатых материалов промышленного применения; контролировать соблюдение установленных федеральным законом правил оборота служебного и гражданского оружия</w:t>
      </w:r>
    </w:p>
    <w:p>
      <w:r>
        <w:rPr>
          <w:b/>
        </w:rPr>
        <w:t xml:space="preserve">9. </w:t>
      </w:r>
      <w:r>
        <w:t>охранять на основе договоров с физическими или юридическими лицами принадлежащее им имущество; инспектировать подразделения охраны организаций; давать обязательные к исполнению предписания по устранению недостатков, выявленных в технической укрепленности объектов, и обеспечению сохранности государственной и муниципальной собственности;"; пункт 13 после слова "отдельных" дополнить словом "ее"; в пункте 17 слова "паспортной системы" заменить словами "регистрационного учета граждан Российской Федерации"; в пункте 18 слова "и порядке" и "лиц" исключить, слова "к лишению свободы, в отношении которых исполнение приговора отсрочено" заменить словами ", которым назначены виды наказания, не связанные с лишением свободы, либо наказание назначено условно"; пункты 19, 22, 23 и 24 изложить в следующей редакции: "19) выдавать в соответствии с законодательством Российской Федерации лицензии на занятие частной детективной и охранной деятельностью, создание частных детективных предприятий (объединений), охранных предприятий; согласовывать уставы служб безопасности в организациях; контролировать соблюдение установленных федеральным законом правил частной детективной и охранной деятельности;"; "22) осуществлять для оказания медицинской помощи привод в учреждения здравоохранения по их представлениям, санкционированным судом (судьей), уклоняющихся от явки по вызову лиц, страдающих заболеваниями и представляющих непосредственную опасность для себя или окружающих, а также указанных лиц, совершивших общественно опасные деяния; обеспечивать совместно с органами здравоохранения в случаях и порядке, установленных законодательством Российской Федерации, наблюдение за лицами, страдающими психическими расстройствами, больными алкоголизмом или наркоманией, представляющими опасность для окружающих, в целях профилактики правонарушений</w:t>
      </w:r>
    </w:p>
    <w:p>
      <w:r>
        <w:rPr>
          <w:b/>
        </w:rPr>
        <w:t xml:space="preserve">9. </w:t>
      </w:r>
      <w:r>
        <w:t>помогать в пределах своих полномочий депутатам и кандидатам в депутаты, должностным лицам органов государственной власти и органов местного самоуправления, представителям общественных объединений в осуществлении их законной деятельности, если им оказывается противодействие или угрожает опасность</w:t>
      </w:r>
    </w:p>
    <w:p>
      <w:r>
        <w:rPr>
          <w:b/>
        </w:rPr>
        <w:t xml:space="preserve">9. </w:t>
      </w:r>
      <w:r>
        <w:t>применять меры безопасности, предусмотренные федеральным законом, в отношении судей, народных заседателей, присяжных заседателей, прокуроров, следователей, судебных исполнителей, должностных лиц контролирующих органов и органов внутренних дел, а также их близких; применять предусмотренные федеральным законом меры по охране потерпевших, свидетелей и других лиц, содействующих уголовному судопроизводству, их близких, жизнь, здоровье или имущество которых находятся в опасности;"; дополнить статью пунктами 25 и 26 следующего содержания: (Утратил силу - Федеральный закон от 20.07.2004 г. N 69-ФЗ ) 26) обеспечивать исполнение судебных решений о направлении несовершеннолетних, совершивших правонарушения, в специальные учебно-воспитательные учреждения закрытого типа для детей и подростков с девиантным поведением."</w:t>
      </w:r>
    </w:p>
    <w:p>
      <w:r>
        <w:rPr>
          <w:b/>
        </w:rPr>
        <w:t xml:space="preserve">12. </w:t>
      </w:r>
      <w:r>
        <w:t>для обезвреживания животного, непосредственно угрожающего жизни и здоровью людей</w:t>
      </w:r>
    </w:p>
    <w:p>
      <w:r>
        <w:rPr>
          <w:b/>
        </w:rPr>
        <w:t xml:space="preserve">12. </w:t>
      </w:r>
      <w:r>
        <w:t>для производства предупредительного выстрела, подачи сигналов тревоги или для вызова помощи."; в части четвертой слова "органа милиции" заменить словами "органа внутренних дел (органа милиции)"; в части пятой слова "Советом Министров" заменить словом "Правительством"</w:t>
      </w:r>
    </w:p>
    <w:p>
      <w:r>
        <w:rPr>
          <w:b/>
        </w:rPr>
        <w:t xml:space="preserve">13. </w:t>
      </w:r>
      <w:r>
        <w:t>нахождения в распоряжении органов внутренних дел; (Утратил силу - Федеральный закон от 22.07.2010 г. N 156-ФЗ )</w:t>
      </w:r>
    </w:p>
    <w:p>
      <w:r>
        <w:rPr>
          <w:b/>
        </w:rPr>
        <w:t xml:space="preserve">13. </w:t>
      </w:r>
      <w:r>
        <w:t>прикомандирования к органам государственной власти, а также к иным организациям. Сотрудникам милиции выдаются служебные удостоверения установленного Министерством внутренних дел Российской Федерации образца и специальные жетоны с личным номером. Сотрудники милиции имеют форменную одежду, образцы которой утверждаются Правительством Российской Федерации. Сотрудники милиции имеют право на постоянное ношение и хранение табельного огнестрельного оружия и специальных средств. Порядок выдачи, ношения и хранения указанных оружия и специальных средств определяется министром внутренних дел Российской Федерации. По решению органов исполнительной власти субъектов Российской Федерации форменная одежда милиции общественной безопасности субъектов Российской Федерации может иметь дополнительную отличительную нагрудную и нарукавную символику. Обусловленные особенностями службы ограничения некоторых общегражданских прав и свобод сотрудников милиции устанавливаются федеральными законами и компенсируются соответствующими льготами."</w:t>
      </w:r>
    </w:p>
    <w:p>
      <w:r>
        <w:rPr>
          <w:b/>
        </w:rPr>
        <w:t xml:space="preserve">14. </w:t>
      </w:r>
      <w:r>
        <w:t>рядовой состав: рядовой милиции</w:t>
      </w:r>
    </w:p>
    <w:p>
      <w:r>
        <w:rPr>
          <w:b/>
        </w:rPr>
        <w:t xml:space="preserve">14. </w:t>
      </w:r>
      <w:r>
        <w:t>младший начальствующий состав: младший сержант милиции, сержант милиции, старший сержант милиции, старшина милиции, прапорщик милиции, старший прапорщик милиции</w:t>
      </w:r>
    </w:p>
    <w:p>
      <w:r>
        <w:rPr>
          <w:b/>
        </w:rPr>
        <w:t xml:space="preserve">14. </w:t>
      </w:r>
      <w:r>
        <w:t>средний начальствующий состав: младший лейтенант милиции, лейтенант милиции, старший лейтенант милиции, капитан милиции</w:t>
      </w:r>
    </w:p>
    <w:p>
      <w:r>
        <w:rPr>
          <w:b/>
        </w:rPr>
        <w:t xml:space="preserve">14. </w:t>
      </w:r>
      <w:r>
        <w:t>старший начальствующий состав: майор милиции, подполковник милиции, полковник милиции</w:t>
      </w:r>
    </w:p>
    <w:p>
      <w:r>
        <w:rPr>
          <w:b/>
        </w:rPr>
        <w:t xml:space="preserve">14. </w:t>
      </w:r>
      <w:r>
        <w:t>высший начальствующий состав: генерал-майор милиции, генерал-лейтенант милиции, генерал-полковник милиции. Специальные звания начальствующего состава милиции являются пожизненными. При прекращении службы к имеющимся специальным званиям сотрудников милиции добавляются слова "в отставке". Порядок присвоения и лишения специальных званий сотрудников милиции определяется федеральным законом."</w:t>
      </w:r>
    </w:p>
    <w:p>
      <w:r>
        <w:rPr>
          <w:b/>
        </w:rPr>
        <w:t xml:space="preserve">15. </w:t>
      </w:r>
      <w:r>
        <w:t>по собственному желанию</w:t>
      </w:r>
    </w:p>
    <w:p>
      <w:r>
        <w:rPr>
          <w:b/>
        </w:rPr>
        <w:t xml:space="preserve">15. </w:t>
      </w:r>
      <w:r>
        <w:t>по достижении предельного возраста, установленного Положением о службе в органах внутренних дел</w:t>
      </w:r>
    </w:p>
    <w:p>
      <w:r>
        <w:rPr>
          <w:b/>
        </w:rPr>
        <w:t xml:space="preserve">15. </w:t>
      </w:r>
      <w:r>
        <w:t>по выслуге срока службы, дающего право на пенсию (по инициативе сотрудника либо с его согласия)</w:t>
      </w:r>
    </w:p>
    <w:p>
      <w:r>
        <w:rPr>
          <w:b/>
        </w:rPr>
        <w:t xml:space="preserve">15. </w:t>
      </w:r>
      <w:r>
        <w:t>по окончании срока службы, предусмотренного контрактом</w:t>
      </w:r>
    </w:p>
    <w:p>
      <w:r>
        <w:rPr>
          <w:b/>
        </w:rPr>
        <w:t xml:space="preserve">15. </w:t>
      </w:r>
      <w:r>
        <w:t>в связи с нарушением ими условий контракта</w:t>
      </w:r>
    </w:p>
    <w:p>
      <w:r>
        <w:rPr>
          <w:b/>
        </w:rPr>
        <w:t xml:space="preserve">15. </w:t>
      </w:r>
      <w:r>
        <w:t>по сокращению штатов</w:t>
      </w:r>
    </w:p>
    <w:p>
      <w:r>
        <w:rPr>
          <w:b/>
        </w:rPr>
        <w:t xml:space="preserve">15. </w:t>
      </w:r>
      <w:r>
        <w:t>по болезни - на основании заключения военно-врачебной комиссии о негодности к службе в органах внутренних дел</w:t>
      </w:r>
    </w:p>
    <w:p>
      <w:r>
        <w:rPr>
          <w:b/>
        </w:rPr>
        <w:t xml:space="preserve">15. </w:t>
      </w:r>
      <w:r>
        <w:t>по ограниченному состоянию здоровья - на основании заключения военно-врачебной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w:t>
      </w:r>
    </w:p>
    <w:p>
      <w:r>
        <w:rPr>
          <w:b/>
        </w:rPr>
        <w:t xml:space="preserve">15. </w:t>
      </w:r>
      <w:r>
        <w:t>в связи с восстановлением на должность сотрудника, ранее занимавшего эту должность</w:t>
      </w:r>
    </w:p>
    <w:p>
      <w:r>
        <w:rPr>
          <w:b/>
        </w:rPr>
        <w:t xml:space="preserve">15. </w:t>
      </w:r>
      <w:r>
        <w:t>по служебному несоответствию занимаемой должности вследствие недостаточной квалификации по результатам аттестации; л) за грубое либо систематическое нарушение дисциплины; м) за совершение проступка, порочащего честь сотрудника милиции; н) в связи с вступлением в силу обвинительного приговора суда. Указанный перечень оснований увольнения сотрудников милиции является исчерпывающим."</w:t>
      </w:r>
    </w:p>
    <w:p>
      <w:r>
        <w:rPr>
          <w:b/>
        </w:rPr>
        <w:t>Статья 2. Постановление Верховного Совета РСФСР от 18 апреля</w:t>
      </w:r>
    </w:p>
    <w:p>
      <w:r>
        <w:t>1991 года N 1027-I "О порядке введения в действие Закона РСФСР "О милиции" (Ведомости Съезда народных депутатов РСФСР и Верховного Совета РСФСР, 1991, N 16, ст. 504) применяется в части, не противоречащей настоящему Федеральному закону и иному законодательству Российской Федерации.</w:t>
      </w:r>
    </w:p>
    <w:p>
      <w:r>
        <w:rPr>
          <w:b/>
        </w:rPr>
        <w:t>Статья 3. Предложить Президенту Российской Федерации и</w:t>
      </w:r>
    </w:p>
    <w:p>
      <w:r>
        <w:t>поручить Правительству Российской Федерации привести свои правовые акты в соответствие с настоящим Федеральным законом.</w:t>
      </w:r>
    </w:p>
    <w:p>
      <w:r>
        <w:rPr>
          <w:b/>
        </w:rPr>
        <w:t>Статья 4. Настоящий Федеральный закон вступает в силу со дня</w:t>
      </w:r>
    </w:p>
    <w:p>
      <w:r>
        <w:t>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