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газоснабжении в Российской Федерации</w:t>
      </w:r>
    </w:p>
    <w:p>
      <w:pPr>
        <w:pStyle w:val="Heading3"/>
      </w:pPr>
      <w:r>
        <w:t>ОБЩИЕ ПОЛОЖЕНИЯ</w:t>
      </w:r>
    </w:p>
    <w:p>
      <w:r>
        <w:rPr>
          <w:b/>
        </w:rPr>
        <w:t>Статья 1. Цель настоящего Федерального закона</w:t>
      </w:r>
    </w:p>
    <w:p>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 Положения настоящего Федерального закона основываются на положениях Конституции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r>
        <w:rPr>
          <w:b/>
        </w:rPr>
        <w:t>Статья 2. Основные понятия</w:t>
      </w:r>
    </w:p>
    <w:p>
      <w:r>
        <w:t>Для целей настоящего Федерального закона используются следующие основные понятия: газ - газ горючий природный (в том числе газ, получаемый при регазификации газа горючего природного сжиженного, нефтяной (попутный) газ, отбензиненный сухой газ), газ, вырабатываемый газо- и нефтеперерабатывающими организациями; (В редакции Федерального закона от 12.12.2023 № 575-ФЗ) 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 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 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 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 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 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 (В редакции Федерального закона от 19.07.2018 № 210-ФЗ) охранная зона газопровода - зона с особыми условиями использования территории, которая устанавливается в порядке,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 (В редакции Федерального закона от 03.08.2018 № 342-ФЗ) поставщик (газоснабжающая организация) - собственник газа или уполномоченное им лицо, осуществляющие поставки газа потребителям по договорам; потребитель газа - лицо, приобретающее газ для собственных бытовых нужд, а также собственных производственных или иных хозяйственных нужд; (В редакции Федерального закона от 05.04.2013 № 35-ФЗ) единый оператор газификации - организация - собственник Единой системы газоснабжения или аффилированное лицо указанной организации; (Дополнение абзацем - Федеральный закон от 11.06.2021 № 184-ФЗ) региональный оператор газификации - организация, не являющаяся единым оператором газификации, осуществляющая эксплуатацию и развитие на территории соответствующего субъекта Российской Федерации, федеральной территории газораспределительных сетей и их объектов, оказывающая услуги, связанные с подачей газа его потребителям и их обслуживанием, владеющая на праве собственности или ином законном основании газораспределительными сетями, общая протяженность которых является наибольшей по сравнению с распределительными сетями, принадлежащими иным газораспределительным организациям и расположенными на территории соответствующего субъекта Российской Федерации, федеральной территории, и (или) имеющая наибольшее количество заключенных договоров об оказании услуг по транспортировке газа его потребителям и (или) наибольшие объемы транспортировки газа его потребителям; (Дополнение абзацем - Федеральный закон от 11.06.2021 № 184-ФЗ) газораспределительная организация - специализированная организация, которая владеет на праве собственности или ином законном основании газораспределительной сетью и осуществляет регулируемый вид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осуществляет деятельность по техническому обслуживанию и ремонту внутридомового и (или) внутриквартирного газового оборудования, а также эксплуатацию и развитие газораспределительной системы; (Дополнение абзацем - Федеральный закон от 11.06.2021 № 184-ФЗ) (В редакции Федерального закона от 18.03.2023 № 71-ФЗ) схема газоснабжения и газификации субъекта Российской Федерации - документ, определяющий основные направления перспективного развития системы газоснабжения и газораспределительной системы в субъекте Российской Федерации, разрабатываемый с учетом топливно-энергетического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 двух и более субъектов Российской Федерации, субъекта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 (Дополнение абзацем - Федеральный закон от 12.12.2023 № 575-ФЗ)</w:t>
      </w:r>
    </w:p>
    <w:p>
      <w:r>
        <w:rPr>
          <w:b/>
        </w:rPr>
        <w:t>Статья 3. Законодательное и нормативно-правовое регулирование газоснабжения в Российской Федерации</w:t>
      </w:r>
    </w:p>
    <w:p>
      <w:r>
        <w:t>Законодательное и нормативно-правовое регулирование газоснабжения в Российской Федерации основывается на Конституции Российской Федерации, Гражданском кодексе Российской Федерации, Жилищном кодексе Российской Федерации, Федеральном законе "О недрах", Федеральном законе "О естественных монополиях", Федеральном законе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нормативных правовых актов субъектов Российской Федерации и нормативных правовых актов муниципальных образований. (В редакции федеральных законов от 18.03.2023 № 71-ФЗ, от 12.12.2023 № 575-ФЗ) (Статья в редакции Федерального закона от 22.08.2004 № 122-ФЗ)</w:t>
      </w:r>
    </w:p>
    <w:p>
      <w:pPr>
        <w:pStyle w:val="Heading3"/>
      </w:pPr>
      <w:r>
        <w:t>ОСНОВЫ ГОСУДАРСТВЕННОГО РЕГУЛИРОВАНИЯ ГАЗОСНАБЖЕНИЯ В РОССИЙСКОЙ ФЕДЕРАЦИИ</w:t>
      </w:r>
    </w:p>
    <w:p>
      <w:r>
        <w:rPr>
          <w:b/>
        </w:rPr>
        <w:t>Статья 4. Принципы государственной политики в области газоснабжения в Российской Федерации</w:t>
      </w:r>
    </w:p>
    <w:p>
      <w:r>
        <w:t>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устанавливаются следующие принципы государственной политики в указанной области: 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 государственное регулирование рационального использования запасов газа, особенно запасов газа, имеющих стратегическое значение; 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 (В редакции федеральных законов от 03.07.2016 № 270-ФЗ, от 11.06.2021 № 184-ФЗ) определение основ ценовой политики в отношении газа; создание условий для широкого использования газа в качестве моторного топлива и сырья для химической промышленности Российской Федерации; обеспечение надежной сырьевой базы добычи газа; обеспечение энергетической безопасности Российской Федерации.</w:t>
      </w:r>
    </w:p>
    <w:p>
      <w:r>
        <w:rPr>
          <w:b/>
        </w:rPr>
        <w:t>Статья 5. Системы газоснабжения в Российской Федерации</w:t>
      </w:r>
    </w:p>
    <w:p>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 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
        <w:rPr>
          <w:b/>
        </w:rPr>
        <w:t>Статья 6. Единая система газоснабжения</w:t>
      </w:r>
    </w:p>
    <w:p>
      <w:r>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r>
        <w:rPr>
          <w:b/>
        </w:rPr>
        <w:t>Статья 7. Региональные системы газоснабжения и газораспределительные системы</w:t>
      </w:r>
    </w:p>
    <w:p>
      <w:r>
        <w:t>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 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 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 (В редакции Федерального закона от 28.11.2015 № 357-ФЗ) 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 (В редакции Федерального закона от 28.11.2015 № 357-ФЗ) 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 (Статья в редакции Федерального закона от 22.08.2004 № 122-ФЗ)</w:t>
      </w:r>
    </w:p>
    <w:p>
      <w:r>
        <w:rPr>
          <w:b/>
        </w:rPr>
        <w:t>Статья 8. Полномочия федеральных органов государственной власти в области газоснабжения</w:t>
      </w:r>
    </w:p>
    <w:p>
      <w:r>
        <w:t>К полномочиям федеральных органов государственной власти в области газоснабжения относятся: разработка и реализация государственной политики в области газоснабжения; 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 абзац; (Утратил силу - Федеральный закон от 03.07.2016 № 270-ФЗ) 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контроля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 (В редакции федеральных законов от 18.07.2011 № 242-ФЗ, от 25.12.2023 № 622-ФЗ) стандартизация, обеспечение единства измерений и организация обязательного подтверждения соответствия в области газоснабжения; (В редакции федеральных законов от 30.12.2008 № 313-ФЗ; от 07.11.2011 № 303-ФЗ) установление показателей надежности и качества услуг по транспортировке газа по газораспределительным сетям; (Дополнение абзацем - Федеральный закон от 30.12.2012 № 291-ФЗ) установление порядка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(Дополнение абзацем - Федеральный закон от 12.12.2023 № 575-ФЗ) Правительство Российской Федерации в области газоснабжения осуществляет свои полномочия в соответствии с Федеральным конституционным законом от 6 ноября 2020 года № 4-ФКЗ "О Правительстве Российской Федерации", в том числе: 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 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правила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 устанавливает принципы формирования цен на газ и тарифов на услуги по его транспортировке по газотранспортным и газораспределительным сетям, в том числе для газоснабжения потребителей,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Законом Российской Федерации от 14 января 1993 года № 4292-I "Об увековечении памяти погибших при защите Отечества", а также порядок компенсации убытков, понесенных газораспределительными организациями при поставках газа населению в соответствии с льготами, предусмотренными законодательством Российской Федерации; утверждает порядок определения показателей надежности и качества услуг по транспортировке газа по газораспределительным сетям; утверждает типовые формы документов, необходимых для подключения (технологического присоединения) объектов капитального строительства к сети газораспределения; устанавливает требования к лицам, осуществляющим деятельность по техническому обслуживанию, ремонту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 утверждает методику расчета показателей газификации или определяет федеральный орган исполнительной власти, уполномоченный на утверждение указанной методики; утверждает методику расчета ущерба, причиненного в результате хищения, совершенного из газопровода, или определяет федеральный орган исполнительной власти, уполномоченный на утверждение указанной методики; утверждает критерии отнесения объектов производства, хранения и использования сжиженного природного газа к малотоннажным объектам или определяет федеральный орган исполнительной власти, уполномоченный на утверждение указанных критериев; утверждает порядок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утверждает правила технологического присоединения газоиспользующего оборудования к газораспределительным сетям; утверждает правила технологического присоединения к магистральным газопроводам; утверждает порядок разработки и реализации схем газоснабжения и газификации субъектов Российской Федерации; утверждает порядок разработки и реализации межрегиональных и региональных программ газификации жилищно-коммунального хозяйства, промышленных и иных организаций; устанавливает порядок заключения, изменения, прекращения,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соглашений об условиях осуществления регулируемых видов деятельности в области газоснабжения (регуляторных контрактов); реализует иные полномочия, установленные настоящим Федеральным законом. (Часть в редакции Федерального закона от 28.12.2024 № 528-ФЗ)</w:t>
      </w:r>
    </w:p>
    <w:p>
      <w:r>
        <w:rPr>
          <w:b/>
        </w:rPr>
        <w:t>Статья 81. Полномочия исполнительных органов субъектов Российской Федерации в области газоснабжения</w:t>
      </w:r>
    </w:p>
    <w:p>
      <w:r>
        <w:t>(Наименование в редакции Федерального закона от 08.08.2024 № 232-ФЗ) К полномочиям исполнительных органов субъектов Российской Федерации в области газоснабжения относятся: (В редакции Федерального закона от 08.08.2024 № 232-ФЗ) утверждение графиков перевода потребителей на альтернативные виды топлива (аварийные или резервные); утверждение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Иные полномочия исполнительных органов субъектов Российской Федерации в области газоснабжения могут быть установлены федеральными законами и принятыми в соответствии с ними иными нормативными правовыми актами. (В редакции Федерального закона от 08.08.2024 № 232-ФЗ) (Дополнение статьей - Федеральный закон от 19.07.2018 № 210-ФЗ) (В редакции Федерального закона от 12.12.2023 № 575-ФЗ)</w:t>
      </w:r>
    </w:p>
    <w:p>
      <w:r>
        <w:rPr>
          <w:b/>
        </w:rPr>
        <w:t>Статья 82. Полномочия органов местного самоуправления по организации газоснабжения населения</w:t>
      </w:r>
    </w:p>
    <w:p>
      <w:r>
        <w:t>К полномочиям органов местного самоуправления городских поселений, муниципальных округов, городских округов по организации газоснабжения населения на соответствующих территориях относятся: 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 согласование схем расположения объектов газоснабжения, используемых для обеспечения населения газом. Полномочия органов местного самоуправления, предусмотренные частью первой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 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 Иные полномочия органов местного самоуправления по организации газоснабжения населения могут быть установлены федеральными законами. (Дополнение статьей - Федеральный закон от 12.12.2023 № 575-ФЗ)</w:t>
      </w:r>
    </w:p>
    <w:p>
      <w:r>
        <w:rPr>
          <w:b/>
        </w:rPr>
        <w:t>Статья 9</w:t>
      </w:r>
    </w:p>
    <w:p>
      <w:r>
        <w:t>(Статья утратила силу - Федеральный закон от 22.08.2004 № 122-ФЗ)</w:t>
      </w:r>
    </w:p>
    <w:p>
      <w:pPr>
        <w:pStyle w:val="Heading3"/>
      </w:pPr>
      <w:r>
        <w:t>ОСОБЕННОСТИ ИСПОЛЬЗОВАНИЯ МЕСТОРОЖДЕНИЙ ГАЗА</w:t>
      </w:r>
    </w:p>
    <w:p>
      <w:r>
        <w:rPr>
          <w:b/>
        </w:rPr>
        <w:t>Статья 10. Основания и порядок отнесения месторождений газа к объектам федерального значения</w:t>
      </w:r>
    </w:p>
    <w:p>
      <w:r>
        <w:t>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Законом Российской Федерации "О недрах". (В редакции федеральных законов от 22.08.2004 № 122-ФЗ; от 18.07.2008 № 120-ФЗ) Часть. (Утратила силу - Федеральный закон от 18.07.2008 № 120-ФЗ)</w:t>
      </w:r>
    </w:p>
    <w:p>
      <w:r>
        <w:rPr>
          <w:b/>
        </w:rPr>
        <w:t>Статья 11</w:t>
      </w:r>
    </w:p>
    <w:p>
      <w:r>
        <w:t>(Статья утратила силу - Федеральный закон от 18.07.2008 № 120-ФЗ)</w:t>
      </w:r>
    </w:p>
    <w:p>
      <w:r>
        <w:rPr>
          <w:b/>
        </w:rPr>
        <w:t>Статья 12. Особенности предоставления в пользование участков недр федерального значения, содержащих газ</w:t>
      </w:r>
    </w:p>
    <w:p>
      <w:r>
        <w:t>В целях обеспечения надежного газоснабжения в Российской Федерации Правительством Российской Федерации определяется перечень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законодательством Российской Федерации о недрах. (В редакции Федерального закона от 30.12.2012 № 323-ФЗ) 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законодательством Российской Федерации о недрах. (Статья в редакции Федерального закона от 18.07.2008 № 120-ФЗ)</w:t>
      </w:r>
    </w:p>
    <w:p>
      <w:pPr>
        <w:pStyle w:val="Heading3"/>
      </w:pPr>
      <w:r>
        <w:t>ПРАВОВЫЕ ОСНОВЫ ФУНКЦИОНИРОВАНИЯ И РАЗВИТИЯ ЕДИНОЙ СИСТЕМЫ ГАЗОСНАБЖЕНИЯ</w:t>
      </w:r>
    </w:p>
    <w:p>
      <w:r>
        <w:rPr>
          <w:b/>
        </w:rPr>
        <w:t>Статья 13. Полномочия организации - собственника Единой системы газоснабжения</w:t>
      </w:r>
    </w:p>
    <w:p>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 обеспечивает строительство, эксплуатацию, реконструкцию и развитие объектов Единой системы газоснабжения; 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 осуществляет управление функционированием Единой системы газоснабжения; обеспечивает использование на объектах Единой системы газоснабжения энергосберегающих и экологически чистых оборудования и технических процессов; осуществляет мероприятия, направленные на обеспечение промышленной и экологической безопасности объектов Единой системы газоснабжения, охраны окружающей среды; (В редакции Федерального закона от 30.12.2008 № 309-ФЗ) 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 определяет необходимые объемы высвобождения газа по субъектам Российской Федерации при формировании утверждаемых исполнительными органами таких субъектов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 (Дополнение абзацем - Федеральный закон от 12.12.2023 № 575-ФЗ) (В редакции Федерального закона от 08.08.2024 № 232-ФЗ) принимает участие в мероприятиях по газификации территорий Российской Федерации на основе системного подхода, предполагающего в том числе координацию научных, проектных, организационных, производственных и финансовых мероприятий (с указанием сроков их реализации и источников финансирования); (Дополнение абзацем - Федеральный закон от 12.12.2023 № 575-ФЗ) участвует в разработке схем газоснабжения и газификации субъекта Российской Федерации, согласовании топливно-энергетических балансов субъектов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 (Дополнение абзацем - Федеральный закон от 12.12.2023 № 575-ФЗ) 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r>
        <w:rPr>
          <w:b/>
        </w:rPr>
        <w:t>Статья 14. Неделимость Единой системы газоснабжения</w:t>
      </w:r>
    </w:p>
    <w:p>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 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r>
        <w:rPr>
          <w:b/>
        </w:rPr>
        <w:t>Статья 15. Акции организации - собственника Единой системы газоснабжения и особенности их оборота</w:t>
      </w:r>
    </w:p>
    <w:p>
      <w:r>
        <w:t>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 (Статья в редакции Федерального закона от 23.12.2005 № 182-ФЗ)</w:t>
      </w:r>
    </w:p>
    <w:p>
      <w:pPr>
        <w:pStyle w:val="Heading3"/>
      </w:pPr>
      <w:r>
        <w:t>ПРАВОВЫЕ ОСНОВЫ РАЗВИТИЯ ЕДИНОГО РЫНКА ГАЗА НА ТЕРРИТОРИИ РОССИЙСКОЙ ФЕДЕРАЦИИ</w:t>
      </w:r>
    </w:p>
    <w:p>
      <w:r>
        <w:rPr>
          <w:b/>
        </w:rPr>
        <w:t>Статья 16. Основы создания и развития единого рынка газа</w:t>
      </w:r>
    </w:p>
    <w:p>
      <w:r>
        <w:t>Основами создания и развития единого рынка газа на территории Российской Федерации являются: 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Федерации - развитие газификации; (В редакции Федерального закона от 11.06.2021 № 184-ФЗ) создание экономически взаимовыгодных отношений потребителей и поставщиков газа; создание условий надежного обеспечения газом потребителей различных категорий; проведение государственной политики ценообразования, направленной на развитие единого рынка газа.</w:t>
      </w:r>
    </w:p>
    <w:p>
      <w:r>
        <w:rPr>
          <w:b/>
        </w:rPr>
        <w:t>Статья 17. Правовые основы развития газификации территорий Российской Федерации</w:t>
      </w:r>
    </w:p>
    <w:p>
      <w:r>
        <w:t>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разработанными на основании схем газоснабжения и газификации субъектов Российской Федерации с учетом топливно-энергетических балансов, утверждаемых соответственно высшими должностными лицами субъектов Российской Федерации, руководителями исполнительно-распорядительных органов федеральных территорий, и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а также со схемами расположения объектов газоснабжения, используемых для обеспечения населения газом. Порядок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 Порядки разработки и реализации схем газоснабжения и газификации субъектов Российской Федерации, а также межрегиональных и региональных программ газификации жилищно-коммунального хозяйства, промышленных и иных организаций, утверждаемые Правительством Российской Федерации, должны предусматривать порядок (процедуру) согласования и утверждения указанных схем и программ, а также процедуру учета потребностей промышленных организаций в обеспечении газом эксплуатируемых ими объектов и (или) объектов, планируемых ими к запуску. (В редакции Федерального закона от 12.12.2023 № 575-ФЗ) Для финансирования программ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в порядке,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Финансовые средства, полученные в результате введения специальных надбавок к тарифам на транспортировку газа газораспределительными организациями от потребителей услуг по транспортировке газа по газораспределительным сетям, за исключением населения, могут быть источником компенсации затрат газораспределительной организации на проведение мероприятий по технологическому присоединению, в том числе расходов на строительство и (или) реконструкцию необходимых для технологического присоединения объектов капитального строительства. В этом случае исполнительные органы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 (В редакции федеральных законов от 11.06.2021 № 170-ФЗ, от 11.06.2021 № 184-ФЗ, от 08.08.2024 № 232-ФЗ) Единый оператор газификации, региональный оператор газификации на федеральной территории и территории соответствующего субъекта Российской Федерации: участвуют в разработке (во внесении изменений)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реализацию таких программ и схем (в случае, если мероприятия по технологическому присоединению или расходы на их проведение осуществляются единым оператором газификации в порядке, установленном абзацем третьим части четвертой статьи 232 настоящего Федерального закона, полномочия по разработке (внесению изменений) и согласованию межрегиональных и региональных программ газификации жилищно-коммунального хозяйства, промышленных и иных организаций наряду с региональным оператором газификации реализуются единым оператором газификации); (В редакции Федерального закона от 12.12.2023 № 575-ФЗ) обеспечивают технологическое присоединение газоиспользующего оборудования к газораспределительным сетям. Порядок подачи разными категориями заявителей заявок на технологическое присоединение газоиспользующего оборудования к газораспределительным сетям, рассмотрения этих заявок и принятия по ним решений утверждается Правительством Российской Федерации; вправе запрашивать сведения, документы и материалы, содержащиеся в государственных информационных системах обеспечения градостроительной деятельности, которые предоставляются на безвозмездной основе. (Дополнение абзацем - Федеральный закон от 12.12.2023 № 575-ФЗ) (Дополнение частью - Федеральный закон от 11.06.2021 № 184-ФЗ) В случае, если технологическое присоединение осуществляется к газораспределительным сетям, принадлежащим газораспределительной организации, которая является независимой от организации - собственника Единой системы газоснабжения или аффилированного с ней лица (далее - независимая газораспределительная организация), мероприятия по технологическому присоединению проводятся независимой газораспределительной организацией на основании соглашения, заключаемого между единым оператором газификации и (или) региональным оператором газификации и независимыми газораспределительными организациями. (Дополнение частью - Федеральный закон от 11.06.2021 № 184-ФЗ) Правительство Российской Федерации определяет юридическое лицо, являющееся единым оператором газификации, и перечень федеральных территорий и субъектов Российской Федерации, в которых действует единый оператор газификации, а также определяет региональных операторов газификации в случае, установленном законодательством Российской Федерации. (Дополнение частью - Федеральный закон от 11.06.2021 № 184-ФЗ) Если субъект Российской Федерации, федеральная территория не включены в перечень, предусмотренный частью пятой настоящей статьи, высшее должностное лицо субъекта Российской Федерации, руководитель исполнительно-распорядительного органа федеральной территории в срок не более трех месяцев со дня вступления в силу решения Правительства Российской Федерации, предусмотренного частью пятой настоящей статьи, определяют регионального оператора газификации. Субъекты Российской Федерации, федеральные территории, в которых в установленный настоящей частью срок не определен региональный оператор газификации, подлежат включению в перечень, предусмотренный частью пятой настоящей статьи. (Дополнение частью - Федеральный закон от 11.06.2021 № 184-ФЗ) (В редакции Федерального закона от 12.12.2023 № 575-ФЗ) В случае обращения лица, газоиспользующее оборудование которого технологически присоединяется к газораспределительным сетям (впервые или в случае замены (реконструкции) газоиспользующего оборудования), газораспределительная организация обязана принять в собственность вновь созданное (построенное) имущество, технологически связанное с принадлежащими газораспределительным организациям существующими газораспределительными сетями, расположенное за границами земельного участка такого лица, в порядке, установленном Правительством Российской Федерации. (Дополнение частью - Федеральный закон от 11.06.2021 № 184-ФЗ)</w:t>
      </w:r>
    </w:p>
    <w:p>
      <w:r>
        <w:rPr>
          <w:b/>
        </w:rPr>
        <w:t>Статья 18. Правовые основы поставок газа</w:t>
      </w:r>
    </w:p>
    <w:p>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 Преимущественное право на заключение договоров поставки газа имеют: покупатели газа для государственных или муниципальных нужд, коммунально-бытовых нужд и социальных нужд граждан; покупатели газа, в отношении которых продлеваются действующие договоры поставки газа; покупатели газа - российские промышленные потребители, категории которых определяются Правительством Российской Федерации, в том числе вводящие в эксплуатацию новые промышленные объекты, осуществляющие производство продукции, выработку тепловой и электрической энергии, в целях обеспечения их потребности в долгосрочной поставке газа при условии заключения долгосрочного договора поставки газа из ресурсов организации - собственника Единой системы газоснабжения и аффилированных с ней лиц (при наличии возможности поставки газа в заявленном потребителями объеме),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 (Часть в редакции Федерального закона от 12.12.2023 № 575-ФЗ) Для организаций, деятельность которых финансируется за счет средств федерального бюджета, Правительство Российской Федерации вводит порядок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законодательством Российской Федерации. 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порядке, установленном Правительством Российской Федерации. (Дополнение частью - Федеральный закон от 02.02.2006 № 19-ФЗ) Правительством Российской Федерации, исполнительными органами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 (Дополнение частью - Федеральный закон от 02.02.2006 № 19-ФЗ) (В редакции Федерального закона от 08.08.2024 № 232-ФЗ) 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 (Дополнение частью - Федеральный закон от 03.11.2015 № 307-ФЗ) Поставщик газа вправе в порядке, установленном Правительством Российской Федерации, включать в долгосрочные договоры поставки газа, заключаемые с потребителями газа, категории которых определяются Правительством Российской Федерации, условие об оплате газа,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 но не менее стоимости, определяемой исходя из установленного в соответствии с договором поставки газа объема газа, за исключением случаев возникновения непреодолимой силы. (Дополнение частью - Федеральный закон от 11.06.2021 № 184-ФЗ)</w:t>
      </w:r>
    </w:p>
    <w:p>
      <w:r>
        <w:rPr>
          <w:b/>
        </w:rPr>
        <w:t>Статья 19. Требования к поставляемому газу</w:t>
      </w:r>
    </w:p>
    <w:p>
      <w:r>
        <w:t>Поставки потребителям газа, в отношении которого техническим регламентом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регламентом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осуществляются только при соответствии газа таким требованиям. (Статья в редакции Федерального закона от 12.12.2023 № 575-ФЗ)</w:t>
      </w:r>
    </w:p>
    <w:p>
      <w:pPr>
        <w:pStyle w:val="Heading3"/>
      </w:pPr>
      <w:r>
        <w:t>ОСНОВЫ ЭКОНОМИЧЕСКИХ ОТНОШЕНИЙ В ОБЛАСТИ ГАЗОСНАБЖЕНИЯ</w:t>
      </w:r>
    </w:p>
    <w:p>
      <w:r>
        <w:rPr>
          <w:b/>
        </w:rPr>
        <w:t>Статья 20. Принципы государственной ценовой политики в области газоснабжения</w:t>
      </w:r>
    </w:p>
    <w:p>
      <w:r>
        <w:t>Государственная ценовая политика в области газоснабжения осуществляется на основе следующих принципов: 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 абзац: (Утратил силу - Федеральный закон от 22.08.2004 № 122-ФЗ) 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 государственный контроль (надзор) за установлением и (или) применением регулируемых государством цен (тарифов) в области газоснабжения; (В редакции федеральных законов от 18.07.2011 № 242-ФЗ, от 11.06.2021 № 170-ФЗ) удовлетворение платежеспособного спроса на газ; 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 (В редакции Федерального закона от 30.12.2008 № 309-ФЗ) обеспечение конкурентоспособности российского газа на мировом энергетическом рынке; 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r>
        <w:rPr>
          <w:b/>
        </w:rPr>
        <w:t>Статья 21. Регулирование цен на газ и тарифов на услуги по транспортировке газа</w:t>
      </w:r>
    </w:p>
    <w:p>
      <w:r>
        <w:t>Оказание услуг по транспортировке газа по трубопроводам осуществляется в условиях естественной монополии и регулируется в соответствии с законодательством Российской Федерации о естественных монополиях, настоящим Федеральным законом и другими федеральными законами. (В редакции Федерального закона от 30.12.2012 № 291-ФЗ) 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 (В редакции Федерального закона от 05.04.2013 № 35-ФЗ) 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цены на газ и внутренние расчетные тарифы на услуги по транспортировке газа. 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законодательством. (Дополнение частью - Федеральный закон от 21.07.2014 № 217-ФЗ)</w:t>
      </w:r>
    </w:p>
    <w:p>
      <w:r>
        <w:rPr>
          <w:b/>
        </w:rPr>
        <w:t>Статья 211. Соглашение об условиях осуществления регулируемых видов деятельности в области газоснабжения (регуляторный контракт)</w:t>
      </w:r>
    </w:p>
    <w:p>
      <w:r>
        <w:t>Тарифы на услуги по транспортировке газа по газораспределительным сетям могут устанавливаться на основе соглашений об условиях осуществления регулируемых видов деятельности в области газоснабжения (регуляторных контрактов), заключаемых в порядке, установленном Правительством Российской Федерации. Соглашение об условиях осуществления регулируемых видов деятельности в области газоснабжения (регуляторный контракт) заключается федеральным органом исполнительной власти в области регулирования тарифов, высшим должностным лицом субъекта Российской Федерации и организацией, осуществляющей регулируемый вид деятельности по оказанию услуг по транспортировке газа по газораспределительным сетям. К соглашению об условиях осуществления регулируемых видов деятельности в области газоснабжения (регуляторному контракту) применяются положения Гражданского кодекса Российской Федерации о договоре, если иное не установлено настоящим Федеральным законом. Соглашение об условиях осуществления регулируемых видов деятельности в области газоснабжения (регуляторный контракт) должно содержать следующие существенные условия</w:t>
      </w:r>
    </w:p>
    <w:p>
      <w:r>
        <w:t>перечень мероприятий, связанных со строительством и (или) с реконструкцией газораспределительных сетей и их объектов</w:t>
      </w:r>
    </w:p>
    <w:p>
      <w:r>
        <w:t>перечень источников финансирования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
        <w:t>порядок осуществления контроля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
        <w:t>обязательство субъекта Российской Федерации разработать и утвердить региональную программу газификации жилищно-коммунального хозяйства, промышленных и иных организаций, включающую перечень источников и объемы финансирования определенных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либо внести в утвержденную региональную программу газификации жилищно-коммунального хозяйства, промышленных и иных организаций изменения, предусматривающие включение в такую программу перечня источников и объемов финансирования мероприятий, определенных соглашением об условиях осуществления регулируемых видов деятельности в области газоснабжения (регуляторным контрактом)</w:t>
      </w:r>
    </w:p>
    <w:p>
      <w:r>
        <w:t>обязательство газораспределительной организации выполнить предусмотренные соглашением об условиях осуществления регулируемых видов деятельности в области газоснабжения (регуляторным контрактом) мероприятия, связанные со строительством и (или) с реконструкцией газораспределительных сетей и их объектов, в объеме и сроки, которые предусмотрены региональной программой газификации жилищно-коммунального хозяйства, промышленных и иных организаций</w:t>
      </w:r>
    </w:p>
    <w:p>
      <w:r>
        <w:t>обязательство федерального органа исполнительной власти в области регулирования тарифов учитывать при установлении тарифов на услуги по транспортировке газа по газораспределительным сетям расходы газораспределительной организации, необходимые для реализации включенных в региональную программу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Контроль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осуществляется исполнительным органом субъекта Российской Федерации, уполномоченным высшим должностным лицом субъекта Российской Федерации. Срок действия соглашения об условиях осуществления регулируемых видов деятельности в области газоснабжения (регуляторного контракта) не может быть менее трех и более десяти лет. (Дополнение статьей - Федеральный закон от 28.12.2024 № 528-ФЗ)</w:t>
      </w:r>
    </w:p>
    <w:p>
      <w:r>
        <w:rPr>
          <w:b/>
        </w:rPr>
        <w:t>Статья 22</w:t>
      </w:r>
    </w:p>
    <w:p>
      <w:r>
        <w:t>(Статья утратила силу - Федеральный закон от 22.08.2004 № 122-ФЗ)</w:t>
      </w:r>
    </w:p>
    <w:p>
      <w:r>
        <w:rPr>
          <w:b/>
        </w:rPr>
        <w:t>Статья 23. Регулирование тарифов на услуги газораспределительных организаций</w:t>
      </w:r>
    </w:p>
    <w:p>
      <w:r>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федеральных территорий и частей территорий субъектов Российской Федерации. В случае заключения соглашения об условиях осуществления регулируемых видов деятельности в области газоснабжения (регуляторного контракта) в соответствии со статьей 211 настоящего Федерального закона 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десяти лет. (Статья в редакции Федерального закона от 28.12.2024 № 528-ФЗ)</w:t>
      </w:r>
    </w:p>
    <w:p>
      <w:r>
        <w:rPr>
          <w:b/>
        </w:rPr>
        <w:t>Статья 231. Государственный контроль (надзор) за установлением и (или) применением регулируемых государством цен (тарифов) в области газоснабжения</w:t>
      </w:r>
    </w:p>
    <w:p>
      <w:r>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 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 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 (В редакции Федерального закона от 08.08.2024 № 232-ФЗ) 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 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 (В редакции Федерального закона от 08.08.2024 № 232-ФЗ) 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законом от 31 июля 2020 года № 248-ФЗ "О государственном контроле (надзоре) и муниципальном контроле в Российской Федерации". Правительство Российской Федерации устанавливает общие требования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Правительство Российской Федерации устанавливает порядок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предмет осуществления указанного контроля (надзора). (В редакции Федерального закона от 08.08.2024 № 232-ФЗ) Принятые исполнительными органами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порядке, установленном Правительством Российской Федерации. (В редакции Федерального закона от 08.08.2024 № 232-ФЗ) (Дополнение статьей - Федеральный закон от 18.07.2011 № 242-ФЗ) (В редакции Федерального закона от 11.06.2021 № 170-ФЗ)</w:t>
      </w:r>
    </w:p>
    <w:p>
      <w:r>
        <w:rPr>
          <w:b/>
        </w:rPr>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r>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 Размер платы за технологическое присоединение и (или) стандартизированные тарифные ставки, определяющие ее величину, устанавливаются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 и в соответствии с методическими указаниями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 (В редакции Федерального закона от 08.08.2024 № 232-ФЗ) 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капитального строительства, включаются в расходы газораспределительной организации, учитываемые при установлении тарифов на услуги по транспортировке газа по газораспределительным сетям и (или) предусмотренных частью второй статьи 17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 (В редакции Федерального закона от 11.06.2021 № 184-ФЗ) В случае, если финансовых средств газораспределительных организаций, получаемых в результате установления тарифа на услуги по транспортировке газа по газораспределительным сетям, введения специальных надбавок к такому тарифу, а также от иных источников финансирования,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такому технологическому присоединению выполняются или финансируются в порядке, установленном Правительством Российской Федерации: региональным оператором газификации; единым оператором газификации, в том числе в случае недостаточности финансовых средств у регионального оператора газификации для покрытия указанных расходов. (Дополнение частью - Федеральный закон от 11.06.2021 № 184-ФЗ) (В редакции Федерального закона от 12.12.2023 № 575-ФЗ) (Дополнение статьей - Федеральный закон от 05.04.2013 № 35-ФЗ)</w:t>
      </w:r>
    </w:p>
    <w:p>
      <w:r>
        <w:rPr>
          <w:b/>
        </w:rPr>
        <w:t>Статья 233. Государственное регулирование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
        <w:t>Государственному регулированию подлежит плата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Размер платы за такое технологическое присоединение устанавливается федеральным органом исполнительной власти, определяемым Правительством Российской Федерации, в порядке, установленном Правительством Российской Федерации, и в соответствии с методическими указаниями по расчету размера указанной платы, утвержденными федеральным органом исполнительной власти в области регулирования тарифов. Подключение (технологическое присоединение) к магистральному газопроводу газопровода, предназначенного для транспортировки газа от магистрального газопровода до объекта капитального строительства,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 принадлежащим указанной газораспределительной организации, за исключением строящихся или реконструируемых газопроводов, предназначенных для транспортировки газа от магистрального газопровода до объектов капитального строительства, технические условия для подключения (технологического присоединения) которых выданы заявителям до дня вступления в силу настоящего Федерального закона. (Дополнение статьей - Федеральный закон от 11.06.2021 № 184-ФЗ)</w:t>
      </w:r>
    </w:p>
    <w:p>
      <w:r>
        <w:rPr>
          <w:b/>
        </w:rPr>
        <w:t>Статья 24. Социальные гарантии для малоимущих граждан</w:t>
      </w:r>
    </w:p>
    <w:p>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 (Статья в редакции Федерального закона от 22.08.2004 № 122-ФЗ)</w:t>
      </w:r>
    </w:p>
    <w:p>
      <w:r>
        <w:rPr>
          <w:b/>
        </w:rPr>
        <w:t>Статья 25. Гарантии оплаты поставленного газа и услуг по его транспортировке</w:t>
      </w:r>
    </w:p>
    <w:p>
      <w: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 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размере и порядке, установленных жилищным законодательством. 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 Правительство Российской Федерации устанавливает критерии,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 Указанная в части седьмой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Поставщики газа обязаны в предусмотренном Правительством Российской Федерации порядке определить потребителей газа,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исполнения обязательств по оплате газа, срок, в течение которого данное обеспечение должно быть предоставлено поставщику газа, а также другая информация, установленная Правительством Российской Федерации. 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 (В редакции Федерального закона от 12.12.2023 № 575-ФЗ) 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 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 Банковская гарантия обеспечивает исполнение возникших после ее выдачи обязанностей по оплате газа, поставляемого по договорам поставки газа. Банковские гарантии должны быть предоставлены банком, включенным в перечень банков, отвечающих установленным статьей 741 Налогового кодекса Российской Федерации требованиям для принятия банковских гарантий в целях налогообложения. 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 Указанными в настоящей статье потребителями газа по согласованию с поставщиком газа может быть предоставлена государственная или муниципальная гарантия либо исполнение обязательств по оплате газа может быть обеспечено иными способами, предусмотренными законом или договором. 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 Срок, в течение которого действует обязанность потребителя газа, соответствующего установленным Правительством Российской Федерации критериям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 Нарушение установленного порядка предоставления обеспечения исполнения обязательств по оплате газа влечет административную ответственность в соответствии с законодательством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 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 190-ФЗ "О теплоснабжении". 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 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газа и услуг по его транспортировке. (Дополнение частью - Федеральный закон от 01.05.2022 № 127-ФЗ)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 применяемой в соответствии с настоящей статьей, начиная с 28 февраля 2022 года применяется величина, определенная в порядке, установленном Правительством Российской Федерации. (Дополнение частью - Федеральный закон от 01.05.2022 № 127-ФЗ) (Статья в редакции Федерального закона от 03.11.2015 № 307-ФЗ)</w:t>
      </w:r>
    </w:p>
    <w:p>
      <w:pPr>
        <w:pStyle w:val="Heading3"/>
      </w:pPr>
      <w:r>
        <w:t>АНТИМОНОПОЛЬНОЕ РЕГУЛИРОВАНИЕ ГАЗОСНАБЖЕНИЯ</w:t>
      </w:r>
    </w:p>
    <w:p>
      <w:r>
        <w:rPr>
          <w:b/>
        </w:rPr>
        <w:t>Статья 26</w:t>
      </w:r>
    </w:p>
    <w:p>
      <w:r>
        <w:t>(Статья утратила силу - Федеральный закон от 26.07.2017 № 205-ФЗ)</w:t>
      </w:r>
    </w:p>
    <w:p>
      <w:r>
        <w:rPr>
          <w:b/>
        </w:rPr>
        <w:t>Статья 27. Доступ к газотранспортным и газораспределительным сетям</w:t>
      </w:r>
    </w:p>
    <w:p>
      <w:r>
        <w:t>(Наименование в редакции Федерального закона от 11.06.2021 № 184-ФЗ) 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в отношении которого техническим регламентом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регламентом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подлежит транспортировке при соответствии газа таким требованиям. (В редакции федеральных законов от 30.12.2008 № 313-ФЗ, от 19.07.2011 № 248-ФЗ, от 03.12.2012 № 241-ФЗ, от 12.12.2023 № 575-ФЗ) 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отбензиненного сухого газа, получаемого в результате переработки нефтяного (попутного) газа. (Дополнение частью - Федеральный закон от 03.12.2012 № 241-ФЗ) 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 (Дополнение частью - Федеральный закон от 11.06.2021 № 184-ФЗ) В целях создания технической возможности технологического присоединения к газораспределительной сети объектов капитального строительства, в отношении которых лицом, обратившимся в газораспределительную организацию с заявкой о таком технологическом присоединении, получен отказ в выдаче технических условий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газораспределения по причине отсутствия пропускной способности объектов газотранспортных систем, принадлежащих организациям - собственникам систем газоснабжения, такие организации обязаны проводить мероприятия, направленные на увеличение пропускной способности объектов принадлежащих им газотранспортных систем в объеме, превышающем объем неудовлетворенных заявок, в соответствии с критериями и в порядке, определяемыми Правительством Российской Федерации. (Дополнение частью - Федеральный закон от 11.06.2021 № 184-ФЗ) (В редакции Федерального закона от 12.12.2023 № 575-ФЗ)</w:t>
      </w:r>
    </w:p>
    <w:p>
      <w:pPr>
        <w:pStyle w:val="Heading3"/>
      </w:pPr>
      <w:r>
        <w:t>ПРАВОВЫЕ ОСНОВЫ ВЗАИМООТНОШЕНИЙ ОРГАНИЗАЦИЙ - СОБСТВЕННИКОВ СИСТЕМ ГАЗОСНАБЖЕНИЯ И ОРГАНИЗАЦИЙ ИНЫХ ОТРАСЛЕЙ ЭКОНОМИКИ</w:t>
      </w:r>
    </w:p>
    <w:p>
      <w:r>
        <w:rPr>
          <w:b/>
        </w:rPr>
        <w:t>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газопроводов</w:t>
      </w:r>
    </w:p>
    <w:p>
      <w:r>
        <w:t>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законодательством. Для строительства, 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 Собственник объектов системы газоснабжения, расположенных в лесах, или уполномоченная им организация обязаны: содержать охранные зоны газопроводов в пожаробезопасном состоянии; 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 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 В целях безопасной эксплуатации объектов систем газоснабжения в соответствии с земельным законодательством устанавливаются охранные зоны газопроводов. 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 Полномочия по принятию решения об установлении, изменении и о прекращении существования охранной зоны газопровода газораспределительной сети, предусмотренные частью пятой настоящей статьи, могут передаваться органам местного самоуправления законами субъектов Российской Федерации. (Статья в редакции Федерального закона от 14.07.2022 № 284-ФЗ)</w:t>
      </w:r>
    </w:p>
    <w:p>
      <w:r>
        <w:rPr>
          <w:b/>
        </w:rPr>
        <w:t>Статья 29. Правовые основы взаимодействия систем газоснабжения и систем электроснабжения</w:t>
      </w:r>
    </w:p>
    <w:p>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 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 организация - собственник системы газоснабжения и организация - собственник системы 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pPr>
        <w:pStyle w:val="Heading3"/>
      </w:pPr>
      <w:r>
        <w:t>ПРАВОВЫЕ ОСНОВЫ ПРОМЫШЛЕННОЙ БЕЗОПАСНОСТИ СИСТЕМ ГАЗОСНАБЖЕНИЯ В РОССИЙСКОЙ ФЕДЕРАЦИИ</w:t>
      </w:r>
    </w:p>
    <w:p>
      <w:r>
        <w:rPr>
          <w:b/>
        </w:rPr>
        <w:t>Статья 30. Правовое регулирование промышленной безопасности при осуществлении газоснабжения</w:t>
      </w:r>
    </w:p>
    <w:p>
      <w:r>
        <w:t>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законом "О промышленной безопасности опасных производственных объектов", Федеральным законом от 10 января 2002 года № 7-ФЗ "Об охране окружающей среды", Федеральным законом "Об экологической экспертизе", настоящим Федеральным законом и другими федеральными законами и иными нормативными правовыми актами Российской Федерации. (В редакции Федерального закона от 30.12.2008 № 309-ФЗ) 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 Федеральный орган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правил ограничения подачи (поставки) и отбора газа, утверждаемых Правительством Российской Федерации. (Дополнение частью - Федеральный закон от 03.11.2015 № 307-ФЗ)</w:t>
      </w:r>
    </w:p>
    <w:p>
      <w:r>
        <w:rPr>
          <w:b/>
        </w:rPr>
        <w:t>Статья 31. Прогнозирование вероятности возникновения аварий, катастроф на объектах систем газоснабжения</w:t>
      </w:r>
    </w:p>
    <w:p>
      <w:r>
        <w:t>Часть. (Утратила силу - Федеральный закон от 18.12.2006 № 232-ФЗ) 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r>
        <w:rPr>
          <w:b/>
        </w:rPr>
        <w:t>Статья 32. Особенности обеспечения промышленной безопасности объектов систем газоснабжения</w:t>
      </w:r>
    </w:p>
    <w:p>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 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 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 (В редакции Федерального закона от 03.08.2018 № 342-ФЗ) Часть. (Утратила силу - Федеральный закон от 03.08.2018 № 342-ФЗ) Вмешательство в работу объектов систем газоснабжения не уполномоченных на то юридических и физических лиц запрещается. 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 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r>
        <w:rPr>
          <w:b/>
        </w:rPr>
        <w:t>Статья 33. Обеспечение готовности опасного объекта системы газоснабжения к локализации аварий, катастроф, ликвидации их последствий</w:t>
      </w:r>
    </w:p>
    <w:p>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 создает аварийно-спасательную службу или привлекает на условиях договоров соответствующие специализированные службы; осуществляет разработку планов локализации потенциальных аварий, катастроф, ликвидации их последствий; создает инженерные системы контроля и предупреждения возникновения потенциальных аварий, катастроф, системы оповещения, связи и защиты; создает запасы материально-технических и иных средств; 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 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r>
        <w:rPr>
          <w:b/>
        </w:rPr>
        <w:t>Статья 34. Учетно-отчетное время для объектов систем газоснабжения</w:t>
      </w:r>
    </w:p>
    <w:p>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pPr>
        <w:pStyle w:val="Heading3"/>
      </w:pPr>
      <w:r>
        <w:t>ЗАКЛЮЧИТЕЛЬНЫЕ ПОЛОЖЕНИЯ</w:t>
      </w:r>
    </w:p>
    <w:p>
      <w:r>
        <w:rPr>
          <w:b/>
        </w:rPr>
        <w:t>Статья 35.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