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Российской трехсторонней комиссии по регулированию социально-трудовых отношений</w:t>
      </w:r>
    </w:p>
    <w:p>
      <w:r>
        <w:rPr>
          <w:b/>
        </w:rPr>
        <w:t>Статья 1. Состав и правовая основа деятельности Комиссии</w:t>
      </w:r>
    </w:p>
    <w:p>
      <w:r>
        <w:rPr>
          <w:b/>
        </w:rPr>
        <w:t xml:space="preserve">1. </w:t>
      </w:r>
      <w:r>
        <w:t>Комиссия состоит из представителей общероссийских объединений профессиональных союзов, общероссийских объединений работодателей, Правительства Российской Федерации, которые образуют соответствующие стороны Комиссии (далее - стороны)</w:t>
      </w:r>
    </w:p>
    <w:p>
      <w:r>
        <w:rPr>
          <w:b/>
        </w:rPr>
        <w:t xml:space="preserve">2. </w:t>
      </w:r>
      <w:r>
        <w:t>Правовую основу деятельности Комиссии составляют Конституция Российской Федерации, настоящий Федеральный закон, другие федеральные законы, иные нормативные правовые акты Российской Федерации, международные договоры Российской Федерации</w:t>
      </w:r>
    </w:p>
    <w:p>
      <w:r>
        <w:rPr>
          <w:b/>
        </w:rPr>
        <w:t>Статья 2. Принципы и порядок формирования Комиссии</w:t>
      </w:r>
    </w:p>
    <w:p>
      <w:r>
        <w:rPr>
          <w:b/>
        </w:rPr>
        <w:t xml:space="preserve">1. </w:t>
      </w:r>
      <w:r>
        <w:t>Комиссия формируется на основе принципов</w:t>
      </w:r>
    </w:p>
    <w:p>
      <w:r>
        <w:rPr>
          <w:b/>
        </w:rPr>
        <w:t xml:space="preserve">2. </w:t>
      </w:r>
      <w:r>
        <w:t>Представительство общероссийских объединений профессиональных союзов, общероссийских объединений работодателей, Правительства Российской Федерации в составе сторон Комиссии определяется каждым из них самостоятельно в соответствии с законодательством Российской Федерации, регулирующим их деятельность, настоящим Федеральным законом и уставами соответствующих объединений. Каждое общероссийское объединение профессиональных союзов, общероссийское объединение работодателей, зарегистрированное в установленном порядке, вправе направить одного своего представителя в состав соответствующей стороны Комиссии. По согласованию с другими членами своей стороны общероссийские объединения работодателей могут увеличить число своих представителей в Комиссии. Общероссийские объединения профессиональных союзов вправе в пределах установленной численности представителей данной стороны увеличивать число своих представителей в Комиссии пропорционально количеству объединяемых ими членов профсоюза</w:t>
      </w:r>
    </w:p>
    <w:p>
      <w:r>
        <w:rPr>
          <w:b/>
        </w:rPr>
        <w:t xml:space="preserve">3. </w:t>
      </w:r>
      <w:r>
        <w:t>Утверждение и замена представителей общероссийских объединений профессиональных союзов и общероссийских объединений работодателей в Комиссии производятся в соответствии с решениями органов указанных объединений, утверждение и замена представителей Правительства Российской Федерации - в соответствии с постановлением (распоряжением) Правительства Российской Федерации</w:t>
      </w:r>
    </w:p>
    <w:p>
      <w:r>
        <w:rPr>
          <w:b/>
        </w:rPr>
        <w:t xml:space="preserve">4. </w:t>
      </w:r>
      <w:r>
        <w:t>Представители сторон являются членами Комиссии. Количество членов Комиссии от каждой из сторон не может превышать 30 человек</w:t>
      </w:r>
    </w:p>
    <w:p>
      <w:r>
        <w:rPr>
          <w:b/>
        </w:rPr>
        <w:t xml:space="preserve">5. </w:t>
      </w:r>
      <w:r>
        <w:t>Спорные вопросы, касающиеся представительства общероссийских объединений профессиональных союзов и общероссийских объединений работодателей в Комиссии, разрешаются на совещаниях представителей указанных объединений или в суде</w:t>
      </w:r>
    </w:p>
    <w:p>
      <w:r>
        <w:rPr>
          <w:b/>
        </w:rPr>
        <w:t xml:space="preserve">1. </w:t>
      </w:r>
      <w:r>
        <w:t>добровольности участия общероссийских объединений профессиональных союзов и общероссийских объединений работодателей в деятельности Комиссии</w:t>
      </w:r>
    </w:p>
    <w:p>
      <w:r>
        <w:rPr>
          <w:b/>
        </w:rPr>
        <w:t xml:space="preserve">1. </w:t>
      </w:r>
      <w:r>
        <w:t>полномочности сторон</w:t>
      </w:r>
    </w:p>
    <w:p>
      <w:r>
        <w:rPr>
          <w:b/>
        </w:rPr>
        <w:t xml:space="preserve">1. </w:t>
      </w:r>
      <w:r>
        <w:t>самостоятельности и независимости каждого общероссийского объединения профессиональных союзов, каждого общероссийского объединения работодателей, Правительства Российской Федерации при определении персонального состава своих представителей в Комиссии</w:t>
      </w:r>
    </w:p>
    <w:p>
      <w:r>
        <w:rPr>
          <w:b/>
        </w:rPr>
        <w:t>Статья 3. Основные цели и задачи Комиссии</w:t>
      </w:r>
    </w:p>
    <w:p>
      <w:r>
        <w:rPr>
          <w:b/>
        </w:rPr>
        <w:t xml:space="preserve">1. </w:t>
      </w:r>
      <w:r>
        <w:t>Основными целями Комиссии являются регулирование социально-трудовых отношений и согласование социально-экономических интересов сторон</w:t>
      </w:r>
    </w:p>
    <w:p>
      <w:r>
        <w:rPr>
          <w:b/>
        </w:rPr>
        <w:t xml:space="preserve">2. </w:t>
      </w:r>
      <w:r>
        <w:t>Основными задачами Комиссии являются</w:t>
      </w:r>
    </w:p>
    <w:p>
      <w:r>
        <w:rPr>
          <w:b/>
        </w:rPr>
        <w:t xml:space="preserve">2. </w:t>
      </w:r>
      <w:r>
        <w:t>ведение коллективных переговоров и подготовка проекта генерального соглашения между общероссийскими объединениями профессиональных союзов, общероссийскими объединениями работодателей и Правительством Российской Федерации (далее - генеральное соглашение)</w:t>
      </w:r>
    </w:p>
    <w:p>
      <w:r>
        <w:rPr>
          <w:b/>
        </w:rPr>
        <w:t xml:space="preserve">2. </w:t>
      </w:r>
      <w:r>
        <w:t>содействие договорному регулированию социально-трудовых отношений на федеральном уровне</w:t>
      </w:r>
    </w:p>
    <w:p>
      <w:r>
        <w:rPr>
          <w:b/>
        </w:rPr>
        <w:t xml:space="preserve">2. </w:t>
      </w:r>
      <w:r>
        <w:t>проведение консультаций по вопросам, связанным с разработкой проектов федеральных законов и иных нормативных правовых актов Российской Федерации в области социально-трудовых отношений, федеральных программ в сфере труда, занятости населения, миграции рабочей силы, социального обеспечения</w:t>
      </w:r>
    </w:p>
    <w:p>
      <w:r>
        <w:rPr>
          <w:b/>
        </w:rPr>
        <w:t xml:space="preserve">2. </w:t>
      </w:r>
      <w:r>
        <w:t>согласование позиций сторон по основным направлениям социальной политики</w:t>
      </w:r>
    </w:p>
    <w:p>
      <w:r>
        <w:rPr>
          <w:b/>
        </w:rPr>
        <w:t xml:space="preserve">2. </w:t>
      </w:r>
      <w:r>
        <w:t>рассмотрение по инициативе сторон вопросов, возникших в ходе выполнения генерального соглашения</w:t>
      </w:r>
    </w:p>
    <w:p>
      <w:r>
        <w:rPr>
          <w:b/>
        </w:rPr>
        <w:t xml:space="preserve">2. </w:t>
      </w:r>
      <w:r>
        <w:t>распространение опыта социального партнерства, информирование отраслевых (межотраслевых), региональных и иных комиссий по регулированию социально-трудовых отношений о деятельности Комиссии</w:t>
      </w:r>
    </w:p>
    <w:p>
      <w:r>
        <w:rPr>
          <w:b/>
        </w:rPr>
        <w:t xml:space="preserve">2. </w:t>
      </w:r>
      <w:r>
        <w:t>изучение международного опыта, участие в мероприятиях, проводимых соответствующими зарубежными организациями в области социально-трудовых отношений и социального партнерства, проведение в рамках Комиссии консультаций по вопросам, связанным с ратификацией и применением международных трудовых норм</w:t>
      </w:r>
    </w:p>
    <w:p>
      <w:r>
        <w:rPr>
          <w:b/>
        </w:rPr>
        <w:t>Статья 4. Основные права Комиссии</w:t>
      </w:r>
    </w:p>
    <w:p>
      <w:r>
        <w:rPr>
          <w:b/>
        </w:rPr>
        <w:t xml:space="preserve">1. </w:t>
      </w:r>
      <w:r>
        <w:t>Комиссия вправе</w:t>
      </w:r>
    </w:p>
    <w:p>
      <w:r>
        <w:rPr>
          <w:b/>
        </w:rPr>
        <w:t xml:space="preserve">2. </w:t>
      </w:r>
      <w:r>
        <w:t>Комиссия разрабатывает и утверждает регламент Российской трехсторонней комиссии по регулированию социально-трудовых отношений (далее - регламент Комиссии), определяет порядок подготовки проекта и заключения генерального соглашения</w:t>
      </w:r>
    </w:p>
    <w:p>
      <w:r>
        <w:rPr>
          <w:b/>
        </w:rPr>
        <w:t xml:space="preserve">3. </w:t>
      </w:r>
      <w:r>
        <w:t>Реализация Комиссией определяемых настоящим Федеральным законом прав не препятствует общероссийским объединениям профессиональных союзов и общероссийским объединениям работодателей, представленным в Комиссии, реализовывать свои права в соответствии с федеральными законами</w:t>
      </w:r>
    </w:p>
    <w:p>
      <w:r>
        <w:rPr>
          <w:b/>
        </w:rPr>
        <w:t xml:space="preserve">1. </w:t>
      </w:r>
      <w:r>
        <w:t>проводить с федеральными органами государственной власти в согласованном с ними порядке консультации по вопросам, связанным с разработкой и реализацией социально-экономической политики</w:t>
      </w:r>
    </w:p>
    <w:p>
      <w:r>
        <w:rPr>
          <w:b/>
        </w:rPr>
        <w:t xml:space="preserve">1. </w:t>
      </w:r>
      <w:r>
        <w:t>разрабатывать и вносить в федеральные органы государственной власти в согласованном с ними порядке предложения о принятии федеральных законов и иных нормативных правовых актов Российской Федерации в области социально-трудовых отношений</w:t>
      </w:r>
    </w:p>
    <w:p>
      <w:r>
        <w:rPr>
          <w:b/>
        </w:rPr>
        <w:t xml:space="preserve">1. </w:t>
      </w:r>
      <w:r>
        <w:t>согласовывать интересы общероссийских объединений профессиональных союзов, общероссийских объединений работодателей, федеральных органов исполнительной власти при разработке проекта генерального соглашения, реализации указанного соглашения, выполнении решений Комиссии</w:t>
      </w:r>
    </w:p>
    <w:p>
      <w:r>
        <w:rPr>
          <w:b/>
        </w:rPr>
        <w:t xml:space="preserve">1. </w:t>
      </w:r>
      <w:r>
        <w:t>осуществлять взаимодействие с отраслевыми (межотраслевыми), региональными и иными комиссиями по регулированию социально-трудовых отношений в ходе коллективных переговоров и подготовки проекта генерального соглашения и иных соглашений, регулирующих социально-трудовые отношения, реализации указанных соглашений</w:t>
      </w:r>
    </w:p>
    <w:p>
      <w:r>
        <w:rPr>
          <w:b/>
        </w:rPr>
        <w:t xml:space="preserve">1. </w:t>
      </w:r>
      <w:r>
        <w:t>запрашивать у органов исполнительной власти, работодателей и (или) профессиональных союзов информацию о заключаемых и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отношений, организации деятельности отраслевых (межотраслевых), региональных и иных комиссий по регулированию социально-трудовых отношений</w:t>
      </w:r>
    </w:p>
    <w:p>
      <w:r>
        <w:rPr>
          <w:b/>
        </w:rPr>
        <w:t xml:space="preserve">1. </w:t>
      </w:r>
      <w:r>
        <w:t>осуществлять контроль за выполнением своих решений</w:t>
      </w:r>
    </w:p>
    <w:p>
      <w:r>
        <w:rPr>
          <w:b/>
        </w:rPr>
        <w:t xml:space="preserve">1. </w:t>
      </w:r>
      <w:r>
        <w:t>получать от федеральных органов исполнительной власти в установленном Правительством Российской Федерации порядке информацию о социально-экономическом положении в Российской Федерации и субъектах Российской Федерации, необходимую для ведения коллективных переговоров и подготовки проекта генерального соглашения, организации контроля за выполнением указанного соглашения, нормативные правовые акты Российской Федерации, а также проекты федеральных законов и иных нормативных правовых актов Российской Федерации в области социально-трудовых отношений</w:t>
      </w:r>
    </w:p>
    <w:p>
      <w:r>
        <w:rPr>
          <w:b/>
        </w:rPr>
        <w:t xml:space="preserve">1. </w:t>
      </w:r>
      <w:r>
        <w:t>принимать по согласованию с Правительством Российской Федерации участие в подготовке разрабатываемых им проектов федеральных законов и иных нормативных правовых актов Российской Федерации в области социально-трудовых отношений, а по согласованию с комитетами и комиссиями палат Федерального Собрания Российской Федерации - в предварительном рассмотрении ими законопроектов и подготовке их к рассмотрению Государственной Думой Федерального Собрания Российской Федерации</w:t>
      </w:r>
    </w:p>
    <w:p>
      <w:r>
        <w:rPr>
          <w:b/>
        </w:rPr>
        <w:t xml:space="preserve">1. </w:t>
      </w:r>
      <w:r>
        <w:t>рассматривать проекты федеральных законов, иных нормативных правовых актов Российской Федерации, других актов федеральных органов государственной власти в области регулирования социально-трудовых отношений и связанных с ними экономических отношений и принимать решения по итогам их рассмотрения в срок не более чем 30 дней; (Пункт введен - Федеральный закон от 23.05.2016 № 142-ФЗ) 9) принимать по согласованию с общероссийскими объединениями профессиональных союзов, общероссийскими объединениями работодателей и федеральными органами государственной власти участие в проводимых указанными объединениями и органами заседаниях, на которых рассматриваются вопросы, связанные с регулированием социально-трудовых отношений</w:t>
      </w:r>
    </w:p>
    <w:p>
      <w:r>
        <w:rPr>
          <w:b/>
        </w:rPr>
        <w:t xml:space="preserve">1. </w:t>
      </w:r>
      <w:r>
        <w:t>приглашать для участия в своей деятельности представителей общероссийских объединений профессиональных союзов, общероссийских объединений работодателей и федеральных органов государственной власти, не являющихся членами Комиссии, а также ученых и специалистов, представителей других организаций</w:t>
      </w:r>
    </w:p>
    <w:p>
      <w:r>
        <w:rPr>
          <w:b/>
        </w:rPr>
        <w:t xml:space="preserve">1. </w:t>
      </w:r>
      <w:r>
        <w:t>создавать рабочие группы с привлечением ученых и специалистов</w:t>
      </w:r>
    </w:p>
    <w:p>
      <w:r>
        <w:rPr>
          <w:b/>
        </w:rPr>
        <w:t xml:space="preserve">1. </w:t>
      </w:r>
      <w:r>
        <w:t>принимать участие в проведении общероссийских, межрегиональных совещаний, конференций, конгрессов, семинаров по вопросам социально-трудовых отношений и социального партнерства в согласованном с организаторами указанных мероприятий порядке</w:t>
      </w:r>
    </w:p>
    <w:p>
      <w:r>
        <w:rPr>
          <w:b/>
        </w:rPr>
        <w:t xml:space="preserve">1. </w:t>
      </w:r>
      <w:r>
        <w:t>осуществлять иные права, установленные федеральными законами. (Пункт введен - Федеральный закон от 28.12.2016 № 511-ФЗ)</w:t>
      </w:r>
    </w:p>
    <w:p>
      <w:r>
        <w:rPr>
          <w:b/>
        </w:rPr>
        <w:t>Статья 5. Порядок принятия решения Комиссии</w:t>
      </w:r>
    </w:p>
    <w:p>
      <w:r>
        <w:rPr>
          <w:b/>
        </w:rPr>
        <w:t xml:space="preserve">1. </w:t>
      </w:r>
      <w:r>
        <w:t>Решение Комиссии считается принятым, если за него проголосовали все три стороны</w:t>
      </w:r>
    </w:p>
    <w:p>
      <w:r>
        <w:rPr>
          <w:b/>
        </w:rPr>
        <w:t xml:space="preserve">2. </w:t>
      </w:r>
      <w:r>
        <w:t>Порядок принятия решения каждой стороной определяется регламентом Комиссии</w:t>
      </w:r>
    </w:p>
    <w:p>
      <w:r>
        <w:rPr>
          <w:b/>
        </w:rPr>
        <w:t xml:space="preserve">3. </w:t>
      </w:r>
      <w:r>
        <w:t>Члены Комиссии, не согласные с принятым решением, вправе требовать занесения их особого мнения в протокол заседания Комиссии</w:t>
      </w:r>
    </w:p>
    <w:p>
      <w:r>
        <w:rPr>
          <w:b/>
        </w:rPr>
        <w:t>Статья 6. Координатор Комиссии</w:t>
      </w:r>
    </w:p>
    <w:p>
      <w:r>
        <w:rPr>
          <w:b/>
        </w:rPr>
        <w:t xml:space="preserve">1. </w:t>
      </w:r>
      <w:r>
        <w:t>Координатор Комиссии назначается Президентом Российской Федерации. Координатор Комиссии не является членом Комиссии</w:t>
      </w:r>
    </w:p>
    <w:p>
      <w:r>
        <w:rPr>
          <w:b/>
        </w:rPr>
        <w:t xml:space="preserve">2. </w:t>
      </w:r>
      <w:r>
        <w:t>Координатор Комиссии</w:t>
      </w:r>
    </w:p>
    <w:p>
      <w:r>
        <w:rPr>
          <w:b/>
        </w:rPr>
        <w:t xml:space="preserve">3. </w:t>
      </w:r>
      <w:r>
        <w:t>Координатор Комиссии не вмешивается в деятельность сторон и не принимает участия в голосовании</w:t>
      </w:r>
    </w:p>
    <w:p>
      <w:r>
        <w:rPr>
          <w:b/>
        </w:rPr>
        <w:t xml:space="preserve">2. </w:t>
      </w:r>
      <w:r>
        <w:t>организует деятельность Комиссии, председательствует на ее заседаниях</w:t>
      </w:r>
    </w:p>
    <w:p>
      <w:r>
        <w:rPr>
          <w:b/>
        </w:rPr>
        <w:t xml:space="preserve">2. </w:t>
      </w:r>
      <w:r>
        <w:t>утверждает состав рабочих групп</w:t>
      </w:r>
    </w:p>
    <w:p>
      <w:r>
        <w:rPr>
          <w:b/>
        </w:rPr>
        <w:t xml:space="preserve">2. </w:t>
      </w:r>
      <w:r>
        <w:t>оказывает содействие в согласовании позиций сторон</w:t>
      </w:r>
    </w:p>
    <w:p>
      <w:r>
        <w:rPr>
          <w:b/>
        </w:rPr>
        <w:t xml:space="preserve">2. </w:t>
      </w:r>
      <w:r>
        <w:t>подписывает регламент Комиссии, планы работы и решения Комиссии</w:t>
      </w:r>
    </w:p>
    <w:p>
      <w:r>
        <w:rPr>
          <w:b/>
        </w:rPr>
        <w:t xml:space="preserve">2. </w:t>
      </w:r>
      <w:r>
        <w:t>руководит секретариатом Комиссии</w:t>
      </w:r>
    </w:p>
    <w:p>
      <w:r>
        <w:rPr>
          <w:b/>
        </w:rPr>
        <w:t xml:space="preserve">2. </w:t>
      </w:r>
      <w:r>
        <w:t>запрашивает у органов исполнительной власти информацию о заключаемых и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отношений, организации деятельности отраслевых (межотраслевых), региональных и иных комиссий по регулированию социально-трудовых отношений</w:t>
      </w:r>
    </w:p>
    <w:p>
      <w:r>
        <w:rPr>
          <w:b/>
        </w:rPr>
        <w:t xml:space="preserve">2. </w:t>
      </w:r>
      <w:r>
        <w:t>приглашает для участия в работе Комиссии представителей общероссийских объединений профессиональных союзов, общероссийских объединений работодателей и федеральных органов государственной власти, не являющихся членами Комиссии, а также ученых и специалистов, представителей других организаций</w:t>
      </w:r>
    </w:p>
    <w:p>
      <w:r>
        <w:rPr>
          <w:b/>
        </w:rPr>
        <w:t xml:space="preserve">2. </w:t>
      </w:r>
      <w:r>
        <w:t>направляет по согласованию с общероссийскими объединениями профессиональных союзов, общероссийскими объединениями работодателей и федеральными органами государственной власти членов Комиссии для участия в проводимых указанными объединениями и органами заседаниях, на которых рассматриваются вопросы, связанные с регулированием социально-трудовых отношений</w:t>
      </w:r>
    </w:p>
    <w:p>
      <w:r>
        <w:rPr>
          <w:b/>
        </w:rPr>
        <w:t xml:space="preserve">2. </w:t>
      </w:r>
      <w:r>
        <w:t>проводит в пределах своей компетенции в период между заседаниями Комиссии консультации с координаторами сторон по вопросам, требующим принятия оперативных решений</w:t>
      </w:r>
    </w:p>
    <w:p>
      <w:r>
        <w:rPr>
          <w:b/>
        </w:rPr>
        <w:t xml:space="preserve">2. </w:t>
      </w:r>
      <w:r>
        <w:t>информирует Президента Российской Федерации, федеральные органы государственной власти о деятельности Комиссии</w:t>
      </w:r>
    </w:p>
    <w:p>
      <w:r>
        <w:rPr>
          <w:b/>
        </w:rPr>
        <w:t xml:space="preserve">2. </w:t>
      </w:r>
      <w:r>
        <w:t>информирует Комиссию о мерах, принимаемых Президентом Российской Федерации и Правительством Российской Федерации в области социально-трудовых отношений</w:t>
      </w:r>
    </w:p>
    <w:p>
      <w:r>
        <w:rPr>
          <w:b/>
        </w:rPr>
        <w:t>Статья 7. Координаторы сторон</w:t>
      </w:r>
    </w:p>
    <w:p>
      <w:r>
        <w:rPr>
          <w:b/>
        </w:rPr>
        <w:t xml:space="preserve">1. </w:t>
      </w:r>
      <w:r>
        <w:t>Деятельность каждой из сторон организует координатор стороны</w:t>
      </w:r>
    </w:p>
    <w:p>
      <w:r>
        <w:rPr>
          <w:b/>
        </w:rPr>
        <w:t xml:space="preserve">2. </w:t>
      </w:r>
      <w:r>
        <w:t>Координаторы сторон, представляющих общероссийские объединения профессиональных союзов и общероссийские объединения работодателей, избираются указанными сторонами</w:t>
      </w:r>
    </w:p>
    <w:p>
      <w:r>
        <w:rPr>
          <w:b/>
        </w:rPr>
        <w:t xml:space="preserve">3. </w:t>
      </w:r>
      <w:r>
        <w:t>Координатор стороны, представляющей Правительство Российской Федерации, назначается Правительством Российской Федерации</w:t>
      </w:r>
    </w:p>
    <w:p>
      <w:r>
        <w:rPr>
          <w:b/>
        </w:rPr>
        <w:t xml:space="preserve">4. </w:t>
      </w:r>
      <w:r>
        <w:t>Координатор каждой из сторон по ее поручению вносит координатору Комиссии предложения по проектам планов работы Комиссии, повесткам ее заседаний, персональному составу представителей стороны в рабочих группах, информирует Комиссию об изменениях персонального состава стороны, организует совещания представителей стороны в целях уточнения их позиций по вопросам, внесенным на рассмотрение Комиссии</w:t>
      </w:r>
    </w:p>
    <w:p>
      <w:r>
        <w:rPr>
          <w:b/>
        </w:rPr>
        <w:t xml:space="preserve">5. </w:t>
      </w:r>
      <w:r>
        <w:t>Координатор каждой из сторон по ее поручению вправе вносить координатору Комиссии предложение о проведении внеочередного заседания Комиссии. В этом случае координатор Комиссии обязан созвать заседание Комиссии в течение двух недель со дня поступления указанного предложения</w:t>
      </w:r>
    </w:p>
    <w:p>
      <w:r>
        <w:rPr>
          <w:b/>
        </w:rPr>
        <w:t xml:space="preserve">6. </w:t>
      </w:r>
      <w:r>
        <w:t>Координатор каждой из сторон приглашает для участия в работе Комиссии соответственно представителей общероссийских объединений профессиональных союзов, общероссийских объединений работодателей и федеральных органов государственной власти, не являющихся членами Комиссии, а также ученых и специалистов, представителей других организаций</w:t>
      </w:r>
    </w:p>
    <w:p>
      <w:r>
        <w:rPr>
          <w:b/>
        </w:rPr>
        <w:t xml:space="preserve">7. </w:t>
      </w:r>
      <w:r>
        <w:t>Координаторы сторон, представляющих общероссийские объединения профессиональных союзов и общероссийские объединения работодателей, приглашаются на заседания Правительства Российской Федерации при рассмотрении вопросов регулирования социально-трудовых отношений и связанных с ними экономических отношений. (Часть введена - Федеральный закон от 23.05.2016 № 142-ФЗ)</w:t>
      </w:r>
    </w:p>
    <w:p>
      <w:r>
        <w:rPr>
          <w:b/>
        </w:rPr>
        <w:t>Статья 8. Член Комиссии</w:t>
      </w:r>
    </w:p>
    <w:p>
      <w:r>
        <w:rPr>
          <w:b/>
        </w:rPr>
        <w:t xml:space="preserve">1. </w:t>
      </w:r>
      <w:r>
        <w:t>Права и обязанности члена Комиссии определяются регламентом Комиссии. Член Комиссии вправе знакомиться с соответствующими нормативными правовыми актами Российской Федерации, международными договорами Российской Федерации, информационными и справочными материалами</w:t>
      </w:r>
    </w:p>
    <w:p>
      <w:r>
        <w:rPr>
          <w:b/>
        </w:rPr>
        <w:t xml:space="preserve">2. </w:t>
      </w:r>
      <w:r>
        <w:t>Члену Комиссии на период осуществления его полномочий выдается удостоверение члена Комиссии. Образец указанного удостоверения устанавливается Правительством Российской Федерации</w:t>
      </w:r>
    </w:p>
    <w:p>
      <w:r>
        <w:rPr>
          <w:b/>
        </w:rPr>
        <w:t>Статья 9. Обеспечение деятельности Комиссии</w:t>
      </w:r>
    </w:p>
    <w:p>
      <w:r>
        <w:t>Материально-техническое и организационное обеспечение деятельности Комиссии осуществляется в порядке, установленном Правительством Российской Федерации.</w:t>
      </w:r>
    </w:p>
    <w:p>
      <w:r>
        <w:rPr>
          <w:b/>
        </w:rPr>
        <w:t>Статья 10.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11. Приведение нормативных правовых актов в соответствие с настоящим Федеральным законом</w:t>
      </w:r>
    </w:p>
    <w:p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