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Особой экономической зоне в Магаданской области</w:t>
      </w:r>
    </w:p>
    <w:p>
      <w:r>
        <w:rPr>
          <w:b/>
        </w:rPr>
        <w:t>Статья 1. Сфера действия настоящего Федерального закона</w:t>
      </w:r>
    </w:p>
    <w:p>
      <w:r>
        <w:t>Настоящий Федеральный закон регулирует отношения, возникающие при создании, функционировании и прекращении функционирования Особой экономической зоны на территориях Магаданской области и Южно-Курильского, Курильского и Северо-Курильского городских округов Сахалинской области (далее - Особая экономическая зона) с учетом их специфического географического положения и значения для геополитических интересов Российской Федерации. (В редакции федеральных законов от 06.12.2011 № 409-ФЗ, от 18.03.2023 № 84-ФЗ) Настоящий Федеральный закон направлен на создание благоприятных условий для социально-экономического развития Магаданской области.</w:t>
      </w:r>
    </w:p>
    <w:p>
      <w:r>
        <w:rPr>
          <w:b/>
        </w:rPr>
        <w:t>Статья 2. Цели создания Особой экономической зоны и программа развития Особой экономической зоны</w:t>
      </w:r>
    </w:p>
    <w:p>
      <w:r>
        <w:t>Основными целями создания Особой экономической зоны являются привлечение инвестиций, создание и развитие производств, энергетической и транспортной инфраструктур, развитие производительных сил, финансового и товарного рынков Магаданской области и территорий Южно-Курильского, Курильского и Северо-Курильского городских округов Сахалинской области. (В редакции федеральных законов от 22.12.2014 № 423-ФЗ, от 18.03.2023 № 84-ФЗ) Программа развития Особой экономической зоны утверждается законом Магаданской области.</w:t>
      </w:r>
    </w:p>
    <w:p>
      <w:r>
        <w:rPr>
          <w:b/>
        </w:rPr>
        <w:t>Статья 3. Основные понятия</w:t>
      </w:r>
    </w:p>
    <w:p>
      <w:r>
        <w:rPr>
          <w:b/>
        </w:rPr>
        <w:t xml:space="preserve">1. </w:t>
      </w:r>
      <w:r>
        <w:t>В настоящем Федеральном законе используются следующие основные понятия</w:t>
      </w:r>
    </w:p>
    <w:p>
      <w:r>
        <w:rPr>
          <w:b/>
        </w:rPr>
        <w:t xml:space="preserve">2. </w:t>
      </w:r>
      <w:r>
        <w:t>Иные понятия используются в настоящем Федеральном законе в значениях, определенных правом Евразийского экономического союза, законодательством Российской Федерации о таможенном регулировании и иным законодательством Российской Федерации. (Статья в редакции Федерального закона от 18.03.2023 № 84-ФЗ)</w:t>
      </w:r>
    </w:p>
    <w:p>
      <w:r>
        <w:rPr>
          <w:b/>
        </w:rPr>
        <w:t xml:space="preserve">1. </w:t>
      </w:r>
      <w:r>
        <w:t>Особая экономическая зона - территории города Магадана в его административных границах, Южно-Курильского, Курильского и Северо-Курильского городских округов Сахалинской области и примыкающие к территориям Южно-Курильского, Курильского и Северо-Курильского городских округов Сахалинской области внутренние морские воды и территориальное море Российской Федерации, в пределах границ которых в соответствии с настоящим Федеральным законом устанавливается особый правовой режим осуществления хозяйственной деятельности и применяется таможенная процедура свободной таможенной зоны</w:t>
      </w:r>
    </w:p>
    <w:p>
      <w:r>
        <w:rPr>
          <w:b/>
        </w:rPr>
        <w:t xml:space="preserve">1. </w:t>
      </w:r>
      <w:r>
        <w:t>администрация Особой экономической зоны - орган исполнительной власти Магаданской области, созданный в соответствии с настоящим Федеральным законом для организации взаимодействия органов власти и субъектов хозяйственной деятельности в соответствии с требованиями настоящего Федерального закона, а также для реализации программы развития Особой экономической зоны, который осуществляет свои полномочия на территории Магаданской области</w:t>
      </w:r>
    </w:p>
    <w:p>
      <w:r>
        <w:rPr>
          <w:b/>
        </w:rPr>
        <w:t xml:space="preserve">1. </w:t>
      </w:r>
      <w:r>
        <w:t>Курильские острова - территории Южно-Курильского, Курильского и Северо-Курильского городских округов Сахалинской области</w:t>
      </w:r>
    </w:p>
    <w:p>
      <w:r>
        <w:rPr>
          <w:b/>
        </w:rPr>
        <w:t>Статья 31. Участник Особой экономической зоны</w:t>
      </w:r>
    </w:p>
    <w:p>
      <w:r>
        <w:rPr>
          <w:b/>
        </w:rPr>
        <w:t xml:space="preserve">1. </w:t>
      </w:r>
      <w:r>
        <w:t>Участниками Особой экономической зоны признаются</w:t>
      </w:r>
    </w:p>
    <w:p>
      <w:r>
        <w:rPr>
          <w:b/>
        </w:rPr>
        <w:t xml:space="preserve">2. </w:t>
      </w:r>
      <w:r>
        <w:t>Лицо, указанное в подпункте 1 пункта 1 настоящей статьи и намеревающееся получить статус участника Особой экономической зоны, должно соответствовать следующим требованиям: (В редакции Федерального закона от 18.03.2023 № 84-ФЗ) 1) зарегистрировано в соответствии с законодательством Российской Федерации в Особой экономической зоне;</w:t>
      </w:r>
    </w:p>
    <w:p>
      <w:r>
        <w:rPr>
          <w:b/>
        </w:rPr>
        <w:t xml:space="preserve">3. </w:t>
      </w:r>
      <w:r>
        <w:t>Лицо, указанное в подпункте 1 пункта 1 настоящей статьи, на протяжении срока действия соглашения об осуществлении деятельности должно соответствовать требованиям, установленным пунктом 2 настоящей статьи, за исключением подпункта 5 пункта 2 настоящей статьи. (В редакции Федерального закона от 18.03.2023 № 84-ФЗ) (Дополнение статьей - Федеральный закон от 22.12.2014 № 423-ФЗ)</w:t>
      </w:r>
    </w:p>
    <w:p>
      <w:r>
        <w:rPr>
          <w:b/>
        </w:rPr>
        <w:t xml:space="preserve">1. </w:t>
      </w:r>
      <w:r>
        <w:t>юридическое лицо или индивидуальный предприниматель, зарегистрированные в соответствии с законодательством Российской Федерации на территории Особой экономической зоны, заключившие в установленном настоящим Федеральным законом порядке с администрацией Особой экономической зоны предусмотренное Таможенным кодексом Евразийского экономического союза соглашение об осуществлении деятельности на территории Особой экономической зоны (далее - соглашение об осуществлении деятельности) и включенные в реестр участников Особой экономической зоны (далее - реестр)</w:t>
      </w:r>
    </w:p>
    <w:p>
      <w:r>
        <w:rPr>
          <w:b/>
        </w:rPr>
        <w:t xml:space="preserve">1. </w:t>
      </w:r>
      <w:r>
        <w:t>организация, освобожденная от исполнения обязанностей налогоплательщика в соответствии со статьей 2463 Налогового кодекса Российской Федерации. (Пункт в редакции Федерального закона от 18.03.2023 № 84-ФЗ)</w:t>
      </w:r>
    </w:p>
    <w:p>
      <w:r>
        <w:rPr>
          <w:b/>
        </w:rPr>
        <w:t xml:space="preserve">2. </w:t>
      </w:r>
      <w:r>
        <w:t>состоит на учете в налоговом органе</w:t>
      </w:r>
    </w:p>
    <w:p>
      <w:r>
        <w:rPr>
          <w:b/>
        </w:rPr>
        <w:t xml:space="preserve">2. </w:t>
      </w:r>
      <w:r>
        <w:t>осуществляет основную хозяйственную деятельность на территории Магаданской области</w:t>
      </w:r>
    </w:p>
    <w:p>
      <w:r>
        <w:rPr>
          <w:b/>
        </w:rPr>
        <w:t xml:space="preserve">2. </w:t>
      </w:r>
      <w:r>
        <w:t>имеет на праве собственности или ином законном основании не менее 75 процентов основных фондов на территории Магаданской области</w:t>
      </w:r>
    </w:p>
    <w:p>
      <w:r>
        <w:rPr>
          <w:b/>
        </w:rPr>
        <w:t xml:space="preserve">2. </w:t>
      </w:r>
      <w:r>
        <w:t>представляет бизнес-план реализации соглашения об осуществлении деятельности (далее - бизнес-план), соответствующий требованиям настоящего Федерального закона</w:t>
      </w:r>
    </w:p>
    <w:p>
      <w:r>
        <w:rPr>
          <w:b/>
        </w:rPr>
        <w:t xml:space="preserve">2. </w:t>
      </w:r>
      <w:r>
        <w:t>не осуществляет деятельность в качестве кредитной или страховой организации, а также не является профессиональным участником рынка ценных бумаг</w:t>
      </w:r>
    </w:p>
    <w:p>
      <w:r>
        <w:rPr>
          <w:b/>
        </w:rPr>
        <w:t>Статья 4. Правовое регулирование хозяйственной деятельности в Особой экономической зоне</w:t>
      </w:r>
    </w:p>
    <w:p>
      <w:r>
        <w:t>Органы государственной власти Российской Федерации и органы государственной власти Магаданской области осуществляют правовое регулирование хозяйственной деятельности на территории Особой экономической зоны в соответствии с их компетенцией, установленной Конституцией Российской Федерации, законодательством Российской Федерации и настоящим Федеральным законом. Руководитель администрации Особой экономической зоны назначается на должность и освобождается от должности Магаданской областной Думой по представлению высшего исполнительного органа государственной власти Магаданской области. (В редакции Федерального закона от 22.12.2014 № 423-ФЗ) Особый правовой режим хозяйственной деятельности, установленный настоящим Федеральным законом, предоставляется исключительно участникам Особой экономической зоны. Субъекты хозяйственной деятельности получают статус участников Особой экономической зоны со дня внесения соответствующей записи в реестр, ведение которого осуществляет администрация Особой экономической зоны в порядке, установленном законом Магаданской области, с учетом требований, установленных в соответствии с правом Евразийского экономического союза. (В редакции Федерального закона от 18.03.2023 № 84-ФЗ) Администрация Особой экономической зоны вносит в реестр запись о регистрации участника Особой экономической зоны в течение трех рабочих дней со дня подписания с ним соглашения об осуществлении деятельности. Порядок заключения соглашения об осуществлении деятельности, внесения в него изменений и прекращения его действия устанавливается настоящим Федеральным законом. (В редакции Федерального закона от 22.12.2014 № 423-ФЗ) Администрация Особой экономической зоны выдает участнику Особой экономической зоны регистрационное свидетельство в день внесения соответствующей записи в реестр. Форма регистрационного свидетельства устанавливается законом Магаданской области, если единая форма такого свидетельства не определена Евразийской экономической комиссией. Законом Магаданской области определяется порядок выдачи, продления срока действия и прекращения действия, в том числе аннулирования, регистрационного свидетельства. (В редакции Федерального закона от 18.03.2023 № 84-ФЗ) Администрация Особой экономической зоны сообщает сведения о регистрации лица в качестве участника Особой экономической зоны и представляет копию соглашения об осуществлении деятельности в налоговый орган и таможенный орган в течение рабочего дня, следующего за днем внесения соответствующей записи в реестр. Представление указанных сведений и копии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указанных сведений. Формат и структура представления указанных сведений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 При исключении участника Особой экономической зоны из реестра администрация Особой экономической зоны вносит в реестр соответствующую запись. Администрация Особой экономической зоны сообщает сведения об исключении участника Особой экономической зоны из реестра с указанием причин такого исключения в налоговый орган и таможенный орган в течение рабочего дня, следующего за днем внесения в реестр соответствующей записи. Администрация Особой экономической зоны ежегодно не позднее 1 апреля года, следующего за отчетным, представляет в Правительство Российской Федерации отчет о результатах функционирования Особой экономической зоны за истекший период. Положения частей четвертой - одиннадцатой настоящей статьи не распространяются на участников Особой экономической зоны, указанных в подпункте 2 пункта 1 статьи 31 настоящего Федерального закона. (Дополнение частью - Федеральный закон от 18.03.2023 № 84-ФЗ) (Статья в редакции Федерального закона от 06.12.2011 № 409-ФЗ)</w:t>
      </w:r>
    </w:p>
    <w:p>
      <w:r>
        <w:rPr>
          <w:b/>
        </w:rPr>
        <w:t>Статья 41</w:t>
      </w:r>
    </w:p>
    <w:p>
      <w:r>
        <w:t>(Дополнение статьей - Федеральный закон от 06.12.2011 № 409-ФЗ) (Утратила силу - Федеральный закон от 22.12.2014 № 423-ФЗ)</w:t>
      </w:r>
    </w:p>
    <w:p>
      <w:r>
        <w:rPr>
          <w:b/>
        </w:rPr>
        <w:t>Статья 42. Соглашение об осуществлении деятельности</w:t>
      </w:r>
    </w:p>
    <w:p>
      <w:r>
        <w:rPr>
          <w:b/>
        </w:rPr>
        <w:t xml:space="preserve">1. </w:t>
      </w:r>
      <w:r>
        <w:t>Соглашение об осуществлении деятельности заключается между участником Особой экономической зоны и администрацией Особой экономической зоны. В течение срока действия соглашения об осуществлении деятельности участник Особой экономической зоны обязуется осуществлять деятельность, определенную соглашением об осуществлении деятельности, и осуществлять инвестиции, в том числе капитальные вложения, в целях создания и (или) развития инфраструктурных проектов, развития производства на территории Магаданской области в объеме, в сроки и в порядке, которые установлены соглашением об осуществлении деятельности, а администрация Особой экономической зоны обязуется осуществлять полномочия, предусмотренные настоящим Федеральным законом</w:t>
      </w:r>
    </w:p>
    <w:p>
      <w:r>
        <w:rPr>
          <w:b/>
        </w:rPr>
        <w:t xml:space="preserve">2. </w:t>
      </w:r>
      <w:r>
        <w:t>Соглашение об осуществлении деятельности не может быть направлено на осуществление следующих видов деятельности</w:t>
      </w:r>
    </w:p>
    <w:p>
      <w:r>
        <w:rPr>
          <w:b/>
        </w:rPr>
        <w:t xml:space="preserve">3. </w:t>
      </w:r>
      <w:r>
        <w:t>Документом, подтверждающим выполнение участником Особой экономической зоны условий соглашения об осуществлении деятельности, является свидетельство о выполнении условий соглашения об осуществлении деятельности, выданное администрацией Особой экономической зоны. Форма и порядок выдачи свидетельства о выполнении участником Особой экономической зоны условий соглашения об осуществлении деятельности утверждаются уполномоченным Правительством Российской Федерации федеральным органом исполнительной власти</w:t>
      </w:r>
    </w:p>
    <w:p>
      <w:r>
        <w:rPr>
          <w:b/>
        </w:rPr>
        <w:t xml:space="preserve">4. </w:t>
      </w:r>
      <w:r>
        <w:t>Участник Особой экономической зоны не вправе передавать свои права и обязанности по соглашению об осуществлении деятельности другому лицу</w:t>
      </w:r>
    </w:p>
    <w:p>
      <w:r>
        <w:rPr>
          <w:b/>
        </w:rPr>
        <w:t xml:space="preserve">5. </w:t>
      </w:r>
      <w:r>
        <w:t>Типовая форма соглашения об осуществлении деятельности утверждается уполномоченным Правительством Российской Федерации федеральным органом исполнительной власти</w:t>
      </w:r>
    </w:p>
    <w:p>
      <w:r>
        <w:rPr>
          <w:b/>
        </w:rPr>
        <w:t xml:space="preserve">6. </w:t>
      </w:r>
      <w:r>
        <w:t>Существенными условиями соглашения об осуществлении деятельности являются</w:t>
      </w:r>
    </w:p>
    <w:p>
      <w:r>
        <w:rPr>
          <w:b/>
        </w:rPr>
        <w:t xml:space="preserve">7. </w:t>
      </w:r>
      <w:r>
        <w:t>Участник Особой экономической зоны оказывает содействие администрации Особой экономической зоны в части осуществления контроля за выполнением условий соглашения об осуществлении деятельности, в том числе обеспечивает беспрепятственный допуск ее должностных лиц к объектам инфраструктуры, принадлежащим ему, представляет в администрацию Особой экономической зоны в устной форме и письменной форме необходимые для осуществления контроля отчеты и информацию</w:t>
      </w:r>
    </w:p>
    <w:p>
      <w:r>
        <w:rPr>
          <w:b/>
        </w:rPr>
        <w:t xml:space="preserve">8. </w:t>
      </w:r>
      <w:r>
        <w:t>Администрация Особой экономической зоны не вправе разглашать сведения, составляющие коммерческую тайну</w:t>
      </w:r>
    </w:p>
    <w:p>
      <w:r>
        <w:rPr>
          <w:b/>
        </w:rPr>
        <w:t xml:space="preserve">9. </w:t>
      </w:r>
      <w:r>
        <w:t>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 (Дополнение пунктом - Федеральный закон от 18.03.2023 № 84-ФЗ) (Дополнение статьей - Федеральный закон от 22.12.2014 № 423-ФЗ)</w:t>
      </w:r>
    </w:p>
    <w:p>
      <w:r>
        <w:rPr>
          <w:b/>
        </w:rPr>
        <w:t xml:space="preserve">2. </w:t>
      </w:r>
      <w:r>
        <w:t>добыча сырой нефти и природного газа, предоставление услуг в этих областях</w:t>
      </w:r>
    </w:p>
    <w:p>
      <w:r>
        <w:rPr>
          <w:b/>
        </w:rPr>
        <w:t xml:space="preserve">2. </w:t>
      </w:r>
      <w:r>
        <w:t>производство и переработка подакцизных товаров (за исключением легковых автомобилей и мотоциклов)</w:t>
      </w:r>
    </w:p>
    <w:p>
      <w:r>
        <w:rPr>
          <w:b/>
        </w:rPr>
        <w:t xml:space="preserve">2. </w:t>
      </w:r>
      <w:r>
        <w:t>оптовая и розничная торговля</w:t>
      </w:r>
    </w:p>
    <w:p>
      <w:r>
        <w:rPr>
          <w:b/>
        </w:rPr>
        <w:t xml:space="preserve">2. </w:t>
      </w:r>
      <w:r>
        <w:t>предоставление бытовых услуг</w:t>
      </w:r>
    </w:p>
    <w:p>
      <w:r>
        <w:rPr>
          <w:b/>
        </w:rPr>
        <w:t xml:space="preserve">2. </w:t>
      </w:r>
      <w:r>
        <w:t>производство и техническое обслуживание вооружения, военной и специальной техники</w:t>
      </w:r>
    </w:p>
    <w:p>
      <w:r>
        <w:rPr>
          <w:b/>
        </w:rPr>
        <w:t xml:space="preserve">6. </w:t>
      </w:r>
      <w:r>
        <w:t>виды деятельности, осуществляемые в соответствии с соглашением об осуществлении деятельности</w:t>
      </w:r>
    </w:p>
    <w:p>
      <w:r>
        <w:rPr>
          <w:b/>
        </w:rPr>
        <w:t xml:space="preserve">6. </w:t>
      </w:r>
      <w:r>
        <w:t>объем инвестиций, в том числе капитальных вложений, осуществляемых в соответствии с соглашением об осуществлении деятельности, и сроки осуществления указанных инвестиций, в том числе капитальных вложений</w:t>
      </w:r>
    </w:p>
    <w:p>
      <w:r>
        <w:rPr>
          <w:b/>
        </w:rPr>
        <w:t xml:space="preserve">6. </w:t>
      </w:r>
      <w:r>
        <w:t>обязательство по представлению в администрацию Особой экономической зоны отчетов в порядке, установленном законом Магаданской области</w:t>
      </w:r>
    </w:p>
    <w:p>
      <w:r>
        <w:rPr>
          <w:b/>
        </w:rPr>
        <w:t>Статья 43. Порядок заключения соглашения об осуществлении деятельности</w:t>
      </w:r>
    </w:p>
    <w:p>
      <w:r>
        <w:rPr>
          <w:b/>
        </w:rPr>
        <w:t xml:space="preserve">1. </w:t>
      </w:r>
      <w:r>
        <w:t>Лицо, намеревающееся получить статус участника Особой экономической зоны (далее - заявитель), представляет в администрацию Особой экономической зоны заявку на заключение соглашения об осуществлении деятельности по форме, установленной уполномоченным Правительством Российской Федерации федеральным органом исполнительной власти. Такая заявка должна содержать сведения о предполагаемом виде деятельности заявителя</w:t>
      </w:r>
    </w:p>
    <w:p>
      <w:r>
        <w:rPr>
          <w:b/>
        </w:rPr>
        <w:t xml:space="preserve">2. </w:t>
      </w:r>
      <w:r>
        <w:t>К заявке на заключение соглашения об осуществлении деятельности заявитель прилагает следующие документы</w:t>
      </w:r>
    </w:p>
    <w:p>
      <w:r>
        <w:rPr>
          <w:b/>
        </w:rPr>
        <w:t xml:space="preserve">3. </w:t>
      </w:r>
      <w:r>
        <w:t>Бизнес-план должен содержать следующие сведения</w:t>
      </w:r>
    </w:p>
    <w:p>
      <w:r>
        <w:rPr>
          <w:b/>
        </w:rPr>
        <w:t xml:space="preserve">4. </w:t>
      </w:r>
      <w:r>
        <w:t>Требования к минимальному объему инвестиций, в том числе капитальных вложений, по видам деятельности, осуществляемым участником Особой экономической зоны, устанавливаются уполномоченным Правительством Российской Федерации федеральным органом исполнительной власти</w:t>
      </w:r>
    </w:p>
    <w:p>
      <w:r>
        <w:rPr>
          <w:b/>
        </w:rPr>
        <w:t xml:space="preserve">5. </w:t>
      </w:r>
      <w:r>
        <w:t>В случае, если указанные в подпунктах 3 и 4 пункта 2 настоящей статьи документы не представлены заявителем по собственной инициативе, по межведомственному запросу администрации Особой экономической зоны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заявителя на учет в налоговом органе</w:t>
      </w:r>
    </w:p>
    <w:p>
      <w:r>
        <w:rPr>
          <w:b/>
        </w:rPr>
        <w:t xml:space="preserve">6. </w:t>
      </w:r>
      <w:r>
        <w:t>Документы, указанные в пунктах 1, 2 и 5 настоящей статьи, принимаются по описи администрацией Особой экономической зоны, которая вручает заявителю (его законному или уполномоченному представителю) лично под роспись или направляет по почте заказным письмом копию этой описи с отметкой о дате приема указанных документов</w:t>
      </w:r>
    </w:p>
    <w:p>
      <w:r>
        <w:rPr>
          <w:b/>
        </w:rPr>
        <w:t xml:space="preserve">7. </w:t>
      </w:r>
      <w:r>
        <w:t>После получения документов, указанных в пунктах 1, 2 и 5 настоящей статьи, администрация Особой экономической зоны принимает и направляет заявителю не позднее чем через десять рабочих дней после получения указанных документов одно из следующих решений</w:t>
      </w:r>
    </w:p>
    <w:p>
      <w:r>
        <w:rPr>
          <w:b/>
        </w:rPr>
        <w:t xml:space="preserve">8. </w:t>
      </w:r>
      <w:r>
        <w:t>Отказ в рассмотрении заявки на заключение соглашения об осуществлении деятельности допускается только в случаях</w:t>
      </w:r>
    </w:p>
    <w:p>
      <w:r>
        <w:rPr>
          <w:b/>
        </w:rPr>
        <w:t xml:space="preserve">9. </w:t>
      </w:r>
      <w:r>
        <w:t>Администрация Особой экономической зоны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Указанное решение может быть обжаловано заявителем в судебном порядке</w:t>
      </w:r>
    </w:p>
    <w:p>
      <w:r>
        <w:rPr>
          <w:b/>
        </w:rPr>
        <w:t xml:space="preserve">10. </w:t>
      </w:r>
      <w:r>
        <w:t>Рассмотрение заявки на заключение соглашения об осуществлении деятельности и бизнес-плана осуществляется уполномоченным Правительством Российской Федерации федеральным органом исполнительной власти</w:t>
      </w:r>
    </w:p>
    <w:p>
      <w:r>
        <w:rPr>
          <w:b/>
        </w:rPr>
        <w:t xml:space="preserve">11. </w:t>
      </w:r>
      <w:r>
        <w:t>Не позднее чем через тридцать календарных дней со дня получения заявки на заключение соглашения об осуществлении деятельности и бизнес-плана уполномоченный Правительством Российской Федерации федеральный орган исполнительной власти принимает и направляет в администрацию Особой экономической зоны одно из следующих решений</w:t>
      </w:r>
    </w:p>
    <w:p>
      <w:r>
        <w:rPr>
          <w:b/>
        </w:rPr>
        <w:t xml:space="preserve">12. </w:t>
      </w:r>
      <w:r>
        <w:t>Решение уполномоченного Правительством Российской Федерации федерального органа исполнительной власти об отказе в поддержке бизнес-плана должно содержать мотивированное обоснование причин отказа</w:t>
      </w:r>
    </w:p>
    <w:p>
      <w:r>
        <w:rPr>
          <w:b/>
        </w:rPr>
        <w:t xml:space="preserve">13. </w:t>
      </w:r>
      <w:r>
        <w:t>Уполномоченный Правительством Российской Федерации федеральный орган исполнительной власти принимает решение об отказе в поддержке бизнес-плана в случае</w:t>
      </w:r>
    </w:p>
    <w:p>
      <w:r>
        <w:rPr>
          <w:b/>
        </w:rPr>
        <w:t xml:space="preserve">14. </w:t>
      </w:r>
      <w:r>
        <w:t>Решение о поддержке бизнес-плана уполномоченного Правительством Российской Федерации федерального органа исполнительной власти также может содержать одно обязательство или несколько обязательств по внесению изменений в бизнес-план, исполнение которых возлагается на заявителя в соответствии с настоящим Федеральным законом и учитывается при заключении соглашения об осуществлении деятельности</w:t>
      </w:r>
    </w:p>
    <w:p>
      <w:r>
        <w:rPr>
          <w:b/>
        </w:rPr>
        <w:t xml:space="preserve">15. </w:t>
      </w:r>
      <w:r>
        <w:t>В течение пяти рабочих дней со дня получения решения уполномоченного Правительством Российской Федерации федерального органа исполнительной власти администрация Особой экономической зоны принимает соответствующее решение и направляет в письменной форме заявителю уведомление</w:t>
      </w:r>
    </w:p>
    <w:p>
      <w:r>
        <w:rPr>
          <w:b/>
        </w:rPr>
        <w:t xml:space="preserve">16. </w:t>
      </w:r>
      <w:r>
        <w:t>Уведомление, установленное пунктом 15 настоящей статьи, вручается заявителю (его законному или уполномоченному представителю) лично под роспись или направляется по почте заказным письмом. В случае направления указанного уведомления по почте заказным письмом оно считается полученным по истечении восьми рабочих дней с даты направления заказного письма</w:t>
      </w:r>
    </w:p>
    <w:p>
      <w:r>
        <w:rPr>
          <w:b/>
        </w:rPr>
        <w:t xml:space="preserve">17. </w:t>
      </w:r>
      <w:r>
        <w:t>В течение пяти рабочих дней после получения уведомления, установленного подпунктом 3 пункта 15 настоящей статьи, заявитель обязан выполнить обязательства по внесению изменений в бизнес-план и направить исправленный бизнес-план в администрацию Особой экономической зоны. Контроль за выполнением заявителем обязательств, указанных в решении уполномоченного Правительством Российской Федерации федерального органа исполнительной власти, осуществляет администрация Особой экономической зоны</w:t>
      </w:r>
    </w:p>
    <w:p>
      <w:r>
        <w:rPr>
          <w:b/>
        </w:rPr>
        <w:t xml:space="preserve">18. </w:t>
      </w:r>
      <w:r>
        <w:t>В случае выполнения заявителем в течение пяти рабочих дней после получения им уведомления, установленного подпунктом 3 пункта 15 настоящей статьи, обязательств по внесению изменений в бизнес-план администрация Особой экономической зоны принимает решение о заключении соглашения об осуществлении деятельности в срок, не превышающий пяти рабочих дней</w:t>
      </w:r>
    </w:p>
    <w:p>
      <w:r>
        <w:rPr>
          <w:b/>
        </w:rPr>
        <w:t xml:space="preserve">19. </w:t>
      </w:r>
      <w:r>
        <w:t>В случае невыполнения заявителем в течение пяти рабочих дней после получения им уведомления, установленного подпунктом 3 пункта 15 настоящей статьи, обязательств по внесению изменений в бизнес-план администрация Особой экономической зоны в срок, не превышающий пяти рабочих дней, принимает решение об отказе в заключении соглашения об осуществлении деятельности и направляет заявителю и в уполномоченный Правительством Российской Федерации федеральный орган исполнительной власти соответствующее уведомление</w:t>
      </w:r>
    </w:p>
    <w:p>
      <w:r>
        <w:rPr>
          <w:b/>
        </w:rPr>
        <w:t xml:space="preserve">20. </w:t>
      </w:r>
      <w:r>
        <w:t>Администрация Особой экономической зоны подготавливает и направляет заявителю проект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21. </w:t>
      </w:r>
      <w:r>
        <w:t>Соглашение об осуществлении деятельности заключается в письменной форме путем составления документа в двух экземплярах, каждый из которых подписывается сторонами и передается каждой из сторон</w:t>
      </w:r>
    </w:p>
    <w:p>
      <w:r>
        <w:rPr>
          <w:b/>
        </w:rPr>
        <w:t xml:space="preserve">22. </w:t>
      </w:r>
      <w:r>
        <w:t>После подписания сторонами соглашения об осуществлении деятельности администрация Особой экономической зоны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23. </w:t>
      </w:r>
      <w:r>
        <w:t>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 (Дополнение пунктом - Федеральный закон от 18.03.2023 № 84-ФЗ) (Дополнение статьей - Федеральный закон от 22.12.2014 № 423-ФЗ)</w:t>
      </w:r>
    </w:p>
    <w:p>
      <w:r>
        <w:rPr>
          <w:b/>
        </w:rPr>
        <w:t xml:space="preserve">2. </w:t>
      </w:r>
      <w:r>
        <w:t>копии учредительных документов (для юридических лиц), копия основного документа, удостоверяющего личность гражданина Российской Федерации (для индивидуальных предпринимателей)</w:t>
      </w:r>
    </w:p>
    <w:p>
      <w:r>
        <w:rPr>
          <w:b/>
        </w:rPr>
        <w:t xml:space="preserve">2. </w:t>
      </w:r>
      <w:r>
        <w:t>справка об основных средствах по форме, установленной администрацией Особой экономической зоны, одновременно с документами, подтверждающими соответствие заявителя требованиям, установленным подпунктом 4 пункта 2 статьи 31 настоящего Федерального закона</w:t>
      </w:r>
    </w:p>
    <w:p>
      <w:r>
        <w:rPr>
          <w:b/>
        </w:rPr>
        <w:t xml:space="preserve">2. </w:t>
      </w:r>
      <w:r>
        <w:t>копия свидетельства о государственной регистрации юридического лица или индивидуального предпринимателя</w:t>
      </w:r>
    </w:p>
    <w:p>
      <w:r>
        <w:rPr>
          <w:b/>
        </w:rPr>
        <w:t xml:space="preserve">2. </w:t>
      </w:r>
      <w:r>
        <w:t>копия свидетельства о постановке на учет в налоговом органе</w:t>
      </w:r>
    </w:p>
    <w:p>
      <w:r>
        <w:rPr>
          <w:b/>
        </w:rPr>
        <w:t xml:space="preserve">2. </w:t>
      </w:r>
      <w:r>
        <w:t>бизнес-план по форме, установленной уполномоченным Правительством Российской Федерации федеральным органом исполнительной власти</w:t>
      </w:r>
    </w:p>
    <w:p>
      <w:r>
        <w:rPr>
          <w:b/>
        </w:rPr>
        <w:t xml:space="preserve">3. </w:t>
      </w:r>
      <w:r>
        <w:t>цели реализации бизнес-плана, соответствующие требованиям, установленным частью первой статьи 2 настоящего Федерального закона</w:t>
      </w:r>
    </w:p>
    <w:p>
      <w:r>
        <w:rPr>
          <w:b/>
        </w:rPr>
        <w:t xml:space="preserve">3. </w:t>
      </w:r>
      <w:r>
        <w:t>срок реализации бизнес-плана</w:t>
      </w:r>
    </w:p>
    <w:p>
      <w:r>
        <w:rPr>
          <w:b/>
        </w:rPr>
        <w:t xml:space="preserve">3. </w:t>
      </w:r>
      <w:r>
        <w:t>предполагаемый объем инвестиций, в том числе капитальных вложений, соответствующий требованиям, установленным пунктом 4 настоящей статьи, которые направлены на реализацию целей, указанных в пункте 1 статьи 42 настоящего Федерального закона в период деятельности заявителя в Особой экономической зоне</w:t>
      </w:r>
    </w:p>
    <w:p>
      <w:r>
        <w:rPr>
          <w:b/>
        </w:rPr>
        <w:t xml:space="preserve">3. </w:t>
      </w:r>
      <w:r>
        <w:t>срок и этапы осуществления объема инвестиций, в том числе капитальных вложений</w:t>
      </w:r>
    </w:p>
    <w:p>
      <w:r>
        <w:rPr>
          <w:b/>
        </w:rPr>
        <w:t xml:space="preserve">7. </w:t>
      </w:r>
      <w:r>
        <w:t>о передаче заявки на заключение соглашения об осуществлении деятельности и бизнес-плана в уполномоченный Правительством Российской Федерации федеральный орган исполнительной власти</w:t>
      </w:r>
    </w:p>
    <w:p>
      <w:r>
        <w:rPr>
          <w:b/>
        </w:rPr>
        <w:t xml:space="preserve">7. </w:t>
      </w:r>
      <w:r>
        <w:t>об отказе в рассмотрении заявки на заключение соглашения об осуществлении деятельности</w:t>
      </w:r>
    </w:p>
    <w:p>
      <w:r>
        <w:rPr>
          <w:b/>
        </w:rPr>
        <w:t xml:space="preserve">8. </w:t>
      </w:r>
      <w:r>
        <w:t>непредставления заявителем документов, указанных в пункте 1 и подпунктах 1, 2 и 5 пункта 2 настоящей статьи</w:t>
      </w:r>
    </w:p>
    <w:p>
      <w:r>
        <w:rPr>
          <w:b/>
        </w:rPr>
        <w:t xml:space="preserve">8. </w:t>
      </w:r>
      <w:r>
        <w:t>несоответствия заявителя требованиям пункта 2 статьи 31 настоящего Федерального закона</w:t>
      </w:r>
    </w:p>
    <w:p>
      <w:r>
        <w:rPr>
          <w:b/>
        </w:rPr>
        <w:t xml:space="preserve">8. </w:t>
      </w:r>
      <w:r>
        <w:t>несоответствия предполагаемой деятельности заявителя видам деятельности, указанным в пункте 2 статьи 42 настоящего Федерального закона</w:t>
      </w:r>
    </w:p>
    <w:p>
      <w:r>
        <w:rPr>
          <w:b/>
        </w:rPr>
        <w:t xml:space="preserve">8. </w:t>
      </w:r>
      <w:r>
        <w:t>несоответствия формы заявки на заключение соглашения об осуществлении деятельности форме, установленной уполномоченным Правительством Российской Федерации федеральным органом исполнительной власти</w:t>
      </w:r>
    </w:p>
    <w:p>
      <w:r>
        <w:rPr>
          <w:b/>
        </w:rPr>
        <w:t xml:space="preserve">11. </w:t>
      </w:r>
      <w:r>
        <w:t>о поддержке бизнес-плана</w:t>
      </w:r>
    </w:p>
    <w:p>
      <w:r>
        <w:rPr>
          <w:b/>
        </w:rPr>
        <w:t xml:space="preserve">11. </w:t>
      </w:r>
      <w:r>
        <w:t>об отказе в поддержке бизнес-плана</w:t>
      </w:r>
    </w:p>
    <w:p>
      <w:r>
        <w:rPr>
          <w:b/>
        </w:rPr>
        <w:t xml:space="preserve">13. </w:t>
      </w:r>
      <w:r>
        <w:t>несоответствия формы бизнес-плана форме, установленной уполномоченным Правительством Российской Федерации федеральным органом исполнительной власти</w:t>
      </w:r>
    </w:p>
    <w:p>
      <w:r>
        <w:rPr>
          <w:b/>
        </w:rPr>
        <w:t xml:space="preserve">13. </w:t>
      </w:r>
      <w:r>
        <w:t>несоответствия целей реализации бизнес-плана целям, установленным частью первой статьи 2 настоящего Федерального закона</w:t>
      </w:r>
    </w:p>
    <w:p>
      <w:r>
        <w:rPr>
          <w:b/>
        </w:rPr>
        <w:t xml:space="preserve">13. </w:t>
      </w:r>
      <w:r>
        <w:t>несоответствия целей предполагаемого осуществления инвестиций, в том числе капитальных вложений, целям, установленным пунктом 1 статьи 42 настоящего Федерального закона</w:t>
      </w:r>
    </w:p>
    <w:p>
      <w:r>
        <w:rPr>
          <w:b/>
        </w:rPr>
        <w:t xml:space="preserve">13. </w:t>
      </w:r>
      <w:r>
        <w:t>несоответствия заявленного объема инвестиций, в том числе капитальных вложений, минимальному объему инвестиций, в том числе капитальных вложений, в соответствии с пунктом 4 настоящей статьи</w:t>
      </w:r>
    </w:p>
    <w:p>
      <w:r>
        <w:rPr>
          <w:b/>
        </w:rPr>
        <w:t xml:space="preserve">13. </w:t>
      </w:r>
      <w:r>
        <w:t>закрепления в бизнес-плане сроков и этапов осуществления инвестиций, в том числе капитальных вложений, исключающих возможность реализации бизнес-плана</w:t>
      </w:r>
    </w:p>
    <w:p>
      <w:r>
        <w:rPr>
          <w:b/>
        </w:rPr>
        <w:t xml:space="preserve">15. </w:t>
      </w:r>
      <w:r>
        <w:t>о заключении соглашения об осуществлении деятельности при принятии уполномоченным Правительством Российской Федерации федеральным органом исполнительной власти решения о поддержке бизнес-плана</w:t>
      </w:r>
    </w:p>
    <w:p>
      <w:r>
        <w:rPr>
          <w:b/>
        </w:rPr>
        <w:t xml:space="preserve">15. </w:t>
      </w:r>
      <w:r>
        <w:t>об отказе в заключении соглашения об осуществлении деятельности при принятии уполномоченным Правительством Российской Федерации федеральным органом исполнительной власти решения об отказе в поддержке бизнес-плана</w:t>
      </w:r>
    </w:p>
    <w:p>
      <w:r>
        <w:rPr>
          <w:b/>
        </w:rPr>
        <w:t xml:space="preserve">15. </w:t>
      </w:r>
      <w:r>
        <w:t>о заключении соглашения об осуществлении деятельности при условии выполнения заявителем обязательств по внесению изменений в бизнес-план при принятии уполномоченным Правительством Российской Федерации федеральным органом исполнительной власти решения о поддержке бизнес-плана, содержащего обязательства по внесению изменений в бизнес-план</w:t>
      </w:r>
    </w:p>
    <w:p>
      <w:r>
        <w:rPr>
          <w:b/>
        </w:rPr>
        <w:t>Статья 44. Вступление в силу соглашения об осуществлении деятельности</w:t>
      </w:r>
    </w:p>
    <w:p>
      <w:r>
        <w:t>Соглашение об осуществлении деятельности вступает в силу со дня его подписания сторонами. (Дополнение статьей - Федеральный закон от 22.12.2014 № 423-ФЗ)</w:t>
      </w:r>
    </w:p>
    <w:p>
      <w:r>
        <w:rPr>
          <w:b/>
        </w:rPr>
        <w:t>Статья 45. Срок действия соглашения об осуществлении деятельности</w:t>
      </w:r>
    </w:p>
    <w:p>
      <w:r>
        <w:rPr>
          <w:b/>
        </w:rPr>
        <w:t xml:space="preserve">1. </w:t>
      </w:r>
      <w:r>
        <w:t>Соглашение об осуществлении деятельности заключается на срок, установленный подпунктом 2 пункта 3 статьи 43 настоящего Федерального закона</w:t>
      </w:r>
    </w:p>
    <w:p>
      <w:r>
        <w:rPr>
          <w:b/>
        </w:rPr>
        <w:t xml:space="preserve">2. </w:t>
      </w:r>
      <w:r>
        <w:t>Срок реализации соглашения об осуществлении деятельности не может превышать срок, оставшийся до прекращения существования Особой экономической зоны. (Дополнение статьей - Федеральный закон от 22.12.2014 № 423-ФЗ)</w:t>
      </w:r>
    </w:p>
    <w:p>
      <w:r>
        <w:rPr>
          <w:b/>
        </w:rPr>
        <w:t>Статья 46. Изменения, вносимые в соглашение об осуществлении деятельности</w:t>
      </w:r>
    </w:p>
    <w:p>
      <w:r>
        <w:rPr>
          <w:b/>
        </w:rPr>
        <w:t xml:space="preserve">1. </w:t>
      </w:r>
      <w:r>
        <w:t>Все изменения, вносимые в соглашение об осуществлении деятельности, оформляются дополнительным соглашением к соглашению об осуществлении деятельности (далее также - дополнительное соглашение)</w:t>
      </w:r>
    </w:p>
    <w:p>
      <w:r>
        <w:rPr>
          <w:b/>
        </w:rPr>
        <w:t xml:space="preserve">2. </w:t>
      </w:r>
      <w:r>
        <w:t>В случае изменения условий соглашения об осуществлении деятельности, связанных с изменением существенных условий, участником Особой экономической зоны представляются в администрацию Особой экономической зоны заявление на заключение дополнительного соглашения об осуществлении деятельности (далее - заявление) и бизнес-план</w:t>
      </w:r>
    </w:p>
    <w:p>
      <w:r>
        <w:rPr>
          <w:b/>
        </w:rPr>
        <w:t xml:space="preserve">3. </w:t>
      </w:r>
      <w:r>
        <w:t>Документы, указанные в пункте 2 настоящей статьи, принимаются по описи администрацией Особой экономической зоны, которая вручает заявителю (его законному или уполномоченному представителю) лично под роспись или направляет по почте заказным письмом копию этой описи с отметкой о дате приема указанных документов</w:t>
      </w:r>
    </w:p>
    <w:p>
      <w:r>
        <w:rPr>
          <w:b/>
        </w:rPr>
        <w:t xml:space="preserve">4. </w:t>
      </w:r>
      <w:r>
        <w:t>Администрация Особой экономической зоны в течение пяти рабочих дней со дня получения документов, указанных в пункте 2 настоящей статьи, направляет их в уполномоченный Правительством Российской Федерации федеральный орган исполнительной власти</w:t>
      </w:r>
    </w:p>
    <w:p>
      <w:r>
        <w:rPr>
          <w:b/>
        </w:rPr>
        <w:t xml:space="preserve">5. </w:t>
      </w:r>
      <w:r>
        <w:t>Не позднее чем через тридцать календарных дней со дня получения документов, указанных в пункте 2 настоящей статьи, уполномоченный Правительством Российской Федерации федеральный орган исполнительной власти принимает и направляет в администрацию Особой экономической зоны одно из следующих решений</w:t>
      </w:r>
    </w:p>
    <w:p>
      <w:r>
        <w:rPr>
          <w:b/>
        </w:rPr>
        <w:t xml:space="preserve">6. </w:t>
      </w:r>
      <w:r>
        <w:t>Реализация решений, принятых уполномоченным Правительством Российской Федерации федеральным органом исполнительной власти, осуществляется в соответствии с пунктами 12 - 19 статьи 43 настоящего Федерального закона</w:t>
      </w:r>
    </w:p>
    <w:p>
      <w:r>
        <w:rPr>
          <w:b/>
        </w:rPr>
        <w:t xml:space="preserve">7. </w:t>
      </w:r>
      <w:r>
        <w:t>Решение уполномоченного Правительством Российской Федерации федерального органа исполнительной власти об отказе в поддержке бизнес-плана также может быть принято по основанию, предусмотренному подпунктом 3 пункта 8 статьи 43 настоящего Федерального закона</w:t>
      </w:r>
    </w:p>
    <w:p>
      <w:r>
        <w:rPr>
          <w:b/>
        </w:rPr>
        <w:t xml:space="preserve">8. </w:t>
      </w:r>
      <w:r>
        <w:t>Внесение в соглашение об осуществлении деятельности изменений, не связанных с изменением его существенных условий, осуществляется администрацией Особой экономической зоны на основании поданных в администрацию Особой экономической зоны заявления в письменной форме и документов, подтверждающих необходимость внесения указанных изменений. Заявление и прилагаемые к нему документы рассматриваются администрацией Особой экономической зоны без рассмотрения их уполномоченным Правительством Российской Федерации федеральным органом исполнительной власти в срок, не превышающий десяти рабочих дней</w:t>
      </w:r>
    </w:p>
    <w:p>
      <w:r>
        <w:rPr>
          <w:b/>
        </w:rPr>
        <w:t xml:space="preserve">9. </w:t>
      </w:r>
      <w:r>
        <w:t>В течение десяти календарных дней со дня получения документов, указанных в пункте 8 настоящей статьи, администрация Особой экономической зоны принимает одно из следующих решений</w:t>
      </w:r>
    </w:p>
    <w:p>
      <w:r>
        <w:rPr>
          <w:b/>
        </w:rPr>
        <w:t xml:space="preserve">10. </w:t>
      </w:r>
      <w:r>
        <w:t>Администрация Особой экономической зоны принимает решение об отказе в заключении дополнительного соглашения только в случае</w:t>
      </w:r>
    </w:p>
    <w:p>
      <w:r>
        <w:rPr>
          <w:b/>
        </w:rPr>
        <w:t xml:space="preserve">11. </w:t>
      </w:r>
      <w:r>
        <w:t>Администрация Особой экономической зоны в течение пятнадцати календарных дней со дня принятии решения, указанного в пункте 9 настоящей статьи, направляет заявителю уведомление о заключении дополнительного соглашения об осуществлении деятельности или об отказе в заключении дополнительного соглашения об осуществлении деятельности</w:t>
      </w:r>
    </w:p>
    <w:p>
      <w:r>
        <w:rPr>
          <w:b/>
        </w:rPr>
        <w:t xml:space="preserve">12. </w:t>
      </w:r>
      <w:r>
        <w:t>Администрация Особой экономической зоны подготавливает и направляет заявителю проект дополнительного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13. </w:t>
      </w:r>
      <w:r>
        <w:t>Дополнительное соглашение об осуществлении деятельности заключается в письменной форме путем составления документа в двух экземплярах, каждый из которых подписывается сторонами и передается каждой из сторон</w:t>
      </w:r>
    </w:p>
    <w:p>
      <w:r>
        <w:rPr>
          <w:b/>
        </w:rPr>
        <w:t xml:space="preserve">14. </w:t>
      </w:r>
      <w:r>
        <w:t>После подписания сторонами дополнительного соглашения об осуществлении деятельности администрация Особой экономической зоны направляет в уполномоченный Правительством Российской Федерации орган исполнительной власти копию дополнительного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15. </w:t>
      </w:r>
      <w:r>
        <w:t>Дополнительное соглашение об осуществлении деятельности вступает в силу в соответствии со статьей 44 настоящего Федерального закона. (Дополнение статьей - Федеральный закон от 22.12.2014 № 423-ФЗ)</w:t>
      </w:r>
    </w:p>
    <w:p>
      <w:r>
        <w:rPr>
          <w:b/>
        </w:rPr>
        <w:t xml:space="preserve">5. </w:t>
      </w:r>
      <w:r>
        <w:t>о поддержке бизнес-плана</w:t>
      </w:r>
    </w:p>
    <w:p>
      <w:r>
        <w:rPr>
          <w:b/>
        </w:rPr>
        <w:t xml:space="preserve">5. </w:t>
      </w:r>
      <w:r>
        <w:t>об отказе в поддержке бизнес-плана</w:t>
      </w:r>
    </w:p>
    <w:p>
      <w:r>
        <w:rPr>
          <w:b/>
        </w:rPr>
        <w:t xml:space="preserve">9. </w:t>
      </w:r>
      <w:r>
        <w:t>о заключении дополнительного соглашения</w:t>
      </w:r>
    </w:p>
    <w:p>
      <w:r>
        <w:rPr>
          <w:b/>
        </w:rPr>
        <w:t xml:space="preserve">9. </w:t>
      </w:r>
      <w:r>
        <w:t>об отказе в заключении дополнительного соглашения</w:t>
      </w:r>
    </w:p>
    <w:p>
      <w:r>
        <w:rPr>
          <w:b/>
        </w:rPr>
        <w:t xml:space="preserve">10. </w:t>
      </w:r>
      <w:r>
        <w:t>невыполнения требований, установленных пунктом 3 статьи 31 настоящего Федерального закона</w:t>
      </w:r>
    </w:p>
    <w:p>
      <w:r>
        <w:rPr>
          <w:b/>
        </w:rPr>
        <w:t xml:space="preserve">10. </w:t>
      </w:r>
      <w:r>
        <w:t>несоответствия целей реализации бизнес-плана целям, установленным частью первой статьи 2 настоящего Федерального закона</w:t>
      </w:r>
    </w:p>
    <w:p>
      <w:r>
        <w:rPr>
          <w:b/>
        </w:rPr>
        <w:t xml:space="preserve">10. </w:t>
      </w:r>
      <w:r>
        <w:t>несоответствия целей предполагаемого осуществления инвестиций, в том числе капитальных вложений, целям, установленным пунктом 1 статьи 42 настоящего Федерального закона</w:t>
      </w:r>
    </w:p>
    <w:p>
      <w:r>
        <w:rPr>
          <w:b/>
        </w:rPr>
        <w:t>Статья 47. Прекращение действия соглашения об осуществлении деятельности</w:t>
      </w:r>
    </w:p>
    <w:p>
      <w:r>
        <w:t>Действие соглашения об осуществлении деятельности прекращается</w:t>
      </w:r>
    </w:p>
    <w:p>
      <w:r>
        <w:t>по истечении срока действия соглашения</w:t>
      </w:r>
    </w:p>
    <w:p>
      <w:r>
        <w:t>в случае расторжения соглашения</w:t>
      </w:r>
    </w:p>
    <w:p>
      <w:r>
        <w:t>в случае досрочного прекращения существования Особой экономической зоны</w:t>
      </w:r>
    </w:p>
    <w:p>
      <w:r>
        <w:t>в случае прекращения деятельности юридического лица или деятельности физического лица в качестве индивидуального предпринимателя (со дня, следующего за днем внесения соответствующей записи в единый государственный реестр юридических лиц или единый государственный реестр индивидуальных предпринимателей). (Дополнение статьей - Федеральный закон от 22.12.2014 № 423-ФЗ)</w:t>
      </w:r>
    </w:p>
    <w:p>
      <w:r>
        <w:rPr>
          <w:b/>
        </w:rPr>
        <w:t>Статья 48. Расторжение соглашения об осуществлении деятельности</w:t>
      </w:r>
    </w:p>
    <w:p>
      <w:r>
        <w:rPr>
          <w:b/>
        </w:rPr>
        <w:t xml:space="preserve">1. </w:t>
      </w:r>
      <w:r>
        <w:t>Расторжение соглашения об осуществлении деятельности допускается по соглашению сторон</w:t>
      </w:r>
    </w:p>
    <w:p>
      <w:r>
        <w:rPr>
          <w:b/>
        </w:rPr>
        <w:t xml:space="preserve">2. </w:t>
      </w:r>
      <w:r>
        <w:t>Соглашение об осуществлении деятельности может быть расторгнуто судом по требованию одной из сторон в случае нарушения установленных пунктом 6 статьи 42 настоящего Федерального закона его существенных условий другой стороной или в случае несоответствия целей осуществления инвестиций, в том числе капитальных вложений, целям, установленным пунктом 1 статьи 42 настоящего Федерального закона</w:t>
      </w:r>
    </w:p>
    <w:p>
      <w:r>
        <w:rPr>
          <w:b/>
        </w:rPr>
        <w:t xml:space="preserve">3. </w:t>
      </w:r>
      <w:r>
        <w:t>Соглашение об осуществлении деятельности может быть расторгнуто судом в случае установления факта использования подложных документов и (или) заведомо недостоверных сведений в целях заключения указанного соглашения. (Дополнение статьей - Федеральный закон от 22.12.2014 № 423-ФЗ)</w:t>
      </w:r>
    </w:p>
    <w:p>
      <w:r>
        <w:rPr>
          <w:b/>
        </w:rPr>
        <w:t>Статья 49. Утрата статуса участника Особой экономической зоны</w:t>
      </w:r>
    </w:p>
    <w:p>
      <w:r>
        <w:t>(Наименование в редакции Федерального закона от 18.03.2023 № 84-ФЗ)</w:t>
      </w:r>
    </w:p>
    <w:p>
      <w:r>
        <w:rPr>
          <w:b/>
        </w:rPr>
        <w:t xml:space="preserve">1. </w:t>
      </w:r>
      <w:r>
        <w:t>В случае прекращения действия соглашения об осуществлении деятельности лицо утрачивает статус участника Особой экономической зоны и подлежит исключению из реестра в течение трех дней со дня прекращения действия соглашения об осуществлении деятельности, а регистрационное свидетельство подлежит аннулированию</w:t>
      </w:r>
    </w:p>
    <w:p>
      <w:r>
        <w:rPr>
          <w:b/>
        </w:rPr>
        <w:t xml:space="preserve">2. </w:t>
      </w:r>
      <w:r>
        <w:t>В случае прекращения действия соглашения об осуществлении деятельности расходы, понесенные в связи с его исполнением участником Особой экономической зоны, не возмещаются</w:t>
      </w:r>
    </w:p>
    <w:p>
      <w:r>
        <w:rPr>
          <w:b/>
        </w:rPr>
        <w:t xml:space="preserve">21. </w:t>
      </w:r>
      <w:r>
        <w:t>Лицо, указанное в подпункте 2 пункта 1 статьи 31 настоящего Федерального закона, утрачивает статус участника Особой экономической зоны, если такое лицо утрачивает право на освобождение от исполнения обязанностей налогоплательщика в соответствии с пунктами 1 и (или) 3 статьи 2463 Налогового кодекса Российской Федерации или добровольно отказывается от права на такое освобождение. (Дополнение пунктом - Федеральный закон от 18.03.2023 № 84-ФЗ)</w:t>
      </w:r>
    </w:p>
    <w:p>
      <w:r>
        <w:rPr>
          <w:b/>
        </w:rPr>
        <w:t xml:space="preserve">3. </w:t>
      </w:r>
      <w:r>
        <w:t>Лицо, утратившее статус участника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Особой экономической зоне и пределах Магаданской области или Курильских островов, по своему усмотрению в соответствии с гражданским законодательством при соблюдении условий, установленных статьей 61 настоящего Федерального закона. (В редакции Федерального закона от 18.03.2023 № 84-ФЗ) (Дополнение статьей - Федеральный закон от 22.12.2014 № 423-ФЗ)</w:t>
      </w:r>
    </w:p>
    <w:p>
      <w:r>
        <w:rPr>
          <w:b/>
        </w:rPr>
        <w:t>Статья 410. Контроль за выполнением участником Особой экономической зоны условий соглашения об осуществлении деятельности</w:t>
      </w:r>
    </w:p>
    <w:p>
      <w:r>
        <w:rPr>
          <w:b/>
        </w:rPr>
        <w:t xml:space="preserve">1. </w:t>
      </w:r>
      <w:r>
        <w:t>Налоговые органы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правом Евразийского экономического союза и законодательством Российской Федерации о таможенном регулировании и уведомляют администрацию Особой экономической зоны о выявленных нарушениях в части выполнения участниками Особой экономической зоны условий соглашений об осуществлении деятельности. (В редакции Федерального закона от 18.03.2023 № 84-ФЗ)</w:t>
      </w:r>
    </w:p>
    <w:p>
      <w:r>
        <w:rPr>
          <w:b/>
        </w:rPr>
        <w:t xml:space="preserve">2. </w:t>
      </w:r>
      <w:r>
        <w:t>Со дня включения заявителя в реестр и до дня принятия решения об исключении участника Особой экономической зоны из реестра администрация Особой экономической зоны осуществляет контроль в целях выявления соответствия деятельности участника Особой экономической зоны, определенной соглашением об осуществлении деятельности, установленным соглашением об осуществлении деятельности условиям путем проверки сведений, содержащихся в отчетах, представляемых в администрацию Особой экономической зоны участником Особой экономической зоны в порядке, установленном законом Магаданской области. (Дополнение статьей - Федеральный закон от 22.12.2014 № 423-ФЗ)</w:t>
      </w:r>
    </w:p>
    <w:p>
      <w:r>
        <w:rPr>
          <w:b/>
        </w:rPr>
        <w:t>Статья 5. Налоговый режим Особой экономической зоны</w:t>
      </w:r>
    </w:p>
    <w:p>
      <w:r>
        <w:t>Особенности уплаты налогов участниками Особой экономической зоны устанавливаются законодательством Российской Федерации о налогах и сборах. (Статья в редакции Федерального закона от 22.12.2014 № 423-ФЗ)</w:t>
      </w:r>
    </w:p>
    <w:p>
      <w:r>
        <w:rPr>
          <w:b/>
        </w:rPr>
        <w:t>Статья 6</w:t>
      </w:r>
    </w:p>
    <w:p>
      <w:r>
        <w:t>(Статья утратила силу - Федеральный закон от 06.12.2011 № 409-ФЗ)</w:t>
      </w:r>
    </w:p>
    <w:p>
      <w:r>
        <w:rPr>
          <w:b/>
        </w:rPr>
        <w:t>Статья 61. Действие таможенной процедуры свободной таможенной зоны</w:t>
      </w:r>
    </w:p>
    <w:p>
      <w:r>
        <w:rPr>
          <w:b/>
        </w:rPr>
        <w:t xml:space="preserve">1. </w:t>
      </w:r>
      <w:r>
        <w:t>Настоящей статьей определяется применение на территории Особой экономической зоны таможенной процедуры свободной таможенной зоны, установленной в соответствии с правом Евразийского экономического союза. 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территории Особой экономической зоны, и таможенными органами может осуществляться в электронной форме. (Пункт в редакции Федерального закона от 18.03.2023 № 84-ФЗ)</w:t>
      </w:r>
    </w:p>
    <w:p>
      <w:r>
        <w:rPr>
          <w:b/>
        </w:rPr>
        <w:t xml:space="preserve">2. </w:t>
      </w:r>
      <w:r>
        <w:t>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 (В редакции Федерального закона от 18.03.2023 № 84-ФЗ)</w:t>
      </w:r>
    </w:p>
    <w:p>
      <w:r>
        <w:rPr>
          <w:b/>
        </w:rPr>
        <w:t xml:space="preserve">3. </w:t>
      </w:r>
      <w:r>
        <w:t>На территории Особой экономической зоны применяется таможенная процедура свободной таможенной зоны. Содержание таможенной процедуры свободной таможенной зоны определяется правом Евразийского экономического союза. (В редакции Федерального закона от 18.03.2023 № 84-ФЗ)</w:t>
      </w:r>
    </w:p>
    <w:p>
      <w:r>
        <w:rPr>
          <w:b/>
        </w:rPr>
        <w:t xml:space="preserve">4. </w:t>
      </w:r>
      <w:r>
        <w:t>Действие таможенной процедуры свободной таможенной зоны не распространяется на товары Евразийского экономического союза, находящиеся на территории Особой экономической зоны или ввозимые на территорию Особой экономической зоны. Товары, помещенные под таможенную процедуру свободной таможенной зоны участником Особой экономической зоны, указанным в подпункте 1 пункта 1 статьи 31 настоящего Федерального закона, а также товары, изготовленные (полученные) из товаров, помещенных под таможенную процедуру свободной таможенной зоны, могут размещаться и использоваться только на территории города Магадана в его административных границах, за исключением случаев, установленных Таможенным кодексом Евразийского экономического союза, с учетом положений пункта 23 настоящей статьи. Товары, помещенные под таможенную процедуру свободной таможенной зоны участником Особой экономической зоны, указанным в подпункте 2 пункта 1 статьи 31 настоящего Федерального закона, а также товары, изготовленные (полученные) из товаров, помещенных под таможенную процедуру свободной таможенной зоны, могут размещаться и использоваться только на Курильских островах, за исключением случаев, установленных Таможенным кодексом Евразийского экономического союза, с учетом положений настоящего Федерального закона. (Пункт в редакции Федерального закона от 18.03.2023 № 84-ФЗ)</w:t>
      </w:r>
    </w:p>
    <w:p>
      <w:r>
        <w:rPr>
          <w:b/>
        </w:rPr>
        <w:t xml:space="preserve">5. </w:t>
      </w:r>
      <w:r>
        <w:t>(Пункт утратил силу - Федеральный закон от 18.03.2023 № 84-ФЗ)</w:t>
      </w:r>
    </w:p>
    <w:p>
      <w:r>
        <w:rPr>
          <w:b/>
        </w:rPr>
        <w:t xml:space="preserve">51. </w:t>
      </w:r>
      <w:r>
        <w:t>Товары, находящиеся на территории Особой экономической зоны, которые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статьями 63 - 64-2 настоящего Федерального закона, при их вывозе с территории Особой экономической зоны и (или) их ввозе на остальную часть таможенной территории Евразийского экономического союза рассматриваются как иностранные товары, ввезенные на таможенную территорию Евразийского экономического союза, выпуск которых не произведен таможенным органом в соответствии с Таможенным кодексом Евразийского экономического союза, с учетом положений пункта 10 статьи 201 Таможенного кодекса Евразийского экономического союза. (Дополнение пунктом - Федеральный закон от 18.03.2023 № 84-ФЗ)</w:t>
      </w:r>
    </w:p>
    <w:p>
      <w:r>
        <w:rPr>
          <w:b/>
        </w:rPr>
        <w:t xml:space="preserve">52. </w:t>
      </w:r>
      <w:r>
        <w:t>Товары, помещенные под таможенную процедуру свободной таможенной зоны, подлежат размещению на территории Особой экономической зоны, за исключением случаев помещения товаров под таможенную процедуру свободной таможенной зоны в целях их использования для собственных производственных и технологических нужд в соответствии со статьей 62 настоящего Федерального закона. Если при выпуске иностранных товаров в соответствии с таможенной процедурой свободной таможенной зоны такие товары находятся за пределами территории Особой экономической зоны, перевозка таких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(Дополнение пунктом - Федеральный закон от 18.03.2023 № 84-ФЗ)</w:t>
      </w:r>
    </w:p>
    <w:p>
      <w:r>
        <w:rPr>
          <w:b/>
        </w:rPr>
        <w:t xml:space="preserve">6. </w:t>
      </w:r>
      <w:r>
        <w:t>Условия помещения товаров под таможенную процедуру свободной таможенной зоны определяются правом Евразийского экономического союза. (В редакции Федерального закона от 18.03.2023 № 84-ФЗ)</w:t>
      </w:r>
    </w:p>
    <w:p>
      <w:r>
        <w:rPr>
          <w:b/>
        </w:rPr>
        <w:t xml:space="preserve">7. </w:t>
      </w:r>
      <w:r>
        <w:t>Под таможенную процедуру свободной таможенной зоны не могут быть помещены товары, установленные в соответствии с Таможенным кодексом Евразийского экономического союза, а также: (В редакции Федерального закона от 18.03.2023 № 84-ФЗ) 1) подакцизные товары (за исключением подакцизных товаров, помещенных под таможенную процедуру свободной таможенной зоны до 7 января 2012 года, в случаях, установленных статьей 62 настоящего Федерального закона); (В редакции Федерального закона от 02.07.2013 № 161-ФЗ) 2) товары в соответствии с перечнем, установленным Правительством Российской Федерации, в том числе по предложению высшего исполнительного органа государственной власти Магаданской области</w:t>
      </w:r>
    </w:p>
    <w:p>
      <w:r>
        <w:rPr>
          <w:b/>
        </w:rPr>
        <w:t xml:space="preserve">8. </w:t>
      </w:r>
      <w:r>
        <w:t>Участники Особой экономической зоны, указанные в подпункте 1 пункта 1 статьи 31 настоящего Федерального закона, помещают товары под таможенную процедуру свободной таможенной зоны в целях осуществления ими деятельности на территории Особой экономической зоны в соответствии с соглашением об осуществлении деятельности. Участники Особой экономической зоны, указанные в подпункте 2 пункта 1 статьи 31 настоящего Федерального закона, имеют право помещать товары под таможенную процедуру свободной таможенной зоны в период использования ими права на освобождение от исполнения обязанностей налогоплательщика, предусмотренного статьей 2463 Налогового кодекса Российской Федерации. При этом подтверждение факта использования (прекращения использования) права на освобождение от исполнения обязанностей налогоплательщика, предусмотренного статьей 2463 Налогового кодекса Российской Федерации, осуществляется путем представления в таможенный орган налоговыми органами сведений о налогоплательщике, необходимых для такого подтверждения. Состав сведений, сроки и порядок их представления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осуществляющим функции по контролю и надзору в области таможенного дела. (Пункт в редакции Федерального закона от 18.03.2023 № 84-ФЗ)</w:t>
      </w:r>
    </w:p>
    <w:p>
      <w:r>
        <w:rPr>
          <w:b/>
        </w:rPr>
        <w:t xml:space="preserve">9. </w:t>
      </w:r>
      <w:r>
        <w:t>Декларантом товаров, помещаемых под таможенную процедуру свободной таможенной зоны, может выступать только участник Особой экономической зоны</w:t>
      </w:r>
    </w:p>
    <w:p>
      <w:r>
        <w:rPr>
          <w:b/>
        </w:rPr>
        <w:t xml:space="preserve">10. </w:t>
      </w:r>
      <w:r>
        <w:t>При таможенном декларировании товаров, помещаемых под таможенную процедуру свободной таможенной зоны участником Особой экономической зоны, указанным в подпункте 1 пункта 1 статьи 31 настоящего Федерального закона, в целях подтверждения соблюдения условий помещения товаров под такую таможенную процедуру в таможенный орган представляются следующие документы (их копии, заверенные лицом, их представившим): (В редакции Федерального закона от 18.03.2023 № 84-ФЗ) 1) соглашение об осуществлении деятельности;</w:t>
      </w:r>
    </w:p>
    <w:p>
      <w:r>
        <w:rPr>
          <w:b/>
        </w:rPr>
        <w:t xml:space="preserve">11.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пунктов 12 - 14 настоящей статьи. (В редакции Федерального закона от 18.03.2023 № 84-ФЗ)</w:t>
      </w:r>
    </w:p>
    <w:p>
      <w:r>
        <w:rPr>
          <w:b/>
        </w:rPr>
        <w:t xml:space="preserve">12.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правом Евразийского экономического союза. (В редакции Федерального закона от 18.03.2023 № 84-ФЗ)</w:t>
      </w:r>
    </w:p>
    <w:p>
      <w:r>
        <w:rPr>
          <w:b/>
        </w:rPr>
        <w:t xml:space="preserve">121.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 (Дополнение пунктом - Федеральный закон от 18.03.2023 № 84-ФЗ)</w:t>
      </w:r>
    </w:p>
    <w:p>
      <w:r>
        <w:rPr>
          <w:b/>
        </w:rPr>
        <w:t xml:space="preserve">122. </w:t>
      </w:r>
      <w:r>
        <w:t>Допущение, указанное в пункте 121 настоящей статьи, может применяться в случае, если</w:t>
      </w:r>
    </w:p>
    <w:p>
      <w:r>
        <w:rPr>
          <w:b/>
        </w:rPr>
        <w:t xml:space="preserve">13.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пункте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131. </w:t>
      </w:r>
      <w:r>
        <w:t>Товары, помещенные под таможенную процедуру свободной таможенной зоны,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на территории Особой экономической зоны или за ее пределами вспомогательных технологических операций, указанных в пункте 132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 (Дополнение пунктом - Федеральный закон от 18.03.2023 № 84-ФЗ)</w:t>
      </w:r>
    </w:p>
    <w:p>
      <w:r>
        <w:rPr>
          <w:b/>
        </w:rPr>
        <w:t xml:space="preserve">132.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
        <w:rPr>
          <w:b/>
        </w:rPr>
        <w:t xml:space="preserve">133. </w:t>
      </w:r>
      <w:r>
        <w:t>Если при проведении операций, указанных в пункте 11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сведения о таких товарах и документы, подтверждающие эти сведения, представляются в таможенный орган при проведении идентификации в соответствии с пунктом 11 настоящей статьи. (Дополнение пунктом - Федеральный закон от 18.03.2023 № 84-ФЗ)</w:t>
      </w:r>
    </w:p>
    <w:p>
      <w:r>
        <w:rPr>
          <w:b/>
        </w:rPr>
        <w:t xml:space="preserve">14.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18.03.2023 № 84-ФЗ)</w:t>
      </w:r>
    </w:p>
    <w:p>
      <w:r>
        <w:rPr>
          <w:b/>
        </w:rPr>
        <w:t xml:space="preserve">15. </w:t>
      </w:r>
      <w:r>
        <w:t>С иностранными товарами, помещенными под таможенную процедуру свободной таможенной зоны, и товарами, изготовленными (полученными) из иностранных товаров, помещенных под таможенную процедуру свободной таможенной зоны, на территории Особой экономической зоны допускается совершение действий и операций, определяемых в соответствии с Таможенным кодексом Евразийского экономического союза, с учетом положений настоящего Федерального закона. В отношении иностранных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и их потребление в соответствии с пунктом 3 статьи 455 Таможенного кодекса Евразийского экономического союза любыми лицами в целях удовлетворения любых потребностей. 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настоящим пунктом действие таможенной процедуры свободной таможенной зоны в отношении таких товаров завершается их конечным потреблением. На лиц, которым переданы права владения, пользования и (или) распоряжения иностранными товарами, помещенными под таможенную процедуру свободной таможенной зоны, и товарами, изготовленными (полученными) из товаров, помещенных под таможенную процедуру свободной таможенной зоны, со дня фактической передачи им таких товаров возлагаются: обязанность по соблюдению условий их использования в соответствии с таможенной процедурой свободной таможенной зоны, в том числе по завершении срока действия таможенной процедуры свободной таможенной зоны; обязанность по уплате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разрешения таможенного органа допускается их вывоз с территории Особой экономической зоны без завершения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соблюдении условий, определенных Евразийской экономической комиссией. Порядок выдачи таможенным органом разрешения, предусмотренного настоящим абзацем,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(Пункт в редакции Федерального закона от 18.03.2023 № 84-ФЗ)</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действие таможенной процедуры свободной таможенной зоны должно быть завершено, за исключением случаев, установленных Таможенным кодексом Евразийского экономического союза, с учетом положений настоящего Федерального закона. (В редакции Федерального закона от 18.03.2023 № 84-ФЗ)</w:t>
      </w:r>
    </w:p>
    <w:p>
      <w:r>
        <w:rPr>
          <w:b/>
        </w:rPr>
        <w:t xml:space="preserve">17. </w:t>
      </w:r>
      <w:r>
        <w:t>Абзац. (Утратил силу - Федеральный закон от 18.03.2023 № 84-ФЗ) Исчисление таможенных пошлин, налогов при завершении действия таможенной процедуры свободной таможенной зоны производится в соответствии с правилами исчисления таможенных пошлин, налогов, установленных для таможенной процедуры, под которую помещаются иностранные товары, помещенные под таможенную процедуру свободной таможенной зоны, и (или) товары, изготовленные (полученные) с использованием иностранных товаров, помещенных под таможенную процедуру свободной таможенной зоны, с учетом особенностей, установленных Таможенным кодексом Евразийского экономического союза. (В редакции Федерального закона от 18.03.2023 № 84-ФЗ)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осуществляется в соответствии с Таможенным кодексом Евразийского экономического союза. (В редакции Федерального закона от 18.03.2023 № 84-ФЗ)</w:t>
      </w:r>
    </w:p>
    <w:p>
      <w:r>
        <w:rPr>
          <w:b/>
        </w:rPr>
        <w:t xml:space="preserve">18. </w:t>
      </w:r>
      <w:r>
        <w:t>(Пункт утратил силу - Федеральный закон от 18.03.2023 № 84-ФЗ)</w:t>
      </w:r>
    </w:p>
    <w:p>
      <w:r>
        <w:rPr>
          <w:b/>
        </w:rPr>
        <w:t xml:space="preserve">19. </w:t>
      </w:r>
      <w:r>
        <w:t>В случае утраты лицом статуса участника Особой экономической зоны с учетом положений абзацев второго и третьего настоящего пункта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Особой экономической зоны,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зоны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Для целей настоящего пункта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предусмотренных подпунктом 3 пункта 3 статьи 43 настоящего Федерального закона. Положения абзаца первого настоящего пункта применяются в отношении участников Особой экономической зоны, указанных в подпункте 1 пункта 1 статьи 31 настоящего Федерального закона, если утрата статуса участника Особой экономической зоны связана с истечением срока действия соглашения об осуществлении деятельности и при условии выполнения условий этого соглашения. Положения абзаца первого настоящего пункта применяются в отношении участников Особой экономической зоны, указанных в подпункте 2 пункта 1 статьи 31 настоящего Федерального закона, если участник Особой экономической зоны утрачивает право на освобождение от исполнения обязанностей налогоплательщика в соответствии с пунктами 1 и (или) 3 статьи 2463 Налогового кодекса Российской Федерации или добровольно отказывается от права на такое освобождение. (Пункт в редакции Федерального закона от 18.03.2023 № 84-ФЗ)</w:t>
      </w:r>
    </w:p>
    <w:p>
      <w:r>
        <w:rPr>
          <w:b/>
        </w:rPr>
        <w:t xml:space="preserve">20. </w:t>
      </w:r>
      <w:r>
        <w:t>В целях завершения действия таможенной процедуры свободной таможенной зоны в отношении товаров, указанных в пункте 19 настоящей статьи, участник Особой экономической зоны до истечения сроков, предусмотренных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сведения</w:t>
      </w:r>
    </w:p>
    <w:p>
      <w:r>
        <w:rPr>
          <w:b/>
        </w:rPr>
        <w:t xml:space="preserve">21. </w:t>
      </w:r>
      <w:r>
        <w:t>Вместе с заявлением, указанным в пункте 20 настоящей статьи, в таможенный орган должны быть представлены</w:t>
      </w:r>
    </w:p>
    <w:p>
      <w:r>
        <w:rPr>
          <w:b/>
        </w:rPr>
        <w:t xml:space="preserve">22. </w:t>
      </w:r>
      <w:r>
        <w:t>Документом, подтверждающим выполнение участником Особой экономической зоны условий соглашения об осуществлении деятельности, является свидетельство о выполнении условий соглашения, выдаваемое администрацией Особой экономической зоны в порядке, устанавливаемом уполномоченным Правительством Российской Федерации федеральным органом исполнительной власти. (В редакции Федерального закона от 22.12.2014 № 423-ФЗ)</w:t>
      </w:r>
    </w:p>
    <w:p>
      <w:r>
        <w:rPr>
          <w:b/>
        </w:rPr>
        <w:t xml:space="preserve">221. </w:t>
      </w:r>
      <w:r>
        <w:t>Заявление, указанное в пункте 20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(Дополнение пунктом - Федеральный закон от 18.03.2023 № 84-ФЗ)</w:t>
      </w:r>
    </w:p>
    <w:p>
      <w:r>
        <w:rPr>
          <w:b/>
        </w:rPr>
        <w:t xml:space="preserve">222. </w:t>
      </w:r>
      <w:r>
        <w:t>Заявление, указанное в пункте 20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участником Особой экономической зоны не представлены документы, указанные в пункте 21 настоящей статьи. Таможенный орган уведомляет участника Особой экономической зоны о необходимости представления недостающих документов и продлении срока рассмотрения заявления. По итогам рассмотрения указанных заявления и документов таможенный орган информирует участника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223. </w:t>
      </w:r>
      <w:r>
        <w:t>Формы, формат и структура заявления, указанного в пункте 20 настоящей статьи, а также решения таможенного органа, предусмотренного пунктом 222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пунктом - Федеральный закон от 18.03.2023 № 84-ФЗ)</w:t>
      </w:r>
    </w:p>
    <w:p>
      <w:r>
        <w:rPr>
          <w:b/>
        </w:rPr>
        <w:t xml:space="preserve">23. </w:t>
      </w:r>
      <w:r>
        <w:t>Товары, помещенные под таможенную процедуру свободной таможенной зоны, в том числе подакцизные товары, помещенные под таможенную процедуру свободной таможенной зоны до 7 января 2012 года, могут быть вывезены на остальную часть территории Магаданской области участником Особой экономической зоны в целях их размещения и (или) использования для собственных производственных и технологических нужд в соответствии с пунктом 7 статьи 455 Таможенного кодекса Евразийского экономического союза без завершения таможенной процедуры свободной таможенной зоны при условии соблюдения требований, установленных статьей 62 настоящего Федерального закона. (В редакции федеральных законов от 02.07.2013 № 161-ФЗ, от 18.03.2023 № 84-ФЗ) Для целей настоящего пункта под собственными производственными и технологическими нуждами понимаются потребности участника Особой экономической зоны, необходимые для осуществления им деятельности, определенной соглашением об осуществлении деятельности и связанной с разработкой месторождений полезных ископаемых, добычей полезных ископаемых, производством, со строительством, а также с перевозками, осуществляемыми автомобильным транспортом. (В редакции Федерального закона от 02.07.2013 № 161-ФЗ) Положения настоящего пункта не распространяются на участников Особой экономической зоны, указанных в подпункте 2 пункта 1 статьи 31 настоящего Федерального закона. (Дополнение абзацем - Федеральный закон от 18.03.2023 № 84-ФЗ)</w:t>
      </w:r>
    </w:p>
    <w:p>
      <w:r>
        <w:rPr>
          <w:b/>
        </w:rPr>
        <w:t xml:space="preserve">24. </w:t>
      </w:r>
      <w:r>
        <w:t>В случае вывоза с территории Особой экономической зоны на остальную часть таможенной территории Евразийского экономического союза товаров для личного пользования, не являющихся товарами Евразийского экономического союза и вывозимых физическими лицами в пределах стоимостных, весовых и (или) количественных норм, установленных в отношении товаров для личного пользования, в пределах которых они ввозятся на таможенную территорию Евразийского экономического союза без уплаты таможенных пошлин, налогов, завершение действия таможенной процедуры свободной таможенной зоны не требуется в соответствии с пунктом 21 статьи 455 Таможенного кодекса Евразийского экономического союза. (В редакции Федерального закона от 18.03.2023 № 84-ФЗ)</w:t>
      </w:r>
    </w:p>
    <w:p>
      <w:r>
        <w:rPr>
          <w:b/>
        </w:rPr>
        <w:t xml:space="preserve">241. </w:t>
      </w:r>
      <w:r>
        <w:t>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Магаданской области или Курильских островов и переселившимися с территории Магаданской области или Курильских островов на постоянное место жительства на остальную часть территории Российской Федерации, либо военнослужащими или должностными лицами федеральных органов исполнительной власти, убывающими с территории Магаданской области или Курильских островов на новое место службы, вывозятся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(Дополнение пунктом - Федеральный закон от 18.03.2023 № 84-ФЗ)</w:t>
      </w:r>
    </w:p>
    <w:p>
      <w:r>
        <w:rPr>
          <w:b/>
        </w:rPr>
        <w:t xml:space="preserve">242. </w:t>
      </w:r>
      <w:r>
        <w:t>Порядок завершения действия таможенной процедуры свободной таможенной зоны в отношении товаров, указанных в пункте 241 настоящей статьи, установлен статьей 65-1 настоящего Федерального закона. (Дополнение пунктом - Федеральный закон от 18.03.2023 № 84-ФЗ)</w:t>
      </w:r>
    </w:p>
    <w:p>
      <w:r>
        <w:rPr>
          <w:b/>
        </w:rPr>
        <w:t xml:space="preserve">243.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в целях захоронения, обезвреживания, утилизации или уничтожения иным способом без помещения под таможенные процедуры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 (Дополнение пунктом - Федеральный закон от 18.03.2023 № 84-ФЗ)</w:t>
      </w:r>
    </w:p>
    <w:p>
      <w:r>
        <w:rPr>
          <w:b/>
        </w:rPr>
        <w:t xml:space="preserve">244. </w:t>
      </w:r>
      <w:r>
        <w:t>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без помещения под таможенные процедуры в целях захоронения, обезвреживания, утилизации или уничтожения иным способом, если в результате обезвреживания, утилизации или уничтожения иным способом таких товаров будут образовываться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при условии, что такие товары и (или) товары, являющиеся вторичными ресурсами, включены в перечень товаров, определенный Правительством Российской Федерации. (Дополнение пунктом - Федеральный закон от 18.03.2023 № 84-ФЗ)</w:t>
      </w:r>
    </w:p>
    <w:p>
      <w:r>
        <w:rPr>
          <w:b/>
        </w:rPr>
        <w:t xml:space="preserve">245. </w:t>
      </w:r>
      <w:r>
        <w:t>Порядок завершения таможенной процедуры свободной таможенной зоны при вывозе товаров, указанных в пунктах 243 и 244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пунктом - Федеральный закон от 18.03.2023 № 84-ФЗ)</w:t>
      </w:r>
    </w:p>
    <w:p>
      <w:r>
        <w:rPr>
          <w:b/>
        </w:rPr>
        <w:t xml:space="preserve">25. </w:t>
      </w:r>
      <w:r>
        <w:t>При ввозе товаров на территорию Особой экономической зоны и вывозе товаров с территории Особой экономической зоны таможенными органами осуществляются таможенные операции и таможенный контроль в соответствии с таможенным правом Евразийского экономического союза и (или) законодательством Российской Федерации о таможенном регулировании с учетом положений настоящего Федерального закона. (В редакции Федерального закона от 18.03.2023 № 84-ФЗ) Территория Особой экономической зоны не является зоной таможенного контроля с учетом положений абзаца второго пункта 1 статьи 203 Таможенного кодекса Евразийского экономического союза. (Дополнение абзацем - Федеральный закон от 18.03.2023 № 84-ФЗ) На территории Особой экономической зоны не применяются положения пунктов 2 и 4 статьи 203 Таможенного кодекса Евразийского экономического союза. (Дополнение абзацем - Федеральный закон от 18.03.2023 № 84-ФЗ)</w:t>
      </w:r>
    </w:p>
    <w:p>
      <w:r>
        <w:rPr>
          <w:b/>
        </w:rPr>
        <w:t xml:space="preserve">26. </w:t>
      </w:r>
      <w:r>
        <w:t>Территория Особой экономической зоны должна быть обустроена в целях проведения таможенного контроля. Ввоз товаров и транспортных средств на территорию Особой экономической зоны и вывоз товаров и транспортных средств с территории Особой экономической зоны должны осуществляться через контрольно-пропускные пункты, на территориях которых обеспечиваются условия для осуществления таможенного контроля таких товаров и транспортных средств. Территория контрольно-пропускного пункта является зоной таможенного контроля. Строительство и функционирование (эксплуатация) контрольно-пропускных пунктов осуществляются за счет средств федерального бюджета. Места нахождения контрольно-пропускных пунктов и требования к их обустройству и оборудованию определяются Правительством Российской Федерации. Обеспечение обустройства и оборудования контрольно-пропускных пунктов осуществляется администрацией Особой экономической зоны на территории города Магадана в его административных границах и таможенными органами на Курильских островах. (В редакции Федерального закона от 18.03.2023 № 84-ФЗ)</w:t>
      </w:r>
    </w:p>
    <w:p>
      <w:r>
        <w:rPr>
          <w:b/>
        </w:rPr>
        <w:t xml:space="preserve">27. </w:t>
      </w:r>
      <w:r>
        <w:t>Участники Особой экономической зоны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таможенные органы отчетность о таких товарах. Порядок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формы отчетности о таких товарах, порядок заполнения этих форм и порядок и сроки представления в таможенный орган отчетности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w:t>
      </w:r>
    </w:p>
    <w:p>
      <w:r>
        <w:rPr>
          <w:b/>
        </w:rPr>
        <w:t xml:space="preserve">28. </w:t>
      </w:r>
      <w:r>
        <w:t>При ввозе на территорию Особой экономической зоны с остальной части таможенной территории Евразийского экономического союза товаров Евразийского экономического союза таможенный орган по заявлению заинтересованного лица определяет идентификационные признаки ввозимых товаров для подтверждения их статуса как товаров Евразийского экономического союза, в том числе для целей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проведения идентификации товаров Евразийского экономического союза в случае, предусмотренном абзацем первым настоящего пункта,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(Пункт в редакции Федерального закона от 18.03.2023 № 84-ФЗ)</w:t>
      </w:r>
    </w:p>
    <w:p>
      <w:r>
        <w:rPr>
          <w:b/>
        </w:rPr>
        <w:t xml:space="preserve">29. </w:t>
      </w:r>
      <w:r>
        <w:t>При совершении таможенных операций, связанных с вывозом товаров с территории Особой экономической зоны на остальную часть таможенной территории Евразийского экономического союза, в таможенный орган должны быть представлены</w:t>
      </w:r>
    </w:p>
    <w:p>
      <w:r>
        <w:rPr>
          <w:b/>
        </w:rPr>
        <w:t xml:space="preserve">30. </w:t>
      </w:r>
      <w:r>
        <w:t>Для целей подтверждения статуса товаров как товаров Евразийского экономического союза, за исключением товаров, указанных в пункте 241 настоящей статьи, заинтересованным лицом при вывозе этих товаров с территории Особой экономической зоны на остальную часть таможенной территории Евразийского экономического союза в таможенный орган могут быть представлены</w:t>
      </w:r>
    </w:p>
    <w:p>
      <w:r>
        <w:rPr>
          <w:b/>
        </w:rPr>
        <w:t xml:space="preserve">301. </w:t>
      </w:r>
      <w:r>
        <w:t>Сведения, содержащиеся в документах, представляемых в таможенный орган в соответствии с пунктом 30 настоящей статьи, должны позволять однозначно идентифицировать вывозимые товары. (Дополнение пунктом - Федеральный закон от 18.03.2023 № 84-ФЗ)</w:t>
      </w:r>
    </w:p>
    <w:p>
      <w:r>
        <w:rPr>
          <w:b/>
        </w:rPr>
        <w:t xml:space="preserve">31. </w:t>
      </w:r>
      <w:r>
        <w:t>(Пункт утратил силу - Федеральный закон от 18.03.2023 № 84-ФЗ)</w:t>
      </w:r>
    </w:p>
    <w:p>
      <w:r>
        <w:rPr>
          <w:b/>
        </w:rPr>
        <w:t xml:space="preserve">32. </w:t>
      </w:r>
      <w:r>
        <w:t>Если при совершении операций, предусмотренных пунктом 29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этих товаров с территории Особой экономической зоны на остальную часть таможенной территории Евразийского экономического союза с учетом положений пункта 51 настоящей статьи лицо, которое является инициатором вывоза таких товаров, обязано поместить их под таможенную процедуру выпуска для внутреннего потребления с учетом положений пункта 34 настоящей статьи. Обязанность по уплате ввозных таможенных пошлин, налогов, специальных, антидемпинговых, компенсационных пошлин в отношении таких товаров возникает со дня принятия таможенным органом документов, предусмотренных пунктом 29 настоящей статьи. В настоящем пункте под инициатором вывоза товаров понимается любое из следующих лиц: отправитель товаров, сведения о котором указаны в транспортных (перевозочных) документах либо в почтовых документах, если товары пересылаются в почтовом отправлении; лицо, являвшееся владельцем товаров на момент заключения сделки, в рамках которой осуществляется вывоз товаров с территории Особой экономической зоны, если такое лицо не является отправителем согласно транспортным (перевозочным) документам; физическое лицо, осуществляющее перевозку товаров в сопровождаемом багаже, если товары перевозятся в личном багаже без коммерческих, транспортных (перевозочных) документов. Обязанности, установленные абзацем первым настоящего пункта, могут возлагаться на иных лиц, если это установлено настоящим Федеральным законом. Операции, установленные абзацем первым настоящего пункта, должны быть совершены до вывоза товаров, предусмотренных указанным абзацем, с территории Особой экономической зоны. (Дополнение пунктом - Федеральный закон от 18.03.2023 № 84-ФЗ)</w:t>
      </w:r>
    </w:p>
    <w:p>
      <w:r>
        <w:rPr>
          <w:b/>
        </w:rPr>
        <w:t xml:space="preserve">33. </w:t>
      </w:r>
      <w:r>
        <w:t>Для целей настоящей статьи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 (Дополнение пунктом - Федеральный закон от 18.03.2023 № 84-ФЗ)</w:t>
      </w:r>
    </w:p>
    <w:p>
      <w:r>
        <w:rPr>
          <w:b/>
        </w:rPr>
        <w:t xml:space="preserve">34. </w:t>
      </w:r>
      <w:r>
        <w:t>В случае, если товары, указанные в пункте 32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пунктом 41 статьи 63, пунктом 43 статьи 64, пунктом 10 статьи 64-1 или пунктом 10 статьи 64-2 настоящего Федерального закона, они должны быть помещены на временное хранение. (Дополнение пунктом - Федеральный закон от 18.03.2023 № 84-ФЗ)</w:t>
      </w:r>
    </w:p>
    <w:p>
      <w:r>
        <w:rPr>
          <w:b/>
        </w:rPr>
        <w:t xml:space="preserve">35. </w:t>
      </w:r>
      <w:r>
        <w:t>При совершении таможенных операций, связанных с подтверждением статуса товаров, вывозимых с территории Особой экономической зоны на остальную часть таможенной территории Евразийского экономического союза, как товаров Евразийского экономического союза, таможенный орган вправе потребовать предъявления товаров в целях проверки соответствия заявленных к вывозу товаров сведениям, содержащимся в документах, представленных в соответствии с пунктом 29 настоящей статьи. Инициатор вывоза товаров обеспечивает предъявление вывозимых товаров в зоне таможенного контроля в порядке, предусмотренном статьей 348 Таможенного кодекса Евразийского экономического союза. (Дополнение пунктом - Федеральный закон от 18.03.2023 № 84-ФЗ)</w:t>
      </w:r>
    </w:p>
    <w:p>
      <w:r>
        <w:rPr>
          <w:b/>
        </w:rPr>
        <w:t xml:space="preserve">36.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участником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пунктов 37 и 41 настоящей статьи. (Дополнение пунктом - Федеральный закон от 18.03.2023 № 84-ФЗ)</w:t>
      </w:r>
    </w:p>
    <w:p>
      <w:r>
        <w:rPr>
          <w:b/>
        </w:rPr>
        <w:t xml:space="preserve">37.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пунктами 38 и 39 настоящей статьи. (Дополнение пунктом - Федеральный закон от 18.03.2023 № 84-ФЗ)</w:t>
      </w:r>
    </w:p>
    <w:p>
      <w:r>
        <w:rPr>
          <w:b/>
        </w:rPr>
        <w:t xml:space="preserve">38. </w:t>
      </w:r>
      <w:r>
        <w:t>Документом, подтверждающим право собственности участника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(Дополнение пунктом - Федеральный закон от 18.03.2023 № 84-ФЗ)</w:t>
      </w:r>
    </w:p>
    <w:p>
      <w:r>
        <w:rPr>
          <w:b/>
        </w:rPr>
        <w:t xml:space="preserve">39.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 (Дополнение пунктом - Федеральный закон от 18.03.2023 № 84-ФЗ)</w:t>
      </w:r>
    </w:p>
    <w:p>
      <w:r>
        <w:rPr>
          <w:b/>
        </w:rPr>
        <w:t xml:space="preserve">40. </w:t>
      </w:r>
      <w:r>
        <w:t>Заявление, указанное в пункте 36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Форма заявления и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пунктом - Федеральный закон от 18.03.2023 № 84-ФЗ)</w:t>
      </w:r>
    </w:p>
    <w:p>
      <w:r>
        <w:rPr>
          <w:b/>
        </w:rPr>
        <w:t xml:space="preserve">41. </w:t>
      </w:r>
      <w:r>
        <w:t>Заявление и документы, указанные в пунктах 36 - 39 настоящей статьи, представляются в таможенный орган одновременно с отчетностью, представление которой предусмотрено пунктом 27 настоящей статьи, за исключением случая, установленного пунктом 42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таможенный орган в соответствии с пунктом 27 настоящей статьи. (Дополнение пунктом - Федеральный закон от 18.03.2023 № 84-ФЗ)</w:t>
      </w:r>
    </w:p>
    <w:p>
      <w:r>
        <w:rPr>
          <w:b/>
        </w:rPr>
        <w:t xml:space="preserve">42.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пункте 36 настоящей статьи, подается после ввода в эксплуатацию такого объекта недвижимости и государственной регистрации права собственности на него. (Дополнение пунктом - Федеральный закон от 18.03.2023 № 84-ФЗ)</w:t>
      </w:r>
    </w:p>
    <w:p>
      <w:r>
        <w:rPr>
          <w:b/>
        </w:rPr>
        <w:t xml:space="preserve">43. </w:t>
      </w:r>
      <w:r>
        <w:t>Заявление и документы, указанные в пунктах 36 - 39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Особой экономической зоны не представлены документы, указанные в пункте 36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участника Особой экономической зоны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участника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44. </w:t>
      </w:r>
      <w:r>
        <w:t>Решение таможенного органа, предусмотренное пунктом 43 настоящей статьи, направляется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и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пунктом - Федеральный закон от 18.03.2023 № 84-ФЗ) (Дополнение статьей - Федеральный закон от 06.12.2011 № 409-ФЗ)</w:t>
      </w:r>
    </w:p>
    <w:p>
      <w:r>
        <w:rPr>
          <w:b/>
        </w:rPr>
        <w:t xml:space="preserve">10. </w:t>
      </w:r>
      <w:r>
        <w:t>регистрационное свидетельство</w:t>
      </w:r>
    </w:p>
    <w:p>
      <w:r>
        <w:rPr>
          <w:b/>
        </w:rPr>
        <w:t xml:space="preserve">122. </w:t>
      </w:r>
      <w:r>
        <w:t>учетной политикой участника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122.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 (Дополнение пунктом - Федеральный закон от 18.03.2023 № 84-ФЗ)</w:t>
      </w:r>
    </w:p>
    <w:p>
      <w:r>
        <w:rPr>
          <w:b/>
        </w:rPr>
        <w:t xml:space="preserve">132.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132.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132. </w:t>
      </w:r>
      <w:r>
        <w:t>обезжиривание, фосфатирование, промывка, активирование, нанесение катафорезного грунта</w:t>
      </w:r>
    </w:p>
    <w:p>
      <w:r>
        <w:rPr>
          <w:b/>
        </w:rPr>
        <w:t xml:space="preserve">132. </w:t>
      </w:r>
      <w:r>
        <w:t>нанесение материалов в целях устранения выявленных дефектов</w:t>
      </w:r>
    </w:p>
    <w:p>
      <w:r>
        <w:rPr>
          <w:b/>
        </w:rPr>
        <w:t xml:space="preserve">132.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132. </w:t>
      </w:r>
      <w:r>
        <w:t>иные операции, которые могут определяться Правительством Российской Федерации. (Дополнение пунктом - Федеральный закон от 18.03.2023 № 84-ФЗ)</w:t>
      </w:r>
    </w:p>
    <w:p>
      <w:r>
        <w:rPr>
          <w:b/>
        </w:rPr>
        <w:t xml:space="preserve">20. </w:t>
      </w:r>
      <w:r>
        <w:t>об участнике Особой экономической зоны (с указанием наименования организации, ИНН, КПП - для юридических лиц, фамилии, имени, отчества (при его наличии), ИНН - для физических лиц)</w:t>
      </w:r>
    </w:p>
    <w:p>
      <w:r>
        <w:rPr>
          <w:b/>
        </w:rPr>
        <w:t xml:space="preserve">20. </w:t>
      </w:r>
      <w:r>
        <w:t>о выполнении участником Особой экономической зоны условий соглашения об осуществлении деятельности - для участников Особой экономической зоны, указанных в подпункте 1 пункта 1 статьи 31 настоящего Федерального закона</w:t>
      </w:r>
    </w:p>
    <w:p>
      <w:r>
        <w:rPr>
          <w:b/>
        </w:rPr>
        <w:t xml:space="preserve">20. </w:t>
      </w:r>
      <w:r>
        <w:t>о помещении этих товаров под таможенную процедуру свободной таможенной зоны</w:t>
      </w:r>
    </w:p>
    <w:p>
      <w:r>
        <w:rPr>
          <w:b/>
        </w:rPr>
        <w:t xml:space="preserve">20. </w:t>
      </w:r>
      <w:r>
        <w:t>о вводе в эксплуатацию оборудования, если заявление представляется в отношении оборудования</w:t>
      </w:r>
    </w:p>
    <w:p>
      <w:r>
        <w:rPr>
          <w:b/>
        </w:rPr>
        <w:t xml:space="preserve">20. </w:t>
      </w:r>
      <w:r>
        <w:t>о внесении записи о праве собственности участника Особой экономической зоны на объект недвижимости в Единый государственный реестр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 (Пункт в редакции Федерального закона от 18.03.2023 № 84-ФЗ)</w:t>
      </w:r>
    </w:p>
    <w:p>
      <w:r>
        <w:rPr>
          <w:b/>
        </w:rPr>
        <w:t xml:space="preserve">21. </w:t>
      </w:r>
      <w:r>
        <w:t>документ, подтверждающий выполнение участником Особой экономической зоны условий соглашения об осуществлении деятельности, - для участников Особой экономической зоны, указанных в подпункте 1 пункта 1 статьи 31 настоящего Федерального закона</w:t>
      </w:r>
    </w:p>
    <w:p>
      <w:r>
        <w:rPr>
          <w:b/>
        </w:rPr>
        <w:t xml:space="preserve">21. </w:t>
      </w:r>
      <w:r>
        <w:t>документ, подтверждающий ввод в эксплуатацию оборудования, если заявление представляется в отношении оборудования. (Пункт в редакции Федерального закона от 18.03.2023 № 84-ФЗ)</w:t>
      </w:r>
    </w:p>
    <w:p>
      <w:r>
        <w:rPr>
          <w:b/>
        </w:rPr>
        <w:t xml:space="preserve">222. </w:t>
      </w:r>
      <w:r>
        <w:t>в заявлении отсутствуют сведения, указанные в пункте 20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222. </w:t>
      </w:r>
      <w:r>
        <w:t>участником Особой экономической зоны не представлены документы, запрашиваемые таможенным органом в соответствии с абзацем первым настоящего пункта,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222.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Особой экономической зоны для реализации соглашения об осуществлении деятельности на территории Особой экономической зоны, или как товары, помещенные под таможенную процедуру свободной таможенной зоны, использованные для создания объекта недвижимости на территории Особой экономической зоны и являющиеся составной (неотъемлемой) частью такого объекта недвижимости</w:t>
      </w:r>
    </w:p>
    <w:p>
      <w:r>
        <w:rPr>
          <w:b/>
        </w:rPr>
        <w:t xml:space="preserve">222.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объекта недвижимости на территории Особой экономической зоны. (Дополнение пунктом - Федеральный закон от 18.03.2023 № 84-ФЗ)</w:t>
      </w:r>
    </w:p>
    <w:p>
      <w:r>
        <w:rPr>
          <w:b/>
        </w:rPr>
        <w:t xml:space="preserve">29. </w:t>
      </w:r>
      <w:r>
        <w:t>для товаров Евразийского экономического союза - документы, подтверждающие статус вывозимых товаров как товаров Евразийского экономического союза, позволяющие однозначно идентифицировать эти товары как товары Евразийского экономического союза и установленные правом Евразийского экономического союза и пунктом 30 настоящей статьи. Представление таких документов не требуется при пересылке физическими лицами в почтовых отправлениях на остальную часть таможенной территории Евразийского экономического союза товаров для личного пользования, а также в случаях, предусмотренных пунктами 24 и 241 настоящей статьи</w:t>
      </w:r>
    </w:p>
    <w:p>
      <w:r>
        <w:rPr>
          <w:b/>
        </w:rPr>
        <w:t xml:space="preserve">29. </w:t>
      </w:r>
      <w:r>
        <w:t>для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 случаях, если вывоз этих иностранных товаров с территории Особой экономической зоны допускается в соответствии с Таможенным кодексом Евразийского экономического союза и настоящим Федеральным законом, - разрешение таможенного органа на вывоз, выдаваемое в соответствии с настоящим Федеральным законом</w:t>
      </w:r>
    </w:p>
    <w:p>
      <w:r>
        <w:rPr>
          <w:b/>
        </w:rPr>
        <w:t xml:space="preserve">29. </w:t>
      </w:r>
      <w:r>
        <w:t>для товаров, указанных в пункте 23 настоящей статьи, - документы, предусмотренные статьей 62 настоящего Федерального закона. (Пункт в редакции Федерального закона от 18.03.2023 № 84-ФЗ)</w:t>
      </w:r>
    </w:p>
    <w:p>
      <w:r>
        <w:rPr>
          <w:b/>
        </w:rPr>
        <w:t xml:space="preserve">30. </w:t>
      </w:r>
      <w:r>
        <w:t>декларация на товары, в соответствии с которой эти товары были помещены под таможенную процедуру выпуска для внутреннего потребления, реимпорта</w:t>
      </w:r>
    </w:p>
    <w:p>
      <w:r>
        <w:rPr>
          <w:b/>
        </w:rPr>
        <w:t xml:space="preserve">30. </w:t>
      </w:r>
      <w:r>
        <w:t>иные документы, определенные Правительством Российской Федерации. (Пункт в редакции Федерального закона от 18.03.2023 № 84-ФЗ)</w:t>
      </w:r>
    </w:p>
    <w:p>
      <w:r>
        <w:rPr>
          <w:b/>
        </w:rPr>
        <w:t xml:space="preserve">43. </w:t>
      </w:r>
      <w:r>
        <w:t>в заявлении отсутствуют сведения, установленные решением Евразийской экономической комиссии, или указаны недостоверные сведения</w:t>
      </w:r>
    </w:p>
    <w:p>
      <w:r>
        <w:rPr>
          <w:b/>
        </w:rPr>
        <w:t xml:space="preserve">43. </w:t>
      </w:r>
      <w:r>
        <w:t>участником Особой экономической зоны не представлены документы, запрашиваемые таможенным органом в соответствии с абзацем первым настоящего пункта,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43. </w:t>
      </w:r>
      <w:r>
        <w:t>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 (Дополнение пунктом - Федеральный закон от 18.03.2023 № 84-ФЗ)</w:t>
      </w:r>
    </w:p>
    <w:p>
      <w:r>
        <w:rPr>
          <w:b/>
        </w:rPr>
        <w:t>Статья 62. Вывоз товаров, помещенных под таможенную процедуру свободной таможенной зоны, для собственных производственных и технологических нужд на остальную часть территории Магаданской области</w:t>
      </w:r>
    </w:p>
    <w:p>
      <w:r>
        <w:rPr>
          <w:b/>
        </w:rPr>
        <w:t xml:space="preserve">1. </w:t>
      </w:r>
      <w:r>
        <w:t>В отношении подакцизных товаров, помещенных под таможенную процедуру свободной таможенной зоны до 7 января 2012 года, при их вывозе на остальную часть территории Магаданской области для собственных производственных и технологических нужд уплачиваются суммы налога на добавленную стоимость и акциза, которые подлежали бы уплате при помещении таких товаров под таможенную процедуру выпуска для внутреннего потребления, исчисленные на день регистрации таможенным органом таможенной декларации, поданной для помещения товаров под таможенную процедуру свободной таможенной зоны, а также таможенные сборы. (В редакции Федерального закона от 02.07.2013 № 161-ФЗ) В отношении неподакцизных товаров, помещенных под таможенную процедуру свободной таможенной зоны, при их вывозе на остальную часть территории Магаданской области для собственных производственных и технологических нужд уплачиваются только таможенные сборы. (Дополнение абзацем - Федеральный закон от 02.07.2013 № 161-ФЗ)</w:t>
      </w:r>
    </w:p>
    <w:p>
      <w:r>
        <w:rPr>
          <w:b/>
        </w:rPr>
        <w:t xml:space="preserve">2. </w:t>
      </w:r>
      <w:r>
        <w:t>(Пункт утратил силу - Федеральный закон от 18.03.2023 № 84-ФЗ)</w:t>
      </w:r>
    </w:p>
    <w:p>
      <w:r>
        <w:rPr>
          <w:b/>
        </w:rPr>
        <w:t xml:space="preserve">3. </w:t>
      </w:r>
      <w:r>
        <w:t>При таможенном декларировании товаров, указанных в пункте 23 статьи 61 настоящего Федерального закона, участником Особой экономической зоны в таможенный орган дополнительно подается заявление о вывозе декларируемых товаров на остальную часть территории Магаданской области. Заявление должно содержать сведения о наименовании товаров, целях их вывоза, а также о месте их размещения и использования на остальной части территории Магаданской области. Форма,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 (В редакции Федерального закона от 18.03.2023 № 84-ФЗ)</w:t>
      </w:r>
    </w:p>
    <w:p>
      <w:r>
        <w:rPr>
          <w:b/>
        </w:rPr>
        <w:t xml:space="preserve">4. </w:t>
      </w:r>
      <w:r>
        <w:t>Если при помещении под таможенную процедуру свободной таможенной зоны товары не были заявлены как предназначенные для использования и размещения на остальной части территории Магаданской области, при вывозе таких товаров на остальную часть территории Магаданской области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участником Особой экономической зоны, осуществляющим такой вывоз, с уплатой в отношении подакцизных товаров, помещенных под таможенную процедуру свободной таможенной зоны до 7 января 2012 года, суммы налога на добавленную стоимость, акциза и с учетом положений, установленных настоящим пунктом. (В редакции Федерального закона от 02.07.2013 № 161-ФЗ) При завершении действия таможенной процедуры свободной таможенной зоны в случае, установленном абзацем первым настоящего пункта, при исчислении таможенных пошлин, налогов ставки таможенных пошлин, налогов, таможенная стоимость товаров и (или) их физические характеристики в натуральном выражении (количество, масса, объем или иные характеристики), а также количество товаров и курс валют, устанавливаемый в соответствии с законодательством Российской Федерации, определяются на день регистрации таможенным органом таможенной декларации, поданной при первоначальном помещении товаров под таможенную процедуру свободной таможенной зоны</w:t>
      </w:r>
    </w:p>
    <w:p>
      <w:r>
        <w:rPr>
          <w:b/>
        </w:rPr>
        <w:t xml:space="preserve">5. </w:t>
      </w:r>
      <w:r>
        <w:t>В отношении товаров, указанных в пункте 23 статьи 61 настоящего Федерального закона, при их вывозе на остальную часть территории Магаданской области участником Особой экономической зоны могут совершаться операции, установленные пунктом 15 статьи 61 настоящего Федерального закона, за исключением передачи прав владения, пользования и (или) распоряжения такими товарами, в том числе их оптовой и розничной продажи</w:t>
      </w:r>
    </w:p>
    <w:p>
      <w:r>
        <w:rPr>
          <w:b/>
        </w:rPr>
        <w:t xml:space="preserve">6. </w:t>
      </w:r>
      <w:r>
        <w:t>Любые изменения, происходящие с товарами, вывезенными на остальную часть территории Магаданской области, должны отражаться в учетных документах участника Особой экономической зоны и в отчетности, представляемой в таможенный орган в соответствии с пунктом 27 статьи 61 настоящего Федерального закона. Контроль за использованием товаров, вывезенных на остальную часть территории Магаданской области для собственных производственных и технологических нужд, осуществляют таможенные органы и администрация Особой экономической зоны. В случае использования подакцизных товаров не в целях, заявленных участником Особой экономической зоны при их вывозе на остальную часть территории Магаданской области, в отношении таких товаров уплачиваются суммы ввозных таможенных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 (В редакции Федерального закона от 22.12.2014 № 423-ФЗ) В случае использования неподакцизных товаров не в целях, заявленных участником Особой экономической зоны при их вывозе на остальную часть территории Магаданской области, в отношении этих товаров уплачиваются суммы ввозных таможенных пошлин и налогов,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 (Дополнение абзацем - Федеральный закон от 22.12.2014 № 423-ФЗ)</w:t>
      </w:r>
    </w:p>
    <w:p>
      <w:r>
        <w:rPr>
          <w:b/>
        </w:rPr>
        <w:t xml:space="preserve">7. </w:t>
      </w:r>
      <w:r>
        <w:t>При вывозе товаров, указанных в пункте 23 статьи 61 настоящего Федерального закона, с территории Магаданской области на остальную часть таможенной территории Евразийского экономического союза действие таможенной процедуры свободной таможенной зоны в отношении товаров должно быть завершено помещением таких товаров под таможенные процедуры, установленные Таможенным кодексом Евразийского экономического союза, за исключением таможенной процедуры таможенного транзита. (В редакции Федерального закона от 18.03.2023 № 84-ФЗ) В случае помещения товаров, указанных в пункте 23 статьи 61 настоящего Федерального закона, под таможенную процедуру выпуска для внутреннего потребления исчисление и уплата ввозных таможенных пошлин, налогов производятся в соответствии с правилами, установленными для таможенной процедуры выпуска для внутреннего потребления, с учетом особенностей, определенных статьей 209 Таможенного кодекса Евразийского экономического союза. Ранее уплаченные в отношении таких товаров налоги (налог на добавленную стоимость, акциз) подлежат зачету в счет уплаты налогов, исчисленных при помещении товаров под таможенную процедуру выпуска для внутреннего потребления. (В редакции Федерального закона от 18.03.2023 № 84-ФЗ)</w:t>
      </w:r>
    </w:p>
    <w:p>
      <w:r>
        <w:rPr>
          <w:b/>
        </w:rPr>
        <w:t xml:space="preserve">8. </w:t>
      </w:r>
      <w:r>
        <w:t>В отношении товаров, указанных в пункте 23 статьи 61 настоящего Федерального закона, применяются положения подпунктов 5 и 6 пункта 39 статьи 455 Таможенного кодекса Евразийского экономического союза. (Дополнение пунктом - Федеральный закон от 18.03.2023 № 84-ФЗ)</w:t>
      </w:r>
    </w:p>
    <w:p>
      <w:r>
        <w:rPr>
          <w:b/>
        </w:rPr>
        <w:t xml:space="preserve">9. </w:t>
      </w:r>
      <w:r>
        <w:t>Положения настоящей статьи не распространяются на участников Особой экономической зоны, указанных в подпункте 2 пункта 1 статьи 31 настоящего Федерального закона. (Дополнение пунктом - Федеральный закон от 18.03.2023 № 84-ФЗ) (Дополнение статьей - Федеральный закон от 06.12.2011 № 409-ФЗ)</w:t>
      </w:r>
    </w:p>
    <w:p>
      <w:r>
        <w:rPr>
          <w:b/>
        </w:rPr>
        <w:t>Статья 63. Совершение на территории Особой экономической зоны таможенных операций в отношении товаров Евразийского экономического союза, перемещаемых воздушным транспортом</w:t>
      </w:r>
    </w:p>
    <w:p>
      <w:r>
        <w:t>(Наименование в редакции Федерального закона от 18.03.2023 № 84-ФЗ)</w:t>
      </w:r>
    </w:p>
    <w:p>
      <w:r>
        <w:rPr>
          <w:b/>
        </w:rPr>
        <w:t xml:space="preserve">1. </w:t>
      </w:r>
      <w:r>
        <w:t>Таможенные операции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совершаются на территории Особой экономической зоны с учетом положений настоящей статьи. (В редакции Федерального закона от 18.03.2023 № 84-ФЗ)</w:t>
      </w:r>
    </w:p>
    <w:p>
      <w:r>
        <w:rPr>
          <w:b/>
        </w:rPr>
        <w:t xml:space="preserve">2. </w:t>
      </w:r>
      <w:r>
        <w:t>Таможенные операции в отношении товаров, указанных в пункте 1 настоящей статьи, связанные с подтверждением их статуса как товаров Евразийского экономического союза, совершаются в таможенном органе, в регионе деятельности которого находится аэропорт, из которого осуществляется вывоз товаров с территории Особой экономической зоны, до начала воздушной перевозки таких товаров. (В редакции Федерального закона от 18.03.2023 № 84-ФЗ)</w:t>
      </w:r>
    </w:p>
    <w:p>
      <w:r>
        <w:rPr>
          <w:b/>
        </w:rPr>
        <w:t xml:space="preserve">3. </w:t>
      </w:r>
      <w:r>
        <w:t>Заинтересованным лицом в таможенный орган представляются для таможенных целей документы, подтверждающие статус товаров, указанных в пункте 1 настоящей статьи, и коммерческие, транспортные (перевозочные) документы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Такие документы должны содержать следующие сведения</w:t>
      </w:r>
    </w:p>
    <w:p>
      <w:r>
        <w:rPr>
          <w:b/>
        </w:rPr>
        <w:t xml:space="preserve">31. </w:t>
      </w:r>
      <w:r>
        <w:t>Опись документов и опись товаров, а также иные документы, предусмотренные пунктом 3 настоящей статьи, представляются в уполномоченный таможенный орган на бумажном носителе с представлением их электронных копий. Документы и сведения, предусмотренные указанным пунктом,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32 настоящей статьи. (Дополнение пунктом - Федеральный закон от 18.03.2023 № 84-ФЗ)</w:t>
      </w:r>
    </w:p>
    <w:p>
      <w:r>
        <w:rPr>
          <w:b/>
        </w:rPr>
        <w:t xml:space="preserve">32. </w:t>
      </w:r>
      <w:r>
        <w:t>Порядок представления документов и сведений в электронной форме и порядок принятия решений таможенным органом в соответствии с пунктами 4 и 41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(Дополнение пунктом - Федеральный закон от 18.03.2023 № 84-ФЗ)</w:t>
      </w:r>
    </w:p>
    <w:p>
      <w:r>
        <w:rPr>
          <w:b/>
        </w:rPr>
        <w:t xml:space="preserve">33. </w:t>
      </w:r>
      <w:r>
        <w:t>Формат и структура документов, указанных в пункте 31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пунктом - Федеральный закон от 18.03.2023 № 84-ФЗ)</w:t>
      </w:r>
    </w:p>
    <w:p>
      <w:r>
        <w:rPr>
          <w:b/>
        </w:rPr>
        <w:t xml:space="preserve">34.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 и используемый для организации обмена электронными документами и (или) сведениями в электронной форме между таможенными органами и заинтересованными лицами. (Дополнение пунктом - Федеральный закон от 18.03.2023 № 84-ФЗ)</w:t>
      </w:r>
    </w:p>
    <w:p>
      <w:r>
        <w:rPr>
          <w:b/>
        </w:rPr>
        <w:t xml:space="preserve">4.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 (В редакции Федерального закона от 18.03.2023 № 84-ФЗ)</w:t>
      </w:r>
    </w:p>
    <w:p>
      <w:r>
        <w:rPr>
          <w:b/>
        </w:rPr>
        <w:t xml:space="preserve">41.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 (Дополнение пунктом - Федеральный закон от 18.03.2023 № 84-ФЗ)</w:t>
      </w:r>
    </w:p>
    <w:p>
      <w:r>
        <w:rPr>
          <w:b/>
        </w:rPr>
        <w:t xml:space="preserve">5. </w:t>
      </w:r>
      <w:r>
        <w:t>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таможенной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3 настоящей статьи, в зоне таможенного контроля. По требованию таможенных органов перевозчик (оператор аэропорта) обеспечивает предъявление таможенному органу в зоне таможенного контроля товаров Евразийского экономического союза, указанных в пункте 1 настоящей статьи, и коммерческих, транспортных (перевозочных) документов с отметкой, предусмотренной пунктом 4 настоящей статьи, до фактического вывоза товаров в порядке, определенном статьей 348 Таможенного кодекса Евразийского экономического союза. (В редакции Федерального закона от 18.03.2023 № 84-ФЗ)</w:t>
      </w:r>
    </w:p>
    <w:p>
      <w:r>
        <w:rPr>
          <w:b/>
        </w:rPr>
        <w:t xml:space="preserve">6.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4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41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пунктом 43 статьи 64 настоящего Федерального закона, или в отношении которых отсутствуют почтовые документы, не могут быть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В случае, если такие товары, за исключением пересылаемых в почтовых отправлениях, приняты перевозчиком (оператором аэропорта) для фактической перевозки воздушным транспортом на остальную часть таможенной территории Евразийского экономического союза, на такого перевозчика (оператора аэропорта) возлагается обязанность, предусмотренная пунктом 32 статьи 61 настоящего Федерального закона. (В редакции Федерального закона от 18.03.2023 № 84-ФЗ)</w:t>
      </w:r>
    </w:p>
    <w:p>
      <w:r>
        <w:rPr>
          <w:b/>
        </w:rPr>
        <w:t xml:space="preserve">7.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пунктами 3 и 4 настоящей статьи, такие товары не допускаются к перевозке воздушным транспортом на остальную часть таможенной территории Евразийского экономического союза. (В редакции Федерального закона от 18.03.2023 № 84-ФЗ)</w:t>
      </w:r>
    </w:p>
    <w:p>
      <w:r>
        <w:rPr>
          <w:b/>
        </w:rPr>
        <w:t xml:space="preserve">8. </w:t>
      </w:r>
      <w:r>
        <w:t>Положения настоящей статьи не применяются в отношении товаров для личного пользования, перемещаемых физическими лицами. (Дополнение статьей - Федеральный закон от 06.12.2011 № 409-ФЗ)</w:t>
      </w:r>
    </w:p>
    <w:p>
      <w:r>
        <w:rPr>
          <w:b/>
        </w:rPr>
        <w:t xml:space="preserve">3. </w:t>
      </w:r>
      <w:r>
        <w:t>наименование юридического лица или фамилию, имя, отчество (при его наличии) физического лица, являющихся отправителями товаров</w:t>
      </w:r>
    </w:p>
    <w:p>
      <w:r>
        <w:rPr>
          <w:b/>
        </w:rPr>
        <w:t xml:space="preserve">3. </w:t>
      </w:r>
      <w:r>
        <w:t>наименование товаров, количество мест, вес брутто, вид упаковки, стоимость</w:t>
      </w:r>
    </w:p>
    <w:p>
      <w:r>
        <w:rPr>
          <w:b/>
        </w:rPr>
        <w:t xml:space="preserve">3. </w:t>
      </w:r>
      <w:r>
        <w:t>наименование юридического лица или фамилию, имя, отчество (при его наличии) физического лица, являющихся получателями товаров</w:t>
      </w:r>
    </w:p>
    <w:p>
      <w:r>
        <w:rPr>
          <w:b/>
        </w:rPr>
        <w:t xml:space="preserve">3. </w:t>
      </w:r>
      <w:r>
        <w:t>наименования пункта погрузки и пункта выгрузки товаров</w:t>
      </w:r>
    </w:p>
    <w:p>
      <w:r>
        <w:rPr>
          <w:b/>
        </w:rPr>
        <w:t>Статья 64. Совершение на территории Особой экономической зоны таможенных операций в отношении товаров Евразийского экономического союза, пересылаемых в почтовых отправлениях</w:t>
      </w:r>
    </w:p>
    <w:p>
      <w:r>
        <w:t>(Наименование в редакции Федерального закона от 18.03.2023 № 84-ФЗ)</w:t>
      </w:r>
    </w:p>
    <w:p>
      <w:r>
        <w:rPr>
          <w:b/>
        </w:rPr>
        <w:t xml:space="preserve">1. </w:t>
      </w:r>
      <w:r>
        <w:t>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(В редакции Федерального закона от 18.03.2023 № 84-ФЗ)</w:t>
      </w:r>
    </w:p>
    <w:p>
      <w:r>
        <w:rPr>
          <w:b/>
        </w:rPr>
        <w:t xml:space="preserve">2. </w:t>
      </w:r>
      <w:r>
        <w:t>Таможенные операции в отношении товаров, указанных в пункте 1 настоящей статьи, связанные с подтверждением их статуса как товаров Евразийского экономического союза, совершаются до начала оформления назначенным оператором почтовой связи пересылки таких товаров на остальную часть таможенной территории Евразийского экономического союза. (В редакции Федерального закона от 18.03.2023 № 84-ФЗ)</w:t>
      </w:r>
    </w:p>
    <w:p>
      <w:r>
        <w:rPr>
          <w:b/>
        </w:rPr>
        <w:t xml:space="preserve">3. </w:t>
      </w:r>
      <w:r>
        <w:t>Заинтересованным лицом в таможенный орган представляются для таможенных целей документы, подтверждающие статус товаров, указанных в пункте 1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 (В редакции Федерального закона от 18.03.2023 № 84-ФЗ) 1) наименования отправителя и получателя товаров;</w:t>
      </w:r>
    </w:p>
    <w:p>
      <w:r>
        <w:rPr>
          <w:b/>
        </w:rPr>
        <w:t xml:space="preserve">31. </w:t>
      </w:r>
      <w:r>
        <w:t>Документы, предусмотренные пунктом 3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32 настоящей статьи. (Дополнение пунктом - Федеральный закон от 18.03.2023 № 84-ФЗ)</w:t>
      </w:r>
    </w:p>
    <w:p>
      <w:r>
        <w:rPr>
          <w:b/>
        </w:rPr>
        <w:t xml:space="preserve">32. </w:t>
      </w:r>
      <w:r>
        <w:t>Порядок представления документов в электронной форме и порядок принятия решений таможенным органом в соответствии с пунктами 42 и 43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пунктом - Федеральный закон от 18.03.2023 № 84-ФЗ)</w:t>
      </w:r>
    </w:p>
    <w:p>
      <w:r>
        <w:rPr>
          <w:b/>
        </w:rPr>
        <w:t xml:space="preserve">33. </w:t>
      </w:r>
      <w:r>
        <w:t>Формат и структура документов, указанных в пункте 31 настоящей статьи, устанавливаются федеральным органом исполнительной власти, осуществляющим функции по контролю и надзору в области таможенного дела. (Дополнение пунктом - Федеральный закон от 18.03.2023 № 84-ФЗ)</w:t>
      </w:r>
    </w:p>
    <w:p>
      <w:r>
        <w:rPr>
          <w:b/>
        </w:rPr>
        <w:t xml:space="preserve">4. </w:t>
      </w:r>
      <w:r>
        <w:t>Таможенные операции в отношении товаров, указанных в пункте 1 настоящей статьи, совершаются таможенным органом, расположенным на территории Особой экономической зоны</w:t>
      </w:r>
    </w:p>
    <w:p>
      <w:r>
        <w:rPr>
          <w:b/>
        </w:rPr>
        <w:t xml:space="preserve">41. </w:t>
      </w:r>
      <w:r>
        <w:t>При совершении таможенных операций в соответствии с пунктом 2 настоящей статьи таможенный орган вправе осуществить проверку соответствия фактически пересылаемых в почтовых отправлениях товаров сведениям, содержащимся в документах, представленных в соответствии с пунктом 3 настоящей статьи, в зоне таможенного контроля. (Дополнение пунктом - Федеральный закон от 18.03.2023 № 84-ФЗ)</w:t>
      </w:r>
    </w:p>
    <w:p>
      <w:r>
        <w:rPr>
          <w:b/>
        </w:rPr>
        <w:t xml:space="preserve">42. </w:t>
      </w:r>
      <w:r>
        <w:t>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и документах, подтверждающих статус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 (Дополнение пунктом - Федеральный закон от 18.03.2023 № 84-ФЗ)</w:t>
      </w:r>
    </w:p>
    <w:p>
      <w:r>
        <w:rPr>
          <w:b/>
        </w:rPr>
        <w:t xml:space="preserve">43.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сопровождающих почтовые отправления, и документах, подтверждающих статус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 (Дополнение пунктом - Федеральный закон от 18.03.2023 № 84-ФЗ)</w:t>
      </w:r>
    </w:p>
    <w:p>
      <w:r>
        <w:rPr>
          <w:b/>
        </w:rPr>
        <w:t xml:space="preserve">5. </w:t>
      </w:r>
      <w:r>
        <w:t>Пересылка в почтовых отправлениях товаров Евразийского экономического союза, указанных в пункте 1 настоящей статьи, осуществляется в соответствии с правилами оказания услуг почтовой связи. (В редакции Федерального закона от 18.03.2023 № 84-ФЗ)</w:t>
      </w:r>
    </w:p>
    <w:p>
      <w:r>
        <w:rPr>
          <w:b/>
        </w:rPr>
        <w:t xml:space="preserve">6. </w:t>
      </w:r>
      <w:r>
        <w:t>Пересылка почтовых отправлений на остальную часть таможенной территории Евразийского экономического союза или принятие перевозчиком почтовых отправлений для перевозки на остальную часть таможенной территории Евразийского экономического союза автомобильным, воздушным или водным транспортом осуществляется при наличии на почтовых документах, сопровождающих почтовые отправления, и документах, подтверждающих статус пересылаемых товаров, отметки, проставляемой в соответствии с пунктом 42 настоящей статьи. В случае, если такая отметка на указанных документах отсутствует или проставлена отметка, предусмотренная пунктом 43 настоящей статьи, должностные лица таможенных органов, расположенных в местах нахождения контрольно-пропускных пунктов, возвращают такие почтовые отправления в место почтового обмена в городе Магадане для осуществления таможенного контроля и при необходимости для совершения таможенных операций, установленных настоящей статьей. (В редакции Федерального закона от 18.03.2023 № 84-ФЗ)</w:t>
      </w:r>
    </w:p>
    <w:p>
      <w:r>
        <w:rPr>
          <w:b/>
        </w:rPr>
        <w:t xml:space="preserve">61. </w:t>
      </w:r>
      <w:r>
        <w:t>При пересылке на территорию Особой экономической зоны с остальной части таможенной территории Евразийского экономического союза в почтовых отправлениях товаров Евразийского экономического союза по желанию заинтересованного лица таможенный орган определяет идентификационные признаки таких пересылаемых товаров для подтверждения их статуса как товаров Евразийского экономического союза при обратном вывозе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Порядок идентификации товаров Евразийского экономического союза в случае, предусмотренном настоящим пунктом, определяется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 (Дополнение пунктом - Федеральный закон от 18.03.2023 № 84-ФЗ)</w:t>
      </w:r>
    </w:p>
    <w:p>
      <w:r>
        <w:rPr>
          <w:b/>
        </w:rPr>
        <w:t xml:space="preserve">7. </w:t>
      </w:r>
      <w:r>
        <w:t>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настоящей статьи,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пунктом 43 настоящей статьи, не могут быть приняты назначенным оператором почтовой связи для пересылки на остальную часть таможенной территории Евразийского экономического союза. В случае, если такие почтовые отправления приняты назначенным оператором почтовой связи для пересылки на остальную часть таможенной территории Евразийского экономического союза, на такого назначенного оператора почтовой связи возлагается обязанность, предусмотренная пунктом 32 статьи 61 настоящего Федерального закона. (В редакции Федерального закона от 18.03.2023 № 84-ФЗ)</w:t>
      </w:r>
    </w:p>
    <w:p>
      <w:r>
        <w:rPr>
          <w:b/>
        </w:rPr>
        <w:t xml:space="preserve">8. </w:t>
      </w:r>
      <w:r>
        <w:t>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таможенных пошлин, налогов, передаются назначенному оператору почтовой связи без представления документов, подтверждающих их статус. При передаче назначенному оператору почтовой связи указанных товаров в почтовых документах должны быть указаны сведения, предусмотренные пунктом 9 настоящей статьи. (Дополнение пунктом - Федеральный закон от 18.03.2023 № 84-ФЗ)</w:t>
      </w:r>
    </w:p>
    <w:p>
      <w:r>
        <w:rPr>
          <w:b/>
        </w:rPr>
        <w:t xml:space="preserve">9. </w:t>
      </w:r>
      <w:r>
        <w:t>При передаче назначенному оператору почтовой связи товаров, указанных в пункте 8 настоящей статьи, в почтовых документах должны быть указаны следующие сведения</w:t>
      </w:r>
    </w:p>
    <w:p>
      <w:r>
        <w:rPr>
          <w:b/>
        </w:rPr>
        <w:t xml:space="preserve">10. </w:t>
      </w:r>
      <w:r>
        <w:t>Документы, предусмотренные пунктом 9 настоящей статьи, представляются в уполномоченный таможенный орган в порядке, предусмотренном пунктами 31 - 33 настоящей статьи. (Дополнение пунктом - Федеральный закон от 18.03.2023 № 84-ФЗ)</w:t>
      </w:r>
    </w:p>
    <w:p>
      <w:r>
        <w:rPr>
          <w:b/>
        </w:rPr>
        <w:t xml:space="preserve">11. </w:t>
      </w:r>
      <w:r>
        <w:t>Если таможенным органом установлено, что в качестве товаров для личного пользования для пересылки были заявлены товары, не относящиеся к товарам для личного пользования, пересылка таких товаров не допускается и товары возвращаются лицу, являющемуся отправителем таких товаров, или лицу, им уполномоченному. (Дополнение пунктом - Федеральный закон от 18.03.2023 № 84-ФЗ) (Дополнение статьей - Федеральный закон от 06.12.2011 № 409-ФЗ)</w:t>
      </w:r>
    </w:p>
    <w:p>
      <w:r>
        <w:rPr>
          <w:b/>
        </w:rPr>
        <w:t xml:space="preserve">3. </w:t>
      </w:r>
      <w:r>
        <w:t>наименование товаров, вес брутто, стоимость</w:t>
      </w:r>
    </w:p>
    <w:p>
      <w:r>
        <w:rPr>
          <w:b/>
        </w:rPr>
        <w:t xml:space="preserve">9. </w:t>
      </w:r>
      <w:r>
        <w:t>сведения о физическом лице, являющемся отправителем или получателем таких товаров: фамилия, имя, отчество (при наличии) и год, месяц, день рождения</w:t>
      </w:r>
    </w:p>
    <w:p>
      <w:r>
        <w:rPr>
          <w:b/>
        </w:rPr>
        <w:t xml:space="preserve">9. </w:t>
      </w:r>
      <w:r>
        <w:t>сведения о каждом вывозимом товаре: наименование (торговое, коммерческое или иное традиционное наименование), сведения о товарном знаке, марке, модели, количество, единица измерения, стоимость в рублях. (Дополнение пунктом - Федеральный закон от 18.03.2023 № 84-ФЗ)</w:t>
      </w:r>
    </w:p>
    <w:p>
      <w:r>
        <w:rPr>
          <w:b/>
        </w:rPr>
        <w:t>Статья 64-1. Совершение таможенных операций в отношении товаров Евразийского экономического союза, перемещаемых морским транспортом</w:t>
      </w:r>
    </w:p>
    <w:p>
      <w:r>
        <w:rPr>
          <w:b/>
        </w:rPr>
        <w:t xml:space="preserve">1. </w:t>
      </w:r>
      <w:r>
        <w:t>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морским транспортом без захода водного судна в порты государств, которые не являются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w:t>
      </w:r>
    </w:p>
    <w:p>
      <w:r>
        <w:rPr>
          <w:b/>
        </w:rPr>
        <w:t xml:space="preserve">2. </w:t>
      </w:r>
      <w:r>
        <w:t>В отношении товаров, указанных в пункте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пункте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64 настоящего Федерального закона</w:t>
      </w:r>
    </w:p>
    <w:p>
      <w:r>
        <w:rPr>
          <w:b/>
        </w:rPr>
        <w:t xml:space="preserve">4. </w:t>
      </w:r>
      <w:r>
        <w:t>Таможенные операции, предусмотренные пунктом 3 настоящей статьи (за исключением таможенных операций, совершаемых в отношении товаров, пересылаемых в почтовых отправлениях), совершаются до начала морской перевозки таможенным органом, в регионе деятельности которого находится место начала морской перевозки товаров с территории Особой экономической зоны на остальную часть территории Евразийского экономического союза, на территории контрольно-пропускного пункта, через который должен осуществляться вывоз товаров с территории Особой экономической зоны на остальную часть территории Евразийского экономического союза</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пункте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6. </w:t>
      </w:r>
      <w:r>
        <w:t>Документы, предусмотренные пунктом 5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7 настоящей статьи</w:t>
      </w:r>
    </w:p>
    <w:p>
      <w:r>
        <w:rPr>
          <w:b/>
        </w:rPr>
        <w:t xml:space="preserve">7. </w:t>
      </w:r>
      <w:r>
        <w:t>Порядок представления документов в электронной форме и порядок принятия решений таможенным органом в соответствии с пунктами 9 и 10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пункте 6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По завершении совершения таможенным органом таможенных операций, связанных с подтверждением статуса товаров, указанных в пункте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10.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11.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9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10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для фактической перевозки морским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проставлена отметка, предусмотренная пунктом 43 статьи 64 настоящего Федерального закона, не могут быть приняты перевозчиком для фактической перевозки морским транспортом на остальную часть территории Евразийского экономического союза. В случае, если такие товары, за исключением пересылаемых в почтовых отправлениях, приняты перевозчиком для фактической перевозки морским транспортом на остальную часть таможенной территории Евразийского экономического союза, на такого перевозчика возлагается обязанность, предусмотренная пунктом 32 статьи 61 настоящего Федерального закона</w:t>
      </w:r>
    </w:p>
    <w:p>
      <w:r>
        <w:rPr>
          <w:b/>
        </w:rPr>
        <w:t xml:space="preserve">12. </w:t>
      </w:r>
      <w:r>
        <w:t>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5 настоящей статьи, в зоне таможенного контроля. По требованию таможенных органов перевозчик обеспечивает предъявление таможенному органу товаров Евразийского экономического союза, указанных в пункте 1 настоящей статьи, и коммерческих, транспортных (перевозочных) документов с отметкой, предусмотренной пунктом 9 настоящей статьи, до фактического вывоза товаров</w:t>
      </w:r>
    </w:p>
    <w:p>
      <w:r>
        <w:rPr>
          <w:b/>
        </w:rPr>
        <w:t xml:space="preserve">13. </w:t>
      </w:r>
      <w:r>
        <w:t>Таможенные органы имеют право осуществлять проверку товаров, перемещаемых в личном багаже пассажира, и документов на такие товары. При выявлении случаев невыполнения пассажиром требований, установленных пунктами 5 и 6 настоящей статьи, такие товары не допускаются к перевозке морским транспортом на остальную часть территории Евразийского экономического союза</w:t>
      </w:r>
    </w:p>
    <w:p>
      <w:r>
        <w:rPr>
          <w:b/>
        </w:rPr>
        <w:t xml:space="preserve">14. </w:t>
      </w:r>
      <w:r>
        <w:t>В отношении товаров, указанных в пункте 1 настоящей статьи, таможенные операции на остальной части территории Евразийского экономического союза при перевозках между территорией Особой экономической зоны и остальной частью территории Евразийского экономического союза не совершаются</w:t>
      </w:r>
    </w:p>
    <w:p>
      <w:r>
        <w:rPr>
          <w:b/>
        </w:rPr>
        <w:t xml:space="preserve">15. </w:t>
      </w:r>
      <w:r>
        <w:t>Положения настоящей статьи не применяются в отношении товаров для личного пользования, перемещаемых физическими лицами. (Дополнение статьей - Федеральный закон от 18.03.2023 № 84-ФЗ)</w:t>
      </w:r>
    </w:p>
    <w:p>
      <w:r>
        <w:rPr>
          <w:b/>
        </w:rPr>
        <w:t xml:space="preserve">5. </w:t>
      </w:r>
      <w:r>
        <w:t>наименование юридического лица или фамилия, имя, отчество (при наличии) физического лица, являющихся отправителями товаров</w:t>
      </w:r>
    </w:p>
    <w:p>
      <w:r>
        <w:rPr>
          <w:b/>
        </w:rPr>
        <w:t xml:space="preserve">5. </w:t>
      </w:r>
      <w:r>
        <w:t>наименования товаров, количество мест, вес брутто, вид упаковки, стоимость в рублях</w:t>
      </w:r>
    </w:p>
    <w:p>
      <w:r>
        <w:rPr>
          <w:b/>
        </w:rPr>
        <w:t xml:space="preserve">5. </w:t>
      </w:r>
      <w:r>
        <w:t>наименование юридического лица или фамилия, имя, отчество (при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 xml:space="preserve">5. </w:t>
      </w:r>
      <w:r>
        <w:t>сведения о перевозчике (владельце судна) и судне, на котором будет осуществлена перевозка товаров Евразийского экономического союза</w:t>
      </w:r>
    </w:p>
    <w:p>
      <w:r>
        <w:rPr>
          <w:b/>
        </w:rPr>
        <w:t>Статья 64-2. Совершение таможенных операций в отношении товаров Евразийского экономического союза, перемещаемых автомобильным транспортом</w:t>
      </w:r>
    </w:p>
    <w:p>
      <w:r>
        <w:rPr>
          <w:b/>
        </w:rPr>
        <w:t xml:space="preserve">1. </w:t>
      </w:r>
      <w:r>
        <w:t>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автомобильным транспортом</w:t>
      </w:r>
    </w:p>
    <w:p>
      <w:r>
        <w:rPr>
          <w:b/>
        </w:rPr>
        <w:t xml:space="preserve">2. </w:t>
      </w:r>
      <w:r>
        <w:t>В отношении товаров, указанных в пункте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пункте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статьи 64 настоящего Федерального закона</w:t>
      </w:r>
    </w:p>
    <w:p>
      <w:r>
        <w:rPr>
          <w:b/>
        </w:rPr>
        <w:t xml:space="preserve">4. </w:t>
      </w:r>
      <w:r>
        <w:t>Таможенные операции, предусмотренные пунктом 3 настоящей статьи (за исключением таможенных операций, совершаемых в отношении товаров, пересылаемых в почтовых отправлениях), совершаются таможенным органом, в регионе деятельности которого находится отправитель товаров, указанных в пункте 1 настоящей статьи</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пункте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6. </w:t>
      </w:r>
      <w:r>
        <w:t>Документы, предусмотренные пунктом 5 настоящей статьи, представляются в уполномоченный таможенный орган на бумажном носителе с представлением их электронных копий. Документы, предусмотренные пунктом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пункта 7 настоящей статьи</w:t>
      </w:r>
    </w:p>
    <w:p>
      <w:r>
        <w:rPr>
          <w:b/>
        </w:rPr>
        <w:t xml:space="preserve">7. </w:t>
      </w:r>
      <w:r>
        <w:t>Порядок представления документов в электронной форме и порядок принятия решений таможенным органом в соответствии с пунктами 9 и 10 настоящей статьи определяются федеральным органом,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8. </w:t>
      </w:r>
      <w:r>
        <w:t>Формат и структура документов, указанных в пункте 6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По завершении совершения таможенным органом таможенных операций, связанных с подтверждением статуса товаров, указанных в пункте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r>
        <w:rPr>
          <w:b/>
        </w:rPr>
        <w:t xml:space="preserve">10. </w:t>
      </w:r>
      <w:r>
        <w:t>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пунктами 51 и 32 статьи 61 настоящего Федерального закона</w:t>
      </w:r>
    </w:p>
    <w:p>
      <w:r>
        <w:rPr>
          <w:b/>
        </w:rPr>
        <w:t xml:space="preserve">11.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пунктом 9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проставлена отметка, предусмотренная пунктом 10 настоящей статьи, не могут быть приняты перевозчиком для фактической перевозки автомобильным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пунктом 42 статьи 64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проставлена отметка, предусмотренная пунктом 43 статьи 64 настоящего Федерального закона, не могут быть приняты перевозчиком для фактической перевозки автомобильным транспортом на остальную часть территории Евразийского экономического союза</w:t>
      </w:r>
    </w:p>
    <w:p>
      <w:r>
        <w:rPr>
          <w:b/>
        </w:rPr>
        <w:t xml:space="preserve">12. </w:t>
      </w:r>
      <w:r>
        <w:t>До фактического вывоза товаров Евразийского экономического союза, указанных в пункте 1 настоящей статьи, с территории Особой экономической зоны на остальную часть территории Евразийского экономического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5 настоящей статьи, в зоне таможенного контроля</w:t>
      </w:r>
    </w:p>
    <w:p>
      <w:r>
        <w:rPr>
          <w:b/>
        </w:rPr>
        <w:t xml:space="preserve">13. </w:t>
      </w:r>
      <w:r>
        <w:t>Таможенные органы имеют право осуществлять проверку товаров, перемещаемых в личном багаже пассажира, и документов на такие товары. При выявлении случаев невыполнения пассажиром требований, установленных пунктами 5 и 6 настоящей статьи, такие товары не допускаются к перевозке на остальную часть территории Евразийского экономического союза</w:t>
      </w:r>
    </w:p>
    <w:p>
      <w:r>
        <w:rPr>
          <w:b/>
        </w:rPr>
        <w:t xml:space="preserve">14. </w:t>
      </w:r>
      <w:r>
        <w:t>Лицо, осуществляющее перевозку товаров с территории Особой экономической зоны на остальную часть таможенной территории Евразийского экономического союза, обязано предъявить товары, документы на товары, подтверждающие их статус как товаров Евразийского экономического союза, и автомобильное транспортное средство, на котором осуществляется такая перевозка, должностному лицу таможенного органа на территории контрольно-пропускного пункта, предусмотренного пунктом 26 статьи 61 настоящего Федерального закона</w:t>
      </w:r>
    </w:p>
    <w:p>
      <w:r>
        <w:rPr>
          <w:b/>
        </w:rPr>
        <w:t xml:space="preserve">15. </w:t>
      </w:r>
      <w:r>
        <w:t>Должностные лица таможенных органов вправе самостоятельно останавливать автомобильные транспортные средства в зоне таможенного контроля, созданной на территории контрольно-пропускного пункта, предусмотренного пунктом 26 статьи 61 настоящего Федерального закона, в целях проверки соблюдения права Евразийского экономического союза и законодательства Российской Федерации о таможенном регулировании путем проверки перевозимых товаров и документов на них</w:t>
      </w:r>
    </w:p>
    <w:p>
      <w:r>
        <w:rPr>
          <w:b/>
        </w:rPr>
        <w:t xml:space="preserve">16. </w:t>
      </w:r>
      <w:r>
        <w:t>Положения настоящей статьи не применяются в отношении товаров для личного пользования, перемещаемых физическими лицами. (Дополнение статьей - Федеральный закон от 18.03.2023 № 84-ФЗ)</w:t>
      </w:r>
    </w:p>
    <w:p>
      <w:r>
        <w:rPr>
          <w:b/>
        </w:rPr>
        <w:t xml:space="preserve">5. </w:t>
      </w:r>
      <w:r>
        <w:t>наименование юридического лица или фамилия, имя, отчество (при наличии) физического лица, являющихся отправителями товаров</w:t>
      </w:r>
    </w:p>
    <w:p>
      <w:r>
        <w:rPr>
          <w:b/>
        </w:rPr>
        <w:t xml:space="preserve">5. </w:t>
      </w:r>
      <w:r>
        <w:t>наименования товаров, количество мест, вес брутто, вид упаковки, стоимость в рублях</w:t>
      </w:r>
    </w:p>
    <w:p>
      <w:r>
        <w:rPr>
          <w:b/>
        </w:rPr>
        <w:t xml:space="preserve">5. </w:t>
      </w:r>
      <w:r>
        <w:t>наименование юридического лица или фамилия, имя, отчество (при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Статья 65. Совершение на территории Особой экономической зоны таможенных операций в отношении товаров для личного пользования и транспортных средств для личного пользования, вывозимых физическими лицами с территории Особой экономической зоны</w:t>
      </w:r>
    </w:p>
    <w:p>
      <w:r>
        <w:rPr>
          <w:b/>
        </w:rPr>
        <w:t xml:space="preserve">1. </w:t>
      </w:r>
      <w:r>
        <w:t>Таможенные операции на территории Особой экономической зоны в отношении товаров для личного пользования и транспортных средств для личного пользования, не являющихся товарами Евразийского экономического союза и вывозимых физическими лицами с территории Особой экономической зоны на остальную часть таможенной территории Евразийского экономического союза, совершаются в порядке, определенном правом Евразийского экономического союза, законодательством Российской Федерации о таможенном деле и настоящим Федеральным законом. (В редакции Федерального закона от 18.03.2023 № 84-ФЗ)</w:t>
      </w:r>
    </w:p>
    <w:p>
      <w:r>
        <w:rPr>
          <w:b/>
        </w:rPr>
        <w:t xml:space="preserve">2. </w:t>
      </w:r>
      <w:r>
        <w:t>В отношении иностранных товаров, помещенных под таможенную процедуру свободной таможенной зоны на территории Особой экономической зоны, и иностранных товаров, изготовленных (полученных) из товаров, помещенных под таможенную процедуру свободной таможенной зоны, в случае их вывоза физическими лицами с территории Особой экономической зоны применяются положения пункта 21 статьи 455 Таможенного кодекса Евразийского экономического союза с учетом положений настоящей статьи. (В редакции Федерального закона от 18.03.2023 № 84-ФЗ)</w:t>
      </w:r>
    </w:p>
    <w:p>
      <w:r>
        <w:rPr>
          <w:b/>
        </w:rPr>
        <w:t xml:space="preserve">3. </w:t>
      </w:r>
      <w:r>
        <w:t>В случае вывоза физическими лицами с территории Особой экономической зоны на остальную часть таможенной территории Евразийского экономического союза транспортных средств для личного пользования, помещенных под таможенную процедуру свободной таможенной зоны, уплачиваются таможенные платежи, исчисленные в соответствии с правом Евразийского экономического союза, законодательством Российской Федерации о таможенном регулировании и законодательством Российской Федерации о налогах и сборах в отношении транспортных средств для личного пользования, ввозимых на таможенную территорию Евразийского экономического союза, с учетом положений абзаца второго настоящего пункта. (В редакции Федерального закона от 18.03.2023 № 84-ФЗ) Транспортные средства для личного пользования, помещенные под таможенную процедуру свободной таможенной зоны, могут быть вывезены на остальную часть территории Магаданской области физическими лицами для личного пользования при условии уплаты в отношении этих транспортных средств налогов, исчисленных в соответствии с правом Евразийского экономического союза, законодательством Российской Федерации о таможенном регулировании и законодательством Российской Федерации о налогах и сборах. (В редакции Федерального закона от 18.03.2023 № 84-ФЗ)</w:t>
      </w:r>
    </w:p>
    <w:p>
      <w:r>
        <w:rPr>
          <w:b/>
        </w:rPr>
        <w:t xml:space="preserve">31. </w:t>
      </w:r>
      <w:r>
        <w:t>В отношении товаров, указанных в пункте 3 настоящей статьи, применяются положения подпунктов 3 и 4 пункта 39 статьи 455 Таможенного кодекса Евразийского экономического союза. (Дополнение пунктом - Федеральный закон от 18.03.2023 № 84-ФЗ)</w:t>
      </w:r>
    </w:p>
    <w:p>
      <w:r>
        <w:rPr>
          <w:b/>
        </w:rPr>
        <w:t xml:space="preserve">4. </w:t>
      </w:r>
      <w:r>
        <w:t>При вывозе физическими лицами с территории Особой экономической зоны на остальную часть таможенной территории Евразийского экономического союза товаров для личного пользования и транспортных средств для личного пользования, являющихся товарами Евразийского экономического союза, таможенным органом, расположенным на территории Особой экономической зоны, проводится идентификация таких товаров и транспортных средств в порядке, установленном правом Евразийского экономического союза и (или) законодательством Российской Федерации о таможенном деле. (В редакции Федерального закона от 18.03.2023 № 84-ФЗ) Для проведения идентификации товаров и транспортных средств, указанных в абзаце первом настоящего пункта, в таможенный орган представляются документы, подтверждающие статус таких товаров и транспортных средств как товаров Евразийского экономического союза. К таким документам могут относиться: (В редакции Федерального закона от 18.03.2023 № 84-ФЗ) 1) пассажирская таможенная декларация;</w:t>
      </w:r>
    </w:p>
    <w:p>
      <w:r>
        <w:rPr>
          <w:b/>
        </w:rPr>
        <w:t xml:space="preserve">4. </w:t>
      </w:r>
      <w:r>
        <w:t>декларация на товары</w:t>
      </w:r>
    </w:p>
    <w:p>
      <w:r>
        <w:rPr>
          <w:b/>
        </w:rPr>
        <w:t xml:space="preserve">4. </w:t>
      </w:r>
      <w:r>
        <w:t>товаросопроводительные документы и (или) иные документы, подтверждающие приобретение таких товаров на остальной части таможенной территории Евразийского экономического союза; (В редакции Федерального закона от 18.03.2023 № 84-ФЗ) 4) документы, подтверждающие проведение таможенным органом идентификации товаров в соответствии с пунктом 28 статьи 61 настоящего Федерального закона</w:t>
      </w:r>
    </w:p>
    <w:p>
      <w:r>
        <w:rPr>
          <w:b/>
        </w:rPr>
        <w:t xml:space="preserve">4. </w:t>
      </w:r>
      <w:r>
        <w:t>иные документы, подтверждающие статус таких товаров и транспортных средств как товаров Евразийского экономического союза и имеющиеся у физического лица. (В редакции Федерального закона от 18.03.2023 № 84-ФЗ) (Дополнение статьей - Федеральный закон от 06.12.2011 № 409-ФЗ)</w:t>
      </w:r>
    </w:p>
    <w:p>
      <w:r>
        <w:rPr>
          <w:b/>
        </w:rPr>
        <w:t>Статья 65-1. Особый порядок вывоза товаров и транспортных средств с территории Магаданской области или Курильских островов на остальную часть территории Евразийского экономического союза отдельными категориями лиц</w:t>
      </w:r>
    </w:p>
    <w:p>
      <w:r>
        <w:rPr>
          <w:b/>
        </w:rPr>
        <w:t xml:space="preserve">1. </w:t>
      </w:r>
      <w:r>
        <w:t>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Магаданской области или Курильских островов и переселившимися с территории Магаданской области или Курильских островов на постоянное место жительства на остальную часть территории Российской Федерации или в иное государство - член Евразийского экономического союза, либо военнослужащими и должностными лицами федеральных органов исполнительной власти Российской Федерации, убывающими с территории Магаданской области или Курильских островов на новое место службы (далее в настоящей статье - переселяющиеся лица)</w:t>
      </w:r>
    </w:p>
    <w:p>
      <w:r>
        <w:rPr>
          <w:b/>
        </w:rPr>
        <w:t xml:space="preserve">2. </w:t>
      </w:r>
      <w:r>
        <w:t>В настоящей статье под автомобилями легковыми понимаются ввезенные на территорию Особой экономической зоны до 7 января 2012 года автомобили легковые и прочие моторные транспортные средства, предназначенные для перевозки людей и классифицируемые в товарной позиции 8703 ТН ВЭД ЕАЭС, за исключением квадроциклов, снегоходов и иных легковых транспортных средств, не предназначенных для движения по дорогам общего пользования</w:t>
      </w:r>
    </w:p>
    <w:p>
      <w:r>
        <w:rPr>
          <w:b/>
        </w:rPr>
        <w:t xml:space="preserve">3. </w:t>
      </w:r>
      <w:r>
        <w:t>Действие таможенной процедуры свободной таможенной зоны в отношении товаров, указанных в пункте 1 настоящей статьи, завершается без помещения таких товаров под таможенные процедуры и без уплаты ввозных таможенных пошлин, налогов при выполнении условий, установленных пунктом 23 статьи 455 Таможенного кодекса Евразийского экономического союза, с учетом положений настоящей статьи</w:t>
      </w:r>
    </w:p>
    <w:p>
      <w:r>
        <w:rPr>
          <w:b/>
        </w:rPr>
        <w:t xml:space="preserve">4. </w:t>
      </w:r>
      <w:r>
        <w:t>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пункте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товаров и транспортных средств в связи с переселением на постоянное место жительства на остальную часть территории Российской Федерации или в иное государство - член Евразийского экономического союза и документы, подтверждающие соблюдение условий, установленных пунктом 23 статьи 455 Таможенного кодекса Евразийского экономического союза,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Заявление и документы, предусмотренные пунктом 4 настоящей статьи, представляются в уполномоченный таможенный орган на бумажном носителе с представлением их электронных копий. Указанные документы могут быть представлены в форме электронного документа по телекоммуникационным каналам связи, в том числе через личный кабинет. Формы заявления и решения таможенного органа о приобретении товарами, указанными в пункте 1 настоящей статьи, статуса товаров Евразийского экономического союза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6. </w:t>
      </w:r>
      <w:r>
        <w:t>Формат и структура документов, указанных в пункте 5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7. </w:t>
      </w:r>
      <w:r>
        <w:t>Срок рассмотрения таможенным органом заявления и документов, указанных в пункте 4 настоящей статьи, не может превышать пять рабочих дней со дня их подачи</w:t>
      </w:r>
    </w:p>
    <w:p>
      <w:r>
        <w:rPr>
          <w:b/>
        </w:rPr>
        <w:t xml:space="preserve">8. </w:t>
      </w:r>
      <w:r>
        <w:t>Если заинтересованным лицом в таможенный орган не представлены документы, предусмотренные пунктом 4 настоящей статьи, и (или) не подтверждены условия, установленные абзацем вторым пункта 23 статьи 455 Таможенного кодекса Евразийского экономического союза, то таможенный орган отказывает в принятии решения о приобретении товарами, указанными в пункте 1 настоящей статьи, статуса товаров Евразийского экономического союза путем направления в адрес заинтересованного лица мотивированного отказа в срок, установленный пунктом 7 настоящей статьи</w:t>
      </w:r>
    </w:p>
    <w:p>
      <w:r>
        <w:rPr>
          <w:b/>
        </w:rPr>
        <w:t xml:space="preserve">9. </w:t>
      </w:r>
      <w:r>
        <w:t>При вывозе товаров, в том числе транспортных средств, указанных в пункте 1 настоящей статьи, перемещаемых переселяющимся лицом в сопровождаемом багаже при его следовании на остальную часть территории Российской Федерации или в иное государство - член Евразийского экономического союза, в таможенный орган, расположенный в месте нахождения контрольно-пропускного пункта на территории Особой экономической зоны, в качестве документов, подтверждающих статус товаров, в том числе транспортных средств, указанных в пункте 1 настоящей статьи,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r>
        <w:rPr>
          <w:b/>
        </w:rPr>
        <w:t xml:space="preserve">10. </w:t>
      </w:r>
      <w:r>
        <w:t>При вывозе товаров, в том числе транспортных средств, указанных в пункте 1 настоящей статьи, перемещаемых переселяющимся лицом в несопровождаемом багаже по договору перевозки, в таможенный орган, расположенный в месте нахождения контрольно-пропускного пункта на территории Особой экономической зоны, в качестве документов, подтверждающих статус таких товаров как товаров Евразийского экономического союза, представляется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w:t>
      </w:r>
    </w:p>
    <w:p>
      <w:r>
        <w:rPr>
          <w:b/>
        </w:rPr>
        <w:t xml:space="preserve">11. </w:t>
      </w:r>
      <w:r>
        <w:t>Таможенные органы ведут учет выданных решений о приобретении товарами, указанными в пункте 1 настоящей статьи, статуса товаров Евразийского экономического союза и товаров, фактически вывезенных переселяющимися лицами. (Дополнение статьей - Федеральный закон от 18.03.2023 № 84-ФЗ)</w:t>
      </w:r>
    </w:p>
    <w:p>
      <w:r>
        <w:rPr>
          <w:b/>
        </w:rPr>
        <w:t>Статья 66. Переходные положения</w:t>
      </w:r>
    </w:p>
    <w:p>
      <w:r>
        <w:rPr>
          <w:b/>
        </w:rPr>
        <w:t xml:space="preserve">1. </w:t>
      </w:r>
      <w:r>
        <w:t>Участники Особой экономической зоны, которые зарегистрированы в реестре до 31 декабря 2014 года и осуществляют свою деятельность по состоянию на 31 декабря 2014 года на основании соглашения об осуществлении деятельности, могут заключить дополнительное соглашение с администрацией Особой экономической зоны о продлении действия соглашения об осуществлении деятельности и применять особый правовой режим хозяйственной деятельности и таможенную процедуру свободной таможенной зоны в порядке, установленном настоящим Федеральным законом, с особенностями, определенными настоящей статьей</w:t>
      </w:r>
    </w:p>
    <w:p>
      <w:r>
        <w:rPr>
          <w:b/>
        </w:rPr>
        <w:t xml:space="preserve">2. </w:t>
      </w:r>
      <w:r>
        <w:t>Порядок заключения дополнительного соглашения об осуществлении деятельности, указанного в пункте 1 настоящей статьи, внесения изменений в указанное соглашение и порядок прекращения действия соглашения об осуществлении деятельности, заключенного до 31 декабря 2014 года, устанавливаются законом Магаданской области</w:t>
      </w:r>
    </w:p>
    <w:p>
      <w:r>
        <w:rPr>
          <w:b/>
        </w:rPr>
        <w:t xml:space="preserve">3. </w:t>
      </w:r>
      <w:r>
        <w:t>Положения статьи 31 настоящего Федерального закона, касающиеся порядка заключения соглашения об осуществлении деятельности и положения статей 42 - 49 настоящего Федерального закона не распространяются на участников Особой экономической зоны, указанных в пункте 1 настоящей статьи</w:t>
      </w:r>
    </w:p>
    <w:p>
      <w:r>
        <w:rPr>
          <w:b/>
        </w:rPr>
        <w:t xml:space="preserve">4. </w:t>
      </w:r>
      <w:r>
        <w:t>Особенности уплаты налогов участниками Особой экономической зоны, указанными в пункте 1 настоящей статьи, при осуществлении ими хозяйственной деятельности в Особой экономической зоне и пределах Магаданской области устанавливаются законодательством Российской Федерации о налогах и сборах</w:t>
      </w:r>
    </w:p>
    <w:p>
      <w:r>
        <w:rPr>
          <w:b/>
        </w:rPr>
        <w:t xml:space="preserve">5. </w:t>
      </w:r>
      <w:r>
        <w:t>Положения настоящей статьи применяются в отношении участников Особой экономической зоны, указанных в пункте 1 настоящей статьи, до 31 декабря 2020 года. (Дополнение статьей - Федеральный закон от 06.12.2011 № 409-ФЗ) (В редакции Федерального закона от 22.12.2014 № 423-ФЗ)</w:t>
      </w:r>
    </w:p>
    <w:p>
      <w:r>
        <w:rPr>
          <w:b/>
        </w:rPr>
        <w:t>Статья 7</w:t>
      </w:r>
    </w:p>
    <w:p>
      <w:r>
        <w:t>(Статья утратила силу - Федеральный закон от 06.12.2011 № 409-ФЗ)</w:t>
      </w:r>
    </w:p>
    <w:p>
      <w:r>
        <w:rPr>
          <w:b/>
        </w:rPr>
        <w:t>Статья 71. Срок функционирования Особой экономической зоны и прекращение ее функционирования</w:t>
      </w:r>
    </w:p>
    <w:p>
      <w:r>
        <w:rPr>
          <w:b/>
        </w:rPr>
        <w:t xml:space="preserve">1. </w:t>
      </w:r>
      <w:r>
        <w:t>Особая экономическая зона на территории города Магадана в его административных границах функционирует до 31 декабря 2046 года. (В редакции Федерального закона от 23.03.2024 № 56-ФЗ) Особая экономическая зона на Курильских островах функционирует до 31 декабря 2046 года. (Пункт в редакции Федерального закона от 18.03.2023 № 84-ФЗ)</w:t>
      </w:r>
    </w:p>
    <w:p>
      <w:r>
        <w:rPr>
          <w:b/>
        </w:rPr>
        <w:t xml:space="preserve">2. </w:t>
      </w:r>
      <w:r>
        <w:t>Порядок прекращения действия особого правового режима хозяйственной деятельности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пункте 1 настоящей статьи</w:t>
      </w:r>
    </w:p>
    <w:p>
      <w:r>
        <w:rPr>
          <w:b/>
        </w:rPr>
        <w:t xml:space="preserve">3. </w:t>
      </w:r>
      <w:r>
        <w:t>Функционирование Особой экономической зоны может быть прекращено досрочно федеральным законом, принятым по одному из следующих оснований</w:t>
      </w:r>
    </w:p>
    <w:p>
      <w:r>
        <w:rPr>
          <w:b/>
        </w:rPr>
        <w:t xml:space="preserve">3. </w:t>
      </w:r>
      <w:r>
        <w:t>введение на всей территории Российской Федерации военного положения</w:t>
      </w:r>
    </w:p>
    <w:p>
      <w:r>
        <w:rPr>
          <w:b/>
        </w:rPr>
        <w:t xml:space="preserve">3. </w:t>
      </w:r>
      <w:r>
        <w:t>введение на всей территории Российской Федерации на срок более чем три месяца чрезвычайного положения. (Дополнение статьей - Федеральный закон от 06.12.2011 № 409-ФЗ)</w:t>
      </w:r>
    </w:p>
    <w:p>
      <w:r>
        <w:rPr>
          <w:b/>
        </w:rPr>
        <w:t>Статья 8. Досрочная ликвидация Особой экономической зоны</w:t>
      </w:r>
    </w:p>
    <w:p>
      <w:r>
        <w:t>Досрочная ликвидация Особой экономической зоны осуществляется на основании федерального закона. В случае принятия федерального закона о досрочной ликвидации Особой экономической зоны Правительство Российской Федерации устанавливает порядок и сроки ликвидации Особой экономической зоны. Правительство Российской Федерации и высший исполнительный орган государственной власти Магаданской области создают ликвидационную комиссию, полномочную решать вопросы, связанные с ликвидацией Особой экономической зоны. (В редакции Федерального закона от 22.12.2014 № 423-ФЗ)</w:t>
      </w:r>
    </w:p>
    <w:p>
      <w:r>
        <w:rPr>
          <w:b/>
        </w:rPr>
        <w:t>Статья 9. Вступление в силу настоящего Федерального закона</w:t>
      </w:r>
    </w:p>
    <w:p>
      <w:r>
        <w:t>Настоящий Федеральный закон вступает в силу через 30 дней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