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системы профилактики безнадзорности и правонарушений несовершеннолетних</w:t>
      </w:r>
    </w:p>
    <w:p>
      <w:pPr>
        <w:pStyle w:val="Heading3"/>
      </w:pPr>
      <w:r>
        <w:t>ОБЩИЕ ПОЛОЖЕНИЯ</w:t>
      </w:r>
    </w:p>
    <w:p>
      <w:r>
        <w:rPr>
          <w:b/>
        </w:rPr>
        <w:t>Статья 1. Основные понятия</w:t>
      </w:r>
    </w:p>
    <w:p>
      <w:r>
        <w:t>Для целей настоящего Федерального закона применяются следующие основные понятия: несовершеннолетний - лицо, не достигшее возраста восемнадцати лет; (Дополнение абзацем - Федеральный закон от 07.07.2003 № 111-ФЗ)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(В редакции Федерального закона от 01.12.2004 № 150-ФЗ) беспризорный - безнадзорный, не имеющий места жительства и (или) места пребывания; 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(В редакции Федерального закона от 07.07.2003 № 111-ФЗ) 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 (Дополнение абзацем - Федеральный закон от 07.07.2003 № 111-ФЗ) (В редакции федеральных законов от 22.04.2005 № 39-ФЗ; от 29.06.2015 № 179-ФЗ) 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редакции Федерального закона от 01.12.2004 № 150-ФЗ) 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 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 абзац. (Дополнение абзацем - Федеральный закон от 22.04.2005 № 39-ФЗ) (Утратил силу - Федеральный закон от 29.06.2015 № 179-ФЗ)</w:t>
      </w:r>
    </w:p>
    <w:p>
      <w:r>
        <w:rPr>
          <w:b/>
        </w:rPr>
        <w:t>Статья 2. Основные задачи и принципы деятельности по профилактике безнадзорности и правонарушений несовершеннолетних</w:t>
      </w:r>
    </w:p>
    <w:p>
      <w:r>
        <w:rPr>
          <w:b/>
        </w:rPr>
        <w:t xml:space="preserve">1. </w:t>
      </w:r>
      <w:r>
        <w:t>Основными задачами деятельности по профилактике безнадзорности и правонарушений несовершеннолетних являются: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социально-педагогическая реабилитация несовершеннолетних, находящихся в социально опасном положении;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редакции Федерального закона от 07.06.2017 № 109-ФЗ)</w:t>
      </w:r>
    </w:p>
    <w:p>
      <w:r>
        <w:rPr>
          <w:b/>
        </w:rPr>
        <w:t xml:space="preserve">2. </w:t>
      </w:r>
      <w: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(В редакции Федерального закона от 07.07.2003 № 111-ФЗ)</w:t>
      </w:r>
    </w:p>
    <w:p>
      <w:r>
        <w:rPr>
          <w:b/>
        </w:rPr>
        <w:t>Статья 3. Законодательство Российской Федерации о профилактике безнадзорности и правонарушений несовершеннолетних</w:t>
      </w:r>
    </w:p>
    <w:p>
      <w: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
        <w:rPr>
          <w:b/>
        </w:rPr>
        <w:t>Статья 4. Органы и учреждения системы профилактики безнадзорности и правонарушений несовершеннолетних</w:t>
      </w:r>
    </w:p>
    <w:p>
      <w:r>
        <w:rPr>
          <w:b/>
        </w:rPr>
        <w:t xml:space="preserve">1. </w:t>
      </w:r>
      <w: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(В редакции федеральных законов от 30.12.2012 № 297-ФЗ; от 02.07.2013 № 185-ФЗ; от 28.12.2013 № 435-ФЗ; от 03.07.2016 № 305-ФЗ)</w:t>
      </w:r>
    </w:p>
    <w:p>
      <w:r>
        <w:rPr>
          <w:b/>
        </w:rPr>
        <w:t xml:space="preserve">2. </w:t>
      </w:r>
      <w:r>
        <w:t>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
        <w:rPr>
          <w:b/>
        </w:rPr>
        <w:t xml:space="preserve">3. </w:t>
      </w:r>
      <w:r>
        <w:t>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 (В редакции федеральных законов от 03.12.2011 № 378-ФЗ, от 08.08.2024 № 322-ФЗ)</w:t>
      </w:r>
    </w:p>
    <w:p>
      <w:r>
        <w:rPr>
          <w:b/>
        </w:rPr>
        <w:t>Статья 5. Категории лиц, в отношении которых проводится индивидуальная профилактическая работа</w:t>
      </w:r>
    </w:p>
    <w:p>
      <w:r>
        <w:rPr>
          <w:b/>
        </w:rPr>
        <w:t xml:space="preserve">1. </w:t>
      </w:r>
      <w:r>
        <w:t>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
        <w:rPr>
          <w:b/>
        </w:rPr>
        <w:t xml:space="preserve">2. </w:t>
      </w:r>
      <w:r>
        <w:t>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редакции федеральных законов от 01.12.2004 № 150-ФЗ; от 28.12.2013 № 435-ФЗ)</w:t>
      </w:r>
    </w:p>
    <w:p>
      <w:r>
        <w:rPr>
          <w:b/>
        </w:rPr>
        <w:t xml:space="preserve">3. </w:t>
      </w:r>
      <w:r>
        <w:t>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
        <w:rPr>
          <w:b/>
        </w:rPr>
        <w:t xml:space="preserve">1. </w:t>
      </w:r>
      <w:r>
        <w:t>безнадзорных или беспризорных</w:t>
      </w:r>
    </w:p>
    <w:p>
      <w:r>
        <w:rPr>
          <w:b/>
        </w:rPr>
        <w:t xml:space="preserve">1. </w:t>
      </w:r>
      <w:r>
        <w:t>занимающихся бродяжничеством или попрошайничеством</w:t>
      </w:r>
    </w:p>
    <w:p>
      <w:r>
        <w:rPr>
          <w:b/>
        </w:rPr>
        <w:t xml:space="preserve">1. </w:t>
      </w:r>
      <w:r>
        <w:t>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
        <w:rPr>
          <w:b/>
        </w:rPr>
        <w:t xml:space="preserve">1. </w:t>
      </w:r>
      <w:r>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(В редакции федеральных законов от 22.04.2005 № 39-ФЗ; от 29.06.2015 № 179-ФЗ) 5) совершивших правонарушение, повлекшее применение мер административной ответственности; (В редакции Федерального закона от 27.06.2018 № 170-ФЗ) 6) совершивших правонарушение до достижения возраста, с которого наступает административная ответственность</w:t>
      </w:r>
    </w:p>
    <w:p>
      <w:r>
        <w:rPr>
          <w:b/>
        </w:rPr>
        <w:t xml:space="preserve">1. </w:t>
      </w:r>
      <w:r>
        <w:t>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 (В редакции Федерального закона от 01.04.2025 № 55-ФЗ) 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(В редакции Федерального закона от 07.07.2003 № 111-ФЗ) 9) обвиняемых или подозреваемых в совершении преступлений, в отношении которых избраны меры пресечения, предусмотренные Уголовно-процессуальным кодексом Российской Федерации; (В редакции Федерального закона от 28.12.2013 № 435-ФЗ) 91) отбывающих наказание в виде лишения свободы в воспитательных колониях; (Дополнение подпунктом - Федеральный закон от 28.12.2013 № 435-ФЗ) 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 (В редакции Федерального закона от 01.04.2025 № 55-ФЗ) 11) которым предоставлена отсрочка отбывания наказания или отсрочка исполнения приговора; (В редакции Федерального закона от 28.12.2013 № 435-ФЗ) 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
        <w:rPr>
          <w:b/>
        </w:rPr>
        <w:t xml:space="preserve">1. </w:t>
      </w:r>
      <w: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
        <w:rPr>
          <w:b/>
        </w:rPr>
        <w:t xml:space="preserve">1. </w:t>
      </w:r>
      <w:r>
        <w:t>осужденных условно, осужденных к обязательным работам, исправительным работам или иным мерам наказания, не связанным с лишением свободы</w:t>
      </w:r>
    </w:p>
    <w:p>
      <w:r>
        <w:rPr>
          <w:b/>
        </w:rPr>
        <w:t>Статья 6. Основания проведения индивидуальной профилактической работы</w:t>
      </w:r>
    </w:p>
    <w:p>
      <w: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 (В редакции Федерального закона от 01.12.2004 № 150-ФЗ) 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(В редакции Федерального закона от 01.12.2004 № 150-ФЗ) 2) приговор, определение или решение суда; (В редакции Федерального закона от 21.11.2022 № 445-ФЗ) 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 (В редакции Федерального закона от 23.11.2015 № 313-ФЗ) 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
        <w:t>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
        <w:rPr>
          <w:b/>
        </w:rPr>
        <w:t>Статья 7. Сроки проведения индивидуальной профилактической работы</w:t>
      </w:r>
    </w:p>
    <w:p>
      <w: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(В редакции Федерального закона от 01.12.2004 № 150-ФЗ)</w:t>
      </w:r>
    </w:p>
    <w:p>
      <w:r>
        <w:rPr>
          <w:b/>
        </w:rPr>
        <w:t>Статья 8. Права лиц, в отношении которых проводится индивидуальная профилактическая работа</w:t>
      </w:r>
    </w:p>
    <w:p>
      <w:r>
        <w:rPr>
          <w:b/>
        </w:rPr>
        <w:t xml:space="preserve">1. </w:t>
      </w:r>
      <w:r>
        <w:t>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(В редакции Федерального закона от 01.12.2004 № 150-ФЗ)</w:t>
      </w:r>
    </w:p>
    <w:p>
      <w:r>
        <w:rPr>
          <w:b/>
        </w:rPr>
        <w:t xml:space="preserve">2. </w:t>
      </w:r>
      <w:r>
        <w:t>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(В редакции Федерального закона от 07.07.2003 № 111-ФЗ) 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 (В редакции федеральных законов от 07.07.2003 № 111-ФЗ; от 01.12.2004 № 150-ФЗ) 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(Дополнение абзацем - Федеральный закон от 07.07.2003 № 111-ФЗ) 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 (В редакции Федерального закона от 07.07.2003 № 111-ФЗ) гуманное, не унижающее человеческого достоинства обращение; поддержание связи с семьей путем телефонных переговоров и свиданий без ограничения их количества; получение посылок, бандеролей, передач, получение и отправление писем и телеграмм без ограничения их количества; 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 (В редакции федеральных законов от 03.07.2016 № 359-ФЗ; от 27.06.2018 № 170-ФЗ) 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 (Дополнение абзацем - Федеральный закон от 07.07.2003 № 111-ФЗ)</w:t>
      </w:r>
    </w:p>
    <w:p>
      <w:r>
        <w:rPr>
          <w:b/>
        </w:rPr>
        <w:t xml:space="preserve">3. </w:t>
      </w:r>
      <w:r>
        <w:t>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(В редакции Федерального закона от 28.12.2013 № 435-ФЗ)</w:t>
      </w:r>
    </w:p>
    <w:p>
      <w:r>
        <w:rPr>
          <w:b/>
        </w:rPr>
        <w:t xml:space="preserve">4. </w:t>
      </w:r>
      <w:r>
        <w:t>Перечисление прав, указанных в пунктах 2 и 3 настоящей статьи, не должно толковаться как отрицание или умаление других прав несовершеннолетних</w:t>
      </w:r>
    </w:p>
    <w:p>
      <w:r>
        <w:rPr>
          <w:b/>
        </w:rPr>
        <w:t>Статья 81. Применение мер взыскания в учреждениях системы профилактики безнадзорности и правонарушений несовершеннолетних</w:t>
      </w:r>
    </w:p>
    <w:p>
      <w:r>
        <w:rPr>
          <w:b/>
        </w:rPr>
        <w:t xml:space="preserve">1. </w:t>
      </w:r>
      <w:r>
        <w:t>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(В редакции Федерального закона от 02.07.2013 № 185-ФЗ) предупреждение; выговор; строгий выговор</w:t>
      </w:r>
    </w:p>
    <w:p>
      <w:r>
        <w:rPr>
          <w:b/>
        </w:rPr>
        <w:t xml:space="preserve">2. </w:t>
      </w:r>
      <w:r>
        <w:t>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(В редакции Федерального закона от 02.07.2013 № 185-ФЗ) сообщение родителям или иным законным представителям; (В редакции Федерального закона от 01.12.2004 № 150-ФЗ) 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 (В редакции федеральных законов от 22.08.2004 № 122-ФЗ; от 02.07.2013 № 185-ФЗ; от 27.06.2018 № 170-ФЗ)</w:t>
      </w:r>
    </w:p>
    <w:p>
      <w:r>
        <w:rPr>
          <w:b/>
        </w:rPr>
        <w:t xml:space="preserve">3. </w:t>
      </w:r>
      <w:r>
        <w:t>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
        <w:rPr>
          <w:b/>
        </w:rPr>
        <w:t xml:space="preserve">4. </w:t>
      </w:r>
      <w:r>
        <w:t>По отношению к несовершеннолетним не допускаются: применение физического и психического насилия; применение мер воздействия без учета возраста несовершеннолетних; применение мер, носящих антипедагогический характер, унижающих человеческое достоинство; 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(В редакции Федерального закона от 01.12.2004 № 150-ФЗ) уменьшение норм питания; лишение прогулок. (Дополнение статьей - Федеральный закон от 07.07.2003 № 111-ФЗ)</w:t>
      </w:r>
    </w:p>
    <w:p>
      <w:r>
        <w:rPr>
          <w:b/>
        </w:rPr>
        <w:t>Статья 82. Наставничество в сфере профилактики безнадзорности и правонарушений несовершеннолетних</w:t>
      </w:r>
    </w:p>
    <w:p>
      <w:r>
        <w:rPr>
          <w:b/>
        </w:rPr>
        <w:t xml:space="preserve">1. </w:t>
      </w:r>
      <w:r>
        <w:t>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r>
        <w:rPr>
          <w:b/>
        </w:rPr>
        <w:t xml:space="preserve">2. </w:t>
      </w:r>
      <w:r>
        <w:t>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r>
        <w:rPr>
          <w:b/>
        </w:rPr>
        <w:t xml:space="preserve">3. </w:t>
      </w:r>
      <w:r>
        <w:t>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p>
      <w:r>
        <w:rPr>
          <w:b/>
        </w:rPr>
        <w:t xml:space="preserve">4. </w:t>
      </w:r>
      <w:r>
        <w:t>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r>
        <w:rPr>
          <w:b/>
        </w:rPr>
        <w:t xml:space="preserve">5. </w:t>
      </w:r>
      <w:r>
        <w:t>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пунктом 4 настоящей статьи</w:t>
      </w:r>
    </w:p>
    <w:p>
      <w:r>
        <w:rPr>
          <w:b/>
        </w:rPr>
        <w:t xml:space="preserve">6. </w:t>
      </w:r>
      <w:r>
        <w:t>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порядке, установленном Правительством Российской Федерации</w:t>
      </w:r>
    </w:p>
    <w:p>
      <w:r>
        <w:rPr>
          <w:b/>
        </w:rPr>
        <w:t xml:space="preserve">7. </w:t>
      </w:r>
      <w:r>
        <w:t>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пунктом 4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пунктом 5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порядке, установленном Правительством Российской Федерации</w:t>
      </w:r>
    </w:p>
    <w:p>
      <w:r>
        <w:rPr>
          <w:b/>
        </w:rPr>
        <w:t xml:space="preserve">8. </w:t>
      </w:r>
      <w:r>
        <w:t>Наставники и организации, указанные в пункте 1 настоящей статьи, осуществляют свою деятельность безвозмездно</w:t>
      </w:r>
    </w:p>
    <w:p>
      <w:r>
        <w:rPr>
          <w:b/>
        </w:rPr>
        <w:t xml:space="preserve">9. </w:t>
      </w:r>
      <w:r>
        <w:t>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пункте 1 настоящей статьи</w:t>
      </w:r>
    </w:p>
    <w:p>
      <w:r>
        <w:rPr>
          <w:b/>
        </w:rPr>
        <w:t xml:space="preserve">10. </w:t>
      </w:r>
      <w:r>
        <w:t>Оказание поддержки наставникам и организациям, указанным в пункте 1 настоящей статьи, может осуществляться в следующих формах</w:t>
      </w:r>
    </w:p>
    <w:p>
      <w:r>
        <w:rPr>
          <w:b/>
        </w:rPr>
        <w:t xml:space="preserve">11. </w:t>
      </w:r>
      <w:r>
        <w:t>Назначение наставника и (или) организации, указанных в пункте 1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пункте 1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p>
      <w:r>
        <w:rPr>
          <w:b/>
        </w:rPr>
        <w:t xml:space="preserve">12. </w:t>
      </w:r>
      <w:r>
        <w:t>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r>
        <w:rPr>
          <w:b/>
        </w:rPr>
        <w:t xml:space="preserve">13. </w:t>
      </w:r>
      <w:r>
        <w:t>Наставник, организация, указанные в пункте 1 настоящей статьи, имеют право</w:t>
      </w:r>
    </w:p>
    <w:p>
      <w:r>
        <w:rPr>
          <w:b/>
        </w:rPr>
        <w:t xml:space="preserve">14. </w:t>
      </w:r>
      <w:r>
        <w:t>Наставник, организация, указанные в пункте 1 настоящей статьи, обязаны</w:t>
      </w:r>
    </w:p>
    <w:p>
      <w:r>
        <w:rPr>
          <w:b/>
        </w:rPr>
        <w:t xml:space="preserve">15. </w:t>
      </w:r>
      <w:r>
        <w:t>В случае неисполнения или ненадлежащего исполнения наставником или организацией, указанными в пункте 1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пункте 1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пункте 1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r>
        <w:rPr>
          <w:b/>
        </w:rPr>
        <w:t xml:space="preserve">16. </w:t>
      </w:r>
      <w:r>
        <w:t>В случае возникновения обстоятельств, предусмотренных пунктом 4 или 5 настоящей статьи, ликвидации организации, указанной в пункте 1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p>
      <w:r>
        <w:rPr>
          <w:b/>
        </w:rPr>
        <w:t xml:space="preserve">17. </w:t>
      </w:r>
      <w:r>
        <w:t>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порядке, определенном Правительством Российской Федерации</w:t>
      </w:r>
    </w:p>
    <w:p>
      <w:r>
        <w:rPr>
          <w:b/>
        </w:rPr>
        <w:t xml:space="preserve">18. </w:t>
      </w:r>
      <w:r>
        <w:t>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r>
        <w:rPr>
          <w:b/>
        </w:rPr>
        <w:t xml:space="preserve">19. </w:t>
      </w:r>
      <w:r>
        <w:t>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пункте 1 настоящей статьи, а также в случаях исключения на основании пункта 17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пункте 1 настоящей статьи</w:t>
      </w:r>
    </w:p>
    <w:p>
      <w:r>
        <w:rPr>
          <w:b/>
        </w:rPr>
        <w:t xml:space="preserve">20. </w:t>
      </w:r>
      <w:r>
        <w:t>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пунктом 12 настоящей статьи, либо об отмене или о замене назначения наставника и (или) организации, указанных в пункте 1 настоящей статьи</w:t>
      </w:r>
    </w:p>
    <w:p>
      <w:r>
        <w:rPr>
          <w:b/>
        </w:rPr>
        <w:t xml:space="preserve">21. </w:t>
      </w:r>
      <w:r>
        <w:t>Правила принятия комиссиями по делам несовершеннолетних и защите их прав решений о назначении наставника и (или) организации, указанных в пункте 1 настоящей статьи, об отмене назначения или о замене наставника и (или) организации, указанных в пункте 1 настоящей статьи, порядок взаимодействия наставника, организации, указанных в пункте 1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форма отчета о проведенных с несовершеннолетним мероприятиях, форма заявления об отмене назначения или о замене наставника и (или) организации, указанных в пункте 1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статьей - Федеральный закон от 08.08.2024 № 322-ФЗ)</w:t>
      </w:r>
    </w:p>
    <w:p>
      <w:r>
        <w:rPr>
          <w:b/>
        </w:rPr>
        <w:t xml:space="preserve">4. </w:t>
      </w:r>
      <w:r>
        <w:t>в соответствии со статьей 3511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
        <w:rPr>
          <w:b/>
        </w:rPr>
        <w:t xml:space="preserve">4. </w:t>
      </w:r>
      <w:r>
        <w:t>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w:t>
      </w:r>
    </w:p>
    <w:p>
      <w:r>
        <w:rPr>
          <w:b/>
        </w:rPr>
        <w:t xml:space="preserve">4. </w:t>
      </w:r>
      <w:r>
        <w:t>в соответствии с законодательством Российской Федерации признаны иностранными агентами</w:t>
      </w:r>
    </w:p>
    <w:p>
      <w:r>
        <w:rPr>
          <w:b/>
        </w:rPr>
        <w:t xml:space="preserve">10. </w:t>
      </w:r>
      <w:r>
        <w:t>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пункте 1 настоящей статьи</w:t>
      </w:r>
    </w:p>
    <w:p>
      <w:r>
        <w:rPr>
          <w:b/>
        </w:rPr>
        <w:t xml:space="preserve">10. </w:t>
      </w:r>
      <w:r>
        <w:t>предоставление организациям, указанным в пункте 1 настоящей статьи, грантов в форме субсидий</w:t>
      </w:r>
    </w:p>
    <w:p>
      <w:r>
        <w:rPr>
          <w:b/>
        </w:rPr>
        <w:t xml:space="preserve">10. </w:t>
      </w:r>
      <w:r>
        <w:t>вручение наград, присвоение званий наставникам и организациям, указанным в пункте 1 настоящей статьи, а также награждение указанных наставников и организаций почетными знаками</w:t>
      </w:r>
    </w:p>
    <w:p>
      <w:r>
        <w:rPr>
          <w:b/>
        </w:rPr>
        <w:t xml:space="preserve">10. </w:t>
      </w:r>
      <w:r>
        <w:t>предоставление иных мер поддержки в соответствии с законодательством Российской Федерации, законодательством субъектов Российской Федерации</w:t>
      </w:r>
    </w:p>
    <w:p>
      <w:r>
        <w:rPr>
          <w:b/>
        </w:rPr>
        <w:t xml:space="preserve">13. </w:t>
      </w:r>
      <w:r>
        <w:t>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r>
        <w:rPr>
          <w:b/>
        </w:rPr>
        <w:t xml:space="preserve">13. </w:t>
      </w:r>
      <w:r>
        <w:t>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r>
        <w:rPr>
          <w:b/>
        </w:rPr>
        <w:t xml:space="preserve">13. </w:t>
      </w:r>
      <w:r>
        <w:t>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r>
        <w:rPr>
          <w:b/>
        </w:rPr>
        <w:t xml:space="preserve">13. </w:t>
      </w:r>
      <w:r>
        <w:t>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r>
        <w:rPr>
          <w:b/>
        </w:rPr>
        <w:t xml:space="preserve">14. </w:t>
      </w:r>
      <w:r>
        <w:t>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пункте 1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r>
        <w:rPr>
          <w:b/>
        </w:rPr>
        <w:t xml:space="preserve">14. </w:t>
      </w:r>
      <w:r>
        <w:t>содействовать обеспечению досуга несовершеннолетнего</w:t>
      </w:r>
    </w:p>
    <w:p>
      <w:r>
        <w:rPr>
          <w:b/>
        </w:rPr>
        <w:t xml:space="preserve">14. </w:t>
      </w:r>
      <w:r>
        <w:t>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r>
        <w:rPr>
          <w:b/>
        </w:rPr>
        <w:t>Статья 9. Гарантии исполнения настоящего Федерального закона</w:t>
      </w:r>
    </w:p>
    <w:p>
      <w:r>
        <w:rPr>
          <w:b/>
        </w:rPr>
        <w:t xml:space="preserve">1. </w:t>
      </w:r>
      <w:r>
        <w:t>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 (В редакции Федерального закона от 01.12.2004 № 150-ФЗ)</w:t>
      </w:r>
    </w:p>
    <w:p>
      <w:r>
        <w:rPr>
          <w:b/>
        </w:rPr>
        <w:t xml:space="preserve">2. </w:t>
      </w:r>
      <w: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
        <w:rPr>
          <w:b/>
        </w:rPr>
        <w:t xml:space="preserve">3. </w:t>
      </w:r>
      <w:r>
        <w:t>Информация, указанная в пункте 2 настоящей статьи, подлежит хранению и использованию в порядке, обеспечивающем ее конфиденциальность</w:t>
      </w:r>
    </w:p>
    <w:p>
      <w:r>
        <w:rPr>
          <w:b/>
        </w:rPr>
        <w:t xml:space="preserve">4. </w:t>
      </w:r>
      <w:r>
        <w:t>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 (В редакции федеральных законов от 01.12.2004 № 150-ФЗ; от 27.06.2018 № 170-ФЗ)</w:t>
      </w:r>
    </w:p>
    <w:p>
      <w:r>
        <w:rPr>
          <w:b/>
        </w:rPr>
        <w:t xml:space="preserve">2. </w:t>
      </w:r>
      <w:r>
        <w:t>орган прокуратуры - о нарушении прав и свобод несовершеннолетних</w:t>
      </w:r>
    </w:p>
    <w:p>
      <w:r>
        <w:rPr>
          <w:b/>
        </w:rPr>
        <w:t xml:space="preserve">2. </w:t>
      </w:r>
      <w:r>
        <w:t>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(В редакции Федерального закона от 22.08.2004 № 122-ФЗ) 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(В редакции Федерального закона от 01.12.2004 № 150-ФЗ) 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
        <w:rPr>
          <w:b/>
        </w:rPr>
        <w:t xml:space="preserve">2. </w:t>
      </w:r>
      <w:r>
        <w:t>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 (В редакции федеральных законов от 01.12.2004 № 150-ФЗ; от 07.06.2017 № 109-ФЗ; от 27.06.2018 № 170-ФЗ) 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 (Дополнение подпунктом - Федеральный закон от 28.12.2013 № 435-ФЗ) 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 (В редакции федеральных законов от 22.04.2005 № 39-ФЗ; от 29.06.2015 № 179-ФЗ) 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 (В редакции Федерального закона от 02.07.2013 № 185-ФЗ) 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
        <w:rPr>
          <w:b/>
        </w:rPr>
        <w:t xml:space="preserve">2. </w:t>
      </w:r>
      <w:r>
        <w:t>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от 29 декабря 2012 года № 273-ФЗ "Об образовании в Российской Федерации" случаях и нуждающихся в этой связи в оказании помощи в трудоустройстве. (Дополнение подпунктом - Федеральный закон от 27.06.2018 № 170-ФЗ)</w:t>
      </w:r>
    </w:p>
    <w:p>
      <w:r>
        <w:rPr>
          <w:b/>
        </w:rPr>
        <w:t>Статья 10. Контроль и надзор за деятельностью органов и учреждений системы профилактики безнадзорности и правонарушений несовершеннолетних</w:t>
      </w:r>
    </w:p>
    <w:p>
      <w:r>
        <w:rPr>
          <w:b/>
        </w:rPr>
        <w:t xml:space="preserve">1. </w:t>
      </w:r>
      <w:r>
        <w:t>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
        <w:rPr>
          <w:b/>
        </w:rPr>
        <w:t xml:space="preserve">2. </w:t>
      </w:r>
      <w:r>
        <w:t>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
        <w:rPr>
          <w:b/>
        </w:rPr>
        <w:t xml:space="preserve">3. </w:t>
      </w:r>
      <w:r>
        <w:t>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r>
        <w:rPr>
          <w:b/>
        </w:rPr>
        <w:t xml:space="preserve">4. </w:t>
      </w:r>
      <w:r>
        <w:t>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(Дополнение пунктом - Федеральный закон от 30.12.2012 № 319-ФЗ)</w:t>
      </w:r>
    </w:p>
    <w:p>
      <w:pPr>
        <w:pStyle w:val="Heading3"/>
      </w:pPr>
      <w:r>
        <w:t>ОСНОВНЫЕ НАПРАВЛЕНИЯ ДЕЯТЕЛЬНОСТИ ОРГАНОВ И УЧРЕЖДЕНИЙ СИСТЕМЫ ПРОФИЛАКТИКИ БЕЗНАДЗОРНОСТИ И ПРАВОНАРУШЕНИЙ НЕСОВЕРШЕННОЛЕТНИХ</w:t>
      </w:r>
    </w:p>
    <w:p>
      <w:r>
        <w:rPr>
          <w:b/>
        </w:rPr>
        <w:t>Статья 11. Комиссии по делам несовершеннолетних и защите их прав</w:t>
      </w:r>
    </w:p>
    <w:p>
      <w:r>
        <w:rPr>
          <w:b/>
        </w:rPr>
        <w:t xml:space="preserve">1. </w:t>
      </w:r>
      <w:r>
        <w:t>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редакции федеральных законов от 26.04.2016 № 113-ФЗ; от 07.06.2017 № 109-ФЗ) 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 (Дополнение абзацем - Федеральный закон от 26.04.2016 № 113-ФЗ)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 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 (Дополнение абзацем - Федеральный закон от 26.04.2016 № 113-ФЗ) 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 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 Примерное положение о комиссиях по делам несовершеннолетних и защите их прав утверждается Правительством Российской Федерации. (Пункт в редакции Федерального закона от 31.12.2014 № 489-ФЗ)</w:t>
      </w:r>
    </w:p>
    <w:p>
      <w:r>
        <w:rPr>
          <w:b/>
        </w:rPr>
        <w:t xml:space="preserve">2. </w:t>
      </w:r>
      <w:r>
        <w:t>Комиссии по делам несовершеннолетних и защите их прав в пределах своей компетенции</w:t>
      </w:r>
    </w:p>
    <w:p>
      <w:r>
        <w:rPr>
          <w:b/>
        </w:rPr>
        <w:t xml:space="preserve">21. </w:t>
      </w: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(В редакции федеральных законов от 13.07.2015 № 237-ФЗ; от 26.04.2016 № 113-ФЗ) 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 Указанное в абзаце первом настоящего пункта решение комиссии по делам несовершеннолетних и защите их прав может быть обжаловано в суд. (Дополнение пунктом - Федеральный закон от 31.12.2014 № 489-ФЗ)</w:t>
      </w:r>
    </w:p>
    <w:p>
      <w:r>
        <w:rPr>
          <w:b/>
        </w:rPr>
        <w:t xml:space="preserve">22. </w:t>
      </w:r>
      <w:r>
        <w:t>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подпунктах 2, 4, 6, 8 пункта 1 статьи 5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 (Дополнение пунктом - Федеральный закон от 27.06.2018 № 170-ФЗ)</w:t>
      </w:r>
    </w:p>
    <w:p>
      <w:r>
        <w:rPr>
          <w:b/>
        </w:rPr>
        <w:t xml:space="preserve">3. </w:t>
      </w:r>
      <w:r>
        <w:t>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 (В редакции Федерального закона от 31.12.2014 № 489-ФЗ) 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 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 (Статья в редакции Федерального закона от 30.12.2012 № 297-ФЗ)</w:t>
      </w:r>
    </w:p>
    <w:p>
      <w:r>
        <w:rPr>
          <w:b/>
        </w:rPr>
        <w:t xml:space="preserve">2. </w:t>
      </w:r>
      <w:r>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
        <w:rPr>
          <w:b/>
        </w:rPr>
        <w:t xml:space="preserve">2. </w:t>
      </w:r>
      <w:r>
        <w:t>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
        <w:rPr>
          <w:b/>
        </w:rPr>
        <w:t xml:space="preserve">2. </w:t>
      </w:r>
      <w:r>
        <w:t>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от 29 декабря 2012 года № 273-ФЗ "Об образовании в Российской Федерации", и иные вопросы, связанные с их обучением; (В редакции Федерального закона от 27.06.2018 № 170-ФЗ) 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 (В редакции Федерального закона от 27.06.2018 № 170-ФЗ) 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
        <w:rPr>
          <w:b/>
        </w:rPr>
        <w:t xml:space="preserve">2. </w:t>
      </w:r>
      <w:r>
        <w:t>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
        <w:rPr>
          <w:b/>
        </w:rPr>
        <w:t xml:space="preserve">2. </w:t>
      </w:r>
      <w:r>
        <w:t>осуществляют иные полномочия, которые предусмотрены законодательством Российской Федерации и законодательством субъектов Российской Федерации. (Дополнение подпунктом - Федеральный закон от 27.06.2018 № 170-ФЗ)</w:t>
      </w:r>
    </w:p>
    <w:p>
      <w:r>
        <w:rPr>
          <w:b/>
        </w:rPr>
        <w:t>Статья 12. Органы управления социальной защитой населения и учреждения социального обслуживания</w:t>
      </w:r>
    </w:p>
    <w:p>
      <w:r>
        <w:rPr>
          <w:b/>
        </w:rPr>
        <w:t xml:space="preserve">1. </w:t>
      </w:r>
      <w:r>
        <w:t>Органы управления социальной защитой населения в пределах своей компетенции</w:t>
      </w:r>
    </w:p>
    <w:p>
      <w:r>
        <w:rPr>
          <w:b/>
        </w:rPr>
        <w:t xml:space="preserve">2. </w:t>
      </w:r>
      <w:r>
        <w:t>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
        <w:rPr>
          <w:b/>
        </w:rPr>
        <w:t xml:space="preserve">3. </w:t>
      </w:r>
      <w:r>
        <w:t>Должностные лица органов управления социальной защитой населения и учреждений социального обслуживания имеют право</w:t>
      </w:r>
    </w:p>
    <w:p>
      <w:r>
        <w:rPr>
          <w:b/>
        </w:rPr>
        <w:t xml:space="preserve">1. </w:t>
      </w:r>
      <w:r>
        <w:t>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редакции Федерального закона от 01.12.2004 № 150-ФЗ) 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
        <w:rPr>
          <w:b/>
        </w:rPr>
        <w:t xml:space="preserve">1. </w:t>
      </w:r>
      <w:r>
        <w:t>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
        <w:rPr>
          <w:b/>
        </w:rPr>
        <w:t xml:space="preserve">2. </w:t>
      </w:r>
      <w:r>
        <w:t>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 (В редакции федеральных законов от 22.08.2004 № 122-ФЗ; от 01.12.2004 № 150-ФЗ) 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
        <w:rPr>
          <w:b/>
        </w:rPr>
        <w:t xml:space="preserve">2. </w:t>
      </w:r>
      <w:r>
        <w:t>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
        <w:rPr>
          <w:b/>
        </w:rPr>
        <w:t xml:space="preserve">3. </w:t>
      </w:r>
      <w:r>
        <w:t>в установленном порядке посещать несовершеннолетних, проводить беседы с ними, их родителями или иными законными представителями и иными лицами; (В редакции Федерального закона от 01.12.2004 № 150-ФЗ) 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 (В редакции Федерального закона от 01.12.2004 № 150-ФЗ)</w:t>
      </w:r>
    </w:p>
    <w:p>
      <w:r>
        <w:rPr>
          <w:b/>
        </w:rPr>
        <w:t>Статья 13. Специализированные учреждения для несовершеннолетних, нуждающихся в социальной реабилитации</w:t>
      </w:r>
    </w:p>
    <w:p>
      <w:r>
        <w:rPr>
          <w:b/>
        </w:rPr>
        <w:t xml:space="preserve">1. </w:t>
      </w:r>
      <w:r>
        <w:t>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
        <w:rPr>
          <w:b/>
        </w:rPr>
        <w:t xml:space="preserve">2. </w:t>
      </w:r>
      <w:r>
        <w:t>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
        <w:rPr>
          <w:b/>
        </w:rPr>
        <w:t xml:space="preserve">3. </w:t>
      </w:r>
      <w:r>
        <w:t>Основаниями приема в специализированные учреждения для несовершеннолетних, нуждающихся в социальной реабилитации, являются: (В редакции Федерального закона от 07.07.2003 № 111-ФЗ) 1) личное обращение несовершеннолетнего;</w:t>
      </w:r>
    </w:p>
    <w:p>
      <w:r>
        <w:rPr>
          <w:b/>
        </w:rPr>
        <w:t xml:space="preserve">4. </w:t>
      </w:r>
      <w:r>
        <w:t>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 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(В редакции Федерального закона от 07.07.2003 № 111-ФЗ)</w:t>
      </w:r>
    </w:p>
    <w:p>
      <w:r>
        <w:rPr>
          <w:b/>
        </w:rPr>
        <w:t xml:space="preserve">5. </w:t>
      </w:r>
      <w:r>
        <w:t>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
        <w:rPr>
          <w:b/>
        </w:rPr>
        <w:t xml:space="preserve">6. </w:t>
      </w:r>
      <w:r>
        <w:t>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p>
    <w:p>
      <w:r>
        <w:rPr>
          <w:b/>
        </w:rPr>
        <w:t xml:space="preserve">7. </w:t>
      </w:r>
      <w:r>
        <w:t>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1. </w:t>
      </w:r>
      <w:r>
        <w:t>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
        <w:rPr>
          <w:b/>
        </w:rPr>
        <w:t xml:space="preserve">1. </w:t>
      </w:r>
      <w:r>
        <w:t>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
        <w:rPr>
          <w:b/>
        </w:rPr>
        <w:t xml:space="preserve">1. </w:t>
      </w:r>
      <w:r>
        <w:t>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 (В редакции Федерального закона от 01.12.2004 № 150-ФЗ)</w:t>
      </w:r>
    </w:p>
    <w:p>
      <w:r>
        <w:rPr>
          <w:b/>
        </w:rPr>
        <w:t xml:space="preserve">2. </w:t>
      </w:r>
      <w:r>
        <w:t>оставшиеся без попечения родителей или иных законных представителей; (В редакции Федерального закона от 01.12.2004 № 150-ФЗ) 2) проживающие в семьях, находящихся в социально опасном положении</w:t>
      </w:r>
    </w:p>
    <w:p>
      <w:r>
        <w:rPr>
          <w:b/>
        </w:rPr>
        <w:t xml:space="preserve">2. </w:t>
      </w:r>
      <w:r>
        <w:t>заблудившиеся или подкинутые</w:t>
      </w:r>
    </w:p>
    <w:p>
      <w:r>
        <w:rPr>
          <w:b/>
        </w:rPr>
        <w:t xml:space="preserve">2. </w:t>
      </w:r>
      <w:r>
        <w:t>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 (В редакции Федерального закона от 02.07.2013 № 185-ФЗ) 5) не имеющие места жительства, места пребывания и (или) средств к существованию</w:t>
      </w:r>
    </w:p>
    <w:p>
      <w:r>
        <w:rPr>
          <w:b/>
        </w:rPr>
        <w:t xml:space="preserve">2. </w:t>
      </w:r>
      <w:r>
        <w:t>оказавшиеся в иной трудной жизненной ситуации и нуждающиеся в социальной помощи и (или) реабилитации</w:t>
      </w:r>
    </w:p>
    <w:p>
      <w:r>
        <w:rPr>
          <w:b/>
        </w:rPr>
        <w:t xml:space="preserve">3. </w:t>
      </w:r>
      <w:r>
        <w:t>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(В редакции Федерального закона от 01.12.2004 № 150-ФЗ) 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
        <w:rPr>
          <w:b/>
        </w:rPr>
        <w:t xml:space="preserve">3. </w:t>
      </w:r>
      <w:r>
        <w:t>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(В редакции федеральных законов от 07.07.2003 № 111-ФЗ; от 01.12.2004 № 150-ФЗ; от 24.07.2007 № 214-ФЗ) 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 (В редакции федеральных законов от 07.07.2003 № 111-ФЗ; от 03.07.2016 № 305-ФЗ) 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 (В редакции Федерального закона от 07.07.2003 № 111-ФЗ) 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пунктом 5 статьи 251 настоящего Федерального закона. (Дополнение подпунктом - Федеральный закон от 13.10.2009 № 233-ФЗ) (В редакции Федерального закона от 02.07.2013 № 185-ФЗ)</w:t>
      </w:r>
    </w:p>
    <w:p>
      <w:r>
        <w:rPr>
          <w:b/>
        </w:rPr>
        <w:t xml:space="preserve">5. </w:t>
      </w:r>
      <w:r>
        <w:t>принимают участие в выявлении и устранении причин и условий, способствующих безнадзорности и беспризорности несовершеннолетних</w:t>
      </w:r>
    </w:p>
    <w:p>
      <w:r>
        <w:rPr>
          <w:b/>
        </w:rPr>
        <w:t xml:space="preserve">5. </w:t>
      </w:r>
      <w:r>
        <w:t>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 (В редакции Федерального закона от 01.12.2004 № 150-ФЗ) 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 (В редакции Федерального закона от 25.11.2013 № 317-ФЗ) 4) уведомляют родителей несовершеннолетних или иных их законных представителей о нахождении несовершеннолетних в указанных учреждениях; (В редакции федеральных законов от 07.07.2003 № 111-ФЗ; от 01.12.2004 № 150-ФЗ) 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 (В редакции Федерального закона от 01.12.2004 № 150-ФЗ)</w:t>
      </w:r>
    </w:p>
    <w:p>
      <w:r>
        <w:rPr>
          <w:b/>
        </w:rPr>
        <w:t xml:space="preserve">6. </w:t>
      </w:r>
      <w:r>
        <w:t>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 (В редакции Федерального закона от 02.07.2013 № 185-ФЗ) 2) приглашать родителей несовершеннолетних или иных их законных представителей для возвращения им несовершеннолетних, самовольно ушедших из семей; (В редакции Федерального закона от 01.12.2004 № 150-ФЗ) 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
        <w:rPr>
          <w:b/>
        </w:rPr>
        <w:t>Статья 14. Органы, осуществляющие управление в сфере образования, и организации, осуществляющие образовательную деятельность</w:t>
      </w:r>
    </w:p>
    <w:p>
      <w:r>
        <w:t>(Наименование в редакции Федерального закона от 02.07.2013 № 185-ФЗ)</w:t>
      </w:r>
    </w:p>
    <w:p>
      <w:r>
        <w:rPr>
          <w:b/>
        </w:rPr>
        <w:t xml:space="preserve">1. </w:t>
      </w:r>
      <w:r>
        <w:t>Органы, осуществляющие управление в сфере образования, в пределах своей компетенции: (В редакции Федерального закона от 02.07.2013 № 185-ФЗ) 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
        <w:rPr>
          <w:b/>
        </w:rPr>
        <w:t xml:space="preserve">2. </w:t>
      </w:r>
      <w:r>
        <w:t>Организации, осуществляющие образовательную деятельность: (В редакции Федерального закона от 02.07.2013 № 185-ФЗ) 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(В редакции Федерального закона от 30.06.2007 № 120-ФЗ) 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 (В редакции федеральных законов от 21.07.2007 № 194-ФЗ; от 02.07.2013 № 185-ФЗ) 3) выявляют семьи, находящиеся в социально опасном положении, и оказывают им помощь в обучении и воспитании детей;</w:t>
      </w:r>
    </w:p>
    <w:p>
      <w:r>
        <w:rPr>
          <w:b/>
        </w:rPr>
        <w:t xml:space="preserve">3. </w:t>
      </w:r>
      <w:r>
        <w:t>Организации для детей-сирот и детей, оставшихся без попечения родителей: (В редакции Федерального закона от 02.07.2013 № 185-ФЗ) 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
        <w:rPr>
          <w:b/>
        </w:rPr>
        <w:t xml:space="preserve">4. </w:t>
      </w:r>
      <w:r>
        <w:t>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статьи 12 настоящего Федерального закона. (В редакции Федерального закона от 02.07.2013 № 185-ФЗ)</w:t>
      </w:r>
    </w:p>
    <w:p>
      <w:r>
        <w:rPr>
          <w:b/>
        </w:rPr>
        <w:t xml:space="preserve">1. </w:t>
      </w:r>
      <w:r>
        <w:t>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 (В редакции Федерального закона от 02.07.2013 № 185-ФЗ) 3) участвуют в организации летнего отдыха, досуга и занятости несовершеннолетних</w:t>
      </w:r>
    </w:p>
    <w:p>
      <w:r>
        <w:rPr>
          <w:b/>
        </w:rPr>
        <w:t xml:space="preserve">1. </w:t>
      </w:r>
      <w:r>
        <w:t>ведут учет несовершеннолетних, не посещающих или систематически пропускающих по неуважительным причинам занятия в образовательных организациях; (В редакции Федерального закона от 14.10.2014 № 301-ФЗ) 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 (В редакции Федерального закона от 02.07.2013 № 185-ФЗ) 6) (Подпункт утратил силу - Федеральный закон от 02.07.2013 № 185-ФЗ) 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 (Дополнение подпунктом - Федеральный закон от 07.06.2013 № 120-ФЗ)</w:t>
      </w:r>
    </w:p>
    <w:p>
      <w:r>
        <w:rPr>
          <w:b/>
        </w:rPr>
        <w:t xml:space="preserve">2. </w:t>
      </w:r>
      <w:r>
        <w:t>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(В редакции Федерального закона от 02.07.2013 № 185-ФЗ) 5) осуществляют меры по реализации программ и методик, направленных на формирование законопослушного поведения несовершеннолетних</w:t>
      </w:r>
    </w:p>
    <w:p>
      <w:r>
        <w:rPr>
          <w:b/>
        </w:rPr>
        <w:t xml:space="preserve">3. </w:t>
      </w:r>
      <w:r>
        <w:t>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(В редакции Федерального закона от 01.12.2004 № 150-ФЗ) 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
        <w:rPr>
          <w:b/>
        </w:rPr>
        <w:t>Статья 15. Специальные учебно-воспитательные учреждения открытого и закрытого типа</w:t>
      </w:r>
    </w:p>
    <w:p>
      <w:r>
        <w:t>(Наименование в редакции Федерального закона от 02.07.2013 № 185-ФЗ)</w:t>
      </w:r>
    </w:p>
    <w:p>
      <w:r>
        <w:rPr>
          <w:b/>
        </w:rPr>
        <w:t xml:space="preserve">1. </w:t>
      </w:r>
      <w:r>
        <w:t>(Пункт утратил силу - Федеральный закон от 02.07.2013 № 185-ФЗ)</w:t>
      </w:r>
    </w:p>
    <w:p>
      <w:r>
        <w:rPr>
          <w:b/>
        </w:rPr>
        <w:t xml:space="preserve">2. </w:t>
      </w:r>
      <w:r>
        <w:t>Специальные учебно-воспитательные учреждения открытого типа в соответствии с законодательством Российской Федерации и уставами указанных учреждений: (В редакции Федерального закона от 27.06.2018 № 170-ФЗ) 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 (В редакции Федерального закона от 27.06.2018 № 170-ФЗ) 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
        <w:rPr>
          <w:b/>
        </w:rPr>
        <w:t xml:space="preserve">3. </w:t>
      </w:r>
      <w:r>
        <w:t>(Пункт утратил силу - Федеральный закон от 02.07.2013 № 185-ФЗ)</w:t>
      </w:r>
    </w:p>
    <w:p>
      <w:r>
        <w:rPr>
          <w:b/>
        </w:rPr>
        <w:t xml:space="preserve">4. </w:t>
      </w:r>
      <w:r>
        <w:t>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 (В редакции Федерального закона от 02.07.2013 № 185-ФЗ) 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
        <w:rPr>
          <w:b/>
        </w:rPr>
        <w:t xml:space="preserve">5. </w:t>
      </w:r>
      <w:r>
        <w:t>Основаниями содержания несовершеннолетних в специальных учебно-воспитательных учреждениях закрытого типа являются: (В редакции Федерального закона от 02.07.2013 № 185-ФЗ) 1) решение суда - в отношении лиц, указанных в подпунктах 1 и 2 пункта 4 настоящей статьи; (В редакции Федерального закона от 21.11.2022 № 445-ФЗ) 2) приговор суда - в отношении лиц, указанных в подпункте 3 пункта 4 настоящей статьи</w:t>
      </w:r>
    </w:p>
    <w:p>
      <w:r>
        <w:rPr>
          <w:b/>
        </w:rPr>
        <w:t xml:space="preserve">6. </w:t>
      </w:r>
      <w:r>
        <w:t>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 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 (Пункт в редакции Федерального закона от 02.07.2013 № 185-ФЗ)</w:t>
      </w:r>
    </w:p>
    <w:p>
      <w:r>
        <w:rPr>
          <w:b/>
        </w:rPr>
        <w:t xml:space="preserve">7. </w:t>
      </w:r>
      <w:r>
        <w:t>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Кодексом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 (В редакции Федерального закона от 21.11.2022 № 445-ФЗ)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Кодексом административного судопроизводства Российской Федерации. (В редакции федеральных законов от 02.07.2013 № 185-ФЗ, от 21.11.2022 № 445-ФЗ) 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Кодексом административного судопроизводства Российской Федерации. (В редакции Федерального закона от 21.11.2022 № 445-ФЗ) Абзац. (Утратил силу - Федеральный закон от 21.11.2022 № 445-ФЗ) Абзац. (Утратил силу - Федеральный закон от 21.11.2022 № 445-ФЗ) 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Кодексом административного судопроизводства Российской Федерации. (В редакции Федерального закона от 21.11.2022 № 445-ФЗ) 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 (Пункт в редакции Федерального закона от 28.12.2010 № 427-ФЗ)</w:t>
      </w:r>
    </w:p>
    <w:p>
      <w:r>
        <w:rPr>
          <w:b/>
        </w:rPr>
        <w:t xml:space="preserve">8. </w:t>
      </w:r>
      <w:r>
        <w:t>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81. </w:t>
      </w:r>
      <w: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 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 (Дополнение пунктом - Федеральный закон от 30.12.2012 № 319-ФЗ)</w:t>
      </w:r>
    </w:p>
    <w:p>
      <w:r>
        <w:rPr>
          <w:b/>
        </w:rPr>
        <w:t xml:space="preserve">9. </w:t>
      </w:r>
      <w:r>
        <w:t>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 (В редакции Федерального закона от 27.06.2018 № 170-ФЗ) 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 (В редакции Федерального закона от 27.06.2018 № 170-ФЗ) 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
        <w:rPr>
          <w:b/>
        </w:rPr>
        <w:t xml:space="preserve">10. </w:t>
      </w:r>
      <w:r>
        <w:t>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r>
        <w:rPr>
          <w:b/>
        </w:rPr>
        <w:t xml:space="preserve">11. </w:t>
      </w:r>
      <w:r>
        <w:t>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r>
        <w:rPr>
          <w:b/>
        </w:rPr>
        <w:t xml:space="preserve">12. </w:t>
      </w:r>
      <w:r>
        <w:t>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федеральных законов от 27.06.2018 № 170-ФЗ, от 26.07.2019 № 232-ФЗ)</w:t>
      </w:r>
    </w:p>
    <w:p>
      <w:r>
        <w:rPr>
          <w:b/>
        </w:rPr>
        <w:t xml:space="preserve">2. </w:t>
      </w:r>
      <w:r>
        <w:t>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(В редакции федеральных законов от 01.12.2007 № 309-ФЗ; от 02.07.2013 № 185-ФЗ; от 25.11.2013 № 317-ФЗ) 4) осуществляют функции, предусмотренные подпунктами 1, 4 и 5 пункта 2 статьи 14 настоящего Федерального закона</w:t>
      </w:r>
    </w:p>
    <w:p>
      <w:r>
        <w:rPr>
          <w:b/>
        </w:rPr>
        <w:t xml:space="preserve">4. </w:t>
      </w:r>
      <w:r>
        <w:t>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
        <w:rPr>
          <w:b/>
        </w:rPr>
        <w:t xml:space="preserve">4. </w:t>
      </w:r>
      <w:r>
        <w:t>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(В редакции Федерального закона от 28.12.2010 № 427-ФЗ)</w:t>
      </w:r>
    </w:p>
    <w:p>
      <w:r>
        <w:rPr>
          <w:b/>
        </w:rPr>
        <w:t xml:space="preserve">9. </w:t>
      </w:r>
      <w:r>
        <w:t>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(В редакции Федерального закона от 22.08.2004 № 122-ФЗ) 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 (В редакции федеральных законов от 27.06.2018 № 170-ФЗ, от 21.11.2022 № 445-ФЗ) продления срока пребывания несовершеннолетнего в указанном учреждении; прекращения пребывания несовершеннолетнего в указанном учреждении до истечения установленного судом срока; перевода несовершеннолетнего в другое специальное учебно-воспитательное учреждение закрытого типа; восстановления срока пребывания несовершеннолетнего в указанном учреждении; (Подпункт в редакции Федерального закона от 28.12.2010 № 427-ФЗ) 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p>
    <w:p>
      <w:r>
        <w:rPr>
          <w:b/>
        </w:rPr>
        <w:t xml:space="preserve">10. </w:t>
      </w:r>
      <w:r>
        <w:t>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 (В редакции Федерального закона от 07.07.2003 № 111-ФЗ) Абзац; (Дополнение абзацем - Федеральный закон от 07.07.2003 № 111-ФЗ) (Утратил силу - Федеральный закон от 30.12.2012 № 319-ФЗ) 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(В редакции Федерального закона от 07.07.2003 № 111-ФЗ) 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 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
        <w:rPr>
          <w:b/>
        </w:rPr>
        <w:t>Статья 16. Органы опеки и попечительства</w:t>
      </w:r>
    </w:p>
    <w:p>
      <w:r>
        <w:rPr>
          <w:b/>
        </w:rPr>
        <w:t xml:space="preserve">1. </w:t>
      </w:r>
      <w:r>
        <w:t>Органы опеки и попечительства</w:t>
      </w:r>
    </w:p>
    <w:p>
      <w:r>
        <w:rPr>
          <w:b/>
        </w:rPr>
        <w:t xml:space="preserve">2. </w:t>
      </w:r>
      <w:r>
        <w:t>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 (В редакции Федерального закона от 22.04.2005 № 39-ФЗ)</w:t>
      </w:r>
    </w:p>
    <w:p>
      <w:r>
        <w:rPr>
          <w:b/>
        </w:rPr>
        <w:t xml:space="preserve">1. </w:t>
      </w:r>
      <w:r>
        <w:t>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(В редакции федеральных законов от 21.07.2007 № 194-ФЗ; от 02.07.2013 № 185-ФЗ) 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 (В редакции Федерального закона от 01.12.2004 № 150-ФЗ)</w:t>
      </w:r>
    </w:p>
    <w:p>
      <w:r>
        <w:rPr>
          <w:b/>
        </w:rPr>
        <w:t>Статья 17. Органы по делам молодежи и учреждения органов по делам молодежи</w:t>
      </w:r>
    </w:p>
    <w:p>
      <w:r>
        <w:rPr>
          <w:b/>
        </w:rPr>
        <w:t xml:space="preserve">1. </w:t>
      </w:r>
      <w:r>
        <w:t>Органы по делам молодежи в пределах своей компетенции</w:t>
      </w:r>
    </w:p>
    <w:p>
      <w:r>
        <w:rPr>
          <w:b/>
        </w:rPr>
        <w:t xml:space="preserve">2. </w:t>
      </w:r>
      <w:r>
        <w:t>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
        <w:rPr>
          <w:b/>
        </w:rPr>
        <w:t xml:space="preserve">3. </w:t>
      </w:r>
      <w:r>
        <w:t>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
        <w:rPr>
          <w:b/>
        </w:rPr>
        <w:t xml:space="preserve">1. </w:t>
      </w:r>
      <w:r>
        <w:t>участвуют в разработке и реализации целевых программ по профилактике безнадзорности и правонарушений несовершеннолетних</w:t>
      </w:r>
    </w:p>
    <w:p>
      <w:r>
        <w:rPr>
          <w:b/>
        </w:rPr>
        <w:t xml:space="preserve">1. </w:t>
      </w:r>
      <w:r>
        <w:t>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
        <w:rPr>
          <w:b/>
        </w:rPr>
        <w:t xml:space="preserve">1. </w:t>
      </w:r>
      <w:r>
        <w:t>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
        <w:rPr>
          <w:b/>
        </w:rPr>
        <w:t xml:space="preserve">1. </w:t>
      </w:r>
      <w:r>
        <w:t>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
        <w:rPr>
          <w:b/>
        </w:rPr>
        <w:t xml:space="preserve">1. </w:t>
      </w:r>
      <w:r>
        <w:t>участвуют в организации отдыха, досуга и занятости несовершеннолетних</w:t>
      </w:r>
    </w:p>
    <w:p>
      <w:r>
        <w:rPr>
          <w:b/>
        </w:rPr>
        <w:t xml:space="preserve">2. </w:t>
      </w:r>
      <w:r>
        <w:t>предоставляют социальные, правовые и иные услуги несовершеннолетним; (В редакции Федерального закона от 22.08.2004 № 122-ФЗ) 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
        <w:rPr>
          <w:b/>
        </w:rPr>
        <w:t xml:space="preserve">2. </w:t>
      </w:r>
      <w:r>
        <w:t>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
        <w:rPr>
          <w:b/>
        </w:rPr>
        <w:t>Статья 18. Органы управления здравоохранением и медицинские организации</w:t>
      </w:r>
    </w:p>
    <w:p>
      <w:r>
        <w:t>(Наименование в редакции Федерального закона от 25.11.2013 № 317-ФЗ)</w:t>
      </w:r>
    </w:p>
    <w:p>
      <w:r>
        <w:rPr>
          <w:b/>
        </w:rPr>
        <w:t xml:space="preserve">1. </w:t>
      </w:r>
      <w:r>
        <w:t>Органы управления здравоохранением в пределах своей компетенции организуют</w:t>
      </w:r>
    </w:p>
    <w:p>
      <w:r>
        <w:rPr>
          <w:b/>
        </w:rPr>
        <w:t xml:space="preserve">2. </w:t>
      </w:r>
      <w:r>
        <w:t>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 (В редакции федеральных законов от 22.08.2004 № 122-ФЗ; от 25.11.2013 № 317-ФЗ)</w:t>
      </w:r>
    </w:p>
    <w:p>
      <w:r>
        <w:rPr>
          <w:b/>
        </w:rPr>
        <w:t xml:space="preserve">3. </w:t>
      </w:r>
      <w:r>
        <w:t>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пунктом 3 статьи 12 настоящего Федерального закона. (В редакции Федерального закона от 25.11.2013 № 317-ФЗ)</w:t>
      </w:r>
    </w:p>
    <w:p>
      <w:r>
        <w:rPr>
          <w:b/>
        </w:rPr>
        <w:t xml:space="preserve">1. </w:t>
      </w:r>
      <w:r>
        <w:t>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 (В редакции Федерального закона от 01.12.2004 № 150-ФЗ) 2) развитие сети медицинских организаций, оказывающих наркологическую и психиатрическую помощь несовершеннолетним; (В редакции Федерального закона от 25.11.2013 № 317-ФЗ) 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 (В редакции федеральных законов от 07.07.2003 № 111-ФЗ; от 01.12.2004 № 150-ФЗ; от 25.11.2013 № 317-ФЗ) 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(В редакции Федерального закона от 01.12.2004 № 150-ФЗ) 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 (В редакции Федерального закона от 25.11.2013 № 317-ФЗ) 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 (В редакции Федерального закона от 01.12.2004 № 150-ФЗ) 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
        <w:rPr>
          <w:b/>
        </w:rPr>
        <w:t xml:space="preserve">1. </w:t>
      </w:r>
      <w:r>
        <w:t>оказание специализированной медицинской помощи несовершеннолетним с отклонениями в поведении; (В редакции Федерального закона от 25.11.2013 № 317-ФЗ) 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
        <w:rPr>
          <w:b/>
        </w:rPr>
        <w:t xml:space="preserve">1. </w:t>
      </w:r>
      <w:r>
        <w:t>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редакции федеральных законов от 22.04.2005 № 39-ФЗ; от 07.06.2013 № 120-ФЗ; от 29.06.2015 № 179-ФЗ) 11) выявление источников заболеваний, передаваемых половым путем, обследование и лечение несовершеннолетних, страдающих этими заболеваниями</w:t>
      </w:r>
    </w:p>
    <w:p>
      <w:r>
        <w:rPr>
          <w:b/>
        </w:rPr>
        <w:t>Статья 19. Органы службы занятости</w:t>
      </w:r>
    </w:p>
    <w:p>
      <w:r>
        <w:rPr>
          <w:b/>
        </w:rPr>
        <w:t xml:space="preserve">1. </w:t>
      </w:r>
      <w:r>
        <w:t>Органы службы занятости в порядке, предусмотренном Федеральным законом от 12 декабря 2023 года №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 (В редакции Федерального закона от 29.05.2024 № 108-ФЗ)</w:t>
      </w:r>
    </w:p>
    <w:p>
      <w:r>
        <w:rPr>
          <w:b/>
        </w:rPr>
        <w:t xml:space="preserve">2. </w:t>
      </w:r>
      <w:r>
        <w:t>Должностные лица органов службы занятости пользуются правами, предусмотренными пунктом 3 статьи 12 настоящего Федерального закона</w:t>
      </w:r>
    </w:p>
    <w:p>
      <w:r>
        <w:rPr>
          <w:b/>
        </w:rPr>
        <w:t>Статья 20. Органы внутренних дел</w:t>
      </w:r>
    </w:p>
    <w:p>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 (Статья в редакции Федерального закона от 07.07.2003 № 111-ФЗ)</w:t>
      </w:r>
    </w:p>
    <w:p>
      <w:r>
        <w:rPr>
          <w:b/>
        </w:rPr>
        <w:t>Статья 21. Подразделения по делам несовершеннолетних органов внутренних дел</w:t>
      </w:r>
    </w:p>
    <w:p>
      <w:r>
        <w:rPr>
          <w:b/>
        </w:rPr>
        <w:t xml:space="preserve">1. </w:t>
      </w:r>
      <w: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
        <w:rPr>
          <w:b/>
        </w:rPr>
        <w:t xml:space="preserve">2. </w:t>
      </w:r>
      <w:r>
        <w:t>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r>
        <w:rPr>
          <w:b/>
        </w:rPr>
        <w:t xml:space="preserve">1. </w:t>
      </w:r>
      <w:r>
        <w:t>проводят индивидуальную профилактическую работу в отношении: несовершеннолетних, указанных в подпунктах 4 - 14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 (В редакции Федерального закона от 01.12.2004 № 150-ФЗ) 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(В редакции Федерального закона от 01.12.2004 № 150-ФЗ) 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 (В редакции федеральных законов от 01.12.2004 № 150-ФЗ; от 07.06.2017 № 109-ФЗ) 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
        <w:rPr>
          <w:b/>
        </w:rPr>
        <w:t xml:space="preserve">1. </w:t>
      </w:r>
      <w:r>
        <w:t>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 (В редакции Федерального закона от 01.12.2004 № 150-ФЗ) 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 (В редакции Федерального закона от 07.07.2003 № 111-ФЗ) 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 (В редакции Федерального закона от 01.12.2004 № 150-ФЗ) 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(В редакции Федерального закона от 29.06.2004 № 58-ФЗ) 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
        <w:rPr>
          <w:b/>
        </w:rPr>
        <w:t xml:space="preserve">1. </w:t>
      </w:r>
      <w:r>
        <w:t>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 (В редакции Федерального закона от 01.12.2004 № 150-ФЗ)</w:t>
      </w:r>
    </w:p>
    <w:p>
      <w:r>
        <w:rPr>
          <w:b/>
        </w:rPr>
        <w:t xml:space="preserve">2. </w:t>
      </w:r>
      <w:r>
        <w:t>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(В редакции Федерального закона от 07.07.2003 № 111-ФЗ) 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 (В редакции Федерального закона от 01.12.2004 № 150-ФЗ) 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
        <w:rPr>
          <w:b/>
        </w:rPr>
        <w:t xml:space="preserve">2. </w:t>
      </w:r>
      <w:r>
        <w:t>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(В редакции Федерального закона от 01.12.2004 № 150-ФЗ) 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(В редакции Федерального закона от 01.12.2004 № 150-ФЗ)</w:t>
      </w:r>
    </w:p>
    <w:p>
      <w:r>
        <w:rPr>
          <w:b/>
        </w:rPr>
        <w:t>Статья 22. Центры временного содержания для несовершеннолетних правонарушителей органов внутренних дел</w:t>
      </w:r>
    </w:p>
    <w:p>
      <w:r>
        <w:t>(Наименование в редакции Федерального закона от 07.07.2003 № 111-ФЗ)</w:t>
      </w:r>
    </w:p>
    <w:p>
      <w:r>
        <w:rPr>
          <w:b/>
        </w:rPr>
        <w:t xml:space="preserve">1. </w:t>
      </w:r>
      <w:r>
        <w:t>Центры временного содержания для несовершеннолетних правонарушителей органов внутренних дел: (В редакции Федерального закона от 07.07.2003 № 111-ФЗ) 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
        <w:rPr>
          <w:b/>
        </w:rPr>
        <w:t xml:space="preserve">2. </w:t>
      </w:r>
      <w:r>
        <w:t>В центры временного содержания для несовершеннолетних правонарушителей органов внутренних дел могут быть помещены несовершеннолетние: (В редакции Федерального закона от 07.07.2003 № 111-ФЗ) 1) направляемые по приговору суда или по решению суда в специальные учебно-воспитательные учреждения закрытого типа; (В редакции Федерального закона от 21.11.2022 № 445-ФЗ) 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p>
    <w:p>
      <w:r>
        <w:rPr>
          <w:b/>
        </w:rPr>
        <w:t xml:space="preserve">3. </w:t>
      </w:r>
      <w:r>
        <w:t>Основаниями помещения несовершеннолетних в центры временного содержания для несовершеннолетних правонарушителей органов внутренних дел являются: (В редакции Федерального закона от 07.07.2003 № 111-ФЗ) 1) приговор или решение суда - в отношении несовершеннолетних, указанных в подпункте 1 пункта 2 настоящей статьи; (В редакции Федерального закона от 21.11.2022 № 445-ФЗ) 2) решение суда - в отношении несовершеннолетних, указанных в подпунктах 2 - 6 пункта 2 настоящей статьи. (В редакции федеральных законов от 07.07.2003 № 111-ФЗ, от 21.11.2022 № 445-ФЗ)</w:t>
      </w:r>
    </w:p>
    <w:p>
      <w:r>
        <w:rPr>
          <w:b/>
        </w:rPr>
        <w:t xml:space="preserve">4. </w:t>
      </w:r>
      <w:r>
        <w:t>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(В редакции Федерального закона от 22.08.2004 № 122-ФЗ) Документы и материалы в отношении несовершеннолетних, указанных в подпунктах 3 - 6 пункта 2 настоящей статьи, представляются в суд в порядке и сроки, которые установлены Кодексом административного судопроизводства Российской Федерации, для решения вопроса о дальнейшем содержании или об освобождении несовершеннолетних. (В редакции Федерального закона от 21.11.2022 № 445-ФЗ) (Пункт в редакции Федерального закона от 07.07.2003 № 111-ФЗ)</w:t>
      </w:r>
    </w:p>
    <w:p>
      <w:r>
        <w:rPr>
          <w:b/>
        </w:rPr>
        <w:t xml:space="preserve">5. </w:t>
      </w:r>
      <w:r>
        <w:t>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 (В редакции Федерального закона от 07.07.2003 № 111-ФЗ)</w:t>
      </w:r>
    </w:p>
    <w:p>
      <w:r>
        <w:rPr>
          <w:b/>
        </w:rPr>
        <w:t xml:space="preserve">6. </w:t>
      </w:r>
      <w:r>
        <w:t>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 (В редакции федеральных законов от 07.07.2003 № 111-ФЗ, от 21.11.2022 № 445-ФЗ) 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 (В редакции федеральных законов от 07.07.2003 № 111-ФЗ; от 25.11.2013 № 317-ФЗ) 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 (В редакции Федерального закона от 25.11.2013 № 317-ФЗ) 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 (В редакции федеральных законов от 23.11.2015 № 313-ФЗ, от 21.11.2022 № 445-ФЗ)</w:t>
      </w:r>
    </w:p>
    <w:p>
      <w:r>
        <w:rPr>
          <w:b/>
        </w:rPr>
        <w:t xml:space="preserve">7. </w:t>
      </w:r>
      <w:r>
        <w:t>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 (В редакции Федерального закона от 07.07.2003 № 111-ФЗ)</w:t>
      </w:r>
    </w:p>
    <w:p>
      <w:r>
        <w:rPr>
          <w:b/>
        </w:rPr>
        <w:t xml:space="preserve">71. </w:t>
      </w:r>
      <w: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 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 (Дополнение пунктом - Федеральный закон от 30.12.2012 № 319-ФЗ)</w:t>
      </w:r>
    </w:p>
    <w:p>
      <w:r>
        <w:rPr>
          <w:b/>
        </w:rPr>
        <w:t xml:space="preserve">8. </w:t>
      </w:r>
      <w:r>
        <w:t>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 (В редакции Федерального закона от 07.07.2003 № 111-ФЗ)</w:t>
      </w:r>
    </w:p>
    <w:p>
      <w:r>
        <w:rPr>
          <w:b/>
        </w:rPr>
        <w:t xml:space="preserve">1. </w:t>
      </w:r>
      <w:r>
        <w:t>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
        <w:rPr>
          <w:b/>
        </w:rPr>
        <w:t xml:space="preserve">1. </w:t>
      </w:r>
      <w:r>
        <w:t>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
        <w:rPr>
          <w:b/>
        </w:rPr>
        <w:t xml:space="preserve">2. </w:t>
      </w:r>
      <w:r>
        <w:t>самовольно ушедшие из специальных учебно-воспитательных учреждений закрытого типа</w:t>
      </w:r>
    </w:p>
    <w:p>
      <w:r>
        <w:rPr>
          <w:b/>
        </w:rPr>
        <w:t xml:space="preserve">2. </w:t>
      </w:r>
      <w:r>
        <w:t>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 (В редакции федеральных законов от 07.07.2003 № 111-ФЗ; от 01.12.2004 № 150-ФЗ) 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 (Дополнение подпунктом - Федеральный закон от 07.07.2003 № 111-ФЗ) (В редакции Федерального закона от 01.12.2004 № 150-ФЗ) 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 (В редакции федеральных законов от 07.07.2003 № 111-ФЗ; от 01.12.2004 № 150-ФЗ)</w:t>
      </w:r>
    </w:p>
    <w:p>
      <w:r>
        <w:rPr>
          <w:b/>
        </w:rPr>
        <w:t>Статья 23. Иные подразделения органов внутренних дел</w:t>
      </w:r>
    </w:p>
    <w:p>
      <w:r>
        <w:t>(Наименование в редакции Федерального закона от 07.02.2011 № 4-ФЗ)</w:t>
      </w:r>
    </w:p>
    <w:p>
      <w:r>
        <w:rPr>
          <w:b/>
        </w:rPr>
        <w:t xml:space="preserve">1. </w:t>
      </w:r>
      <w:r>
        <w:t>Иные подразделения органов внутренних дел в пределах своей компетенции: (В редакции Федерального закона от 07.02.2011 № 4-ФЗ) 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
        <w:rPr>
          <w:b/>
        </w:rPr>
        <w:t xml:space="preserve">2. </w:t>
      </w:r>
      <w:r>
        <w:t>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 (В редакции Федерального закона от 07.02.2011 № 4-ФЗ)</w:t>
      </w:r>
    </w:p>
    <w:p>
      <w:r>
        <w:rPr>
          <w:b/>
        </w:rPr>
        <w:t xml:space="preserve">1. </w:t>
      </w:r>
      <w:r>
        <w:t>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
        <w:rPr>
          <w:b/>
        </w:rPr>
        <w:t xml:space="preserve">1. </w:t>
      </w:r>
      <w:r>
        <w:t>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
        <w:rPr>
          <w:b/>
        </w:rPr>
        <w:t xml:space="preserve">1. </w:t>
      </w:r>
      <w:r>
        <w:t>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 (В редакции Федерального закона от 07.06.2017 № 109-ФЗ) 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 (В редакции Федерального закона от 07.07.2003 № 111-ФЗ)</w:t>
      </w:r>
    </w:p>
    <w:p>
      <w:r>
        <w:rPr>
          <w:b/>
        </w:rPr>
        <w:t>Статья 231. Учреждения уголовно-исполнительной системы</w:t>
      </w:r>
    </w:p>
    <w:p>
      <w:r>
        <w:rPr>
          <w:b/>
        </w:rPr>
        <w:t xml:space="preserve">1. </w:t>
      </w:r>
      <w:r>
        <w:t>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 (В редакции Федерального закона от 26.07.2019 № 232-ФЗ)</w:t>
      </w:r>
    </w:p>
    <w:p>
      <w:r>
        <w:rPr>
          <w:b/>
        </w:rPr>
        <w:t xml:space="preserve">2. </w:t>
      </w:r>
      <w:r>
        <w:t>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
        <w:rPr>
          <w:b/>
        </w:rPr>
        <w:t xml:space="preserve">3. </w:t>
      </w:r>
      <w:r>
        <w:t>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 (Дополнение статьей - Федеральный закон от 28.12.2013 № 435-ФЗ)</w:t>
      </w:r>
    </w:p>
    <w:p>
      <w:r>
        <w:rPr>
          <w:b/>
        </w:rPr>
        <w:t>Статья 232</w:t>
      </w:r>
    </w:p>
    <w:p>
      <w:r>
        <w:t>(Дополнение статьей - Федеральный закон от 28.12.2013 № 435-ФЗ) (Утратила силу - Федеральный закон от 03.07.2016 № 305-ФЗ)</w:t>
      </w:r>
    </w:p>
    <w:p>
      <w:r>
        <w:rPr>
          <w:b/>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
        <w:t>(Наименование в редакции Федерального закона от 07.07.2003 № 111-ФЗ)</w:t>
      </w:r>
    </w:p>
    <w:p>
      <w:r>
        <w:rPr>
          <w:b/>
        </w:rPr>
        <w:t xml:space="preserve">1. </w:t>
      </w:r>
      <w:r>
        <w:t>Органы и учреждения культуры, досуга, спорта и туризма</w:t>
      </w:r>
    </w:p>
    <w:p>
      <w:r>
        <w:rPr>
          <w:b/>
        </w:rPr>
        <w:t xml:space="preserve">2. </w:t>
      </w:r>
      <w:r>
        <w:t>(Пункт утратил силу - Федеральный закон от 28.12.2013 № 435-ФЗ)</w:t>
      </w:r>
    </w:p>
    <w:p>
      <w:r>
        <w:rPr>
          <w:b/>
        </w:rPr>
        <w:t xml:space="preserve">3. </w:t>
      </w:r>
      <w:r>
        <w:t>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 (В редакции Федерального закона от 04.06.2014 № 145-ФЗ) 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 (В редакции Федерального закона от 23.07.2008 № 160-ФЗ)</w:t>
      </w:r>
    </w:p>
    <w:p>
      <w:r>
        <w:rPr>
          <w:b/>
        </w:rPr>
        <w:t xml:space="preserve">4. </w:t>
      </w:r>
      <w:r>
        <w:t>Общественные объединения, включая российское движение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(Дополнение пунктом - Федеральный закон от 07.07.2003 № 111-ФЗ) (В редакции федеральных законов от 14.07.2022 № 262-ФЗ, от 08.08.2024 № 322-ФЗ)</w:t>
      </w:r>
    </w:p>
    <w:p>
      <w:r>
        <w:rPr>
          <w:b/>
        </w:rPr>
        <w:t xml:space="preserve">1. </w:t>
      </w:r>
      <w:r>
        <w:t>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
        <w:rPr>
          <w:b/>
        </w:rPr>
        <w:t xml:space="preserve">1. </w:t>
      </w:r>
      <w:r>
        <w:t>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(В редакции Федерального закона от 07.07.2003 № 111-ФЗ)</w:t>
      </w:r>
    </w:p>
    <w:p>
      <w:r>
        <w:rPr>
          <w:b/>
        </w:rPr>
        <w:t>Статья 25. Финансовое обеспечение органов и учреждений системы профилактики безнадзорности и правонарушений несовершеннолетних</w:t>
      </w:r>
    </w:p>
    <w:p>
      <w:r>
        <w:rPr>
          <w:b/>
        </w:rPr>
        <w:t xml:space="preserve">1. </w:t>
      </w:r>
      <w:r>
        <w:t>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
        <w:rPr>
          <w:b/>
        </w:rPr>
        <w:t xml:space="preserve">2. </w:t>
      </w:r>
      <w:r>
        <w:t>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
        <w:rPr>
          <w:b/>
        </w:rPr>
        <w:t xml:space="preserve">3. </w:t>
      </w:r>
      <w:r>
        <w:t>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(В редакции Федерального закона от 02.07.2013 № 185-ФЗ) 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 (В редакции федеральных законов от 02.07.2013 № 185-ФЗ, от 24.04.2020 № 147-ФЗ) 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 (В редакции Федерального закона от 02.07.2013 № 185-ФЗ) Средства на реализацию передаваемых полномочий по осуществлению указанной деятельности предусматриваются в федеральном бюджете в виде субвенций. (В редакции Федерального закона от 07.05.2013 № 104-ФЗ) 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 Субвенции зачисляются в установленном для исполнения федерального бюджета порядке на счета бюджетов субъектов Российской Федерации. Порядок расходования и учета средств на предоставление субвенций устанавливается Правительством Российской Федерации. 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 Средства на реализацию указанных полномочий носят целевой характер и не могут быть использованы на другие цели.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(В редакции Федерального закона от 25.11.2013 № 317-ФЗ) (Пункт в редакции Федерального закона от 29.12.2004 № 199-ФЗ)</w:t>
      </w:r>
    </w:p>
    <w:p>
      <w:r>
        <w:rPr>
          <w:b/>
        </w:rPr>
        <w:t xml:space="preserve">31. </w:t>
      </w:r>
      <w:r>
        <w:t>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 (Дополнение пунктом - Федеральный закон от 02.04.2014 № 62-ФЗ)</w:t>
      </w:r>
    </w:p>
    <w:p>
      <w:r>
        <w:rPr>
          <w:b/>
        </w:rPr>
        <w:t xml:space="preserve">4. </w:t>
      </w:r>
      <w:r>
        <w:t>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 (Дополнение пунктом - Федеральный закон от 22.08.2004 № 122-ФЗ) (В редакции федеральных законов от 13.10.2009 № 233-ФЗ; от 02.07.2013 № 185-ФЗ)</w:t>
      </w:r>
    </w:p>
    <w:p>
      <w:r>
        <w:rPr>
          <w:b/>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
        <w:t>(Наименование в редакции Федерального закона от 02.07.2013 № 185-ФЗ)</w:t>
      </w:r>
    </w:p>
    <w:p>
      <w:r>
        <w:rPr>
          <w:b/>
        </w:rPr>
        <w:t xml:space="preserve">1. </w:t>
      </w:r>
      <w:r>
        <w:t>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редакции Федерального закона от 02.07.2013 № 185-ФЗ) 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 (В редакции Федерального закона от 24.04.2020 № 147-ФЗ)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 (Дополнение абзацем - Федеральный закон от 24.04.2020 № 147-ФЗ) Финансовое обеспечение указанной сферы деятельности осуществляется в порядке, установленном статьей 25 настоящего Федерального закона</w:t>
      </w:r>
    </w:p>
    <w:p>
      <w:r>
        <w:rPr>
          <w:b/>
        </w:rPr>
        <w:t xml:space="preserve">2. </w:t>
      </w:r>
      <w:r>
        <w:t>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(В редакции Федерального закона от 02.07.2013 № 185-ФЗ) 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 (В редакции Федерального закона от 02.07.2013 № 185-ФЗ)</w:t>
      </w:r>
    </w:p>
    <w:p>
      <w:r>
        <w:rPr>
          <w:b/>
        </w:rPr>
        <w:t xml:space="preserve">3. </w:t>
      </w:r>
      <w: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 (В редакции Федерального закона от 02.07.2013 № 185-ФЗ)</w:t>
      </w:r>
    </w:p>
    <w:p>
      <w:r>
        <w:rPr>
          <w:b/>
        </w:rPr>
        <w:t xml:space="preserve">4. </w:t>
      </w:r>
      <w: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 (В редакции Федерального закона от 02.07.2013 № 185-ФЗ)</w:t>
      </w:r>
    </w:p>
    <w:p>
      <w:r>
        <w:rPr>
          <w:b/>
        </w:rPr>
        <w:t xml:space="preserve">5. </w:t>
      </w:r>
      <w:r>
        <w:t>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(В редакции Федерального закона от 02.07.2013 № 185-ФЗ) 1) отказа родителей или иных законных представителей принять несовершеннолетнего в семью;</w:t>
      </w:r>
    </w:p>
    <w:p>
      <w:r>
        <w:rPr>
          <w:b/>
        </w:rPr>
        <w:t xml:space="preserve">6. </w:t>
      </w:r>
      <w:r>
        <w:t>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 (В редакции Федерального закона от 02.04.2014 № 62-ФЗ)</w:t>
      </w:r>
    </w:p>
    <w:p>
      <w:r>
        <w:rPr>
          <w:b/>
        </w:rPr>
        <w:t xml:space="preserve">7. </w:t>
      </w:r>
      <w:r>
        <w:t>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редакции федеральных законов от 02.07.2013 № 185-ФЗ, от 24.04.2020 № 147-ФЗ)</w:t>
      </w:r>
    </w:p>
    <w:p>
      <w:r>
        <w:rPr>
          <w:b/>
        </w:rPr>
        <w:t xml:space="preserve">8. </w:t>
      </w:r>
      <w: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 (В редакции Федерального закона от 02.07.2013 № 185-ФЗ)</w:t>
      </w:r>
    </w:p>
    <w:p>
      <w:r>
        <w:rPr>
          <w:b/>
        </w:rPr>
        <w:t xml:space="preserve">9. </w:t>
      </w:r>
      <w: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 (В редакции Федерального закона от 02.07.2013 № 185-ФЗ) (Дополнение статьей - Федеральный закон от 13.10.2009 № 233-ФЗ)</w:t>
      </w:r>
    </w:p>
    <w:p>
      <w:r>
        <w:rPr>
          <w:b/>
        </w:rPr>
        <w:t xml:space="preserve">5. </w:t>
      </w:r>
      <w:r>
        <w:t>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(В редакции Федерального закона от 02.07.2013 № 185-ФЗ) 3) получения информации о жестоком обращении с несовершеннолетним, не достигшим возраста десяти лет, в семье либо в детском учреждении</w:t>
      </w:r>
    </w:p>
    <w:p>
      <w:pPr>
        <w:pStyle w:val="Heading3"/>
      </w:pPr>
      <w:r>
        <w:t>1. ГОСУДАРСТВЕННАЯ ИНФОРМАЦИОННАЯ СИСТЕМА ПРОФИЛАКТИКИ БЕЗНАДЗОРНОСТИ И ПРАВОНАРУШЕНИЙ НЕСОВЕРШЕННОЛЕТНИХ</w:t>
      </w:r>
    </w:p>
    <w:p>
      <w:r>
        <w:rPr>
          <w:b/>
        </w:rPr>
        <w:t>Статья 252. Назначение государственной информационной системы профилактики безнадзорности и правонарушений несовершеннолетних</w:t>
      </w:r>
    </w:p>
    <w:p>
      <w:r>
        <w:rPr>
          <w:b/>
        </w:rPr>
        <w:t xml:space="preserve">1. </w:t>
      </w:r>
      <w:r>
        <w:t>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r>
        <w:rPr>
          <w:b/>
        </w:rPr>
        <w:t xml:space="preserve">2. </w:t>
      </w:r>
      <w:r>
        <w:t>Создание и функционирование информационной системы осуществляются на основе следующих принципов</w:t>
      </w:r>
    </w:p>
    <w:p>
      <w:r>
        <w:rPr>
          <w:b/>
        </w:rPr>
        <w:t xml:space="preserve">3. </w:t>
      </w:r>
      <w:r>
        <w:t>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r>
        <w:rPr>
          <w:b/>
        </w:rPr>
        <w:t xml:space="preserve">4. </w:t>
      </w:r>
      <w:r>
        <w:t>Информационная система содержит следующую основную информацию</w:t>
      </w:r>
    </w:p>
    <w:p>
      <w:r>
        <w:rPr>
          <w:b/>
        </w:rPr>
        <w:t xml:space="preserve">5. </w:t>
      </w:r>
      <w:r>
        <w:t>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r>
        <w:rPr>
          <w:b/>
        </w:rPr>
        <w:t xml:space="preserve">6. </w:t>
      </w:r>
      <w:r>
        <w:t>Положение об информационной системе утверждается Правительством Российской Федерации</w:t>
      </w:r>
    </w:p>
    <w:p>
      <w:r>
        <w:rPr>
          <w:b/>
        </w:rPr>
        <w:t xml:space="preserve">7. </w:t>
      </w:r>
      <w:r>
        <w:t>Положение об информационной системе определяет</w:t>
      </w:r>
    </w:p>
    <w:p>
      <w:r>
        <w:rPr>
          <w:b/>
        </w:rPr>
        <w:t xml:space="preserve">1. </w:t>
      </w:r>
      <w:r>
        <w:t>информационного обеспечения деятельности по профилактике безнадзорности и правонарушений несовершеннолетних и защите их прав</w:t>
      </w:r>
    </w:p>
    <w:p>
      <w:r>
        <w:rPr>
          <w:b/>
        </w:rPr>
        <w:t xml:space="preserve">1. </w:t>
      </w:r>
      <w:r>
        <w:t>автоматизации деятельности по профилактике безнадзорности и правонарушений несовершеннолетних и защите их прав</w:t>
      </w:r>
    </w:p>
    <w:p>
      <w:r>
        <w:rPr>
          <w:b/>
        </w:rPr>
        <w:t xml:space="preserve">1. </w:t>
      </w:r>
      <w:r>
        <w:t>обеспечения контроля за деятельностью по профилактике безнадзорности и правонарушений несовершеннолетних и защите их прав</w:t>
      </w:r>
    </w:p>
    <w:p>
      <w:r>
        <w:rPr>
          <w:b/>
        </w:rPr>
        <w:t xml:space="preserve">2. </w:t>
      </w:r>
      <w:r>
        <w:t>соблюдение конфиденциальности персональных данных, обеспечение их защиты</w:t>
      </w:r>
    </w:p>
    <w:p>
      <w:r>
        <w:rPr>
          <w:b/>
        </w:rPr>
        <w:t xml:space="preserve">2. </w:t>
      </w:r>
      <w:r>
        <w:t>соблюдение требований законодательства Российской Федерации по охране личной, семейной, коммерческой и иной охраняемой законом тайны</w:t>
      </w:r>
    </w:p>
    <w:p>
      <w:r>
        <w:rPr>
          <w:b/>
        </w:rPr>
        <w:t xml:space="preserve">2. </w:t>
      </w:r>
      <w:r>
        <w:t>однократность размещения в информационной системе информации, аналогичной по содержанию</w:t>
      </w:r>
    </w:p>
    <w:p>
      <w:r>
        <w:rPr>
          <w:b/>
        </w:rPr>
        <w:t xml:space="preserve">2. </w:t>
      </w:r>
      <w:r>
        <w:t>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r>
        <w:rPr>
          <w:b/>
        </w:rPr>
        <w:t xml:space="preserve">2. </w:t>
      </w:r>
      <w:r>
        <w:t>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r>
        <w:rPr>
          <w:b/>
        </w:rPr>
        <w:t xml:space="preserve">2. </w:t>
      </w:r>
      <w:r>
        <w:t>непрерывность и бесперебойность функционирования информационной системы</w:t>
      </w:r>
    </w:p>
    <w:p>
      <w:r>
        <w:rPr>
          <w:b/>
        </w:rPr>
        <w:t xml:space="preserve">2. </w:t>
      </w:r>
      <w:r>
        <w:t>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пункте 4 статьи 253 настоящего Федерального закона</w:t>
      </w:r>
    </w:p>
    <w:p>
      <w:r>
        <w:rPr>
          <w:b/>
        </w:rPr>
        <w:t xml:space="preserve">2. </w:t>
      </w:r>
      <w:r>
        <w:t>полнота, достоверность, актуальность информации, размещаемой в информационной системе</w:t>
      </w:r>
    </w:p>
    <w:p>
      <w:r>
        <w:rPr>
          <w:b/>
        </w:rPr>
        <w:t xml:space="preserve">3. </w:t>
      </w:r>
      <w:r>
        <w:t>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
        <w:rPr>
          <w:b/>
        </w:rPr>
        <w:t xml:space="preserve">3. </w:t>
      </w:r>
      <w:r>
        <w:t>на обеспечение защиты прав и законных интересов несовершеннолетних</w:t>
      </w:r>
    </w:p>
    <w:p>
      <w:r>
        <w:rPr>
          <w:b/>
        </w:rPr>
        <w:t xml:space="preserve">3. </w:t>
      </w:r>
      <w:r>
        <w:t>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
        <w:rPr>
          <w:b/>
        </w:rPr>
        <w:t xml:space="preserve">3. </w:t>
      </w:r>
      <w:r>
        <w:t>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
        <w:rPr>
          <w:b/>
        </w:rPr>
        <w:t xml:space="preserve">4. </w:t>
      </w:r>
      <w:r>
        <w:t>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 фамилия, имя, отчество (при наличии) несовершеннолетнего, а также фамилия, которая была у несовершеннолетнего при рождении; пол; дата рождения; место рождения; сведения о гражданстве; данные паспорта (иного документа, удостоверяющего личность); данные свидетельства о рождении; адрес места жительства (места пребывания, фактического проживания); страховой номер индивидуального лицевого счета;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 контактный телефон</w:t>
      </w:r>
    </w:p>
    <w:p>
      <w:r>
        <w:rPr>
          <w:b/>
        </w:rPr>
        <w:t xml:space="preserve">4. </w:t>
      </w:r>
      <w:r>
        <w:t>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
        <w:rPr>
          <w:b/>
        </w:rPr>
        <w:t xml:space="preserve">4. </w:t>
      </w:r>
      <w:r>
        <w:t>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r>
        <w:rPr>
          <w:b/>
        </w:rPr>
        <w:t xml:space="preserve">4. </w:t>
      </w:r>
      <w:r>
        <w:t>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r>
        <w:rPr>
          <w:b/>
        </w:rPr>
        <w:t xml:space="preserve">4. </w:t>
      </w:r>
      <w:r>
        <w:t>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
        <w:rPr>
          <w:b/>
        </w:rPr>
        <w:t xml:space="preserve">4. </w:t>
      </w:r>
      <w:r>
        <w:t>сведения об оказании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r>
        <w:rPr>
          <w:b/>
        </w:rPr>
        <w:t xml:space="preserve">4. </w:t>
      </w:r>
      <w:r>
        <w:t>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
        <w:rPr>
          <w:b/>
        </w:rPr>
        <w:t xml:space="preserve">4. </w:t>
      </w:r>
      <w:r>
        <w:t>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r>
        <w:rPr>
          <w:b/>
        </w:rPr>
        <w:t xml:space="preserve">4. </w:t>
      </w:r>
      <w:r>
        <w:t>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r>
        <w:rPr>
          <w:b/>
        </w:rPr>
        <w:t xml:space="preserve">4. </w:t>
      </w:r>
      <w:r>
        <w:t>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r>
        <w:rPr>
          <w:b/>
        </w:rPr>
        <w:t xml:space="preserve">4. </w:t>
      </w:r>
      <w:r>
        <w:t>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r>
        <w:rPr>
          <w:b/>
        </w:rPr>
        <w:t xml:space="preserve">4. </w:t>
      </w:r>
      <w:r>
        <w:t>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 о продлении срока пребывания несовершеннолетнего в специальном учебно-воспитательном учреждении закрытого типа;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
        <w:rPr>
          <w:b/>
        </w:rPr>
        <w:t xml:space="preserve">4. </w:t>
      </w:r>
      <w:r>
        <w:t>сведения об индивидуальной профилактической работе, о ходе исполнения и результатах индивидуальной профилактической работы</w:t>
      </w:r>
    </w:p>
    <w:p>
      <w:r>
        <w:rPr>
          <w:b/>
        </w:rPr>
        <w:t xml:space="preserve">4. </w:t>
      </w:r>
      <w:r>
        <w:t>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r>
        <w:rPr>
          <w:b/>
        </w:rPr>
        <w:t xml:space="preserve">4. </w:t>
      </w:r>
      <w:r>
        <w:t>реестр наставников, привлекаемых для осуществления индивидуальной профилактической работы с несовершеннолетними</w:t>
      </w:r>
    </w:p>
    <w:p>
      <w:r>
        <w:rPr>
          <w:b/>
        </w:rPr>
        <w:t xml:space="preserve">4. </w:t>
      </w:r>
      <w:r>
        <w:t>реестр организаций, участвующих в деятельности по профилактике безнадзорности и правонарушений несовершеннолетних</w:t>
      </w:r>
    </w:p>
    <w:p>
      <w:r>
        <w:rPr>
          <w:b/>
        </w:rPr>
        <w:t xml:space="preserve">4. </w:t>
      </w:r>
      <w:r>
        <w:t>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r>
        <w:rPr>
          <w:b/>
        </w:rPr>
        <w:t xml:space="preserve">4. </w:t>
      </w:r>
      <w:r>
        <w:t>иные сведения о деятельности комиссий по делам несовершеннолетних и защите их прав, определяемые Правительством Российской Федерации</w:t>
      </w:r>
    </w:p>
    <w:p>
      <w:r>
        <w:rPr>
          <w:b/>
        </w:rPr>
        <w:t xml:space="preserve">7. </w:t>
      </w:r>
      <w:r>
        <w:t>структуру информационной системы</w:t>
      </w:r>
    </w:p>
    <w:p>
      <w:r>
        <w:rPr>
          <w:b/>
        </w:rPr>
        <w:t xml:space="preserve">7. </w:t>
      </w:r>
      <w:r>
        <w:t>полномочия участников отношений, возникающих в связи с созданием, функционированием и развитием информационной системы</w:t>
      </w:r>
    </w:p>
    <w:p>
      <w:r>
        <w:rPr>
          <w:b/>
        </w:rPr>
        <w:t xml:space="preserve">7. </w:t>
      </w:r>
      <w:r>
        <w:t>состав информации, размещаемой в информационной системе, и источники такой информации</w:t>
      </w:r>
    </w:p>
    <w:p>
      <w:r>
        <w:rPr>
          <w:b/>
        </w:rPr>
        <w:t xml:space="preserve">7. </w:t>
      </w:r>
      <w:r>
        <w:t>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r>
        <w:rPr>
          <w:b/>
        </w:rPr>
        <w:t xml:space="preserve">7. </w:t>
      </w:r>
      <w:r>
        <w:t>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r>
        <w:rPr>
          <w:b/>
        </w:rPr>
        <w:t xml:space="preserve">7. </w:t>
      </w:r>
      <w:r>
        <w:t>регламент функционирования информационной системы</w:t>
      </w:r>
    </w:p>
    <w:p>
      <w:r>
        <w:rPr>
          <w:b/>
        </w:rPr>
        <w:t xml:space="preserve">7. </w:t>
      </w:r>
      <w:r>
        <w:t>состав сведений и данных, необходимых для формирования официальной статистической информации, порядок и сроки их предоставления</w:t>
      </w:r>
    </w:p>
    <w:p>
      <w:r>
        <w:rPr>
          <w:b/>
        </w:rPr>
        <w:t xml:space="preserve">7. </w:t>
      </w:r>
      <w:r>
        <w:t>иные положения, необходимые для обеспечения функционирования информационной системы</w:t>
      </w:r>
    </w:p>
    <w:p>
      <w:r>
        <w:rPr>
          <w:b/>
        </w:rPr>
        <w:t>Статья 253. Участники информационного взаимодействия</w:t>
      </w:r>
    </w:p>
    <w:p>
      <w:r>
        <w:rPr>
          <w:b/>
        </w:rPr>
        <w:t xml:space="preserve">1. </w:t>
      </w:r>
      <w:r>
        <w:t>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r>
        <w:rPr>
          <w:b/>
        </w:rPr>
        <w:t xml:space="preserve">2. </w:t>
      </w:r>
      <w:r>
        <w:t>Полномочия участников информационного взаимодействия определяются положением об информационной системе</w:t>
      </w:r>
    </w:p>
    <w:p>
      <w:r>
        <w:rPr>
          <w:b/>
        </w:rPr>
        <w:t xml:space="preserve">3. </w:t>
      </w:r>
      <w:r>
        <w:t>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
        <w:rPr>
          <w:b/>
        </w:rPr>
        <w:t xml:space="preserve">4. </w:t>
      </w:r>
      <w:r>
        <w:t>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r>
        <w:rPr>
          <w:b/>
        </w:rPr>
        <w:t xml:space="preserve">5. </w:t>
      </w:r>
      <w:r>
        <w:t>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r>
        <w:rPr>
          <w:b/>
        </w:rPr>
        <w:t xml:space="preserve">6. </w:t>
      </w:r>
      <w:r>
        <w:t>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r>
        <w:rPr>
          <w:b/>
        </w:rPr>
        <w:t xml:space="preserve">7. </w:t>
      </w:r>
      <w:r>
        <w:t>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r>
        <w:rPr>
          <w:b/>
        </w:rPr>
        <w:t xml:space="preserve">8. </w:t>
      </w:r>
      <w:r>
        <w:t>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законом от 27 июля 2006 года №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pPr>
        <w:pStyle w:val="Heading3"/>
      </w:pPr>
      <w:r>
        <w:t>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p>
    <w:p>
      <w:r>
        <w:rPr>
          <w:b/>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
        <w:rPr>
          <w:b/>
        </w:rPr>
        <w:t xml:space="preserve">1. </w:t>
      </w:r>
      <w:r>
        <w:t>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от 29 декабря 2012 года № 273-ФЗ "Об образовании в Российской Федерации". (В редакции Федерального закона от 27.06.2018 № 170-ФЗ) 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 (Пункт в редакции Федерального закона от 23.11.2015 № 313-ФЗ)</w:t>
      </w:r>
    </w:p>
    <w:p>
      <w:r>
        <w:rPr>
          <w:b/>
        </w:rPr>
        <w:t xml:space="preserve">2. </w:t>
      </w:r>
      <w:r>
        <w:t>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 (В редакции Федерального закона от 21.11.2022 № 445-ФЗ)</w:t>
      </w:r>
    </w:p>
    <w:p>
      <w:r>
        <w:rPr>
          <w:b/>
        </w:rPr>
        <w:t xml:space="preserve">3. </w:t>
      </w:r>
      <w:r>
        <w:t>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 (В редакции Федерального закона от 25.11.2013 № 317-ФЗ) 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 (В редакции Федерального закона от 01.12.2004 № 150-ФЗ) 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 (В редакции федеральных законов от 01.12.2004 № 150-ФЗ, от 21.11.2022 № 445-ФЗ)</w:t>
      </w:r>
    </w:p>
    <w:p>
      <w:r>
        <w:rPr>
          <w:b/>
        </w:rPr>
        <w:t xml:space="preserve">31. </w:t>
      </w:r>
      <w:r>
        <w:t>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Кодексом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 (Дополнение пунктом - Федеральный закон от 28.12.2010 № 427-ФЗ) (В редакции Федерального закона от 21.11.2022 № 445-ФЗ)</w:t>
      </w:r>
    </w:p>
    <w:p>
      <w:r>
        <w:rPr>
          <w:b/>
        </w:rPr>
        <w:t xml:space="preserve">32. </w:t>
      </w:r>
      <w:r>
        <w:t>(Дополнение пунктом - Федеральный закон от 28.12.2010 № 427-ФЗ) (Утратил силу - Федеральный закон от 21.11.2022 № 445-ФЗ)</w:t>
      </w:r>
    </w:p>
    <w:p>
      <w:r>
        <w:rPr>
          <w:b/>
        </w:rPr>
        <w:t xml:space="preserve">4. </w:t>
      </w:r>
      <w:r>
        <w:t>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 (В редакции федеральных законов от 22.08.2004 № 122-ФЗ; от 27.06.2018 № 170-ФЗ)</w:t>
      </w:r>
    </w:p>
    <w:p>
      <w:r>
        <w:rPr>
          <w:b/>
        </w:rPr>
        <w:t xml:space="preserve">41. </w:t>
      </w:r>
      <w:r>
        <w:t>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 (Дополнение пунктом - Федеральный закон от 28.12.2010 № 427-ФЗ) (В редакции Федерального закона от 02.07.2013 № 185-ФЗ)</w:t>
      </w:r>
    </w:p>
    <w:p>
      <w:r>
        <w:rPr>
          <w:b/>
        </w:rPr>
        <w:t xml:space="preserve">5. </w:t>
      </w:r>
      <w:r>
        <w:t>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 (В редакции федеральных законов от 01.12.2004 № 150-ФЗ, от 02.07.2013 № 185-ФЗ, от 21.11.2022 № 445-ФЗ)</w:t>
      </w:r>
    </w:p>
    <w:p>
      <w:r>
        <w:rPr>
          <w:b/>
        </w:rPr>
        <w:t xml:space="preserve">6. </w:t>
      </w:r>
      <w:r>
        <w:t>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(В редакции федеральных законов от 07.07.2003 № 111-ФЗ, от 21.11.2022 № 445-ФЗ) 1) необходимости обеспечения защиты жизни или здоровья несовершеннолетнего;</w:t>
      </w:r>
    </w:p>
    <w:p>
      <w:r>
        <w:rPr>
          <w:b/>
        </w:rPr>
        <w:t xml:space="preserve">6. </w:t>
      </w:r>
      <w:r>
        <w:t>необходимости предупреждения повторного общественно опасного деяния</w:t>
      </w:r>
    </w:p>
    <w:p>
      <w:r>
        <w:rPr>
          <w:b/>
        </w:rPr>
        <w:t xml:space="preserve">6. </w:t>
      </w:r>
      <w:r>
        <w:t>отсутствия у несовершеннолетнего места жительства, места пребывания</w:t>
      </w:r>
    </w:p>
    <w:p>
      <w:r>
        <w:rPr>
          <w:b/>
        </w:rPr>
        <w:t xml:space="preserve">6. </w:t>
      </w:r>
      <w:r>
        <w:t>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 (В редакции Федерального закона от 25.11.2013 № 317-ФЗ)</w:t>
      </w:r>
    </w:p>
    <w:p>
      <w:r>
        <w:rPr>
          <w:b/>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
        <w:rPr>
          <w:b/>
        </w:rPr>
        <w:t xml:space="preserve">1. </w:t>
      </w:r>
      <w:r>
        <w:t>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Кодексом административного судопроизводства Российской Федерации. (В редакции Федерального закона от 21.11.2022 № 445-ФЗ)</w:t>
      </w:r>
    </w:p>
    <w:p>
      <w:r>
        <w:rPr>
          <w:b/>
        </w:rPr>
        <w:t xml:space="preserve">2. </w:t>
      </w:r>
      <w:r>
        <w:t>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 (В редакции Федерального закона от 21.11.2022 № 445-ФЗ)</w:t>
      </w:r>
    </w:p>
    <w:p>
      <w:r>
        <w:rPr>
          <w:b/>
        </w:rPr>
        <w:t xml:space="preserve">3. </w:t>
      </w:r>
      <w:r>
        <w:t>Документы и материалы, предусмотренные Кодексом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Кодексом административного судопроизводства Российской Федерации, делается соответствующая запись. (В редакции федеральных законов от 07.07.2003 № 111-ФЗ, от 01.12.2004 № 150-ФЗ, от 21.11.2022 № 445-ФЗ)</w:t>
      </w:r>
    </w:p>
    <w:p>
      <w:r>
        <w:rPr>
          <w:b/>
        </w:rPr>
        <w:t xml:space="preserve">4. </w:t>
      </w:r>
      <w:r>
        <w:t>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решения суда засчитываются</w:t>
      </w:r>
    </w:p>
    <w:p>
      <w:r>
        <w:rPr>
          <w:b/>
        </w:rPr>
        <w:t xml:space="preserve">4. </w:t>
      </w:r>
      <w:r>
        <w:t>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
        <w:rPr>
          <w:b/>
        </w:rPr>
        <w:t xml:space="preserve">4. </w:t>
      </w:r>
      <w:r>
        <w:t>срок нахождения несовершеннолетних в центре временного содержания для несовершеннолетних правонарушителей органа внутренних дел. (Дополнение пунктом - Федеральный закон от 21.11.2022 № 445-ФЗ)</w:t>
      </w:r>
    </w:p>
    <w:p>
      <w:r>
        <w:rPr>
          <w:b/>
        </w:rPr>
        <w:t>Статья 28</w:t>
      </w:r>
    </w:p>
    <w:p>
      <w:r>
        <w:t>(Статья утратила силу - Федеральный закон от 21.11.2022 № 445-ФЗ)</w:t>
      </w:r>
    </w:p>
    <w:p>
      <w:r>
        <w:rPr>
          <w:b/>
        </w:rPr>
        <w:t>Статья 29</w:t>
      </w:r>
    </w:p>
    <w:p>
      <w:r>
        <w:t>(Статья утратила силу - Федеральный закон от 21.11.2022 № 445-ФЗ)</w:t>
      </w:r>
    </w:p>
    <w:p>
      <w:r>
        <w:rPr>
          <w:b/>
        </w:rPr>
        <w:t>Статья 30</w:t>
      </w:r>
    </w:p>
    <w:p>
      <w:r>
        <w:t>(Статья утратила силу - Федеральный закон от 21.11.2022 № 445-ФЗ)</w:t>
      </w:r>
    </w:p>
    <w:p>
      <w:r>
        <w:rPr>
          <w:b/>
        </w:rPr>
        <w:t>Статья 31. Органы и учреждения, исполняющие решение суда</w:t>
      </w:r>
    </w:p>
    <w:p>
      <w:r>
        <w:t>(Наименование в редакции Федерального закона от 21.11.2022 № 445-ФЗ) Исполнение решения суда обеспечивают: (В редакции Федерального закона от 21.11.2022 № 445-ФЗ) 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 (В редакции Федерального закона от 07.07.2003 № 111-ФЗ) 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 (В редакции Федерального закона от 02.07.2013 № 185-ФЗ) 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(В редакции федеральных законов от 22.08.2004 № 122-ФЗ, от 27.06.2018 № 170-ФЗ, от 21.11.2022 № 445-ФЗ) 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(В редакции Федерального закона от 07.07.2003 № 111-ФЗ) 5) орган внутренних дел - в части доставления несовершеннолетнего для медицинского освидетельствования в недобровольном порядке. (Дополнение подпунктом - Федеральный закон от 21.11.2022 № 445-ФЗ)</w:t>
      </w:r>
    </w:p>
    <w:p>
      <w:pPr>
        <w:pStyle w:val="Heading3"/>
      </w:pPr>
      <w:r>
        <w:t>ЗАКЛЮЧИТЕЛЬНЫЕ ПОЛОЖЕНИЯ</w:t>
      </w:r>
    </w:p>
    <w:p>
      <w:r>
        <w:rPr>
          <w:b/>
        </w:rPr>
        <w:t>Статья 32.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Признать утратившими силу со дня вступления в силу настоящего Федерального закона: 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 51, ст. 1239)</w:t>
      </w:r>
    </w:p>
    <w:p>
      <w:pPr>
        <w:pStyle w:val="Heading2"/>
      </w:pPr>
      <w:r>
        <w:t>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 40, ст. 1400).</w:t>
      </w:r>
    </w:p>
    <w:p>
      <w:r>
        <w:rPr>
          <w:b/>
        </w:rPr>
        <w:t>Статья 33. Приведение нормативных правовых актов в соответствие с настоящим Федеральным законом</w:t>
      </w:r>
    </w:p>
    <w:p>
      <w:r>
        <w:rPr>
          <w:b/>
        </w:rPr>
        <w:t xml:space="preserve">1. </w:t>
      </w:r>
      <w:r>
        <w:t>Президенту Российской Федерации в трехмесячный срок привести свои нормативные правовые акты в соответствие с настоящим Федеральным законом</w:t>
      </w:r>
    </w:p>
    <w:p>
      <w:r>
        <w:rPr>
          <w:b/>
        </w:rPr>
        <w:t xml:space="preserve">2. </w:t>
      </w:r>
      <w:r>
        <w:t>Правительству Российской Федерации в трехмесячный срок: утвердить нормативные правовые акты, предусмотренные настоящим Федеральным законом;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