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Дополнительного протокола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(Протокола об ослепляющем лазерном оружии (Протокола IV)</w:t>
      </w:r>
    </w:p>
    <w:p>
      <w:r>
        <w:rPr>
          <w:b/>
        </w:rPr>
        <w:t>Статья None. Федеральный закон   от 08.07.1999 № 153-ФЗ</w:t>
      </w:r>
    </w:p>
    <w:p>
      <w:r>
        <w:t>О ратификации Дополнительного протокола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(Протокола об ослепляющем лазерном оружии (Протокола IV) РОССИЙСКАЯ ФЕДЕРАЦИЯ ФЕДЕРАЛЬНЫЙ ЗАКОН О ратификации Дополнительного протокола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(Протокола об ослепляющем лазерном оружии (Протокола IV) Принят Государственной Думой 18 июня 1999 года Одобрен Советом Федерации 25 июня 1999 года Ратифицировать Дополнительный протокол к Конвенции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 (Протокол об ослепляющем лазерном оружии (Протокол IV), принятый на Конференции по рассмотрению действия Конвенции в городе Вене 13 октября 1995 года. Президент Российской Федерации Б.Ельцин Москва, Кремль 8 июля 1999 года № 153-ФЗ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