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Европейской конвенции об эквивалентности дипломов, ведущих к доступу в университеты, и Протокола к ней</w:t>
      </w:r>
    </w:p>
    <w:p>
      <w:r>
        <w:rPr>
          <w:b/>
        </w:rPr>
        <w:t>Статья None. Федеральный закон   от 08.07.1999 № 147-ФЗ</w:t>
      </w:r>
    </w:p>
    <w:p>
      <w:r>
        <w:t>О ратификации Европейской конвенции об эквивалентности дипломов, ведущих к доступу в университеты, и Протокола к ней РОССИЙСКАЯ ФЕДЕРАЦИЯ ФЕДЕРАЛЬНЫЙ ЗАКОН О ратификации Европейской конвенции об эквивалентности дипломов, ведущих к доступу в университеты, и Протокола к ней Принят Государственной Думой 18 июня 1999 года Одобрен Советом Федерации 25 июня 1999 года Ратифицировать Европейскую конвенцию об эквивалентности дипломов, ведущих к доступу в университеты, от 11 декабря 1953 года, подписанную от имени Российской Федерации в городе Страсбурге 7 ноября 1996 года, и Протокол к ней от 3 июня 1964 года, подписанный от имени Российской Федерации в городе Страсбурге 19 февраля 1998 года. Президент Российской Федерации Б.Ельцин Москва, Кремль 8 июля 1999 года № 147-ФЗ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