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первую Налогового кодекса Российской Федерации</w:t>
      </w:r>
    </w:p>
    <w:p>
      <w:r>
        <w:rPr>
          <w:b/>
        </w:rPr>
        <w:t>Статья 1. Внести в часть первую Налогового кодекса Российской Федерации (Собрание законодательства Российской Федерации, 1998, № 31, ст. 3824; 1999, № 14, ст. 1649) следующие изменения и дополнения:</w:t>
      </w:r>
    </w:p>
    <w:p>
      <w:r>
        <w:rPr>
          <w:b/>
        </w:rPr>
        <w:t xml:space="preserve">1. </w:t>
      </w:r>
      <w:r>
        <w:t>В статье 1</w:t>
      </w:r>
    </w:p>
    <w:p>
      <w:r>
        <w:rPr>
          <w:b/>
        </w:rPr>
        <w:t xml:space="preserve">2. </w:t>
      </w:r>
      <w:r>
        <w:t>В статье 2</w:t>
      </w:r>
    </w:p>
    <w:p>
      <w:r>
        <w:rPr>
          <w:b/>
        </w:rPr>
        <w:t xml:space="preserve">3. </w:t>
      </w:r>
      <w:r>
        <w:t>В статье 3</w:t>
      </w:r>
    </w:p>
    <w:p>
      <w:r>
        <w:rPr>
          <w:b/>
        </w:rPr>
        <w:t xml:space="preserve">4. </w:t>
      </w:r>
      <w:r>
        <w:t>В статье 4</w:t>
      </w:r>
    </w:p>
    <w:p>
      <w:r>
        <w:rPr>
          <w:b/>
        </w:rPr>
        <w:t xml:space="preserve">5. </w:t>
      </w:r>
      <w:r>
        <w:t>В статье 5</w:t>
      </w:r>
    </w:p>
    <w:p>
      <w:r>
        <w:rPr>
          <w:b/>
        </w:rPr>
        <w:t xml:space="preserve">6. </w:t>
      </w:r>
      <w:r>
        <w:t>В статье 6</w:t>
      </w:r>
    </w:p>
    <w:p>
      <w:r>
        <w:rPr>
          <w:b/>
        </w:rPr>
        <w:t xml:space="preserve">7. </w:t>
      </w:r>
      <w:r>
        <w:t>Дополнить Кодекс статьей 61 следующего содержания: "Статья 61. Порядок исчисления сроков, установленных законодательством о налогах и сборах Установленный законодательством о налогах и сборах срок определяется календарной датой или истечением периода времени, который исчисляется годами, кварталами, месяцами, неделями или днями. Срок может определяться также указанием на событие, которое должно неизбежно наступить. 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двенадцати календарных месяцев, следующих подряд. Срок, исчисляемый кварталами, истекает в последний день последнего месяца срока. При этом квартал считается равным трем месяцам, отсчет кварталов ведется с начала года. 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то срок истекает в последний день этого месяца. Срок, исчисляемый неделями, истекает в последний день недели. При этом неделей признается период времени, состоящий из пяти рабочих дней, следующих подряд. В случаях, когда последний день срока падает на нерабочий день, днем окончания срока считается ближайший следующий за ним рабочий день. Действие, для совершения которого установлен срок, может быть выполнено до двадцати четырех часов последнего дня срока. Если документы либо денежные суммы были сданы на почту или на телеграф до двадцати четырех часов последнего дня срока, то срок не считается пропущенным. Сроки для совершения действий определяются точной календарной датой, указанием на событие, которое обязательно должно наступить, или периодом времени. В последнем случае действие может быть совершено в течение всего периода. Течение срока, исчисляемого годами, месяцами, неделями или днями, начинается на следующий день после календарной даты или наступления события, которыми определено его начало."</w:t>
      </w:r>
    </w:p>
    <w:p>
      <w:r>
        <w:rPr>
          <w:b/>
        </w:rPr>
        <w:t xml:space="preserve">8. </w:t>
      </w:r>
      <w:r>
        <w:t>В пункте 2 статьи 8 слова "в интересах" заменить словами "в отношении"</w:t>
      </w:r>
    </w:p>
    <w:p>
      <w:r>
        <w:rPr>
          <w:b/>
        </w:rPr>
        <w:t xml:space="preserve">9. </w:t>
      </w:r>
      <w:r>
        <w:t>В статье 9: в пункте 3 слова "Государственная налоговая служба Российской Федерации и ее территориальные" заменить словами "Министерство Российской Федерации по налогам и сборам и его", после слов "подразделения в Российской Федерации" дополнить словами "(далее - налоговые органы)"; в пункте 4 слово "территориальные" исключить; абзац; (Утратил силу - Федеральный закон от 29.06.2004 № 58-ФЗ) абзац; (Утратил силу - Федеральный закон от 27.07.2006 № 137-ФЗ) абзац; (Утратил силу - Федеральный закон от 27.07.2006 № 137-ФЗ) абзац. (Утратил силу - Федеральный закон от 30.06.2003 № 86-ФЗ)</w:t>
      </w:r>
    </w:p>
    <w:p>
      <w:r>
        <w:rPr>
          <w:b/>
        </w:rPr>
        <w:t xml:space="preserve">10. </w:t>
      </w:r>
      <w:r>
        <w:t>(Пункт утратил силу - Федеральный закон от 29.06.2004 № 58-ФЗ)</w:t>
      </w:r>
    </w:p>
    <w:p>
      <w:r>
        <w:rPr>
          <w:b/>
        </w:rPr>
        <w:t xml:space="preserve">11. </w:t>
      </w:r>
      <w:r>
        <w:t>В статье 11</w:t>
      </w:r>
    </w:p>
    <w:p>
      <w:r>
        <w:rPr>
          <w:b/>
        </w:rPr>
        <w:t xml:space="preserve">12. </w:t>
      </w:r>
      <w:r>
        <w:t>В статье 12</w:t>
      </w:r>
    </w:p>
    <w:p>
      <w:r>
        <w:rPr>
          <w:b/>
        </w:rPr>
        <w:t xml:space="preserve">13. </w:t>
      </w:r>
      <w:r>
        <w:t>В статье 16</w:t>
      </w:r>
    </w:p>
    <w:p>
      <w:r>
        <w:rPr>
          <w:b/>
        </w:rPr>
        <w:t xml:space="preserve">14. </w:t>
      </w:r>
      <w:r>
        <w:t>В статье 17</w:t>
      </w:r>
    </w:p>
    <w:p>
      <w:r>
        <w:rPr>
          <w:b/>
        </w:rPr>
        <w:t xml:space="preserve">15. </w:t>
      </w:r>
      <w:r>
        <w:t>Статью 18 изложить в следующей редакции: "Статья 18. Специальные налоговые режимы Специальным налоговым режимом признается особый порядок исчисления и уплаты налогов и сборов в течение определенного периода времени, применяемый в случаях и в порядке, установленных настоящим Кодексом и принимаемыми в соответствии с ним федеральными законами. При установлении специальных налоговых режимов элементы налогообложения, а также налоговые льготы определяются в порядке, предусмотренном настоящим Кодексом. К специальным налоговым режимам относятся: упрощенная система налогообложения субъектов малого предпринимательства, система налогообложения в свободных экономических зонах, система налогообложения в закрытых административно-территориальных образованиях, система налогообложения при выполнении договоров концессии и соглашений о разделе продукции."</w:t>
      </w:r>
    </w:p>
    <w:p>
      <w:r>
        <w:rPr>
          <w:b/>
        </w:rPr>
        <w:t xml:space="preserve">16. </w:t>
      </w:r>
      <w:r>
        <w:t>Часть вторую статьи 19 изложить в следующей редакции: "В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
        <w:rPr>
          <w:b/>
        </w:rPr>
        <w:t xml:space="preserve">17. </w:t>
      </w:r>
      <w:r>
        <w:t>В статье 20</w:t>
      </w:r>
    </w:p>
    <w:p>
      <w:r>
        <w:rPr>
          <w:b/>
        </w:rPr>
        <w:t xml:space="preserve">18. </w:t>
      </w:r>
      <w:r>
        <w:t>В пункте 1 статьи 21: подпункт 2 после слов "получать от налоговых органов" дополнить словами "и других уполномоченных государственных органов"; подпункт 5 дополнить словами ", пени, штрафов"; в подпункте 9 слова "требования об уплате налога" заменить словами "налоговые уведомления и требования об уплате налогов"; в подпункте 12 слово "решения" заменить словом "акты"</w:t>
      </w:r>
    </w:p>
    <w:p>
      <w:r>
        <w:rPr>
          <w:b/>
        </w:rPr>
        <w:t xml:space="preserve">19. </w:t>
      </w:r>
      <w:r>
        <w:t>В статье 23</w:t>
      </w:r>
    </w:p>
    <w:p>
      <w:r>
        <w:rPr>
          <w:b/>
        </w:rPr>
        <w:t xml:space="preserve">20. </w:t>
      </w:r>
      <w:r>
        <w:t>В статье 24</w:t>
      </w:r>
    </w:p>
    <w:p>
      <w:r>
        <w:rPr>
          <w:b/>
        </w:rPr>
        <w:t xml:space="preserve">21. </w:t>
      </w:r>
      <w:r>
        <w:t>В статье 29</w:t>
      </w:r>
    </w:p>
    <w:p>
      <w:r>
        <w:rPr>
          <w:b/>
        </w:rPr>
        <w:t xml:space="preserve">22. </w:t>
      </w:r>
      <w:r>
        <w:t>Название раздела III изложить в следующей редакции: "Раздел III.Налоговые органы. Таможенные органы. Органы государственных внебюджетных фондов. Органы налоговой полиции. Ответственность налоговых органов, таможенных органов, органов государственных внебюджетных фондов, органов налоговой полиции, их должностных лиц"</w:t>
      </w:r>
    </w:p>
    <w:p>
      <w:r>
        <w:rPr>
          <w:b/>
        </w:rPr>
        <w:t xml:space="preserve">23. </w:t>
      </w:r>
      <w:r>
        <w:t>Название главы 5 изложить в следующей редакции: "Глава 5. Налоговые органы. Таможенные органы. Органы государственных внебюджетных фондов. Ответственность налоговых органов, таможенных органов, органов государственных внебюджетных фондов, их должностных лиц"</w:t>
      </w:r>
    </w:p>
    <w:p>
      <w:r>
        <w:rPr>
          <w:b/>
        </w:rPr>
        <w:t xml:space="preserve">24. </w:t>
      </w:r>
      <w:r>
        <w:t>В статье 30</w:t>
      </w:r>
    </w:p>
    <w:p>
      <w:r>
        <w:rPr>
          <w:b/>
        </w:rPr>
        <w:t xml:space="preserve">25. </w:t>
      </w:r>
      <w:r>
        <w:t>(Пункт утратил силу - Федеральный закон от 27.07.2006 № 137-ФЗ)</w:t>
      </w:r>
    </w:p>
    <w:p>
      <w:r>
        <w:rPr>
          <w:b/>
        </w:rPr>
        <w:t xml:space="preserve">26. </w:t>
      </w:r>
      <w:r>
        <w:t>В статье 32</w:t>
      </w:r>
    </w:p>
    <w:p>
      <w:r>
        <w:rPr>
          <w:b/>
        </w:rPr>
        <w:t xml:space="preserve">27. </w:t>
      </w:r>
      <w:r>
        <w:t>Пункт 1 статьи 34 после слов "несут обязанности" дополнить словами "налоговых органов"</w:t>
      </w:r>
    </w:p>
    <w:p>
      <w:r>
        <w:rPr>
          <w:b/>
        </w:rPr>
        <w:t xml:space="preserve">28. </w:t>
      </w:r>
      <w:r>
        <w:t>(Пункт утратил силу - Федеральный закон от 29.06.2004 № 58-ФЗ)</w:t>
      </w:r>
    </w:p>
    <w:p>
      <w:r>
        <w:rPr>
          <w:b/>
        </w:rPr>
        <w:t xml:space="preserve">29. </w:t>
      </w:r>
      <w:r>
        <w:t>В статье 35</w:t>
      </w:r>
    </w:p>
    <w:p>
      <w:r>
        <w:rPr>
          <w:b/>
        </w:rPr>
        <w:t xml:space="preserve">30. </w:t>
      </w:r>
      <w:r>
        <w:t>В статье 36</w:t>
      </w:r>
    </w:p>
    <w:p>
      <w:r>
        <w:rPr>
          <w:b/>
        </w:rPr>
        <w:t xml:space="preserve">31. </w:t>
      </w:r>
      <w:r>
        <w:t>В статье 38</w:t>
      </w:r>
    </w:p>
    <w:p>
      <w:r>
        <w:rPr>
          <w:b/>
        </w:rPr>
        <w:t xml:space="preserve">32. </w:t>
      </w:r>
      <w:r>
        <w:t>В статье 39</w:t>
      </w:r>
    </w:p>
    <w:p>
      <w:r>
        <w:rPr>
          <w:b/>
        </w:rPr>
        <w:t xml:space="preserve">33. </w:t>
      </w:r>
      <w:r>
        <w:t>В статье 40</w:t>
      </w:r>
    </w:p>
    <w:p>
      <w:r>
        <w:rPr>
          <w:b/>
        </w:rPr>
        <w:t xml:space="preserve">34. </w:t>
      </w:r>
      <w:r>
        <w:t>В пункте 2 статьи 42 слова "по представлению Государственной налоговой службы Российской Федерации" исключить</w:t>
      </w:r>
    </w:p>
    <w:p>
      <w:r>
        <w:rPr>
          <w:b/>
        </w:rPr>
        <w:t xml:space="preserve">35. </w:t>
      </w:r>
      <w:r>
        <w:t>В статье 43</w:t>
      </w:r>
    </w:p>
    <w:p>
      <w:r>
        <w:rPr>
          <w:b/>
        </w:rPr>
        <w:t xml:space="preserve">36. </w:t>
      </w:r>
      <w:r>
        <w:t>В статье 45</w:t>
      </w:r>
    </w:p>
    <w:p>
      <w:r>
        <w:rPr>
          <w:b/>
        </w:rPr>
        <w:t xml:space="preserve">37. </w:t>
      </w:r>
      <w:r>
        <w:t>В статье 46</w:t>
      </w:r>
    </w:p>
    <w:p>
      <w:r>
        <w:rPr>
          <w:b/>
        </w:rPr>
        <w:t xml:space="preserve">38. </w:t>
      </w:r>
      <w:r>
        <w:t>В статье 47</w:t>
      </w:r>
    </w:p>
    <w:p>
      <w:r>
        <w:rPr>
          <w:b/>
        </w:rPr>
        <w:t xml:space="preserve">39. </w:t>
      </w:r>
      <w:r>
        <w:t>В статье 48</w:t>
      </w:r>
    </w:p>
    <w:p>
      <w:r>
        <w:rPr>
          <w:b/>
        </w:rPr>
        <w:t xml:space="preserve">40. </w:t>
      </w:r>
      <w:r>
        <w:t>В статье 49</w:t>
      </w:r>
    </w:p>
    <w:p>
      <w:r>
        <w:rPr>
          <w:b/>
        </w:rPr>
        <w:t xml:space="preserve">41. </w:t>
      </w:r>
      <w:r>
        <w:t>В статье 50</w:t>
      </w:r>
    </w:p>
    <w:p>
      <w:r>
        <w:rPr>
          <w:b/>
        </w:rPr>
        <w:t xml:space="preserve">42. </w:t>
      </w:r>
      <w:r>
        <w:t>В статье 51</w:t>
      </w:r>
    </w:p>
    <w:p>
      <w:r>
        <w:rPr>
          <w:b/>
        </w:rPr>
        <w:t xml:space="preserve">43. </w:t>
      </w:r>
      <w:r>
        <w:t>Часть вторую статьи 52 дополнить предложениями следующего содержания: "В этих случаях не позднее 30 дней до наступления срока платежа налоговый орган направляет налогоплательщику налоговое уведомление. В налоговом уведомлении должны быть указаны размер налога, подлежащего уплате, расчет налоговой базы, а также срок уплаты налога. Форма налогового уведомления устанавливается Министерством Российской Федерации по налогам и сборам. 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когда указанные лица уклоняются от получения налогового уведомления, данное уведомление направляется по почте заказным письмом. Налоговое уведомление считается полученным по истечении шести дней с даты направления заказного письма."</w:t>
      </w:r>
    </w:p>
    <w:p>
      <w:r>
        <w:rPr>
          <w:b/>
        </w:rPr>
        <w:t xml:space="preserve">44. </w:t>
      </w:r>
      <w:r>
        <w:t>В пункте 2 статьи 54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45. </w:t>
      </w:r>
      <w:r>
        <w:t>Пункт 1 статьи 55 дополнить предложением следующего содержания: "Налоговый период может состоять из одного или нескольких отчетных периодов, по итогам которых уплачиваются авансовые платежи."</w:t>
      </w:r>
    </w:p>
    <w:p>
      <w:r>
        <w:rPr>
          <w:b/>
        </w:rPr>
        <w:t xml:space="preserve">46. </w:t>
      </w:r>
      <w:r>
        <w:t>В статье 56</w:t>
      </w:r>
    </w:p>
    <w:p>
      <w:r>
        <w:rPr>
          <w:b/>
        </w:rPr>
        <w:t xml:space="preserve">47. </w:t>
      </w:r>
      <w:r>
        <w:t>В статье 57</w:t>
      </w:r>
    </w:p>
    <w:p>
      <w:r>
        <w:rPr>
          <w:b/>
        </w:rPr>
        <w:t xml:space="preserve">48. </w:t>
      </w:r>
      <w:r>
        <w:t>В статье 58</w:t>
      </w:r>
    </w:p>
    <w:p>
      <w:r>
        <w:rPr>
          <w:b/>
        </w:rPr>
        <w:t xml:space="preserve">49. </w:t>
      </w:r>
      <w:r>
        <w:t>В статье 59</w:t>
      </w:r>
    </w:p>
    <w:p>
      <w:r>
        <w:rPr>
          <w:b/>
        </w:rPr>
        <w:t xml:space="preserve">50. </w:t>
      </w:r>
      <w:r>
        <w:t>В статье 60</w:t>
      </w:r>
    </w:p>
    <w:p>
      <w:r>
        <w:rPr>
          <w:b/>
        </w:rPr>
        <w:t xml:space="preserve">51. </w:t>
      </w:r>
      <w:r>
        <w:t>В названии главы 9 слова "налогов и сборов" заменить словами "налога и сбора, а также пени"</w:t>
      </w:r>
    </w:p>
    <w:p>
      <w:r>
        <w:rPr>
          <w:b/>
        </w:rPr>
        <w:t xml:space="preserve">52. </w:t>
      </w:r>
      <w:r>
        <w:t>В статье 61</w:t>
      </w:r>
    </w:p>
    <w:p>
      <w:r>
        <w:rPr>
          <w:b/>
        </w:rPr>
        <w:t xml:space="preserve">53. </w:t>
      </w:r>
      <w:r>
        <w:t>Абзац первый пункта 2 статьи 62 после слов "При наличии" дополнить словами "на момент вынесения решения об изменении срока уплаты налога"</w:t>
      </w:r>
    </w:p>
    <w:p>
      <w:r>
        <w:rPr>
          <w:b/>
        </w:rPr>
        <w:t xml:space="preserve">54. </w:t>
      </w:r>
      <w:r>
        <w:t>В статье 63</w:t>
      </w:r>
    </w:p>
    <w:p>
      <w:r>
        <w:rPr>
          <w:b/>
        </w:rPr>
        <w:t xml:space="preserve">55. </w:t>
      </w:r>
      <w:r>
        <w:t>В статье 64</w:t>
      </w:r>
    </w:p>
    <w:p>
      <w:r>
        <w:rPr>
          <w:b/>
        </w:rPr>
        <w:t xml:space="preserve">56. </w:t>
      </w:r>
      <w:r>
        <w:t>(Пункт утратил силу - Федеральный закон от 27.07.2006 № 137-ФЗ)</w:t>
      </w:r>
    </w:p>
    <w:p>
      <w:r>
        <w:rPr>
          <w:b/>
        </w:rPr>
        <w:t xml:space="preserve">57. </w:t>
      </w:r>
      <w:r>
        <w:t>В статье 66</w:t>
      </w:r>
    </w:p>
    <w:p>
      <w:r>
        <w:rPr>
          <w:b/>
        </w:rPr>
        <w:t xml:space="preserve">58. </w:t>
      </w:r>
      <w:r>
        <w:t>Абзац первый пункта 6 статьи 67 после слова "предусматривать" дополнить словами "порядок уменьшения налоговых платежей,"</w:t>
      </w:r>
    </w:p>
    <w:p>
      <w:r>
        <w:rPr>
          <w:b/>
        </w:rPr>
        <w:t xml:space="preserve">59. </w:t>
      </w:r>
      <w:r>
        <w:t>В статье 68</w:t>
      </w:r>
    </w:p>
    <w:p>
      <w:r>
        <w:rPr>
          <w:b/>
        </w:rPr>
        <w:t xml:space="preserve">60. </w:t>
      </w:r>
      <w:r>
        <w:t>В статье 69</w:t>
      </w:r>
    </w:p>
    <w:p>
      <w:r>
        <w:rPr>
          <w:b/>
        </w:rPr>
        <w:t xml:space="preserve">61. </w:t>
      </w:r>
      <w:r>
        <w:t>В статье 70</w:t>
      </w:r>
    </w:p>
    <w:p>
      <w:r>
        <w:rPr>
          <w:b/>
        </w:rPr>
        <w:t xml:space="preserve">62. </w:t>
      </w:r>
      <w:r>
        <w:t>(Пункт утратил силу - Федеральный закон от 27.07.2006 № 137-ФЗ)</w:t>
      </w:r>
    </w:p>
    <w:p>
      <w:r>
        <w:rPr>
          <w:b/>
        </w:rPr>
        <w:t xml:space="preserve">63. </w:t>
      </w:r>
      <w:r>
        <w:t>В статье 73</w:t>
      </w:r>
    </w:p>
    <w:p>
      <w:r>
        <w:rPr>
          <w:b/>
        </w:rPr>
        <w:t xml:space="preserve">64. </w:t>
      </w:r>
      <w:r>
        <w:t>В статье 74</w:t>
      </w:r>
    </w:p>
    <w:p>
      <w:r>
        <w:rPr>
          <w:b/>
        </w:rPr>
        <w:t xml:space="preserve">65. </w:t>
      </w:r>
      <w:r>
        <w:t>В статье 75</w:t>
      </w:r>
    </w:p>
    <w:p>
      <w:r>
        <w:rPr>
          <w:b/>
        </w:rPr>
        <w:t xml:space="preserve">66. </w:t>
      </w:r>
      <w:r>
        <w:t>В статье 76</w:t>
      </w:r>
    </w:p>
    <w:p>
      <w:r>
        <w:rPr>
          <w:b/>
        </w:rPr>
        <w:t xml:space="preserve">67. </w:t>
      </w:r>
      <w:r>
        <w:t>В статье 77</w:t>
      </w:r>
    </w:p>
    <w:p>
      <w:r>
        <w:rPr>
          <w:b/>
        </w:rPr>
        <w:t xml:space="preserve">68. </w:t>
      </w:r>
      <w:r>
        <w:t>В статье 78</w:t>
      </w:r>
    </w:p>
    <w:p>
      <w:r>
        <w:rPr>
          <w:b/>
        </w:rPr>
        <w:t xml:space="preserve">13. </w:t>
      </w:r>
      <w:r>
        <w:t>Правила, предусмотренные настоящей статьей, применяются также при зачете или возврате излишне уплаченных сумм налога и сбора, поступающих в государственные внебюджетные фонды. При этом органы государственных внебюджетных фондов, осуществляющие контроль за уплатой указанных налогов и сборов, пользуются правами и несут обязанности, предусмотренные настоящей главой для налоговых органов."</w:t>
      </w:r>
    </w:p>
    <w:p>
      <w:r>
        <w:rPr>
          <w:b/>
        </w:rPr>
        <w:t xml:space="preserve">69. </w:t>
      </w:r>
      <w:r>
        <w:t>В статье 79</w:t>
      </w:r>
    </w:p>
    <w:p>
      <w:r>
        <w:rPr>
          <w:b/>
        </w:rPr>
        <w:t xml:space="preserve">70. </w:t>
      </w:r>
      <w:r>
        <w:t>В названиях раздела V и главы 13 слово "отчетность" заменить словом "декларация"</w:t>
      </w:r>
    </w:p>
    <w:p>
      <w:r>
        <w:rPr>
          <w:b/>
        </w:rPr>
        <w:t xml:space="preserve">71. </w:t>
      </w:r>
      <w:r>
        <w:t>В статье 80</w:t>
      </w:r>
    </w:p>
    <w:p>
      <w:r>
        <w:rPr>
          <w:b/>
        </w:rPr>
        <w:t xml:space="preserve">72. </w:t>
      </w:r>
      <w:r>
        <w:t>В статье 81</w:t>
      </w:r>
    </w:p>
    <w:p>
      <w:r>
        <w:rPr>
          <w:b/>
        </w:rPr>
        <w:t xml:space="preserve">73. </w:t>
      </w:r>
      <w:r>
        <w:t>В статье 82</w:t>
      </w:r>
    </w:p>
    <w:p>
      <w:r>
        <w:rPr>
          <w:b/>
        </w:rPr>
        <w:t xml:space="preserve">3. </w:t>
      </w:r>
      <w:r>
        <w:t>Налоговые органы, таможенные органы, органы государственных внебюджетных фондов и органы налоговой полиции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
        <w:rPr>
          <w:b/>
        </w:rPr>
        <w:t xml:space="preserve">4. </w:t>
      </w:r>
      <w:r>
        <w:t>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Конституции Российской Федерации, настоящего Кодекса, федеральных законов, а также в нарушение принципа сохранности информации, составляющей профессиональную тайну иных лиц, в частности адвокатскую тайну, аудиторскую тайну."</w:t>
      </w:r>
    </w:p>
    <w:p>
      <w:r>
        <w:rPr>
          <w:b/>
        </w:rPr>
        <w:t xml:space="preserve">74. </w:t>
      </w:r>
      <w:r>
        <w:t>В статье 83</w:t>
      </w:r>
    </w:p>
    <w:p>
      <w:r>
        <w:rPr>
          <w:b/>
        </w:rPr>
        <w:t xml:space="preserve">75. </w:t>
      </w:r>
      <w:r>
        <w:t>В статье 84</w:t>
      </w:r>
    </w:p>
    <w:p>
      <w:r>
        <w:rPr>
          <w:b/>
        </w:rPr>
        <w:t xml:space="preserve">76. </w:t>
      </w:r>
      <w:r>
        <w:t>В статье 85</w:t>
      </w:r>
    </w:p>
    <w:p>
      <w:r>
        <w:rPr>
          <w:b/>
        </w:rPr>
        <w:t xml:space="preserve">77. </w:t>
      </w:r>
      <w:r>
        <w:t>В статье 86</w:t>
      </w:r>
    </w:p>
    <w:p>
      <w:r>
        <w:rPr>
          <w:b/>
        </w:rPr>
        <w:t xml:space="preserve">78. </w:t>
      </w:r>
      <w:r>
        <w:t>(Пункт утратил силу - Федеральный закон от 07.07.2003 № 104-ФЗ)</w:t>
      </w:r>
    </w:p>
    <w:p>
      <w:r>
        <w:rPr>
          <w:b/>
        </w:rPr>
        <w:t xml:space="preserve">79. </w:t>
      </w:r>
      <w:r>
        <w:t>В статье 87</w:t>
      </w:r>
    </w:p>
    <w:p>
      <w:r>
        <w:rPr>
          <w:b/>
        </w:rPr>
        <w:t xml:space="preserve">80. </w:t>
      </w:r>
      <w:r>
        <w:t>(Пункт утратил силу - Кодекс Российской Федерации от 28.05.2003 № 61-ФЗ)</w:t>
      </w:r>
    </w:p>
    <w:p>
      <w:r>
        <w:rPr>
          <w:b/>
        </w:rPr>
        <w:t xml:space="preserve">81. </w:t>
      </w:r>
      <w:r>
        <w:t>В части второй статьи 88 слова "в течение двух месяцев" заменить словами "в течение трех месяцев"</w:t>
      </w:r>
    </w:p>
    <w:p>
      <w:r>
        <w:rPr>
          <w:b/>
        </w:rPr>
        <w:t xml:space="preserve">82. </w:t>
      </w:r>
      <w:r>
        <w:t>В статье 89</w:t>
      </w:r>
    </w:p>
    <w:p>
      <w:r>
        <w:rPr>
          <w:b/>
        </w:rPr>
        <w:t xml:space="preserve">83. </w:t>
      </w:r>
      <w:r>
        <w:t>В статье 90</w:t>
      </w:r>
    </w:p>
    <w:p>
      <w:r>
        <w:rPr>
          <w:b/>
        </w:rPr>
        <w:t xml:space="preserve">84. </w:t>
      </w:r>
      <w:r>
        <w:t>В статье 91</w:t>
      </w:r>
    </w:p>
    <w:p>
      <w:r>
        <w:rPr>
          <w:b/>
        </w:rPr>
        <w:t xml:space="preserve">85. </w:t>
      </w:r>
      <w:r>
        <w:t>В статье 93</w:t>
      </w:r>
    </w:p>
    <w:p>
      <w:r>
        <w:rPr>
          <w:b/>
        </w:rPr>
        <w:t xml:space="preserve">86. </w:t>
      </w:r>
      <w:r>
        <w:t>Абзац первый пункта 1 статьи 95 изложить в следующей редакции: "1.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
        <w:rPr>
          <w:b/>
        </w:rPr>
        <w:t xml:space="preserve">87. </w:t>
      </w:r>
      <w:r>
        <w:t>Пункт 1 статьи 96 после слов "налогового контроля" дополнить словами ", в том числе при проведении выездных налоговых проверок,"</w:t>
      </w:r>
    </w:p>
    <w:p>
      <w:r>
        <w:rPr>
          <w:b/>
        </w:rPr>
        <w:t xml:space="preserve">88. </w:t>
      </w:r>
      <w:r>
        <w:t>Пункт 1 статьи 97 после слов "налогового контроля" дополнить словами "на договорной основе"</w:t>
      </w:r>
    </w:p>
    <w:p>
      <w:r>
        <w:rPr>
          <w:b/>
        </w:rPr>
        <w:t xml:space="preserve">89. </w:t>
      </w:r>
      <w:r>
        <w:t>В статье 100</w:t>
      </w:r>
    </w:p>
    <w:p>
      <w:r>
        <w:rPr>
          <w:b/>
        </w:rPr>
        <w:t xml:space="preserve">90. </w:t>
      </w:r>
      <w:r>
        <w:t>В статье 101</w:t>
      </w:r>
    </w:p>
    <w:p>
      <w:r>
        <w:rPr>
          <w:b/>
        </w:rPr>
        <w:t xml:space="preserve">91. </w:t>
      </w:r>
      <w:r>
        <w:t>(Пункт утратил силу - Федеральный закон от 27.07.2006 № 137-ФЗ)</w:t>
      </w:r>
    </w:p>
    <w:p>
      <w:r>
        <w:rPr>
          <w:b/>
        </w:rPr>
        <w:t xml:space="preserve">92. </w:t>
      </w:r>
      <w:r>
        <w:t>В статье 102</w:t>
      </w:r>
    </w:p>
    <w:p>
      <w:r>
        <w:rPr>
          <w:b/>
        </w:rPr>
        <w:t xml:space="preserve">93. </w:t>
      </w:r>
      <w:r>
        <w:t>В статье 103</w:t>
      </w:r>
    </w:p>
    <w:p>
      <w:r>
        <w:rPr>
          <w:b/>
        </w:rPr>
        <w:t xml:space="preserve">94. </w:t>
      </w:r>
      <w:r>
        <w:t>В статье 104</w:t>
      </w:r>
    </w:p>
    <w:p>
      <w:r>
        <w:rPr>
          <w:b/>
        </w:rPr>
        <w:t xml:space="preserve">95. </w:t>
      </w:r>
      <w:r>
        <w:t>В статье 106 слова "их представителей" заменить словами "иных лиц"</w:t>
      </w:r>
    </w:p>
    <w:p>
      <w:r>
        <w:rPr>
          <w:b/>
        </w:rPr>
        <w:t xml:space="preserve">96. </w:t>
      </w:r>
      <w:r>
        <w:t>В статье 108</w:t>
      </w:r>
    </w:p>
    <w:p>
      <w:r>
        <w:rPr>
          <w:b/>
        </w:rPr>
        <w:t xml:space="preserve">97. </w:t>
      </w:r>
      <w:r>
        <w:t>В пункте 1 статьи 111: подпункт 1 после слова "обстоятельств" дополнить словами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 подпункт 2 после слов "болезненного состояния" дополнить словами "(указанные обстоятельства доказываются предоставлением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 в подпункте 3: слова "указаний и" исключить, после слова "разъяснений" дополнить словами "по вопросам применения законодательства о налогах и сборах"; после слов "в пределах их компетенции" дополнить словами "(указанные обстоятельства устанавливаются при наличии соответствующих документов этих органов, которые по смыслу и содержанию относятся к налоговым периодам, в которых совершено налоговое правонарушение, вне зависимости от даты издания этих документов)"</w:t>
      </w:r>
    </w:p>
    <w:p>
      <w:r>
        <w:rPr>
          <w:b/>
        </w:rPr>
        <w:t xml:space="preserve">98. </w:t>
      </w:r>
      <w:r>
        <w:t>В статье 112</w:t>
      </w:r>
    </w:p>
    <w:p>
      <w:r>
        <w:rPr>
          <w:b/>
        </w:rPr>
        <w:t xml:space="preserve">99. </w:t>
      </w:r>
      <w:r>
        <w:t>Пункт 2 статьи 113 исключить</w:t>
      </w:r>
    </w:p>
    <w:p>
      <w:r>
        <w:rPr>
          <w:b/>
        </w:rPr>
        <w:t xml:space="preserve">100. </w:t>
      </w:r>
      <w:r>
        <w:t>В статье 114</w:t>
      </w:r>
    </w:p>
    <w:p>
      <w:r>
        <w:rPr>
          <w:b/>
        </w:rPr>
        <w:t xml:space="preserve">101. </w:t>
      </w:r>
      <w:r>
        <w:t>(Пункт утратил силу - Федеральный закон от 14.07.2022 № 263-ФЗ)</w:t>
      </w:r>
    </w:p>
    <w:p>
      <w:r>
        <w:rPr>
          <w:b/>
        </w:rPr>
        <w:t xml:space="preserve">102. </w:t>
      </w:r>
      <w:r>
        <w:t>В статье 116</w:t>
      </w:r>
    </w:p>
    <w:p>
      <w:r>
        <w:rPr>
          <w:b/>
        </w:rPr>
        <w:t xml:space="preserve">103. </w:t>
      </w:r>
      <w:r>
        <w:t>(Пункт утратил силу - Федеральный закон от 27.07.2010 № 229-ФЗ)</w:t>
      </w:r>
    </w:p>
    <w:p>
      <w:r>
        <w:rPr>
          <w:b/>
        </w:rPr>
        <w:t xml:space="preserve">104. </w:t>
      </w:r>
      <w:r>
        <w:t>(Пункт утратил силу - Федеральный закон от 02.04.2014 № 52-ФЗ)</w:t>
      </w:r>
    </w:p>
    <w:p>
      <w:r>
        <w:rPr>
          <w:b/>
        </w:rPr>
        <w:t xml:space="preserve">105. </w:t>
      </w:r>
      <w:r>
        <w:t>В статье 119</w:t>
      </w:r>
    </w:p>
    <w:p>
      <w:r>
        <w:rPr>
          <w:b/>
        </w:rPr>
        <w:t xml:space="preserve">106. </w:t>
      </w:r>
      <w:r>
        <w:t>В статье 120</w:t>
      </w:r>
    </w:p>
    <w:p>
      <w:r>
        <w:rPr>
          <w:b/>
        </w:rPr>
        <w:t xml:space="preserve">107. </w:t>
      </w:r>
      <w:r>
        <w:t>Статью 121 исключить</w:t>
      </w:r>
    </w:p>
    <w:p>
      <w:r>
        <w:rPr>
          <w:b/>
        </w:rPr>
        <w:t xml:space="preserve">108. </w:t>
      </w:r>
      <w:r>
        <w:t>В статье 122</w:t>
      </w:r>
    </w:p>
    <w:p>
      <w:r>
        <w:rPr>
          <w:b/>
        </w:rPr>
        <w:t xml:space="preserve">109. </w:t>
      </w:r>
      <w:r>
        <w:t>В статье 123: абзац первый части первой изложить в следующей редакции: "Неправомерное неперечисление (неполное перечисление) сумм налога, подлежащего удержанию и перечислению налоговым агентом,"; в абзаце втором части первой слова "удержанию и" исключить</w:t>
      </w:r>
    </w:p>
    <w:p>
      <w:r>
        <w:rPr>
          <w:b/>
        </w:rPr>
        <w:t xml:space="preserve">110. </w:t>
      </w:r>
      <w:r>
        <w:t>(Пункт утратил силу - Федеральный закон от 30.12.2001 № 196-ФЗ)</w:t>
      </w:r>
    </w:p>
    <w:p>
      <w:r>
        <w:rPr>
          <w:b/>
        </w:rPr>
        <w:t xml:space="preserve">111. </w:t>
      </w:r>
      <w:r>
        <w:t>В абзаце первом части первой статьи 125 слова "налогоплательщиком или налоговым агентом" исключить</w:t>
      </w:r>
    </w:p>
    <w:p>
      <w:r>
        <w:rPr>
          <w:b/>
        </w:rPr>
        <w:t xml:space="preserve">112. </w:t>
      </w:r>
      <w:r>
        <w:t>В статье 126</w:t>
      </w:r>
    </w:p>
    <w:p>
      <w:r>
        <w:rPr>
          <w:b/>
        </w:rPr>
        <w:t xml:space="preserve">113. </w:t>
      </w:r>
      <w:r>
        <w:t>Статью 127 исключить</w:t>
      </w:r>
    </w:p>
    <w:p>
      <w:r>
        <w:rPr>
          <w:b/>
        </w:rPr>
        <w:t xml:space="preserve">114. </w:t>
      </w:r>
      <w:r>
        <w:t>В абзаце первом части второй статьи 128 слово "Отказ" заменить словами "Неправомерный отказ"</w:t>
      </w:r>
    </w:p>
    <w:p>
      <w:r>
        <w:rPr>
          <w:b/>
        </w:rPr>
        <w:t xml:space="preserve">115. </w:t>
      </w:r>
      <w:r>
        <w:t>Дополнить Кодекс статьей 1291 следующего содержания: "Статья 1291. Неправомерное несообщение сведений налоговому органу 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предусмотренного статьей 126 настоящего Кодекса, влечет взыскание штрафа в размере 1000 рублей</w:t>
      </w:r>
    </w:p>
    <w:p>
      <w:r>
        <w:rPr>
          <w:b/>
        </w:rPr>
        <w:t xml:space="preserve">2. </w:t>
      </w:r>
      <w:r>
        <w:t>Те же деяния, совершенные повторно в течение календарного года, влекут взыскание штрафа в размере 5000 рублей."</w:t>
      </w:r>
    </w:p>
    <w:p>
      <w:r>
        <w:rPr>
          <w:b/>
        </w:rPr>
        <w:t xml:space="preserve">116. </w:t>
      </w:r>
      <w:r>
        <w:t>(Пункт утратил силу - Федеральный закон от 27.07.2006 № 137-ФЗ)</w:t>
      </w:r>
    </w:p>
    <w:p>
      <w:r>
        <w:rPr>
          <w:b/>
        </w:rPr>
        <w:t xml:space="preserve">117. </w:t>
      </w:r>
      <w:r>
        <w:t>В пункте 3 статьи 131 абзац второй исключить</w:t>
      </w:r>
    </w:p>
    <w:p>
      <w:r>
        <w:rPr>
          <w:b/>
        </w:rPr>
        <w:t xml:space="preserve">118. </w:t>
      </w:r>
      <w:r>
        <w:t>Статью 132 изложить в следующей редакции: "Статья 132. Нарушение банком порядка открытия счета налогоплательщику 1. Открытие банком счета организации или индивидуальному предпринимателю без предъявления ими свидетельства о постановке на учет в налоговом органе, а равно открытие счета при наличии у банка решения налогового органа о приостановлении операций по счетам этого лица влекут взыскание штрафа в размере 10 тысяч рублей</w:t>
      </w:r>
    </w:p>
    <w:p>
      <w:r>
        <w:rPr>
          <w:b/>
        </w:rPr>
        <w:t xml:space="preserve">2. </w:t>
      </w:r>
      <w:r>
        <w:t>Несообщение банком налоговому органу сведений об открытии или закрытии счета организацией или индивидуальным предпринимателем влечет взыскание штрафа в размере 20 тысяч рублей."</w:t>
      </w:r>
    </w:p>
    <w:p>
      <w:r>
        <w:rPr>
          <w:b/>
        </w:rPr>
        <w:t xml:space="preserve">119. </w:t>
      </w:r>
      <w:r>
        <w:t>Пункт 2 статьи 133 исключить</w:t>
      </w:r>
    </w:p>
    <w:p>
      <w:r>
        <w:rPr>
          <w:b/>
        </w:rPr>
        <w:t xml:space="preserve">120. </w:t>
      </w:r>
      <w:r>
        <w:t>В статье 134: в названии и тексте статьи после слова "налогоплательщика" дополнить словами ", плательщика сбора"; слово "требования" заменить словами "обязанностей по уплате налога или сбора либо иного платежного поручения"; слова "требованием налогового органа об уплате причитающихся сумм налога или сбора," заменить словами "платежами в бюджет (внебюджетный фонд)"</w:t>
      </w:r>
    </w:p>
    <w:p>
      <w:r>
        <w:rPr>
          <w:b/>
        </w:rPr>
        <w:t xml:space="preserve">121. </w:t>
      </w:r>
      <w:r>
        <w:t>Статью 135 изложить в следующей редакции: "Статья 135. Неисполнение банком решения о взыскании налога и сбора, а также пени 1. Неправомерное неисполнение банком в установленный настоящим Кодексом срок решения налогового органа о взыскании налога или сбора, а также пени влечет взыскание пени в размере одной стопятидесятой ставки рефинансирования Центрального банка Российской Федерации, но не более 0,2 процента за каждый день просрочки</w:t>
      </w:r>
    </w:p>
    <w:p>
      <w:r>
        <w:rPr>
          <w:b/>
        </w:rPr>
        <w:t xml:space="preserve">2. </w:t>
      </w:r>
      <w:r>
        <w:t>Совершение банком действий по созданию ситуации отсутствия денежных средств на счете налогоплательщика, плательщика сбора или налогового агента, в отношении которых в соответствии со статьей 46 настоящего Кодекса в банке находится инкассовое поручение налогового органа, влечет взыскание штрафа в размере 30 процентов не поступившей в результате таких действий суммы."</w:t>
      </w:r>
    </w:p>
    <w:p>
      <w:r>
        <w:rPr>
          <w:b/>
        </w:rPr>
        <w:t xml:space="preserve">122. </w:t>
      </w:r>
      <w:r>
        <w:t>Дополнить Кодекс статьей 1351 следующего содержания: "Статья 1351. Непредставление налоговым органам сведений о финансово-хозяйственной деятельности налогоплательщиков - клиентов банка 1. Непредставление банками по мотивированному запросу налогового органа справок по операциям и счетам организаций или граждан, осуществляющих предпринимательскую деятельность без образования юридического лица, в установленный настоящим Кодексом срок при отсутствии признаков правонарушения, предусмотренного пунктом 2 настоящей статьи, влечет взыскание штрафа в размере 10 тысяч рублей</w:t>
      </w:r>
    </w:p>
    <w:p>
      <w:r>
        <w:rPr>
          <w:b/>
        </w:rPr>
        <w:t xml:space="preserve">2. </w:t>
      </w:r>
      <w:r>
        <w:t>Непредставление банками по мотивированному запросу налогового органа справок по операциям и счетам организаций или граждан, осуществляющих предпринимательскую деятельность без образования юридического лица, в установленный настоящим Кодексом срок влечет взыскание штрафа в размере 20 тысяч рублей."</w:t>
      </w:r>
    </w:p>
    <w:p>
      <w:r>
        <w:rPr>
          <w:b/>
        </w:rPr>
        <w:t xml:space="preserve">123. </w:t>
      </w:r>
      <w:r>
        <w:t>(Пункт утратил силу - Федеральный закон от 27.07.2006 № 137-ФЗ)</w:t>
      </w:r>
    </w:p>
    <w:p>
      <w:r>
        <w:rPr>
          <w:b/>
        </w:rPr>
        <w:t xml:space="preserve">124. </w:t>
      </w:r>
      <w:r>
        <w:t>В части первой статьи 137 слова "иное обязанное лицо" заменить словами "налоговый агент", слова "иного обязанного лица" заменить словами "налогового агента"</w:t>
      </w:r>
    </w:p>
    <w:p>
      <w:r>
        <w:rPr>
          <w:b/>
        </w:rPr>
        <w:t xml:space="preserve">125. </w:t>
      </w:r>
      <w:r>
        <w:t>В абзаце первом пункта 2 статьи 139: слова "или иное обязанное лицо узнали или должны были" заменить словами "узнал или должен был"; дополнить предложением следующего содержания: "К жалобе могут быть приложены обосновывающие ее документы."</w:t>
      </w:r>
    </w:p>
    <w:p>
      <w:r>
        <w:rPr>
          <w:b/>
        </w:rPr>
        <w:t xml:space="preserve">126. </w:t>
      </w:r>
      <w:r>
        <w:t>В пункте 1 статьи 140 слова "(иного обязанного лица)" исключить</w:t>
      </w:r>
    </w:p>
    <w:p>
      <w:r>
        <w:rPr>
          <w:b/>
        </w:rPr>
        <w:t xml:space="preserve">1. </w:t>
      </w:r>
      <w:r>
        <w:t>в пункте 1 слово "(или)" исключить</w:t>
      </w:r>
    </w:p>
    <w:p>
      <w:r>
        <w:rPr>
          <w:b/>
        </w:rPr>
        <w:t xml:space="preserve">1. </w:t>
      </w:r>
      <w:r>
        <w:t>в пункте 2: абзац первый после слова "налогов" дополнить словами "и сборов"; в подпунктах 1 и 5 слово "определяет" исключить; в подпункте 2 слово "устанавливает" и слово "(или)" исключить; подпункт 3 изложить в следующей редакции: "3) принципы установления, введения в действие и прекращения действия ранее введенных налогов и сборов субъектов Российской Федерации и местных налогов и сборов;"; в подпунктах 4, 6 и 7 слово "устанавливает" исключить; в подпункте 7 слова "налоговых органов и" исключить, после слова "обжалования" дополнить словами "актов налоговых органов и"</w:t>
      </w:r>
    </w:p>
    <w:p>
      <w:r>
        <w:rPr>
          <w:b/>
        </w:rPr>
        <w:t xml:space="preserve">1. </w:t>
      </w:r>
      <w:r>
        <w:t>пункт 4 изложить в следующей редакции: "4. Законодательство субъектов Российской Федерации о налогах и сборах состоит из законов и иных нормативных правовых актов о налогах и сборах субъектов Российской Федерации, принятых в соответствии с настоящим Кодексом."</w:t>
      </w:r>
    </w:p>
    <w:p>
      <w:r>
        <w:rPr>
          <w:b/>
        </w:rPr>
        <w:t xml:space="preserve">1. </w:t>
      </w:r>
      <w:r>
        <w:t>пункт 5 изложить в следующей редакции: "5. 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настоящим Кодексом."</w:t>
      </w:r>
    </w:p>
    <w:p>
      <w:r>
        <w:rPr>
          <w:b/>
        </w:rPr>
        <w:t xml:space="preserve">2. </w:t>
      </w:r>
      <w:r>
        <w:t>часть первую после слов "налогового контроля" дополнить словами ", обжалования актов налоговых органов, действий (бездействия) их должностных лиц"</w:t>
      </w:r>
    </w:p>
    <w:p>
      <w:r>
        <w:rPr>
          <w:b/>
        </w:rPr>
        <w:t xml:space="preserve">2. </w:t>
      </w:r>
      <w:r>
        <w:t>часть вторую после слов "за уплатой таможенных платежей" дополнить словами ", обжалования актов таможенных органов, действий (бездействия) их должностных лиц"</w:t>
      </w:r>
    </w:p>
    <w:p>
      <w:r>
        <w:rPr>
          <w:b/>
        </w:rPr>
        <w:t xml:space="preserve">3. </w:t>
      </w:r>
      <w:r>
        <w:t>предложение третье пункта 1 изложить в следующей редакции: "При установлении налогов учитывается фактическая способность налогоплательщика к уплате налога."</w:t>
      </w:r>
    </w:p>
    <w:p>
      <w:r>
        <w:rPr>
          <w:b/>
        </w:rPr>
        <w:t xml:space="preserve">3. </w:t>
      </w:r>
      <w:r>
        <w:t>в абзаце первом пункта 2 слова "политических, идеологических, этнических, конфессиональных и иных различий между налогоплательщиками" заменить словами "социальных, расовых, национальных, религиозных и иных подобных критериев"</w:t>
      </w:r>
    </w:p>
    <w:p>
      <w:r>
        <w:rPr>
          <w:b/>
        </w:rPr>
        <w:t xml:space="preserve">3. </w:t>
      </w:r>
      <w:r>
        <w:t>в пункте 4: слово "денежных" заменить словом "финансовых"; слова "законной деятельности налогоплательщика" заменить словами "не запрещенной законом экономической деятельности физических лиц и организаций"</w:t>
      </w:r>
    </w:p>
    <w:p>
      <w:r>
        <w:rPr>
          <w:b/>
        </w:rPr>
        <w:t xml:space="preserve">3. </w:t>
      </w:r>
      <w:r>
        <w:t>(Подпункт утратил силу - Федеральный закон от 29.07.2004 № 95-ФЗ) 5) пункт 6 изложить в следующей редакции: "6.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w:t>
      </w:r>
    </w:p>
    <w:p>
      <w:r>
        <w:rPr>
          <w:b/>
        </w:rPr>
        <w:t xml:space="preserve">4. </w:t>
      </w:r>
      <w:r>
        <w:t>название статьи изложить в следующей редакции: "Статья 4. Нормативные правовые акты органов исполнительной власти, исполнительных органов местного самоуправления и органов государственных внебюджетных фондов о налогах и сборах"</w:t>
      </w:r>
    </w:p>
    <w:p>
      <w:r>
        <w:rPr>
          <w:b/>
        </w:rPr>
        <w:t xml:space="preserve">4. </w:t>
      </w:r>
      <w:r>
        <w:t>текст статьи считать пунктом 1</w:t>
      </w:r>
    </w:p>
    <w:p>
      <w:r>
        <w:rPr>
          <w:b/>
        </w:rPr>
        <w:t xml:space="preserve">4. </w:t>
      </w:r>
      <w:r>
        <w:t>в пункте 1 слова "органы исполнительной власти субъектов Российской Федерации и исполнительные органы местного самоуправления" заменить словами "органы исполнительной власти субъектов Российской Федерации, исполнительные органы местного самоуправления, органы государственных внебюджетных фондов"</w:t>
      </w:r>
    </w:p>
    <w:p>
      <w:r>
        <w:rPr>
          <w:b/>
        </w:rPr>
        <w:t xml:space="preserve">4. </w:t>
      </w:r>
      <w:r>
        <w:t>дополнить пунктом 2 следующего содержания: "2. Министерство Российской Федерации по налогам и сборам, Министерство финансов Российской Федерации, Государственный таможенный комитет Российской Федерации, органы государственных внебюджетных фондов издают обязательные для своих подразделений приказы, инструкции и методические указания по вопросам, связанным с налогообложением и сборами, которые не относятся к актам законодательства о налогах и сборах."</w:t>
      </w:r>
    </w:p>
    <w:p>
      <w:r>
        <w:rPr>
          <w:b/>
        </w:rPr>
        <w:t xml:space="preserve">5. </w:t>
      </w:r>
      <w:r>
        <w:t>абзац третий пункта 1 дополнить словами ", но не ранее одного месяца со дня их официального опубликования"</w:t>
      </w:r>
    </w:p>
    <w:p>
      <w:r>
        <w:rPr>
          <w:b/>
        </w:rPr>
        <w:t xml:space="preserve">5. </w:t>
      </w:r>
      <w:r>
        <w:t>пункт 2 после слова "ставки," дополнить словами "размеры сборов,", слова "налоговые правонарушения" заменить словами "нарушение законодательства о налогах и сборах"</w:t>
      </w:r>
    </w:p>
    <w:p>
      <w:r>
        <w:rPr>
          <w:b/>
        </w:rPr>
        <w:t xml:space="preserve">5. </w:t>
      </w:r>
      <w:r>
        <w:t>в пункте 3 слова "налоговые правонарушения" заменить словами "нарушение законодательства о налогах и сборах", слова "и иных обязанных лиц," заменить словами ", налоговых агентов, их представителей."</w:t>
      </w:r>
    </w:p>
    <w:p>
      <w:r>
        <w:rPr>
          <w:b/>
        </w:rPr>
        <w:t xml:space="preserve">5. </w:t>
      </w:r>
      <w:r>
        <w:t>в пункте 4 слова "налогоплательщиков или плательщиков сборов, а также иных обязанных лиц" заменить словами "налогоплательщиков, плательщиков сборов, налоговых агентов, их представителей"</w:t>
      </w:r>
    </w:p>
    <w:p>
      <w:r>
        <w:rPr>
          <w:b/>
        </w:rPr>
        <w:t xml:space="preserve">5. </w:t>
      </w:r>
      <w:r>
        <w:t>дополнить пунктом 5 следующего содержания: "5. Положения, предусмотренные настоящей статьей, распространяются также на нормативные правовые акты, регулирующие порядок взимания налогов и сборов, подлежащих уплате в связи с перемещением товаров через таможенную границу Российской Федерации."</w:t>
      </w:r>
    </w:p>
    <w:p>
      <w:r>
        <w:rPr>
          <w:b/>
        </w:rPr>
        <w:t xml:space="preserve">6. </w:t>
      </w:r>
      <w:r>
        <w:t>в пункте 1: в подпункте 2 слова "иных обязанных лиц" заменить словами "налоговых агентов, их представителей", после слов "налоговых органов," дополнить словами "таможенных органов, органов государственных внебюджетных фондов,"; подпункт 3 дополнить словами ", иных лиц, обязанности которых установлены настоящим Кодексом"; в подпункте 4 слова "иных обязанных лиц" заменить словами "налоговых агентов, их представителей,"; подпункт 5 после слов "налоговых органов" дополнить словами ", таможенных органов, органов государственных внебюджетных фондов,", слово "и" исключить; подпункт 7 дополнить словами ", иных лиц, обязанности которых установлены настоящим Кодексом"</w:t>
      </w:r>
    </w:p>
    <w:p>
      <w:r>
        <w:rPr>
          <w:b/>
        </w:rPr>
        <w:t xml:space="preserve">6. </w:t>
      </w:r>
      <w:r>
        <w:t>пункт 3 изложить в следующей редакции: "3.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
        <w:rPr>
          <w:b/>
        </w:rPr>
        <w:t xml:space="preserve">6. </w:t>
      </w:r>
      <w:r>
        <w:t>дополнить пунктом 4 следующего содержания: "4. Положения, предусмотренные настоящей статьей, распространяются также на нормативные правовые акты, регулирующие порядок взимания налогов и сборов, подлежащих уплате в связи с перемещением товаров через таможенную границу Российской Федерации."</w:t>
      </w:r>
    </w:p>
    <w:p>
      <w:r>
        <w:rPr>
          <w:b/>
        </w:rPr>
        <w:t xml:space="preserve">11. </w:t>
      </w:r>
      <w:r>
        <w:t>пункт 2 изложить в следующей редакции: "2. Для целей настоящего Кодекса используются следующие понятия: организации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 (далее - иностранные организации); физические лица - граждане Российской Федерации, иностранные граждане и лица без гражданства;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частные охранники, частные детективы.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 абзац; (Утратил силу - Федеральный закон от 27.07.2006 № 137-ФЗ) лица (лицо) - организации и (или) физические лица; абзац; (Утратил силу - Федеральный закон от 27.07.2006 № 137-ФЗ) абзац; (Утратил силу - Федеральный закон от 27.07.2006 № 137-ФЗ) банки (банк) - коммерческие банки и другие кредитные организации, имеющие лицензию Центрального банка Российской Федерации; счета (счет) -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источник выплаты доходов налогоплательщику - организация или физическое лицо, от которых налогоплательщик получает доход; недоимка - сумма налога или сумма сбора, не уплаченная в установленный законодательством о налогах и сборах срок; свидетельство о постановке на учет в налоговом органе - документ, выдаваемый налоговым органом организации или физическому лицу, зарегистрированным в качестве налогоплательщиков; 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 место нахождения российской организации - место ее государственной регистрации; 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 место жительства физического лица - место, где это физическое лицо постоянно или преимущественно проживает;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w:t>
      </w:r>
    </w:p>
    <w:p>
      <w:r>
        <w:rPr>
          <w:b/>
        </w:rPr>
        <w:t xml:space="preserve">11. </w:t>
      </w:r>
      <w:r>
        <w:t>в пункте 3 слова "налогооблагаемая база" заменить словами "налоговая база"</w:t>
      </w:r>
    </w:p>
    <w:p>
      <w:r>
        <w:rPr>
          <w:b/>
        </w:rPr>
        <w:t xml:space="preserve">12. </w:t>
      </w:r>
      <w:r>
        <w:t>в пункте 1: слова "и взимаются" исключить; после слова "региональные" дополнить словами "налоги и сборы"</w:t>
      </w:r>
    </w:p>
    <w:p>
      <w:r>
        <w:rPr>
          <w:b/>
        </w:rPr>
        <w:t xml:space="preserve">12. </w:t>
      </w:r>
      <w:r>
        <w:t>пункт 3 изложить в следующей редакции: "3. Региональными признаются налоги и сборы, устанавливаемые настоящим Кодексом и законами субъектов Российской Федерации, вводимые в действие в соответствии с настоящим Кодексом законами субъектов Российской Федерации и обязательные к уплате на территориях соответствующих субъектов Российской Федерации. 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настоящим Кодексом, порядок и сроки уплаты налога, а также формы отчетности по данному региональному налогу. Иные элементы налогообложения устанавливаются настоящим Кодексом. При установлении регионального налога законодательными (представительными) органами субъектов Российской Федерации могут также предусматриваться налоговые льготы и основания для их использования налогоплательщиком."</w:t>
      </w:r>
    </w:p>
    <w:p>
      <w:r>
        <w:rPr>
          <w:b/>
        </w:rPr>
        <w:t xml:space="preserve">12. </w:t>
      </w:r>
      <w:r>
        <w:t>пункт 4 изложить в следующей редакции: "4. Местными признаются налоги и сборы, устанавливаемые настоящим Кодексом и нормативными правовыми актами представительных органов местного самоуправления, вводимые в действие в соответствии с настоящим Кодексом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 Местные налоги и сборы в городах федерального значения Москве и Санкт-Петербурге устанавливаются и вводятся в действие законами указанных субъектов Российской Федерации. 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настоящим Кодексом, порядок и сроки уплаты налога, а также формы отчетности по данному местному налогу. Иные элементы налогообложения устанавливаются настоящим Кодексом.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w:t>
      </w:r>
    </w:p>
    <w:p>
      <w:r>
        <w:rPr>
          <w:b/>
        </w:rPr>
        <w:t xml:space="preserve">13. </w:t>
      </w:r>
      <w:r>
        <w:t>название статьи изложить в следующей редакции: "Статья 16. Информация о налогах и сборах"</w:t>
      </w:r>
    </w:p>
    <w:p>
      <w:r>
        <w:rPr>
          <w:b/>
        </w:rPr>
        <w:t xml:space="preserve">13. </w:t>
      </w:r>
      <w:r>
        <w:t>в части первой: слова "Информация об установлении региональных и местных налогов или сборов направляется" заменить словами "Информация и копии законов, иных нормативных правовых актов об установлении и отмене региональных и местных налогов и сборов направляются"; слова "Государственную налоговую службу Российской Федерации" заменить словами "Министерство Российской Федерации по налогам и сборам"</w:t>
      </w:r>
    </w:p>
    <w:p>
      <w:r>
        <w:rPr>
          <w:b/>
        </w:rPr>
        <w:t xml:space="preserve">13. </w:t>
      </w:r>
      <w:r>
        <w:t>в части второй слова "Государственной налоговой службой Российской Федерации" заменить словами "Министерством Российской Федерации по налогам и сборам", слова "региональных налогах или сборах" заменить словами "региональных налогах и сборах", слова "местных налогах или сборах" заменить словами "местных налогах и сборах"</w:t>
      </w:r>
    </w:p>
    <w:p>
      <w:r>
        <w:rPr>
          <w:b/>
        </w:rPr>
        <w:t xml:space="preserve">14. </w:t>
      </w:r>
      <w:r>
        <w:t>в пункте 1 слово "следующие" исключить, после слов "элементы налогообложения" дополнить словами ", а именно"</w:t>
      </w:r>
    </w:p>
    <w:p>
      <w:r>
        <w:rPr>
          <w:b/>
        </w:rPr>
        <w:t xml:space="preserve">14. </w:t>
      </w:r>
      <w:r>
        <w:t>в пункте 2 слова "нормативном правовом акте" заменить словами "акте законодательства о налогах и сборах"</w:t>
      </w:r>
    </w:p>
    <w:p>
      <w:r>
        <w:rPr>
          <w:b/>
        </w:rPr>
        <w:t xml:space="preserve">14. </w:t>
      </w:r>
      <w:r>
        <w:t>в пункте 3 слова "элементы обложения определяются" заменить словами "определяются их плательщики и элементы обложения"</w:t>
      </w:r>
    </w:p>
    <w:p>
      <w:r>
        <w:rPr>
          <w:b/>
        </w:rPr>
        <w:t xml:space="preserve">17. </w:t>
      </w:r>
      <w:r>
        <w:t>в пункте 1: в абзаце первом слово "непосредственное" исключить; подпункт 1 изложить в следующей редакции: "1)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
        <w:rPr>
          <w:b/>
        </w:rPr>
        <w:t xml:space="preserve">17. </w:t>
      </w:r>
      <w:r>
        <w:t>пункт 2 изложить в следующей редакции: "2. 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w:t>
      </w:r>
    </w:p>
    <w:p>
      <w:r>
        <w:rPr>
          <w:b/>
        </w:rPr>
        <w:t xml:space="preserve">19. </w:t>
      </w:r>
      <w:r>
        <w:t>в пункте 1: в подпункте 2 слова "в органах Государственной налоговой службы Российской Федерации" заменить словами "в налоговых органах"; подпункт 3 дополнить словами "и сборах"; подпункт 4 дополнить словами ", а также бухгалтерскую отчетность в соответствии с Федеральным законом "О бухгалтерском учете"; в подпункте 8 слово "трех" заменить словом "четырех"</w:t>
      </w:r>
    </w:p>
    <w:p>
      <w:r>
        <w:rPr>
          <w:b/>
        </w:rPr>
        <w:t xml:space="preserve">19. </w:t>
      </w:r>
      <w:r>
        <w:t>в пункте 2: в абзаце первом слова "частью первой" заменить словами "пунктом 1", после слова "обязаны" дополнить словом "письменно"; в абзаце втором слово "пятидневный" заменить словом "десятидневный"; в абзаце пятом слова "о прекращении своей деятельности," заменить словом "об", после слова "(банкротстве)," дополнить словом "о"; абзац; (Утратил силу - Федеральный закон от 23.12.2003 № 185-ФЗ) 3) дополнить пунктом 5 следующего содержания: "5. Налогоплательщики (плательщики сборов), уплачивающие налоги и сборы в связи с перемещением товаров через таможенную границу Российской Федерации, также несут обязанности, предусмотренные таможенным законодательством Российской Федерации."</w:t>
      </w:r>
    </w:p>
    <w:p>
      <w:r>
        <w:rPr>
          <w:b/>
        </w:rPr>
        <w:t xml:space="preserve">20. </w:t>
      </w:r>
      <w:r>
        <w:t>в подпункте 1 пункта 3 слово "денежных" исключить</w:t>
      </w:r>
    </w:p>
    <w:p>
      <w:r>
        <w:rPr>
          <w:b/>
        </w:rPr>
        <w:t xml:space="preserve">20. </w:t>
      </w:r>
      <w:r>
        <w:t>дополнить новым пунктом 4 следующего содержания: "4. Налоговые агенты перечисляют удержанные налоги в порядке, предусмотренном настоящим Кодексом для уплаты налога налогоплательщиком."</w:t>
      </w:r>
    </w:p>
    <w:p>
      <w:r>
        <w:rPr>
          <w:b/>
        </w:rPr>
        <w:t xml:space="preserve">20. </w:t>
      </w:r>
      <w:r>
        <w:t>пункт 4 считать пунктом 5</w:t>
      </w:r>
    </w:p>
    <w:p>
      <w:r>
        <w:rPr>
          <w:b/>
        </w:rPr>
        <w:t xml:space="preserve">21. </w:t>
      </w:r>
      <w:r>
        <w:t>пункт 1 после слов "с налоговыми органами" дополнить словами "(таможенными органами, органами государственных внебюджетных фондов)"</w:t>
      </w:r>
    </w:p>
    <w:p>
      <w:r>
        <w:rPr>
          <w:b/>
        </w:rPr>
        <w:t xml:space="preserve">21. </w:t>
      </w:r>
      <w:r>
        <w:t>в пункте 2 слова "налоговых и таможенных органов," заменить словами "налоговых органов, таможенных органов, органов государственных внебюджетных фондов,"</w:t>
      </w:r>
    </w:p>
    <w:p>
      <w:r>
        <w:rPr>
          <w:b/>
        </w:rPr>
        <w:t xml:space="preserve">24. </w:t>
      </w:r>
      <w:r>
        <w:t>в пункте 1 слова "Государственная налоговая служба Российской Федерации и ее территориальные" заменить словами "Министерство Российской Федерации по налогам и сборам и его"</w:t>
      </w:r>
    </w:p>
    <w:p>
      <w:r>
        <w:rPr>
          <w:b/>
        </w:rPr>
        <w:t xml:space="preserve">24. </w:t>
      </w:r>
      <w:r>
        <w:t>(Подпункт утратил силу - Федеральный закон от 29.06.2004 № 58-ФЗ) 3) пункт 3 после слов "Налоговые органы" дополнить словами ", органы государственных внебюджетных фондов"</w:t>
      </w:r>
    </w:p>
    <w:p>
      <w:r>
        <w:rPr>
          <w:b/>
        </w:rPr>
        <w:t xml:space="preserve">24. </w:t>
      </w:r>
      <w:r>
        <w:t>пункт 4 после слов "Налоговые органы" дополнить словами ", органы государственных внебюджетных фондов"</w:t>
      </w:r>
    </w:p>
    <w:p>
      <w:r>
        <w:rPr>
          <w:b/>
        </w:rPr>
        <w:t xml:space="preserve">26. </w:t>
      </w:r>
      <w:r>
        <w:t>в подпункте 7 пункта 1: слова "и иному обязанному лицу" заменить словами "или налоговому агенту"; после слов "а также" дополнить словами "в случаях, предусмотренных настоящим Кодексом, налоговое уведомление и"</w:t>
      </w:r>
    </w:p>
    <w:p>
      <w:r>
        <w:rPr>
          <w:b/>
        </w:rPr>
        <w:t xml:space="preserve">26. </w:t>
      </w:r>
      <w:r>
        <w:t>в пункте 3 слово "трехдневный" заменить словом "десятидневный"</w:t>
      </w:r>
    </w:p>
    <w:p>
      <w:r>
        <w:rPr>
          <w:b/>
        </w:rPr>
        <w:t xml:space="preserve">29. </w:t>
      </w:r>
      <w:r>
        <w:t>в названии статьи после слов "таможенных органов" дополнить словами ", органов государственных внебюджетных фондов", слово "и" заменить словами ", а также"</w:t>
      </w:r>
    </w:p>
    <w:p>
      <w:r>
        <w:rPr>
          <w:b/>
        </w:rPr>
        <w:t xml:space="preserve">29. </w:t>
      </w:r>
      <w:r>
        <w:t>(Подпункт утратил силу - Федеральный закон от 29.06.2004 № 58-ФЗ) 3) пункт 2 считать пунктом 3</w:t>
      </w:r>
    </w:p>
    <w:p>
      <w:r>
        <w:rPr>
          <w:b/>
        </w:rPr>
        <w:t xml:space="preserve">29. </w:t>
      </w:r>
      <w:r>
        <w:t>в пункте 3 слова "в пункте 1" заменить словами "в пунктах 1 и 2"</w:t>
      </w:r>
    </w:p>
    <w:p>
      <w:r>
        <w:rPr>
          <w:b/>
        </w:rPr>
        <w:t xml:space="preserve">30. </w:t>
      </w:r>
      <w:r>
        <w:t>в пункте 2: в подпункте 1 слова "к компетенции указанных органов" заменить словами "к их ведению"; в подпункте 2 слово "ведению" заменить словом "подследственности"</w:t>
      </w:r>
    </w:p>
    <w:p>
      <w:r>
        <w:rPr>
          <w:b/>
        </w:rPr>
        <w:t xml:space="preserve">30. </w:t>
      </w:r>
      <w:r>
        <w:t>пункт 3 изложить в следующей редакции: "3. Органы налоговой полиции при выявлении обстоятельств, требующих совершения действий, отнесенных настоящим Кодексом к полномочиям налоговых органов, обязаны в десятидневный срок со дня выявления таких обстоятельств направить материалы в соответствующий налоговый орган для принятия по ним решения."</w:t>
      </w:r>
    </w:p>
    <w:p>
      <w:r>
        <w:rPr>
          <w:b/>
        </w:rPr>
        <w:t xml:space="preserve">31. </w:t>
      </w:r>
      <w:r>
        <w:t>в абзаце первом пункта 1: после слова "являться" дополнить словами "операции по реализации товаров (работ, услуг),"; слова "иное экономическое основание, имеющее" заменить словами "иной объект, имеющий"</w:t>
      </w:r>
    </w:p>
    <w:p>
      <w:r>
        <w:rPr>
          <w:b/>
        </w:rPr>
        <w:t xml:space="preserve">31. </w:t>
      </w:r>
      <w:r>
        <w:t>пункт 2 после слов "гражданских прав" дополнить словами "(за исключением имущественных прав)"</w:t>
      </w:r>
    </w:p>
    <w:p>
      <w:r>
        <w:rPr>
          <w:b/>
        </w:rPr>
        <w:t xml:space="preserve">32. </w:t>
      </w:r>
      <w:r>
        <w:t>в пункте 1 слова "оказание услуг" заменить словами "возмездное оказание услуг", после слов "настоящим Кодексом," дополнить словами "передача права собственности на товары, результатов выполненных работ одним лицом для другого лица, оказание услуг одним лицом другому лицу", слово "и" исключить</w:t>
      </w:r>
    </w:p>
    <w:p>
      <w:r>
        <w:rPr>
          <w:b/>
        </w:rPr>
        <w:t xml:space="preserve">32. </w:t>
      </w:r>
      <w:r>
        <w:t>в пункте 3: дополнить новым подпунктом 3 следующего содержания: "3)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 подпункты 3 - 8 считать соответственно подпунктами 4 - 9; подпункт 4 изложить в следующей редакции: "4)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паевые взносы в паевые фонды кооперативов);"; подпункты 5 и 6 после слов "передача имущества" дополнить словами "в пределах первоначального взноса"</w:t>
      </w:r>
    </w:p>
    <w:p>
      <w:r>
        <w:rPr>
          <w:b/>
        </w:rPr>
        <w:t xml:space="preserve">33. </w:t>
      </w:r>
      <w:r>
        <w:t>в пункте 2: в абзаце первом после слов "Налоговые органы" дополнить словами "при осуществлении контроля за полнотой исчисления налогов", слово "контролировать" заменить словом "проверять"; дополнить новым подпунктом 3 следующего содержания: "3) при совершении внешнеторговых сделок;"; подпункт 3 считать подпунктом 4 и изложить его в следующей редакции: "4)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
        <w:rPr>
          <w:b/>
        </w:rPr>
        <w:t xml:space="preserve">33. </w:t>
      </w:r>
      <w:r>
        <w:t>пункт 3 изложить в следующей редакции: "3.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 Рыночная цена определяется с учетом положений, предусмотренных пунктами 4 - 11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 сезонными и иными колебаниями потребительского спроса на товары (работы, услуги); потерей товарами качества или иных потребительских свойств; истечением (приближением даты истечения) сроков годности или реализации товаров; 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 реализацией опытных моделей и образцов товаров в целях ознакомления с ними потребителей."</w:t>
      </w:r>
    </w:p>
    <w:p>
      <w:r>
        <w:rPr>
          <w:b/>
        </w:rPr>
        <w:t xml:space="preserve">33. </w:t>
      </w:r>
      <w:r>
        <w:t>в пункте 5: слова ", работ или услуг" заменить словами "(работ, услуг)", после слова "покупателя" дополнить словом "(продавца)", после слова "приобрести" дополнить словом "(реализовать)", после слова "покупателю" дополнить словом "(продавцу)"</w:t>
      </w:r>
    </w:p>
    <w:p>
      <w:r>
        <w:rPr>
          <w:b/>
        </w:rPr>
        <w:t xml:space="preserve">33. </w:t>
      </w:r>
      <w:r>
        <w:t>в пункте 6: абзац первый после слов "для них" дополнить словом "основные"; в абзаце втором слова "не учитываются" заменить словами "могут не учитываться"</w:t>
      </w:r>
    </w:p>
    <w:p>
      <w:r>
        <w:rPr>
          <w:b/>
        </w:rPr>
        <w:t xml:space="preserve">33. </w:t>
      </w:r>
      <w:r>
        <w:t>в пункте 7: в абзаце первом слова "функции и" заменить словами "функции и (или)"; абзац третий исключить</w:t>
      </w:r>
    </w:p>
    <w:p>
      <w:r>
        <w:rPr>
          <w:b/>
        </w:rPr>
        <w:t xml:space="preserve">33. </w:t>
      </w:r>
      <w:r>
        <w:t>в пункте 8 слова "при условии, что" заменить словами "в тех случаях, когда"</w:t>
      </w:r>
    </w:p>
    <w:p>
      <w:r>
        <w:rPr>
          <w:b/>
        </w:rPr>
        <w:t xml:space="preserve">33. </w:t>
      </w:r>
      <w:r>
        <w:t>пункт 9 изложить в следующей редакции: "9.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 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
        <w:rPr>
          <w:b/>
        </w:rPr>
        <w:t xml:space="preserve">33. </w:t>
      </w:r>
      <w:r>
        <w:t>пункт 10 исключить</w:t>
      </w:r>
    </w:p>
    <w:p>
      <w:r>
        <w:rPr>
          <w:b/>
        </w:rPr>
        <w:t xml:space="preserve">33. </w:t>
      </w:r>
      <w:r>
        <w:t>пункты 11 - 13 считать соответственно пунктами 10 - 12</w:t>
      </w:r>
    </w:p>
    <w:p>
      <w:r>
        <w:rPr>
          <w:b/>
        </w:rPr>
        <w:t xml:space="preserve">33. </w:t>
      </w:r>
      <w:r>
        <w:t>пункт 10 изложить в следующей редакции: "10.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 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
        <w:rPr>
          <w:b/>
        </w:rPr>
        <w:t xml:space="preserve">33. </w:t>
      </w:r>
      <w:r>
        <w:t>в пункте 11 слова ", информационная база органов государственной власти и местного самоуправления и информация, предоставляемая налогоплательщиками налоговым органам" исключить</w:t>
      </w:r>
    </w:p>
    <w:p>
      <w:r>
        <w:rPr>
          <w:b/>
        </w:rPr>
        <w:t xml:space="preserve">33. </w:t>
      </w:r>
      <w:r>
        <w:t>в пункте 12 слова "для дела" заменить словами "для определения результатов сделки", слова "пунктах 4 - 12" заменить словами "пунктах 4 - 11"</w:t>
      </w:r>
    </w:p>
    <w:p>
      <w:r>
        <w:rPr>
          <w:b/>
        </w:rPr>
        <w:t xml:space="preserve">33. </w:t>
      </w:r>
      <w:r>
        <w:t>дополнить пунктом 13 следующего содержания: "13.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
        <w:rPr>
          <w:b/>
        </w:rPr>
        <w:t xml:space="preserve">33. </w:t>
      </w:r>
      <w:r>
        <w:t>в пункте 14 слова "3, 10 и 11" заменить словами "3 и 10"</w:t>
      </w:r>
    </w:p>
    <w:p>
      <w:r>
        <w:rPr>
          <w:b/>
        </w:rPr>
        <w:t xml:space="preserve">35. </w:t>
      </w:r>
      <w:r>
        <w:t>пункт 1: дополнить словами "пропорционально долям акционеров (участников) в уставном (складочном) капитале этой организации"; дополнить абзацем следующего содержания: "К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
        <w:rPr>
          <w:b/>
        </w:rPr>
        <w:t xml:space="preserve">35. </w:t>
      </w:r>
      <w:r>
        <w:t>в пункте 2: подпункт 1 дополнить словами ", не превышающие взноса этого акционера (участника) в уставный (складочный) капитал организации"; дополнить подпунктом 3 следующего содержания: "3)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
        <w:rPr>
          <w:b/>
        </w:rPr>
        <w:t xml:space="preserve">36. </w:t>
      </w:r>
      <w:r>
        <w:t>пункт 1 дополнить новым абзацем третьим следующего содержания: "Неисполнение или ненадлежащее исполнение обязанности по уплате налога является основанием для направления налоговым органом, органом государственного внебюджетного фонда или таможенным органом налогоплательщику требования об уплате налога."</w:t>
      </w:r>
    </w:p>
    <w:p>
      <w:r>
        <w:rPr>
          <w:b/>
        </w:rPr>
        <w:t xml:space="preserve">36. </w:t>
      </w:r>
      <w:r>
        <w:t>в пункте 2: второе предложение абзаца первого дополнить словами ", а также если на момент предъявления налогоплательщиком в банк поручения на уплату налога этот налогоплательщик имеет иные неисполненные требования, предъявленные к счету, которые в соответствии с гражданским законодательством Российской Федерации исполняются в первоочередном порядке, и налогоплательщик не имеет достаточных денежных средств на счете для удовлетворения всех требований"; абзац второй изложить в следующей редакции: "Обязанность по уплате налога также считается исполненной после вынесения налоговым органом или судом в порядке, установленном статьей 78 настоящего Кодекса, решения о зачете излишне уплаченных или излишне взысканных сумм налогов."</w:t>
      </w:r>
    </w:p>
    <w:p>
      <w:r>
        <w:rPr>
          <w:b/>
        </w:rPr>
        <w:t xml:space="preserve">36. </w:t>
      </w:r>
      <w:r>
        <w:t>пункт 3 дополнить предложением следующего содержания: "Иностранными организациями, а также физическими лицами, не являющимися налоговыми резидентами Российской Федерации, а также в иных случаях, предусмотренных федеральными законами, обязанность по уплате налога может исполняться в иностранной валюте."</w:t>
      </w:r>
    </w:p>
    <w:p>
      <w:r>
        <w:rPr>
          <w:b/>
        </w:rPr>
        <w:t xml:space="preserve">37. </w:t>
      </w:r>
      <w:r>
        <w:t>в пункте 3: первое предложение абзаца первого изложить в следующей редакции: "Решение о взыскании принимается после истечения срока, установленного для исполнения обязанности по уплате налога, но не позднее 60 дней после истечения срока исполнения требования об уплате налога."; абзац второй после слова "налогоплательщика" дополнить словами "(налогового агента)"</w:t>
      </w:r>
    </w:p>
    <w:p>
      <w:r>
        <w:rPr>
          <w:b/>
        </w:rPr>
        <w:t xml:space="preserve">37. </w:t>
      </w:r>
      <w:r>
        <w:t>в пункте 5: в абзаце втором слова ", если иное не установлено настоящим пунктом" исключить; первое предложение абзаца третьего дополнить словами "по курсу Центрального банка Российской Федерации на дату продажи валюты"</w:t>
      </w:r>
    </w:p>
    <w:p>
      <w:r>
        <w:rPr>
          <w:b/>
        </w:rPr>
        <w:t xml:space="preserve">37. </w:t>
      </w:r>
      <w:r>
        <w:t>абзац первый пункта 6 дополнить словами ", поскольку это не нарушает порядка очередности платежей, установленных гражданским законодательством Российской Федерации"</w:t>
      </w:r>
    </w:p>
    <w:p>
      <w:r>
        <w:rPr>
          <w:b/>
        </w:rPr>
        <w:t xml:space="preserve">37. </w:t>
      </w:r>
      <w:r>
        <w:t>в пункте 7 после слов "налогового агента" дополнить словами "или отсутствии информации о счетах налогоплательщика и налогового агента", слова "иного обязанного лица" заменить словами "налогового агента"</w:t>
      </w:r>
    </w:p>
    <w:p>
      <w:r>
        <w:rPr>
          <w:b/>
        </w:rPr>
        <w:t xml:space="preserve">37. </w:t>
      </w:r>
      <w:r>
        <w:t>в пункте 10 слова ", по уплате которого была предоставлена отсрочка или рассрочка" исключить</w:t>
      </w:r>
    </w:p>
    <w:p>
      <w:r>
        <w:rPr>
          <w:b/>
        </w:rPr>
        <w:t xml:space="preserve">37. </w:t>
      </w:r>
      <w:r>
        <w:t>(Подпункт утратил силу - Кодекс Российской Федерации от 28.05.2003 № 61-ФЗ)</w:t>
      </w:r>
    </w:p>
    <w:p>
      <w:r>
        <w:rPr>
          <w:b/>
        </w:rPr>
        <w:t xml:space="preserve">38. </w:t>
      </w:r>
      <w:r>
        <w:t>второе предложение пункта 5 исключить</w:t>
      </w:r>
    </w:p>
    <w:p>
      <w:r>
        <w:rPr>
          <w:b/>
        </w:rPr>
        <w:t xml:space="preserve">38. </w:t>
      </w:r>
      <w:r>
        <w:t>дополнить новым пунктом 7 следующего содержания: "7. Положения, предусмотренные настоящей статьей, применяются также при взыскании пени за несвоевременную уплату налога и сбора."</w:t>
      </w:r>
    </w:p>
    <w:p>
      <w:r>
        <w:rPr>
          <w:b/>
        </w:rPr>
        <w:t xml:space="preserve">38. </w:t>
      </w:r>
      <w:r>
        <w:t>пункт 7 считать пунктом 8</w:t>
      </w:r>
    </w:p>
    <w:p>
      <w:r>
        <w:rPr>
          <w:b/>
        </w:rPr>
        <w:t xml:space="preserve">38. </w:t>
      </w:r>
      <w:r>
        <w:t>в пункте 8 слова "в случае предоставления отсрочки или рассрочки платежа" исключить</w:t>
      </w:r>
    </w:p>
    <w:p>
      <w:r>
        <w:rPr>
          <w:b/>
        </w:rPr>
        <w:t xml:space="preserve">38. </w:t>
      </w:r>
      <w:r>
        <w:t>дополнить пунктом 9 следующего содержания: "9. Положения, предусмотренные настоящей статьей, применяются также при взыскании налогов и сборов таможенными органами."</w:t>
      </w:r>
    </w:p>
    <w:p>
      <w:r>
        <w:rPr>
          <w:b/>
        </w:rPr>
        <w:t xml:space="preserve">39. </w:t>
      </w:r>
      <w:r>
        <w:t>пункт 1 после слов "налоговый орган" дополнить словами "(таможенный орган)"</w:t>
      </w:r>
    </w:p>
    <w:p>
      <w:r>
        <w:rPr>
          <w:b/>
        </w:rPr>
        <w:t xml:space="preserve">39. </w:t>
      </w:r>
      <w:r>
        <w:t>пункт 3 после слов "налоговым органом" дополнить словами "(таможенным органом)"</w:t>
      </w:r>
    </w:p>
    <w:p>
      <w:r>
        <w:rPr>
          <w:b/>
        </w:rPr>
        <w:t xml:space="preserve">39. </w:t>
      </w:r>
      <w:r>
        <w:t>пункт 4 после слов "налогового органа" дополнить словами "(таможенного органа)"</w:t>
      </w:r>
    </w:p>
    <w:p>
      <w:r>
        <w:rPr>
          <w:b/>
        </w:rPr>
        <w:t xml:space="preserve">39. </w:t>
      </w:r>
      <w:r>
        <w:t>пункт 9 после слов "налоговых органов" дополнить словами "(таможенных органов)"</w:t>
      </w:r>
    </w:p>
    <w:p>
      <w:r>
        <w:rPr>
          <w:b/>
        </w:rPr>
        <w:t xml:space="preserve">39. </w:t>
      </w:r>
      <w:r>
        <w:t>в пункте 10 слова "в случае предоставления отсрочки или рассрочки платежа" исключить</w:t>
      </w:r>
    </w:p>
    <w:p>
      <w:r>
        <w:rPr>
          <w:b/>
        </w:rPr>
        <w:t xml:space="preserve">40. </w:t>
      </w:r>
      <w:r>
        <w:t>в пункте 2 после слов "налогов и сборов," дополнить словами "причитающихся пеней и штрафов,", слова "или учредительными документами" исключить</w:t>
      </w:r>
    </w:p>
    <w:p>
      <w:r>
        <w:rPr>
          <w:b/>
        </w:rPr>
        <w:t xml:space="preserve">40. </w:t>
      </w:r>
      <w:r>
        <w:t>пункт 4 изложить в следующей редакции: "4. Если ликвидируемая организация имеет суммы излишне уплаченных этой организацией налогов или сборов и (или) пеней, штрафов, то указанные суммы подлежат зачету в счет погашения задолженности ликвидируемой организации по налогам, сборам (пеням, штрафам) налоговым органом в порядке, установленном главой 12 настоящего Кодекса, не позднее одного месяца со дня подачи заявления налогоплательщика-организации. Подлежащая зачету сумма излишне уплаченных налогов и сборов (пеней, штрафов) распределяется по бюджетам и (или) внебюджетным фондам пропорционально общим суммам задолженности по налогам и сборам (пеням, штрафам) перед соответствующими бюджетами и (или) внебюджетными фондами. При отсутствии у ликвидируемой организации задолженности по исполнению обязанности по уплате налогов и сборов, а также по уплате пеней и штрафов сумма излишне уплаченных этой организацией налогов и сборов (пеней, штрафов) подлежит возврату этой организации не позднее одного месяца со дня подачи заявления налогоплательщика-организации. Если ликвидируемая организация имеет суммы излишне взысканных налогов или сборов, а также пеней и штрафов, то указанные суммы подлежат возврату налогоплательщику-организации в порядке, установленном главой 12 настоящего Кодекса, не позднее одного месяца со дня подачи заявления налогоплательщика-организации."</w:t>
      </w:r>
    </w:p>
    <w:p>
      <w:r>
        <w:rPr>
          <w:b/>
        </w:rPr>
        <w:t xml:space="preserve">41. </w:t>
      </w:r>
      <w:r>
        <w:t>в пункте 2: второе предложение абзаца второго изложить в следующей редакции: "При этом правопреемник (правопреемники) должен уплатить все пени, причитающиеся по перешедшим к нему обязанностям."; абзац второй дополнить предложением следующего содержания: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
        <w:rPr>
          <w:b/>
        </w:rPr>
        <w:t xml:space="preserve">41. </w:t>
      </w:r>
      <w:r>
        <w:t>в пункте 4 слово "(правопреемниками)" исключить</w:t>
      </w:r>
    </w:p>
    <w:p>
      <w:r>
        <w:rPr>
          <w:b/>
        </w:rPr>
        <w:t xml:space="preserve">41. </w:t>
      </w:r>
      <w:r>
        <w:t>в абзаце втором пункта 7 слова "или передаточный акт не позволяют" заменить словами "не позволяет", слово "исключают" заменить словом "исключает"</w:t>
      </w:r>
    </w:p>
    <w:p>
      <w:r>
        <w:rPr>
          <w:b/>
        </w:rPr>
        <w:t xml:space="preserve">41. </w:t>
      </w:r>
      <w:r>
        <w:t>в пункте 10: в абзаце втором слова "реорганизованной организации" заменить словами "реорганизованного юридического лица", слова "этой организацией" заменить словами "этим юридическим лицом", слова "указанной организации" заменить словами "указанного юридического лица"; абзац третий изложить в следующей редакции: "При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главой 12 настоящего Кодекса. При этом сумма излишне уплаченного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 абзац: (Утратил силу - Федеральный закон от 27.07.2006 № 137-ФЗ) Абзац. (Утратил силу - Федеральный закон от 27.07.2006 № 137-ФЗ) 5) (Подпункт утратил силу - Федеральный закон от 27.11.2017 № 335-ФЗ)</w:t>
      </w:r>
    </w:p>
    <w:p>
      <w:r>
        <w:rPr>
          <w:b/>
        </w:rPr>
        <w:t xml:space="preserve">42. </w:t>
      </w:r>
      <w:r>
        <w:t>пункт 2 изложить в следующей редакции: "2.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
        <w:rPr>
          <w:b/>
        </w:rPr>
        <w:t xml:space="preserve">42. </w:t>
      </w:r>
      <w:r>
        <w:t>дополнить пунктом 4 следующего содержания: "4.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
        <w:rPr>
          <w:b/>
        </w:rPr>
        <w:t xml:space="preserve">46. </w:t>
      </w:r>
      <w:r>
        <w:t>пункт 2 исключить</w:t>
      </w:r>
    </w:p>
    <w:p>
      <w:r>
        <w:rPr>
          <w:b/>
        </w:rPr>
        <w:t xml:space="preserve">46. </w:t>
      </w:r>
      <w:r>
        <w:t>пункт 3 считать пунктом 2</w:t>
      </w:r>
    </w:p>
    <w:p>
      <w:r>
        <w:rPr>
          <w:b/>
        </w:rPr>
        <w:t xml:space="preserve">47. </w:t>
      </w:r>
      <w:r>
        <w:t>в первом предложении пункта 3 слово "декадами," исключить</w:t>
      </w:r>
    </w:p>
    <w:p>
      <w:r>
        <w:rPr>
          <w:b/>
        </w:rPr>
        <w:t xml:space="preserve">47. </w:t>
      </w:r>
      <w:r>
        <w:t>дополнить пунктом 4 следующего содержания: "4. В случаях, когда расчет налоговой базы производится налоговым органом, обязанность по уплате налога возникает не ранее даты получения налогового уведомления."</w:t>
      </w:r>
    </w:p>
    <w:p>
      <w:r>
        <w:rPr>
          <w:b/>
        </w:rPr>
        <w:t xml:space="preserve">48. </w:t>
      </w:r>
      <w:r>
        <w:t>пункт 2 изложить в следующей редакции: "2. Подлежащая уплате сумма налога уплачивается (перечисляется) налогоплательщиком или налоговым агентом в установленные сроки."</w:t>
      </w:r>
    </w:p>
    <w:p>
      <w:r>
        <w:rPr>
          <w:b/>
        </w:rPr>
        <w:t xml:space="preserve">48. </w:t>
      </w:r>
      <w:r>
        <w:t>в абзаце втором пункта 3 слова "иное обязанное лицо" заменить словами "налоговый агент"</w:t>
      </w:r>
    </w:p>
    <w:p>
      <w:r>
        <w:rPr>
          <w:b/>
        </w:rPr>
        <w:t xml:space="preserve">49. </w:t>
      </w:r>
      <w:r>
        <w:t>текст статьи считать пунктом 1</w:t>
      </w:r>
    </w:p>
    <w:p>
      <w:r>
        <w:rPr>
          <w:b/>
        </w:rPr>
        <w:t xml:space="preserve">49. </w:t>
      </w:r>
      <w:r>
        <w:t>в пункте 1 слова "Задолженность по налогам и сборам" заменить словом "Недоимка"</w:t>
      </w:r>
    </w:p>
    <w:p>
      <w:r>
        <w:rPr>
          <w:b/>
        </w:rPr>
        <w:t xml:space="preserve">49. </w:t>
      </w:r>
      <w:r>
        <w:t>дополнить пунктом 2 следующего содержания: "2. Правила, предусмотренные пунктом 1 настоящей статьи, применяются также при списании безнадежной задолженности по пеням."</w:t>
      </w:r>
    </w:p>
    <w:p>
      <w:r>
        <w:rPr>
          <w:b/>
        </w:rPr>
        <w:t xml:space="preserve">50. </w:t>
      </w:r>
      <w:r>
        <w:t>в пункте 1: слова ", налогового агента или иного обязанного лица" заменить словами "или налогового агента"; слова "или иного обязанного лица" заменить словами "или налогового агента"</w:t>
      </w:r>
    </w:p>
    <w:p>
      <w:r>
        <w:rPr>
          <w:b/>
        </w:rPr>
        <w:t xml:space="preserve">50. </w:t>
      </w:r>
      <w:r>
        <w:t>в пункте 3 слова "или иного обязанного лица" заменить словами "или налогового агента"</w:t>
      </w:r>
    </w:p>
    <w:p>
      <w:r>
        <w:rPr>
          <w:b/>
        </w:rPr>
        <w:t xml:space="preserve">50. </w:t>
      </w:r>
      <w:r>
        <w:t>пункт 4 дополнить новым абзацем вторым следующего содержания: "Применение мер ответственности не освобождает банк от обязанности перечислить в бюджеты (внебюджетные фонды) сумму налога и уплатить соответствующие пени.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и соответствующих пеней за счет денежных средств в порядке, аналогичном порядку, предусмотренному статьей 46 настоящего Кодекса, а за счет иного имущества - в судебном порядке."</w:t>
      </w:r>
    </w:p>
    <w:p>
      <w:r>
        <w:rPr>
          <w:b/>
        </w:rPr>
        <w:t xml:space="preserve">52. </w:t>
      </w:r>
      <w:r>
        <w:t>название статьи дополнить словами ", а также пени"</w:t>
      </w:r>
    </w:p>
    <w:p>
      <w:r>
        <w:rPr>
          <w:b/>
        </w:rPr>
        <w:t xml:space="preserve">52. </w:t>
      </w:r>
      <w:r>
        <w:t>в абзаце втором пункта 2 слова "и сбора" исключить</w:t>
      </w:r>
    </w:p>
    <w:p>
      <w:r>
        <w:rPr>
          <w:b/>
        </w:rPr>
        <w:t xml:space="preserve">52. </w:t>
      </w:r>
      <w:r>
        <w:t>пункт 5: после слова "налога" дополнить словами "и сбора"; после слов "залог имущества" дополнить словами "в соответствии со статьей 73 настоящего Кодекса"; после слов "наличии поручительства" дополнить словами "в соответствии со статьей 74 настоящего Кодекса"</w:t>
      </w:r>
    </w:p>
    <w:p>
      <w:r>
        <w:rPr>
          <w:b/>
        </w:rPr>
        <w:t xml:space="preserve">52. </w:t>
      </w:r>
      <w:r>
        <w:t>дополнить пунктами 6 и 7 следующего содержания: "6. Изменение срока уплаты пени производится в порядке, предусмотренном настоящей главой. Абзац. (Утратил силу - Федеральный закон от 27.07.2006 № 137-ФЗ)</w:t>
      </w:r>
    </w:p>
    <w:p>
      <w:r>
        <w:rPr>
          <w:b/>
        </w:rPr>
        <w:t xml:space="preserve">54. </w:t>
      </w:r>
      <w:r>
        <w:t>в пункте 1: подпункт 1 изложить в следующей редакции: "1) по федеральным налогам и сборам - Министерство финансов Российской Федерации (за исключением случаев, предусмотренных подпунктами 3 - 5 настоящего пункта, пунктом 2 настоящей статьи и абзацем третьим пункта 1 статьи 66 настоящего Кодекса);"; подпункт 2 после слов "настоящего пункта" дополнить словами "и пунктом 3 настоящей статьи"</w:t>
      </w:r>
    </w:p>
    <w:p>
      <w:r>
        <w:rPr>
          <w:b/>
        </w:rPr>
        <w:t xml:space="preserve">54. </w:t>
      </w:r>
      <w:r>
        <w:t>в пункте 3 слова "настоящим Кодексом" заменить словами "законодательством о налогах и сборах"</w:t>
      </w:r>
    </w:p>
    <w:p>
      <w:r>
        <w:rPr>
          <w:b/>
        </w:rPr>
        <w:t xml:space="preserve">55. </w:t>
      </w:r>
      <w:r>
        <w:t>в пункте 1 слова "или иным обязанным лицом" исключить</w:t>
      </w:r>
    </w:p>
    <w:p>
      <w:r>
        <w:rPr>
          <w:b/>
        </w:rPr>
        <w:t xml:space="preserve">55. </w:t>
      </w:r>
      <w:r>
        <w:t>подпункт 6 пункта 2 изложить в следующей редакции: "6) иных оснований, предусмотренных Таможенным кодексом Российской Федерации в отношении налогов, подлежащих уплате в связи с перемещением товаров через таможенную границу Российской Федерации."</w:t>
      </w:r>
    </w:p>
    <w:p>
      <w:r>
        <w:rPr>
          <w:b/>
        </w:rPr>
        <w:t xml:space="preserve">55. </w:t>
      </w:r>
      <w:r>
        <w:t>в абзаце первом пункта 4 слова "в подпунктах 3 и 4 пункта 1" заменить словами "в подпунктах 3, 4 и 5 пункта 2"</w:t>
      </w:r>
    </w:p>
    <w:p>
      <w:r>
        <w:rPr>
          <w:b/>
        </w:rPr>
        <w:t xml:space="preserve">55. </w:t>
      </w:r>
      <w:r>
        <w:t>в абзаце первом пункта 5: слова "и приложением необходимых документов" исключить; дополнить новым вторым предложением следующего содержания: "К этому заявлению прилагаются документы, подтверждающие наличие оснований, указанных в пункте 2 настоящей статьи."</w:t>
      </w:r>
    </w:p>
    <w:p>
      <w:r>
        <w:rPr>
          <w:b/>
        </w:rPr>
        <w:t xml:space="preserve">55. </w:t>
      </w:r>
      <w:r>
        <w:t>абзац второй пункта 7 исключить</w:t>
      </w:r>
    </w:p>
    <w:p>
      <w:r>
        <w:rPr>
          <w:b/>
        </w:rPr>
        <w:t xml:space="preserve">55. </w:t>
      </w:r>
      <w:r>
        <w:t>в абзаце первом пункта 9 слова "содержать мотивы такого отказа" заменить словами "быть мотивированным"</w:t>
      </w:r>
    </w:p>
    <w:p>
      <w:r>
        <w:rPr>
          <w:b/>
        </w:rPr>
        <w:t xml:space="preserve">55. </w:t>
      </w:r>
      <w:r>
        <w:t>(Подупкнт утратил силу - Кодекс Российской Федерации от 28.05.2003 № 61-ФЗ) 8) пункт 13 дополнить словами ", если иное не предусмотрено законодательством о налогах и сборах"</w:t>
      </w:r>
    </w:p>
    <w:p>
      <w:r>
        <w:rPr>
          <w:b/>
        </w:rPr>
        <w:t xml:space="preserve">57. </w:t>
      </w:r>
      <w:r>
        <w:t>в пункте 1: в абзаце первом слова "соответствующих оснований" заменить словами "оснований, указанных в статье 67 настоящего Кодекса,"; абзац; (Утратил силу - Федеральный закон от 29.07.2004 № 95-ФЗ) 2) в пункте 2: абзац первый после слов "свои платежи по" дополнить словом "соответствующему"; в абзаце втором: после слов "по каждому платежу" дополнить словами "соответствующего налога, по которому предоставлен инвестиционный налоговый кредит,"; дополнить предложением следующего содержания: "Конкретный порядок уменьшения налоговых платежей определяется заключенным договором об инвестиционном налоговом кредите."</w:t>
      </w:r>
    </w:p>
    <w:p>
      <w:r>
        <w:rPr>
          <w:b/>
        </w:rPr>
        <w:t xml:space="preserve">57. </w:t>
      </w:r>
      <w:r>
        <w:t>в пункте 3: в абзаце первом: первое предложение после слов "50 процентов" дополнить словом "размеров", после слова "определенных" дополнить словами "по общим правилам"; дополнить предложением следующего содержания: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второе предложение абзаца второго исключить</w:t>
      </w:r>
    </w:p>
    <w:p>
      <w:r>
        <w:rPr>
          <w:b/>
        </w:rPr>
        <w:t xml:space="preserve">59. </w:t>
      </w:r>
      <w:r>
        <w:t>в пункте 2 слова "или иным обязанным лицом" исключить</w:t>
      </w:r>
    </w:p>
    <w:p>
      <w:r>
        <w:rPr>
          <w:b/>
        </w:rPr>
        <w:t xml:space="preserve">59. </w:t>
      </w:r>
      <w:r>
        <w:t>в абзаце первом пункта 4 слова "или иное обязанное лицо должны" заменить словом "должен"</w:t>
      </w:r>
    </w:p>
    <w:p>
      <w:r>
        <w:rPr>
          <w:b/>
        </w:rPr>
        <w:t xml:space="preserve">59. </w:t>
      </w:r>
      <w:r>
        <w:t>в абзаце первом пункта 5: слова ", плательщику сбора или иному обязанному лицу" заменить словами "или плательщику сбора по почте заказным письмом"; дополнить предложением следующего содержания: "Извещение об отмене решения об отсрочке или рассрочке считается полученным по истечении шести дней с даты направления заказного письма."</w:t>
      </w:r>
    </w:p>
    <w:p>
      <w:r>
        <w:rPr>
          <w:b/>
        </w:rPr>
        <w:t xml:space="preserve">59. </w:t>
      </w:r>
      <w:r>
        <w:t>в пункте 6 слова "или иным обязанным лицом" заменить словами "или плательщиком сбора"</w:t>
      </w:r>
    </w:p>
    <w:p>
      <w:r>
        <w:rPr>
          <w:b/>
        </w:rPr>
        <w:t xml:space="preserve">59. </w:t>
      </w:r>
      <w:r>
        <w:t>в пункте 9 слова "но не позднее трех месяцев со дня расторжения договора," заменить словами "то не позднее трех месяцев со дня расторжения договора"</w:t>
      </w:r>
    </w:p>
    <w:p>
      <w:r>
        <w:rPr>
          <w:b/>
        </w:rPr>
        <w:t xml:space="preserve">60. </w:t>
      </w:r>
      <w:r>
        <w:t>в пункте 1 слово "адресованное" заменить словом "направленное", слова "или иному обязанному лицу" исключить</w:t>
      </w:r>
    </w:p>
    <w:p>
      <w:r>
        <w:rPr>
          <w:b/>
        </w:rPr>
        <w:t xml:space="preserve">60. </w:t>
      </w:r>
      <w:r>
        <w:t>в пункте 2 слова "или иному обязанному лицу" исключить, слово "них" заменить словом "него", слова "неисполненной обязанности по уплате налога" заменить словом "недоимки"</w:t>
      </w:r>
    </w:p>
    <w:p>
      <w:r>
        <w:rPr>
          <w:b/>
        </w:rPr>
        <w:t xml:space="preserve">60. </w:t>
      </w:r>
      <w:r>
        <w:t>в пункте 3 слова "или иному обязанному лицу" исключить, слово "их" заменить словом "его"</w:t>
      </w:r>
    </w:p>
    <w:p>
      <w:r>
        <w:rPr>
          <w:b/>
        </w:rPr>
        <w:t xml:space="preserve">60. </w:t>
      </w:r>
      <w:r>
        <w:t>в пункте 4: в абзаце первом слово "обеспечения" заменить словами "по взысканию налога и обеспечению исполнения обязанности по уплате налога", слова "или иным обязанным лицом" исключить; в абзаце втором слова ", иного обязанного лица" исключить</w:t>
      </w:r>
    </w:p>
    <w:p>
      <w:r>
        <w:rPr>
          <w:b/>
        </w:rPr>
        <w:t xml:space="preserve">60. </w:t>
      </w:r>
      <w:r>
        <w:t>в пункте 5: слова "или сбора" исключить; слова "или иному обязанному лицу" исключить; слова "по месту учета этих лиц" заменить словами "по месту его учета";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60. </w:t>
      </w:r>
      <w:r>
        <w:t>в пункте 6: в абзаце первом слова "или сбора" исключить; в абзаце втором слова "должностными лицами налогового органа составляется соответствующий акт, дата составления которого признается датой направления требования" заменить словами "указанное требование направляется по почте заказным письмом", дополнить предложением следующего содержания: "Требование об уплате налога считается полученным по истечении шести дней с даты направления заказного письма."</w:t>
      </w:r>
    </w:p>
    <w:p>
      <w:r>
        <w:rPr>
          <w:b/>
        </w:rPr>
        <w:t xml:space="preserve">60. </w:t>
      </w:r>
      <w:r>
        <w:t>в пункте 7 слова "или иному обязанному лицу" исключить</w:t>
      </w:r>
    </w:p>
    <w:p>
      <w:r>
        <w:rPr>
          <w:b/>
        </w:rPr>
        <w:t xml:space="preserve">60. </w:t>
      </w:r>
      <w:r>
        <w:t>(Подпункт утратил силу - Федеральный закон от 27.07.2006 № 137-ФЗ)</w:t>
      </w:r>
    </w:p>
    <w:p>
      <w:r>
        <w:rPr>
          <w:b/>
        </w:rPr>
        <w:t xml:space="preserve">61. </w:t>
      </w:r>
      <w:r>
        <w:t>в части первой слова "или иному обязанному лицу" исключить, слова "10 дней до" заменить словами "трех месяцев после", слово "последнего" исключить, второе предложение исключить</w:t>
      </w:r>
    </w:p>
    <w:p>
      <w:r>
        <w:rPr>
          <w:b/>
        </w:rPr>
        <w:t xml:space="preserve">61. </w:t>
      </w:r>
      <w:r>
        <w:t>в части второй слова "или иному обязанному лицу" исключить, слова "указанным лицам" заменить словом "ему"</w:t>
      </w:r>
    </w:p>
    <w:p>
      <w:r>
        <w:rPr>
          <w:b/>
        </w:rPr>
        <w:t xml:space="preserve">61. </w:t>
      </w:r>
      <w:r>
        <w:t>дополнить частью четвертой следующего содержания: "Правила, предусмотренные настоящей статьей, применяются также в отношении сроков направления требования о перечислении налога, направляемого налоговому агенту."</w:t>
      </w:r>
    </w:p>
    <w:p>
      <w:r>
        <w:rPr>
          <w:b/>
        </w:rPr>
        <w:t xml:space="preserve">63. </w:t>
      </w:r>
      <w:r>
        <w:t>в пункте 2 слова "(иное обязанное лицо)" исключить</w:t>
      </w:r>
    </w:p>
    <w:p>
      <w:r>
        <w:rPr>
          <w:b/>
        </w:rPr>
        <w:t xml:space="preserve">63. </w:t>
      </w:r>
      <w:r>
        <w:t>в пункте 3 слова ", плательщиком сбора или иным обязанным лицом" заменить словами "или плательщиком сбора"</w:t>
      </w:r>
    </w:p>
    <w:p>
      <w:r>
        <w:rPr>
          <w:b/>
        </w:rPr>
        <w:t xml:space="preserve">64. </w:t>
      </w:r>
      <w:r>
        <w:t>в пункте 3: слова "и сбора" исключить; дополнить предложением следующего содержания: "Принудительное взыскание налога и причитающихся пеней с поручителя производится налоговым органом в судебном порядке."</w:t>
      </w:r>
    </w:p>
    <w:p>
      <w:r>
        <w:rPr>
          <w:b/>
        </w:rPr>
        <w:t xml:space="preserve">64. </w:t>
      </w:r>
      <w:r>
        <w:t>пункт 6 исключить</w:t>
      </w:r>
    </w:p>
    <w:p>
      <w:r>
        <w:rPr>
          <w:b/>
        </w:rPr>
        <w:t xml:space="preserve">64. </w:t>
      </w:r>
      <w:r>
        <w:t>пункты 7 и 8 считать соответственно пунктами 6 и 7</w:t>
      </w:r>
    </w:p>
    <w:p>
      <w:r>
        <w:rPr>
          <w:b/>
        </w:rPr>
        <w:t xml:space="preserve">65. </w:t>
      </w:r>
      <w:r>
        <w:t>в пункте 1 слова "сумм налога или сбора" заменить словами "сумм налогов или сборов, в том числе налогов или сборов, уплачиваемых в связи с перемещением товаров через таможенную границу Российской Федерации,"</w:t>
      </w:r>
    </w:p>
    <w:p>
      <w:r>
        <w:rPr>
          <w:b/>
        </w:rPr>
        <w:t xml:space="preserve">65. </w:t>
      </w:r>
      <w:r>
        <w:t>пункт 3 дополнить абзацем следующего содержания: "Не начисляются пени на сумму недоимки, которую налогоплательщик не мог погасить в силу того, что по решению налогового органа или суда были приостановлены операции налогоплательщика в банке или наложен арест на имущество налогоплательщика. Подача заявления о предоставлении отсрочки (рассрочки), налогового кредита или инвестиционного налогового кредита не приостанавливает начисления пеней на сумму налога, подлежащую уплате."</w:t>
      </w:r>
    </w:p>
    <w:p>
      <w:r>
        <w:rPr>
          <w:b/>
        </w:rPr>
        <w:t xml:space="preserve">65. </w:t>
      </w:r>
      <w:r>
        <w:t>в пункте 4: в абзаце втором слова ", но не более 0,1 процента в день" исключить; абзац третий исключить</w:t>
      </w:r>
    </w:p>
    <w:p>
      <w:r>
        <w:rPr>
          <w:b/>
        </w:rPr>
        <w:t xml:space="preserve">66. </w:t>
      </w:r>
      <w:r>
        <w:t>название статьи изложить в следующей редакции: "Статья 76. Приостановление операций по счетам налогоплательщика-организации, налогового агента - организации, плательщика сбора - организации или налогоплательщика - индивидуального предпринимателя"</w:t>
      </w:r>
    </w:p>
    <w:p>
      <w:r>
        <w:rPr>
          <w:b/>
        </w:rPr>
        <w:t xml:space="preserve">66. </w:t>
      </w:r>
      <w:r>
        <w:t>в тексте слова "налогоплательщик", "налоговый агент", "плательщик сбора" в соответствующих падежах заменить соответственно словами "налогоплательщик-организация", "налоговый агент - организация", "плательщик сбора - организация" в соответствующих падежах</w:t>
      </w:r>
    </w:p>
    <w:p>
      <w:r>
        <w:rPr>
          <w:b/>
        </w:rPr>
        <w:t xml:space="preserve">66. </w:t>
      </w:r>
      <w:r>
        <w:t>первое предложение пункта 1 дополнить словами ", если иное не предусмотрено пунктом 2 настоящей статьи"</w:t>
      </w:r>
    </w:p>
    <w:p>
      <w:r>
        <w:rPr>
          <w:b/>
        </w:rPr>
        <w:t xml:space="preserve">66. </w:t>
      </w:r>
      <w:r>
        <w:t>пункт 2 изложить в следующей редакции: "2. Решение о приостановлении операций налогоплательщика-организации по его счетам в банке принимается руководителем (его заместителем) налогового органа, направившим требование об уплате налога, в случае неисполнения налогоплательщиком-организацией в установленные сроки обязанности по уплате налога. В этом случае решение о приостановлении операций налогоплательщика-организации по его счетам в банке может быть принято только одновременно с вынесением решения о взыскании налога. Решение о приостановлении операций налогоплательщика-организации и налогоплательщика - индивидуального предпринимателя по их счетам в банке может также приниматься руководителем (его заместителем) налогового органа в случае непредставления этими налогоплательщиками налоговой декларации в налоговый орган в течение двух недель по истечении установленного срока представления такой декларации, а также в случае отказа от представления налогоплательщиком-организацией и налогоплательщиком - индивидуальным предпринимателем налоговых деклараций. В этом случае приостановление операций по счетам отменяется решением налогового органа не позднее одного операционного дня, следующего за днем представления этими налогоплательщиками налоговой декларации."</w:t>
      </w:r>
    </w:p>
    <w:p>
      <w:r>
        <w:rPr>
          <w:b/>
        </w:rPr>
        <w:t xml:space="preserve">66. </w:t>
      </w:r>
      <w:r>
        <w:t>в пункте 5 слова ", но не более трех месяцев в календарном году" исключить</w:t>
      </w:r>
    </w:p>
    <w:p>
      <w:r>
        <w:rPr>
          <w:b/>
        </w:rPr>
        <w:t xml:space="preserve">66. </w:t>
      </w:r>
      <w:r>
        <w:t>дополнить пунктом 9 следующего содержания: "9. При наличии решения о приостановлении операций по счетам организации банк не вправе открывать этой организации новые счета."</w:t>
      </w:r>
    </w:p>
    <w:p>
      <w:r>
        <w:rPr>
          <w:b/>
        </w:rPr>
        <w:t xml:space="preserve">67. </w:t>
      </w:r>
      <w:r>
        <w:t>в тексте слова "налогоплательщик", "налоговый агент", "плательщик сбора" в соответствующих падежах заменить соответственно словами "налогоплательщик-организация", "налоговый агент - организация", "плательщик сбора - организация" в соответствующих падежах</w:t>
      </w:r>
    </w:p>
    <w:p>
      <w:r>
        <w:rPr>
          <w:b/>
        </w:rPr>
        <w:t xml:space="preserve">67. </w:t>
      </w:r>
      <w:r>
        <w:t>пункт 3 после слова "применен" дополнить словом "только"</w:t>
      </w:r>
    </w:p>
    <w:p>
      <w:r>
        <w:rPr>
          <w:b/>
        </w:rPr>
        <w:t xml:space="preserve">67. </w:t>
      </w:r>
      <w:r>
        <w:t>в пункте 4 слова ", а у налогоплательщика - физического лица - за исключением имущества, на которое не может быть в соответствии с федеральными законами обращено взыскание" исключить</w:t>
      </w:r>
    </w:p>
    <w:p>
      <w:r>
        <w:rPr>
          <w:b/>
        </w:rPr>
        <w:t xml:space="preserve">67. </w:t>
      </w:r>
      <w:r>
        <w:t>пункт 5 после слова "исполнения" дополнить словом "обязанности"</w:t>
      </w:r>
    </w:p>
    <w:p>
      <w:r>
        <w:rPr>
          <w:b/>
        </w:rPr>
        <w:t xml:space="preserve">67. </w:t>
      </w:r>
      <w:r>
        <w:t>в абзаце первом пункта 7 слова "(иного обязанного лица)" исключить</w:t>
      </w:r>
    </w:p>
    <w:p>
      <w:r>
        <w:rPr>
          <w:b/>
        </w:rPr>
        <w:t xml:space="preserve">67. </w:t>
      </w:r>
      <w:r>
        <w:t>в пункте 12 слова "иными законами Российской Федерации" заменить словами "иными федеральными законами"</w:t>
      </w:r>
    </w:p>
    <w:p>
      <w:r>
        <w:rPr>
          <w:b/>
        </w:rPr>
        <w:t xml:space="preserve">68. </w:t>
      </w:r>
      <w:r>
        <w:t>пункт 1 после слов "иным налогам" дополнить словами ", погашения недоимки"</w:t>
      </w:r>
    </w:p>
    <w:p>
      <w:r>
        <w:rPr>
          <w:b/>
        </w:rPr>
        <w:t xml:space="preserve">68. </w:t>
      </w:r>
      <w:r>
        <w:t>в пункте 2 слова "таможенных платежей" заменить словами "налогов, которые были зачтены в счет предстоящих налогов или были возвращены таможенными органами"</w:t>
      </w:r>
    </w:p>
    <w:p>
      <w:r>
        <w:rPr>
          <w:b/>
        </w:rPr>
        <w:t xml:space="preserve">68. </w:t>
      </w:r>
      <w:r>
        <w:t>пункт 3 дополнить абзацем следующего содержания: "В случае обнаружения фактов, свидетельствующих о возможной излишней уплате налога, налоговый орган вправе направить налогоплательщику предложение о проведении совместной выверки уплаченных налогов. Результаты такой выверки оформляются актом, подписываемым налоговым органом и налогоплательщиком."</w:t>
      </w:r>
    </w:p>
    <w:p>
      <w:r>
        <w:rPr>
          <w:b/>
        </w:rPr>
        <w:t xml:space="preserve">68. </w:t>
      </w:r>
      <w:r>
        <w:t>в пункте 4: слова "налоговым органом" исключить; после слова "налогоплательщика" дополнить словами "по решению налогового органа"; дополнить предложением следующего содержания: "Такое решение выносится в течение пяти дней после получения заявления при условии, что эта сумма направляется в тот же бюджет (внебюджетный фонд), в который была направлена излишне уплаченная сумма налога."</w:t>
      </w:r>
    </w:p>
    <w:p>
      <w:r>
        <w:rPr>
          <w:b/>
        </w:rPr>
        <w:t xml:space="preserve">68. </w:t>
      </w:r>
      <w:r>
        <w:t>в пункте 5: после слов "По заявлению налогоплательщика" дополнить словами "и по решению налогового органа"; слово "других" исключить; слова "а также штрафов за совершение налогового правонарушения" заменить словами "погашение недоимки"</w:t>
      </w:r>
    </w:p>
    <w:p>
      <w:r>
        <w:rPr>
          <w:b/>
        </w:rPr>
        <w:t xml:space="preserve">68. </w:t>
      </w:r>
      <w:r>
        <w:t>в пункте 6: слово "произведенном" заменить словами "вынесенном решении о"; слова "или сбора в счет предстоящих платежей" исключить</w:t>
      </w:r>
    </w:p>
    <w:p>
      <w:r>
        <w:rPr>
          <w:b/>
        </w:rPr>
        <w:t xml:space="preserve">68. </w:t>
      </w:r>
      <w:r>
        <w:t>второе предложение пункта 7 изложить в следующей редакции: "В случае наличия у налогоплательщика недоимки по уплате налогов и сборов или задолженности по пеням, начисленным тому же бюджету (внебюджетному фонду), возврат налогоплательщику излишне уплаченной суммы производится только после зачета указанной суммы в счет погашения недоимки (задолженности)."</w:t>
      </w:r>
    </w:p>
    <w:p>
      <w:r>
        <w:rPr>
          <w:b/>
        </w:rPr>
        <w:t xml:space="preserve">68. </w:t>
      </w:r>
      <w:r>
        <w:t>в пункте 9: в абзаце первом после слов "налога производится" дополнить словами "за счет средств бюджета (внебюджетного фонда), в который произошла переплата," слова "двух недель" заменить словами "одного месяца"; абзац третий дополнить предложением следующего содержания: "В случае, если уплата налога производилась в иностранной валюте, то проценты, установленные настоящим пунктом, начисляются на сумму излишне уплаченного налога, пересчитанную по курсу Центрального банка Российской Федерации на день, когда произошла излишняя уплата налога."</w:t>
      </w:r>
    </w:p>
    <w:p>
      <w:r>
        <w:rPr>
          <w:b/>
        </w:rPr>
        <w:t xml:space="preserve">68. </w:t>
      </w:r>
      <w:r>
        <w:t>пункт 10 дополнить предложением следующего содержания: "В случае, если уплата налога производилась в иностранной валюте, то суммы излишне уплаченного налога принимаются к зачету или подлежат возврату в валюте Российской Федерации по курсу Центрального банка Российской Федерации на день, когда произошла излишняя уплата налога."</w:t>
      </w:r>
    </w:p>
    <w:p>
      <w:r>
        <w:rPr>
          <w:b/>
        </w:rPr>
        <w:t xml:space="preserve">68. </w:t>
      </w:r>
      <w:r>
        <w:t>дополнить пунктами 12 и 13 следующего содержания: Абзац. (Утратил силу - Кодекс Российской Федерации от 28.05.2003 № 61-ФЗ)</w:t>
      </w:r>
    </w:p>
    <w:p>
      <w:r>
        <w:rPr>
          <w:b/>
        </w:rPr>
        <w:t xml:space="preserve">69. </w:t>
      </w:r>
      <w:r>
        <w:t>пункт 1 дополнить предложением следующего содержания: "В случае наличия у налогоплательщика недоимки по уплате налогов и сборов или задолженности по пеням, причитающимся тому же бюджету (внебюджетному фонду), возврат налогоплательщику излишне взысканной суммы производится только после зачета в счет погашения недоимки (задолженности)."</w:t>
      </w:r>
    </w:p>
    <w:p>
      <w:r>
        <w:rPr>
          <w:b/>
        </w:rPr>
        <w:t xml:space="preserve">69. </w:t>
      </w:r>
      <w:r>
        <w:t>абзац первый пункта 2 изложить в следующей редакции: "2. Решение о возврате суммы излишне взысканного налога принимается налоговым органом на основании письменного заявления налогоплательщика, с которого взыскан этот налог, в течение двух недель со дня регистрации указанного заявления, а судом - в порядке искового судопроизводства."</w:t>
      </w:r>
    </w:p>
    <w:p>
      <w:r>
        <w:rPr>
          <w:b/>
        </w:rPr>
        <w:t xml:space="preserve">69. </w:t>
      </w:r>
      <w:r>
        <w:t>абзац первый пункта 4 дополнить словами "за счет общих поступлений в бюджет (внебюджетный фонд), в который были зачислены суммы излишне взысканного налога"</w:t>
      </w:r>
    </w:p>
    <w:p>
      <w:r>
        <w:rPr>
          <w:b/>
        </w:rPr>
        <w:t xml:space="preserve">69. </w:t>
      </w:r>
      <w:r>
        <w:t>в пункте 5 слова "двух недель со дня отмены решения о взыскании" заменить словами "одного месяца со дня принятия решения налоговым органом, а в случае вынесения судом решения о возврате излишне взысканных сумм - в течение одного месяца после вынесения такого решения"</w:t>
      </w:r>
    </w:p>
    <w:p>
      <w:r>
        <w:rPr>
          <w:b/>
        </w:rPr>
        <w:t xml:space="preserve">69. </w:t>
      </w:r>
      <w:r>
        <w:t>(Подпункт утратил силу - Кодекс Российской Федерации от 28.05.2003 № 61-ФЗ)</w:t>
      </w:r>
    </w:p>
    <w:p>
      <w:r>
        <w:rPr>
          <w:b/>
        </w:rPr>
        <w:t xml:space="preserve">71. </w:t>
      </w:r>
      <w:r>
        <w:t>(Подпункт утратил силу - Федеральный закон от 29.06.2004 № 58-ФЗ) 2) в пункте 7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71. </w:t>
      </w:r>
      <w:r>
        <w:t>(Подпункт утратил силу - Федеральный закон от 29.06.2004 № 58-ФЗ)</w:t>
      </w:r>
    </w:p>
    <w:p>
      <w:r>
        <w:rPr>
          <w:b/>
        </w:rPr>
        <w:t xml:space="preserve">72. </w:t>
      </w:r>
      <w:r>
        <w:t>в пункте 3: слова "предусмотренной статьей 121 настоящего Кодекса," исключить; слова "вручения акта налоговой проверки, выявившей обстоятельства, предусмотренные пунктом 1 настоящей статьи" заменить словами ", когда налогоплательщик узнал об обнаружении налоговым органом обстоятельств, предусмотренных пунктом 1 настоящей статьи, либо о назначении выездной налоговой проверки"</w:t>
      </w:r>
    </w:p>
    <w:p>
      <w:r>
        <w:rPr>
          <w:b/>
        </w:rPr>
        <w:t xml:space="preserve">72. </w:t>
      </w:r>
      <w:r>
        <w:t>в пункте 4: слова "предусмотренной пунктом 4 статьи 121 настоящего Кодекса," исключить; слова "вручения ему акта налоговой проверки, выявившей обстоятельства, предусмотренные пунктом 1 настоящей статьи, а также уплатил недостающую сумму налога и пени" заменить словами ", когда налогоплательщик узнал об обнаружении налоговым органом обстоятельств, предусмотренных пунктом 1 настоящей статьи, либо о назначении выездной налоговой проверки"; дополнить предложением следующего содержания: "Налогоплательщик освобождается от ответственности в соответствии с настоящим пунктом при условии, что до подачи такого заявления налогоплательщик уплатил недостающую сумму налога и соответствующие ей пени."</w:t>
      </w:r>
    </w:p>
    <w:p>
      <w:r>
        <w:rPr>
          <w:b/>
        </w:rPr>
        <w:t xml:space="preserve">73. </w:t>
      </w:r>
      <w:r>
        <w:t>текст статьи считать пунктом 1</w:t>
      </w:r>
    </w:p>
    <w:p>
      <w:r>
        <w:rPr>
          <w:b/>
        </w:rPr>
        <w:t xml:space="preserve">73. </w:t>
      </w:r>
      <w:r>
        <w:t>в пункте 1 слова "и иных обязанных лиц" заменить словами ", налоговых агентов и плательщиков сбора"</w:t>
      </w:r>
    </w:p>
    <w:p>
      <w:r>
        <w:rPr>
          <w:b/>
        </w:rPr>
        <w:t xml:space="preserve">73. </w:t>
      </w:r>
      <w:r>
        <w:t>дополнить пунктами 3 и 4 следующего содержания: (В редакции Федерального закона от 29.06.2004 № 58-ФЗ) Абзац. (Утратил силу - Федеральный закон от 29.06.2004 № 58-ФЗ)</w:t>
      </w:r>
    </w:p>
    <w:p>
      <w:r>
        <w:rPr>
          <w:b/>
        </w:rPr>
        <w:t xml:space="preserve">74. </w:t>
      </w:r>
      <w:r>
        <w:t>в пункте 1: в абзаце первом слова "филиалов и представительств," заменить словами "обособленных подразделений,"; в абзаце втором слова "филиалы и (или) представительства," заменить словами "обособленные подразделения,", слова "филиала и (или) представительства" заменить словами "обособленного подразделения"; дополнить абзацами следующего содержания: "Министерство Российской Федерации по налогам и сборам вправе определять особенности постановки на учет крупнейших налогоплательщиков. Особенности учета иностранных организаций устанавливаются Министерством Российской Федерации по налогам и сборам."</w:t>
      </w:r>
    </w:p>
    <w:p>
      <w:r>
        <w:rPr>
          <w:b/>
        </w:rPr>
        <w:t xml:space="preserve">74. </w:t>
      </w:r>
      <w:r>
        <w:t>в пункте 3: слова "индивидуального предпринимателя" заменить словами "физического лица, осуществляющего деятельность без образования юридического лица,"; слова ", а при осуществлении деятельности в Российской Федерации через филиал и представительство - в течение 10 дней после создания филиала и представительства" исключить</w:t>
      </w:r>
    </w:p>
    <w:p>
      <w:r>
        <w:rPr>
          <w:b/>
        </w:rPr>
        <w:t xml:space="preserve">74. </w:t>
      </w:r>
      <w:r>
        <w:t>дополнить новым пунктом 4 следующего содержания: "4. При осуществлении деятельности в Российской Федерации через обособленное подразделение заявление о постановке на учет организации по месту нахождения обособленного подразделения подается в течение одного месяца после создания обособленного подразделения."</w:t>
      </w:r>
    </w:p>
    <w:p>
      <w:r>
        <w:rPr>
          <w:b/>
        </w:rPr>
        <w:t xml:space="preserve">74. </w:t>
      </w:r>
      <w:r>
        <w:t>пункты 4 - 9 считать соответственно пунктами 5 - 10</w:t>
      </w:r>
    </w:p>
    <w:p>
      <w:r>
        <w:rPr>
          <w:b/>
        </w:rPr>
        <w:t xml:space="preserve">74. </w:t>
      </w:r>
      <w:r>
        <w:t>в пункте 5: подпункт 1 считать подпунктом 3 и изложить его в следующей редакции: "3) для иного недвижимого имущества - место фактического нахождения имущества;"; подпункт 2 считать подпунктом 1; подпункт 3 считать подпунктом 2; в подпункте 2 слова "в подпункте 2" заменить словами "в подпункте 1"</w:t>
      </w:r>
    </w:p>
    <w:p>
      <w:r>
        <w:rPr>
          <w:b/>
        </w:rPr>
        <w:t xml:space="preserve">74. </w:t>
      </w:r>
      <w:r>
        <w:t>в пункте 7 слова "и лицам, указанным в пункте 6 настоящей статьи" исключить</w:t>
      </w:r>
    </w:p>
    <w:p>
      <w:r>
        <w:rPr>
          <w:b/>
        </w:rPr>
        <w:t xml:space="preserve">74. </w:t>
      </w:r>
      <w:r>
        <w:t>(Подпункт утратил силу - Федеральный закон от 23.07.2013 № 248-ФЗ) 8) пункт 10 после слов "юридических лиц" дополнить словами ", физических лиц в качестве индивидуальных предпринимателей, выдачу физическим лицам лицензий на право занятия частной практикой, учет и регистрацию"</w:t>
      </w:r>
    </w:p>
    <w:p>
      <w:r>
        <w:rPr>
          <w:b/>
        </w:rPr>
        <w:t xml:space="preserve">75. </w:t>
      </w:r>
      <w:r>
        <w:t>в пункте 1: в абзаце первом слова "Государственной налоговой службой Российской Федерации" заменить словами "Министерством Российской Федерации по налогам и сборам"; дополнить абзацем следующего содержания: "Особенности порядка постановки на учет иностранных организаций в зависимости от видов получения доходов определяются Министерством Российской Федерации по налогам и сборам."</w:t>
      </w:r>
    </w:p>
    <w:p>
      <w:r>
        <w:rPr>
          <w:b/>
        </w:rPr>
        <w:t xml:space="preserve">75. </w:t>
      </w:r>
      <w:r>
        <w:t>в пункте 2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75. </w:t>
      </w:r>
      <w:r>
        <w:t>пункт 3 дополнить предложением следующего содержания: "Об изменении места жительства индивидуальные предприниматели обязаны уведомлять налоговый орган, в котором они состоят на учете, в 10-дневный срок с момента такого изменения."</w:t>
      </w:r>
    </w:p>
    <w:p>
      <w:r>
        <w:rPr>
          <w:b/>
        </w:rPr>
        <w:t xml:space="preserve">75. </w:t>
      </w:r>
      <w:r>
        <w:t>пункт 4 изложить в следующей редакции: "4. Если состоящий на учете налогоплательщик сменил место своего нахождения или место жительства, то снятие с учета налогоплательщика производится налоговым органом, в котором налогоплательщик состоял на учете, в течение пяти дней после подачи налогоплательщиком заявления об изменении места своего нахождения или места жительства. Налогоплательщик обязан заявить в налоговый орган об изменении места своего нахождения или места жительства в 10-дневный срок с момента такого изменения."</w:t>
      </w:r>
    </w:p>
    <w:p>
      <w:r>
        <w:rPr>
          <w:b/>
        </w:rPr>
        <w:t xml:space="preserve">75. </w:t>
      </w:r>
      <w:r>
        <w:t>пункт 5 дополнить словами "в течение 14 дней со дня подачи такого заявления"</w:t>
      </w:r>
    </w:p>
    <w:p>
      <w:r>
        <w:rPr>
          <w:b/>
        </w:rPr>
        <w:t xml:space="preserve">75. </w:t>
      </w:r>
      <w:r>
        <w:t>в пункте 6 слово "переучет," исключить</w:t>
      </w:r>
    </w:p>
    <w:p>
      <w:r>
        <w:rPr>
          <w:b/>
        </w:rPr>
        <w:t xml:space="preserve">75. </w:t>
      </w:r>
      <w:r>
        <w:t>в абзаце четвертом пункта 7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75. </w:t>
      </w:r>
      <w:r>
        <w:t>в пункте 8 слова "Государственная налоговая служба Российской Федерации" заменить словами "Министерство Российской Федерации по налогам и сборам"</w:t>
      </w:r>
    </w:p>
    <w:p>
      <w:r>
        <w:rPr>
          <w:b/>
        </w:rPr>
        <w:t xml:space="preserve">75. </w:t>
      </w:r>
      <w:r>
        <w:t>(Подпункт утратил силу - Федеральный закон от 23.12.2003 № 185-ФЗ)</w:t>
      </w:r>
    </w:p>
    <w:p>
      <w:r>
        <w:rPr>
          <w:b/>
        </w:rPr>
        <w:t xml:space="preserve">76. </w:t>
      </w:r>
      <w:r>
        <w:t>название статьи после слов "индивидуальных предпринимателей," дополнить словами "места жительства", слова "рождения и смерти," заменить словами "гражданского состояния,", после слова "имущества" дополнить словами "и сделок с ним"</w:t>
      </w:r>
    </w:p>
    <w:p>
      <w:r>
        <w:rPr>
          <w:b/>
        </w:rPr>
        <w:t xml:space="preserve">76. </w:t>
      </w:r>
      <w:r>
        <w:t>в абзаце втором пункта 2 слова "физическим лицам, осуществляющим на свой риск деятельность, направленную на систематическое получение дохода от оказания платных услуг, и не подлежащим регистрации в этом качестве в соответствии с законодательством Российской Федерации," заменить словами "частным нотариусам, частным детективам и частным охранникам,"</w:t>
      </w:r>
    </w:p>
    <w:p>
      <w:r>
        <w:rPr>
          <w:b/>
        </w:rPr>
        <w:t xml:space="preserve">76. </w:t>
      </w:r>
      <w:r>
        <w:t>в пункте 3 слова "регистрацию рождения и смерти" заменить словами "регистрацию актов гражданского состояния"</w:t>
      </w:r>
    </w:p>
    <w:p>
      <w:r>
        <w:rPr>
          <w:b/>
        </w:rPr>
        <w:t xml:space="preserve">76. </w:t>
      </w:r>
      <w:r>
        <w:t>дополнить пунктом 7 следующего содержания: "7.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
        <w:rPr>
          <w:b/>
        </w:rPr>
        <w:t xml:space="preserve">77. </w:t>
      </w:r>
      <w:r>
        <w:t>текст статьи считать пунктом 1</w:t>
      </w:r>
    </w:p>
    <w:p>
      <w:r>
        <w:rPr>
          <w:b/>
        </w:rPr>
        <w:t xml:space="preserve">77. </w:t>
      </w:r>
      <w:r>
        <w:t>в пункте 1: в абзаце первом слова ", а также лицам, перечисленным в пункте 5 статьи 83 настоящего Кодекса," исключить; в абзаце втором слова ", лиц, указанных в пункте 5 статьи 83 настоящего Кодекса," исключить</w:t>
      </w:r>
    </w:p>
    <w:p>
      <w:r>
        <w:rPr>
          <w:b/>
        </w:rPr>
        <w:t xml:space="preserve">77. </w:t>
      </w:r>
      <w:r>
        <w:t>дополнить пунктом 2 следующего содержания: "2. Банки обязаны выдавать налоговым органам справки по операциям и счетам организаций и граждан, осуществляющих предпринимательскую деятельность без образования юридического лица, в порядке, определяемом законодательством Российской Федерации, в течение пяти дней после мотивированного запроса налогового органа."</w:t>
      </w:r>
    </w:p>
    <w:p>
      <w:r>
        <w:rPr>
          <w:b/>
        </w:rPr>
        <w:t xml:space="preserve">79. </w:t>
      </w:r>
      <w:r>
        <w:t>название статьи изложить в следующей редакции: "Статья 87. Налоговые проверки"</w:t>
      </w:r>
    </w:p>
    <w:p>
      <w:r>
        <w:rPr>
          <w:b/>
        </w:rPr>
        <w:t xml:space="preserve">79. </w:t>
      </w:r>
      <w:r>
        <w:t>часть первую изложить в следующей редакции: "Налоговые органы проводят камеральные и выездные налоговые проверки налогоплательщиков, плательщиков сборов и налоговых агентов. Налоговой проверкой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предшествовавшие году проведения проверки."</w:t>
      </w:r>
    </w:p>
    <w:p>
      <w:r>
        <w:rPr>
          <w:b/>
        </w:rPr>
        <w:t xml:space="preserve">79. </w:t>
      </w:r>
      <w:r>
        <w:t>часть вторую после слов "налогоплательщика" дополнить словами "(плательщика сбора)"</w:t>
      </w:r>
    </w:p>
    <w:p>
      <w:r>
        <w:rPr>
          <w:b/>
        </w:rPr>
        <w:t xml:space="preserve">79. </w:t>
      </w:r>
      <w:r>
        <w:t>часть третью после слова "налогоплательщиком" дополнить словами "(плательщиком сбора)", после слов "организации-налогоплательщика" дополнить словами "(плательщика сбора - организации)"</w:t>
      </w:r>
    </w:p>
    <w:p>
      <w:r>
        <w:rPr>
          <w:b/>
        </w:rPr>
        <w:t xml:space="preserve">82. </w:t>
      </w:r>
      <w:r>
        <w:t>часть вторую изложить в следующей редакции: "Выездная налоговая проверка в отношении одного налогоплательщика (плательщика сбора, налогового агента) может проводиться по одному или нескольким налогам. Налоговый орган не вправе проводить в течение одного календарного года две выездные налоговые проверки и более по одним и тем же налогам за один и тот же период. Выездная налоговая проверка не может продолжаться более двух месяцев, если иное не установлено настоящей статьей.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Налоговые органы вправе проверять филиалы и представительства налогоплательщика (налогового агента, плательщика сбора) независимо от проведения проверок самого налогоплательщика (налогового агента, плательщика сбора). Срок проведения проверки включает в себя время фактического нахождения проверяющих на территории проверяемого налогоплательщика, плательщика сбора или налогового агента. В указанные сроки не засчитываются периоды между вручением налогоплательщику (налоговому агенту) требования о представлении документов в соответствии со статьей 93 настоящего Кодекса и представлением им запрашиваемых при проведении проверки документов."</w:t>
      </w:r>
    </w:p>
    <w:p>
      <w:r>
        <w:rPr>
          <w:b/>
        </w:rPr>
        <w:t xml:space="preserve">82. </w:t>
      </w:r>
      <w:r>
        <w:t>в части третьей после слов "налогоплательщика-организации" дополнить словами ", плательщика сбора - организации"</w:t>
      </w:r>
    </w:p>
    <w:p>
      <w:r>
        <w:rPr>
          <w:b/>
        </w:rPr>
        <w:t xml:space="preserve">82. </w:t>
      </w:r>
      <w:r>
        <w:t>в части пятой слова "проводится изъятие" заменить словами "производится выемка", слова "статьей 93" заменить словами "статьей 94", слова "В акте об изъятии" заменить словами "В акте о выемке", слова "необходимость изъятия" заменить словами "необходимость выемки", слова "при изъятии" заменить словами "при выемке", слова "акта об изъятии" заменить словами "акта о выемке", после слова "налогоплательщик" в соответствующих падежах дополнить словами "(налоговый агент, плательщик сбора)" в соответствующих падежах</w:t>
      </w:r>
    </w:p>
    <w:p>
      <w:r>
        <w:rPr>
          <w:b/>
        </w:rPr>
        <w:t xml:space="preserve">82. </w:t>
      </w:r>
      <w:r>
        <w:t>дополнить частями следующего содержания: "Форма решения руководителя (заместителя руководителя) налогового органа о проведении выездной налоговой проверки разрабатывается и утверждается Министерством Российской Федерации по налогам и сборам. По окончании выездной налоговой проверки проверяющий составляет справку о проведенной проверке, в которой фиксируются предмет проверки и сроки ее проведения."</w:t>
      </w:r>
    </w:p>
    <w:p>
      <w:r>
        <w:rPr>
          <w:b/>
        </w:rPr>
        <w:t xml:space="preserve">83. </w:t>
      </w:r>
      <w:r>
        <w:t>пункт 2 изложить в следующей редакции: "2. Не могут допрашиваться в качестве свидетеля:</w:t>
      </w:r>
    </w:p>
    <w:p>
      <w:r>
        <w:rPr>
          <w:b/>
        </w:rPr>
        <w:t xml:space="preserve">83. </w:t>
      </w:r>
      <w:r>
        <w:t>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
        <w:rPr>
          <w:b/>
        </w:rPr>
        <w:t xml:space="preserve">83. </w:t>
      </w:r>
      <w:r>
        <w:t>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
        <w:rPr>
          <w:b/>
        </w:rPr>
        <w:t xml:space="preserve">83. </w:t>
      </w:r>
      <w:r>
        <w:t>в пункте 5 слова "разъясняет свидетелю его права и обязанности и" исключить, после слова "предупреждает" дополнить словом "свидетеля"</w:t>
      </w:r>
    </w:p>
    <w:p>
      <w:r>
        <w:rPr>
          <w:b/>
        </w:rPr>
        <w:t xml:space="preserve">84. </w:t>
      </w:r>
      <w:r>
        <w:t>в пункте 1 слово "постановления" заменить словом "решения", после слова "налогоплательщика" дополнить словами ", плательщика сбора, налогового агента"</w:t>
      </w:r>
    </w:p>
    <w:p>
      <w:r>
        <w:rPr>
          <w:b/>
        </w:rPr>
        <w:t xml:space="preserve">84. </w:t>
      </w:r>
      <w:r>
        <w:t>(Подпункт утратил силу - Федеральный закон от 30.12.2001 № 196-ФЗ) 3) в пункте 5 после слов "физических лиц" дополнить словами "иначе как в случаях, установленных федеральным законом, или на основании судебного решения"</w:t>
      </w:r>
    </w:p>
    <w:p>
      <w:r>
        <w:rPr>
          <w:b/>
        </w:rPr>
        <w:t xml:space="preserve">85. </w:t>
      </w:r>
      <w:r>
        <w:t>в абзаце первом пункта 1 слова "(иного обязанного лица)" заменить словами ", плательщика сбора, налогового агента"</w:t>
      </w:r>
    </w:p>
    <w:p>
      <w:r>
        <w:rPr>
          <w:b/>
        </w:rPr>
        <w:t xml:space="preserve">85. </w:t>
      </w:r>
      <w:r>
        <w:t>в абзаце первом пункта 2 слова "или иного обязанного лица" заменить словами ", плательщика сбора или налогового агента", слова "установленный пунктом 1 статьи 127 срок" заменить словами "установленные сроки", слова "предусмотренную настоящим Кодексом" заменить словами "предусмотренную статьей 126 настоящего Кодекса"</w:t>
      </w:r>
    </w:p>
    <w:p>
      <w:r>
        <w:rPr>
          <w:b/>
        </w:rPr>
        <w:t xml:space="preserve">89. </w:t>
      </w:r>
      <w:r>
        <w:t>в пункте 1: первое предложение после слов "По результатам выездной налоговой проверки" дополнить словами "не позднее двух месяцев после составления справки о проведенной проверке", после слова "предпринимателем" дополнить словами ", либо их представителями"; во втором предложении слова "указанных лиц" заменить словами "представителей организации"; в третьем предложении слова "должностными лицами налогового органа составляется соответствующий акт, дата составления которого признается датой вручения акта налоговой проверки" заменить словами "это должно быть отражено в акте налоговой проверки"</w:t>
      </w:r>
    </w:p>
    <w:p>
      <w:r>
        <w:rPr>
          <w:b/>
        </w:rPr>
        <w:t xml:space="preserve">89. </w:t>
      </w:r>
      <w:r>
        <w:t>в пункте 2 слова "и применению санкций за нарушение законодательства о налогах и сборах" заменить словами "и ссылки на статьи настоящего Кодекса, предусматривающие ответственность за данный вид налоговых правонарушений"</w:t>
      </w:r>
    </w:p>
    <w:p>
      <w:r>
        <w:rPr>
          <w:b/>
        </w:rPr>
        <w:t xml:space="preserve">89. </w:t>
      </w:r>
      <w:r>
        <w:t>в пункте 3 слова "Государственной налоговой службой Российской Федерации" заменить словами "Министерством Российской Федерации по налогам и сборам"</w:t>
      </w:r>
    </w:p>
    <w:p>
      <w:r>
        <w:rPr>
          <w:b/>
        </w:rPr>
        <w:t xml:space="preserve">89. </w:t>
      </w:r>
      <w:r>
        <w:t>в пункте 4: абзац первый после слова "предпринимателю" дополнить словами "(их представителям)", слово "налогоплательщиком" дополнить словами "или его представителями", после слов "по почте" дополнить словами "заказным письмом"; абзац второй исключить</w:t>
      </w:r>
    </w:p>
    <w:p>
      <w:r>
        <w:rPr>
          <w:b/>
        </w:rPr>
        <w:t xml:space="preserve">89. </w:t>
      </w:r>
      <w:r>
        <w:t>в пункте 6 слова "в котором зафиксированы налоговые правонарушения и предложения проверяющих по устранению выявленных нарушений и применению соответствующих санкций, документы, изъятые у налогоплательщика," исключить</w:t>
      </w:r>
    </w:p>
    <w:p>
      <w:r>
        <w:rPr>
          <w:b/>
        </w:rPr>
        <w:t xml:space="preserve">89. </w:t>
      </w:r>
      <w:r>
        <w:t>пункт 7 исключить</w:t>
      </w:r>
    </w:p>
    <w:p>
      <w:r>
        <w:rPr>
          <w:b/>
        </w:rPr>
        <w:t xml:space="preserve">90. </w:t>
      </w:r>
      <w:r>
        <w:t>название статьи после слова "правонарушении" дополнить словами ", совершенном налогоплательщиком, плательщиком сбора или налоговым агентом"</w:t>
      </w:r>
    </w:p>
    <w:p>
      <w:r>
        <w:rPr>
          <w:b/>
        </w:rPr>
        <w:t xml:space="preserve">90. </w:t>
      </w:r>
      <w:r>
        <w:t>дополнить новым пунктом 1 следующего содержания: "1. Материалы проверки рассматриваются руководителем (заместителем руководителя) налогового органа. В случае представления налогоплательщиком письменных объяснений или возражений по акту налоговой проверки материалы проверки рассматриваются в присутствии должностных лиц организации-налогоплательщика либо индивидуального предпринимателя или их представителей. О времени и месте рассмотрения материалов проверки налоговый орган извещает налогоплательщика заблаговременно. Если налогоплательщик, несмотря на извещение, не явился, то материалы проверки, включая представленные налогоплательщиком возражения, объяснения, другие документы и материалы, рассматриваются в его отсутствие."</w:t>
      </w:r>
    </w:p>
    <w:p>
      <w:r>
        <w:rPr>
          <w:b/>
        </w:rPr>
        <w:t xml:space="preserve">90. </w:t>
      </w:r>
      <w:r>
        <w:t>пункты 1 - 7 считать соответственно пунктами 2 - 8</w:t>
      </w:r>
    </w:p>
    <w:p>
      <w:r>
        <w:rPr>
          <w:b/>
        </w:rPr>
        <w:t xml:space="preserve">90. </w:t>
      </w:r>
      <w:r>
        <w:t>в абзаце первом пункта 2 слова "в течение десяти дней" и слово "(постановление)" исключить</w:t>
      </w:r>
    </w:p>
    <w:p>
      <w:r>
        <w:rPr>
          <w:b/>
        </w:rPr>
        <w:t xml:space="preserve">90. </w:t>
      </w:r>
      <w:r>
        <w:t>в пункте 3 слово "постановлении" заменить словом "решении", слова "к налоговой ответственности" заменить словами "к ответственности"</w:t>
      </w:r>
    </w:p>
    <w:p>
      <w:r>
        <w:rPr>
          <w:b/>
        </w:rPr>
        <w:t xml:space="preserve">90. </w:t>
      </w:r>
      <w:r>
        <w:t>в пункте 4 слова ", сумм налоговых санкций, а также об устранении выявленных нарушений" исключить, слово ", пени" заменить словами "и пени"</w:t>
      </w:r>
    </w:p>
    <w:p>
      <w:r>
        <w:rPr>
          <w:b/>
        </w:rPr>
        <w:t xml:space="preserve">90. </w:t>
      </w:r>
      <w:r>
        <w:t>второе предложение пункта 5 изложить в следующей редакции: "Если указанными выше способами решение налогового органа вручить налогоплательщику или его представителям невозможно, оно отправляется по почте заказным письмом и считается полученным по истечении шести дней после его отправки."</w:t>
      </w:r>
    </w:p>
    <w:p>
      <w:r>
        <w:rPr>
          <w:b/>
        </w:rPr>
        <w:t xml:space="preserve">90. </w:t>
      </w:r>
      <w:r>
        <w:t>пункт 8 после слов "также на" дополнить словами "плательщиков сбора и"</w:t>
      </w:r>
    </w:p>
    <w:p>
      <w:r>
        <w:rPr>
          <w:b/>
        </w:rPr>
        <w:t xml:space="preserve">92. </w:t>
      </w:r>
      <w:r>
        <w:t>в пункте 1: абзац первый после слов "налоговым органом" дополнить словами ", органом государственного внебюджетного фонда и таможенным органом"; подпункт 3 исключить; подпункты 4 и 5 считать соответственно подпунктами 3 и 4; подпункт 4 после слова "налоговым" дополнить словом "(таможенным)", после слова "налоговыми" дополнить словом "(таможенными)", слова "предоставления этим органам" заменить словами "сведений, предоставленных этим органам"</w:t>
      </w:r>
    </w:p>
    <w:p>
      <w:r>
        <w:rPr>
          <w:b/>
        </w:rPr>
        <w:t xml:space="preserve">92. </w:t>
      </w:r>
      <w:r>
        <w:t>в пункте 2: абзац первый после слов "налоговыми органами," дополнить словами "органами государственных внебюджетных фондов и таможенными органами,"; абзац второй после слов "налогового органа," дополнить словами "органа государственного внебюджетного фонда или таможенного органа,"</w:t>
      </w:r>
    </w:p>
    <w:p>
      <w:r>
        <w:rPr>
          <w:b/>
        </w:rPr>
        <w:t xml:space="preserve">92. </w:t>
      </w:r>
      <w:r>
        <w:t>в пункте 3: абзац первый после слов "налоговые органы" дополнить словами ", органы государственных внебюджетных фондов или таможенные органы"; в абзаце втором слова "Государственной налоговой службой Российской Федерации" заменить словами "Министерством Российской Федерации по налогам и сборам", слова "Федеральной службой налоговой полиции Российской Федерации" заменить словами "органами государственных внебюджетных фондов"</w:t>
      </w:r>
    </w:p>
    <w:p>
      <w:r>
        <w:rPr>
          <w:b/>
        </w:rPr>
        <w:t xml:space="preserve">93. </w:t>
      </w:r>
      <w:r>
        <w:t>в пункте 1 слова "(иному обязанному лицу)" заменить словами ", плательщику сбора, налоговому агенту или их представителям", слово "его" заменить словом "их"</w:t>
      </w:r>
    </w:p>
    <w:p>
      <w:r>
        <w:rPr>
          <w:b/>
        </w:rPr>
        <w:t xml:space="preserve">93. </w:t>
      </w:r>
      <w:r>
        <w:t>в пункте 3 слова "(иному обязанному лицу)" заменить словами ", налоговому агенту или их представителям"</w:t>
      </w:r>
    </w:p>
    <w:p>
      <w:r>
        <w:rPr>
          <w:b/>
        </w:rPr>
        <w:t xml:space="preserve">93. </w:t>
      </w:r>
      <w:r>
        <w:t>в пункте 4 слова "(иному обязанному лицу)" заменить словами ", налоговому агенту или их представителям"</w:t>
      </w:r>
    </w:p>
    <w:p>
      <w:r>
        <w:rPr>
          <w:b/>
        </w:rPr>
        <w:t xml:space="preserve">94. </w:t>
      </w:r>
      <w:r>
        <w:t>в пункте 1: в абзаце первом слово "обязанного" исключить; в абзаце втором слово "обязанному" и слова ", направив соответствующее требование об уплате налога" исключить; в абзаце третьем слово "обязанное" исключить</w:t>
      </w:r>
    </w:p>
    <w:p>
      <w:r>
        <w:rPr>
          <w:b/>
        </w:rPr>
        <w:t xml:space="preserve">94. </w:t>
      </w:r>
      <w:r>
        <w:t>в пункте 3 слова "о наложении ареста на имущество ответчика в порядке обеспечения искового требования" заменить словами "об обеспечении иска в порядке, предусмотренном гражданским процессуальным законодательством Российской Федерации и арбитражным процессуальным законодательством Российской Федерации"</w:t>
      </w:r>
    </w:p>
    <w:p>
      <w:r>
        <w:rPr>
          <w:b/>
        </w:rPr>
        <w:t xml:space="preserve">94. </w:t>
      </w:r>
      <w:r>
        <w:t>дополнить пунктом 4 следующего содержания: "4. Правила настоящей статьи применяются также в случае привлечения налогоплательщика к ответственности за нарушение законодательства о налогах и сборах, совершенное в связи с перемещением товаров через таможенную границу Российской Федерации."</w:t>
      </w:r>
    </w:p>
    <w:p>
      <w:r>
        <w:rPr>
          <w:b/>
        </w:rPr>
        <w:t xml:space="preserve">96. </w:t>
      </w:r>
      <w:r>
        <w:t>в пункте 2 слово "налоговой" исключить</w:t>
      </w:r>
    </w:p>
    <w:p>
      <w:r>
        <w:rPr>
          <w:b/>
        </w:rPr>
        <w:t xml:space="preserve">96. </w:t>
      </w:r>
      <w:r>
        <w:t>в пункте 5: слова "или налогового агента" исключить; слово "их" заменить словом "его"; после слов "суммы налога" дополнить словами "и пени"; дополнить предложением следующего содержания: "Привлечение налогового агента к ответственности за совершение налогового правонарушения не освобождает его от обязанности перечислить причитающиеся суммы налога и пени."</w:t>
      </w:r>
    </w:p>
    <w:p>
      <w:r>
        <w:rPr>
          <w:b/>
        </w:rPr>
        <w:t xml:space="preserve">96. </w:t>
      </w:r>
      <w:r>
        <w:t>в пункте 6: в первом предложении слова "Каждый налогоплательщик" заменить словом "Лицо"; во втором предложении слова "Налогоплательщик не обязан" заменить словами "Лицо, привлекаемое к ответственности, не обязано"; в третьем предложении слово "налогоплательщика" заменить словом "лица"; в четвертом предложении слова "налогоплательщика в совершении налогового правонарушения" заменить словами "лица, привлекаемого к ответственности,", слово "налогоплательщика" заменить словами "этого лица"; пятое и шестое предложения исключить</w:t>
      </w:r>
    </w:p>
    <w:p>
      <w:r>
        <w:rPr>
          <w:b/>
        </w:rPr>
        <w:t xml:space="preserve">98. </w:t>
      </w:r>
      <w:r>
        <w:t>в подпункте 3 пункта 1 слова "налоговым органом или" исключить</w:t>
      </w:r>
    </w:p>
    <w:p>
      <w:r>
        <w:rPr>
          <w:b/>
        </w:rPr>
        <w:t xml:space="preserve">98. </w:t>
      </w:r>
      <w:r>
        <w:t>дополнить пунктом 4 следующего содержания: "4. Обстоятельства, смягчающие или отягчающие ответственность за совершение налогового правонарушения, устанавливаются судом и учитываются им при наложении санкций за налоговые правонарушения в порядке, установленном статьей 114 настоящего Кодекса."</w:t>
      </w:r>
    </w:p>
    <w:p>
      <w:r>
        <w:rPr>
          <w:b/>
        </w:rPr>
        <w:t xml:space="preserve">100. </w:t>
      </w:r>
      <w:r>
        <w:t>в пункте 4 слова "частью 2" заменить словами "пунктом 2"</w:t>
      </w:r>
    </w:p>
    <w:p>
      <w:r>
        <w:rPr>
          <w:b/>
        </w:rPr>
        <w:t xml:space="preserve">100. </w:t>
      </w:r>
      <w:r>
        <w:t>(Подпункт утратил силу - Федеральный закон от 27.07.2006 № 137-ФЗ)</w:t>
      </w:r>
    </w:p>
    <w:p>
      <w:r>
        <w:rPr>
          <w:b/>
        </w:rPr>
        <w:t xml:space="preserve">102. </w:t>
      </w:r>
      <w:r>
        <w:t>текст статьи считать пунктом 1</w:t>
      </w:r>
    </w:p>
    <w:p>
      <w:r>
        <w:rPr>
          <w:b/>
        </w:rPr>
        <w:t xml:space="preserve">102. </w:t>
      </w:r>
      <w:r>
        <w:t>в пункте 1 слова "статьей 117 настоящего Кодекса" заменить словами "пунктом 2 настоящей статьи"</w:t>
      </w:r>
    </w:p>
    <w:p>
      <w:r>
        <w:rPr>
          <w:b/>
        </w:rPr>
        <w:t xml:space="preserve">102. </w:t>
      </w:r>
      <w:r>
        <w:t>дополнить пунктом 2 следующего содержания: "2. Нарушение налогоплательщиком установленного статьей 83 настоящего Кодекса срока подачи заявления о постановке на учет в налоговом органе на срок более 90 дней влечет взыскание штрафа в размере 10 тысяч рублей."</w:t>
      </w:r>
    </w:p>
    <w:p>
      <w:r>
        <w:rPr>
          <w:b/>
        </w:rPr>
        <w:t xml:space="preserve">105. </w:t>
      </w:r>
      <w:r>
        <w:t>название статьи изложить в следующей редакции: "Статья 119. Непредставление налоговой декларации"</w:t>
      </w:r>
    </w:p>
    <w:p>
      <w:r>
        <w:rPr>
          <w:b/>
        </w:rPr>
        <w:t xml:space="preserve">105. </w:t>
      </w:r>
      <w:r>
        <w:t>в пункте 1: в абзаце первом слова "или его законным представителем" исключить; абзац второй изложить в следующей редакции: "влечет взыскание штрафа в размере 5 процентов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процентов указанной суммы и не менее 100 рублей."</w:t>
      </w:r>
    </w:p>
    <w:p>
      <w:r>
        <w:rPr>
          <w:b/>
        </w:rPr>
        <w:t xml:space="preserve">105. </w:t>
      </w:r>
      <w:r>
        <w:t>в пункте 2: в абзаце первом слова "или его законным представителем" исключить; абзац второй изложить в следующей редакции: "влечет взыскание штрафа в размере 30 процентов суммы налога, подлежащей уплате на основе этой декларации, и 10 процентов суммы налога, подлежащей уплате на основе этой декларации, за каждый полный или неполный месяц начиная со 181-го дня."</w:t>
      </w:r>
    </w:p>
    <w:p>
      <w:r>
        <w:rPr>
          <w:b/>
        </w:rPr>
        <w:t xml:space="preserve">105. </w:t>
      </w:r>
      <w:r>
        <w:t>пункт 3 исключить</w:t>
      </w:r>
    </w:p>
    <w:p>
      <w:r>
        <w:rPr>
          <w:b/>
        </w:rPr>
        <w:t xml:space="preserve">106. </w:t>
      </w:r>
      <w:r>
        <w:t>в абзаце первом пункта 1: слова "доходов и расходов и объектов" заменить словами "доходов и (или) расходов и (или) объектов"; дополнить словами "при отсутствии признаков налогового правонарушения, предусмотренного пунктом 2 настоящей статьи,"</w:t>
      </w:r>
    </w:p>
    <w:p>
      <w:r>
        <w:rPr>
          <w:b/>
        </w:rPr>
        <w:t xml:space="preserve">106. </w:t>
      </w:r>
      <w:r>
        <w:t>в пункте 2: слово "Деяния" заменить словами "Те же деяния"; слова "предусмотренные пунктом 1 настоящей статьи," исключить</w:t>
      </w:r>
    </w:p>
    <w:p>
      <w:r>
        <w:rPr>
          <w:b/>
        </w:rPr>
        <w:t xml:space="preserve">106. </w:t>
      </w:r>
      <w:r>
        <w:t>в пункте 3: слово "Деяния" заменить словами "Те же деяния"; слова "предусмотренные пунктом 1 настоящей статьи," исключить; слово "дохода" заменить словами "налоговой базы"; после слов "первичных документов," дополнить словами "или отсутствие счетов-фактур, или"; после слова "систематическое" дополнить словами "(два раза и более в течение календарного года)"</w:t>
      </w:r>
    </w:p>
    <w:p>
      <w:r>
        <w:rPr>
          <w:b/>
        </w:rPr>
        <w:t xml:space="preserve">106. </w:t>
      </w:r>
      <w:r>
        <w:t>пункт 4 исключить</w:t>
      </w:r>
    </w:p>
    <w:p>
      <w:r>
        <w:rPr>
          <w:b/>
        </w:rPr>
        <w:t xml:space="preserve">108. </w:t>
      </w:r>
      <w:r>
        <w:t>абзац первый пункта 1 изложить в следующей редакции: "1. Неуплата или неполная уплата сумм налога в результате занижения налоговой базы, иного неправильного исчисления налога или других неправомерных действий (бездействия)"</w:t>
      </w:r>
    </w:p>
    <w:p>
      <w:r>
        <w:rPr>
          <w:b/>
        </w:rPr>
        <w:t xml:space="preserve">108. </w:t>
      </w:r>
      <w:r>
        <w:t>(Подпункт утратил силу - Кодекс Российской Федерации от 28.05.2003 № 61-ФЗ) 3) пункт 2 считать пунктом 3</w:t>
      </w:r>
    </w:p>
    <w:p>
      <w:r>
        <w:rPr>
          <w:b/>
        </w:rPr>
        <w:t xml:space="preserve">108. </w:t>
      </w:r>
      <w:r>
        <w:t>в пункте 3 слова "Те же действия" заменить словами "Деяния, предусмотренные пунктами 1 и 2 настоящей статьи"</w:t>
      </w:r>
    </w:p>
    <w:p>
      <w:r>
        <w:rPr>
          <w:b/>
        </w:rPr>
        <w:t xml:space="preserve">112. </w:t>
      </w:r>
      <w:r>
        <w:t>в названии статьи слова "о налогоплательщике" заменить словами ", необходимых для осуществления налогового контроля"</w:t>
      </w:r>
    </w:p>
    <w:p>
      <w:r>
        <w:rPr>
          <w:b/>
        </w:rPr>
        <w:t xml:space="preserve">112. </w:t>
      </w:r>
      <w:r>
        <w:t>дополнить новым пунктом 1 следующего содержания: "1. Непредставление в установленный срок налогоплательщиком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влечет взыскание штрафа в размере 50 рублей за каждый непредставленный документ."</w:t>
      </w:r>
    </w:p>
    <w:p>
      <w:r>
        <w:rPr>
          <w:b/>
        </w:rPr>
        <w:t xml:space="preserve">112. </w:t>
      </w:r>
      <w:r>
        <w:t>пункты 1 и 2 считать соответственно пунктами 2 и 3</w:t>
      </w:r>
    </w:p>
    <w:p>
      <w:r>
        <w:rPr>
          <w:b/>
        </w:rPr>
        <w:t xml:space="preserve">112. </w:t>
      </w:r>
      <w:r>
        <w:t>в пункте 2: слова "проводящего налоговую проверку," исключить; после слов "недостоверными сведениями" дополнить словами ", если такое деяние не содержит признаков нарушения законодательства о налогах и сборах, предусмотренного статьей 1351 настоящего Кодекса,"</w:t>
      </w:r>
    </w:p>
    <w:p>
      <w:r>
        <w:rPr>
          <w:b/>
        </w:rPr>
        <w:t xml:space="preserve">112. </w:t>
      </w:r>
      <w:r>
        <w:t>(Подпункт утратил силу - Федеральный закон от 30.12.2001 № 196-ФЗ)</w:t>
      </w:r>
    </w:p>
    <w:p>
      <w:r>
        <w:rPr>
          <w:b/>
        </w:rPr>
        <w:t>Статья 2.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введения в действие.</w:t>
      </w:r>
    </w:p>
    <w:p>
      <w:r>
        <w:t>Пункты 12 и 15 статьи 1 настоящего Федерального закона вводятся в действие в порядке, предусмотренном статьей 3 Федерального закона "О введении в действие части первой Налогового кодекса Российской Федерации". Положения, предусмотренные подпунктами 2 и 10 пункта 33 статьи 1 настоящего Федерального закона, применяются в порядке, предусмотренном статьей 6 Федерального закона "О введении в действие части первой Налогового кодекса Российской Федерации". Подпункт 1 пункта 5 и пункт 78 статьи 1 настоящего Федерального закона вводятся в действие с 1 января 2000 года. Индивидуальные налоговые льготы, предоставленные представительными органами власти субъектов Российской Федерации и представительными органами местного самоуправления в период с 1 января 1999 года до дня вступления в силу настоящего Федерального закона, действуют в течение того срока, на который эти льготы были предоставлены. Если при установлении индивидуальных налоговых льгот не был определен период времени, в течение которого эти льготы могут использоваться, то указанные индивидуальные налоговые льготы прекращают свое действие с 1 января 2000 года. Если на момент вступления в силу настоящего Федерального закона трехмесячный срок обращения налогового органа в суд с иском о взыскании налоговой санкции, предусмотренный пунктом 1 статьи 115 части первой Налогового кодекса Российской Федерации, не истек, то указанный срок увеличивается до шести месяцев. Если на момент вступления в силу настоящего Федерального закона десятидневный срок принятия решения о взыскании налога (сбора, пени) за счет денежных средств налогоплательщика или налогового агента, предусмотренный пунктом 3 статьи 46 части первой Налогового кодекса Российской Федерации, не истек, то указанный срок увеличивается до 60 дней. В связи с принятием настоящего Федерального закона признать утратившими силу: Федеральный закон от 20 июля 1998 года "О государственном контроле за соответствием крупных расходов на потребление фактически получаемым физическими лицами доходам" (Собрание законодательства Российской Федерации, 1998, № 30, ст. 3612); Федеральный закон от 9 февраля 1999 года "О внесении изменения в статью 11 Федерального закона "О государственном контроле за соответствием крупных расходов на потребление фактически получаемым физическими лицами доходам" (Собрание законодательства Российской Федерации, 1999, № 7, ст. 874).</w:t>
      </w:r>
    </w:p>
    <w:p>
      <w:r>
        <w:rPr>
          <w:b/>
        </w:rPr>
        <w:t>Статья 3. Повторно официально опубликовать часть первую Налогового кодекса Российской Федерации в полном объеме с учетом изменений и дополнений, принятых настоящим Федеральным законом.</w:t>
      </w:r>
    </w:p>
    <w:p>
      <w:r>
        <w:t>Повторно официально опубликовать часть первую Налогового кодекса Российской Федерации в полном объеме с учетом изменений и дополнений, принятых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