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обязательного социального страхования</w:t>
      </w:r>
    </w:p>
    <w:p>
      <w:pPr>
        <w:pStyle w:val="Heading3"/>
      </w:pPr>
      <w:r>
        <w:t>Общие положения</w:t>
      </w:r>
    </w:p>
    <w:p>
      <w:r>
        <w:rPr>
          <w:b/>
        </w:rPr>
        <w:t>Статья 1. Предмет регулирования и цели настоящего Федерального закона</w:t>
      </w:r>
    </w:p>
    <w:p>
      <w: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 (В редакции федеральных законов от 05.03.2004 № 10-ФЗ; от 24.07.2009 № 213-ФЗ) 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 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 (В редакции Федерального закона от 24.07.2009 № 213-ФЗ) 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 (В редакции федеральных законов от 05.03.2004 № 10-ФЗ; от 24.07.2009 № 213-ФЗ) 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 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
        <w:rPr>
          <w:b/>
        </w:rPr>
        <w:t>Статья 2. Законодательство Российской Федерации об обязательном социальном страховании</w:t>
      </w:r>
    </w:p>
    <w:p>
      <w: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
        <w:rPr>
          <w:b/>
        </w:rPr>
        <w:t>Статья 3. Основные понятия и термины, используемые в настоящем Федеральном законе</w:t>
      </w:r>
    </w:p>
    <w:p>
      <w:r>
        <w:t>Для целей настоящего Федерального закона используются следующие понятия и термины: страховой взнос - обязательный платеж на обязательное социальное страхование; тариф страхового взноса - ставка страхового взноса, установленная с начисленных выплат и иных вознаграждений в пользу застрахованных лиц; (В редакции федеральных законов от 05.03.2004 № 10-ФЗ, от 24.07.2009 № 213-ФЗ, от 14.07.2022 № 237-ФЗ) социальный страховой риск - предполагаемое событие, при наступлении которого осуществляется обязательное социальное страхование; (В редакции Федерального закона от 24.07.2009 № 213-ФЗ) 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 (В редакции федеральных законов от 31.12.2002 № 190-ФЗ; от 24.07.2009 № 213-ФЗ) 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 (В редакции Федерального закона от 31.12.2002 № 190-ФЗ) страховой стаж - суммарная продолжительность времени уплаты страховых взносов; (В редакции федеральных законов от 05.03.2004 № 10-ФЗ; от 24.07.2009 № 213-ФЗ) 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
        <w:rPr>
          <w:b/>
        </w:rPr>
        <w:t>Статья 4. Основные принципы осуществления обязательного социального страхования</w:t>
      </w:r>
    </w:p>
    <w:p>
      <w:r>
        <w:t>Основными принципами осуществления обязательного социального страхования являются: 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 (В редакции Федерального закона от 05.03.2004 № 10-ФЗ) всеобщий обязательный характер социального страхования, доступность для застрахованных лиц реализации своих социальных гарантий; 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 государственное регулирование системы обязательного социального страхования; 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 обязательность уплаты страхователями страховых взносов; (В редакции федеральных законов от 05.03.2004 № 10-ФЗ; от 24.07.2009 № 213-ФЗ) ответственность за целевое использование средств обязательного социального страхования; обеспечение надзора и общественного контроля; автономность финансовой системы обязательного социального страхования.</w:t>
      </w:r>
    </w:p>
    <w:p>
      <w:r>
        <w:rPr>
          <w:b/>
        </w:rPr>
        <w:t>Статья 5. Полномочия федеральных органов государственной власти в системе обязательного социального страхования</w:t>
      </w:r>
    </w:p>
    <w:p>
      <w:r>
        <w:t>К полномочиям федеральных органов государственной власти в системе обязательного социального страхования относятся: установление основ правового регулирования обязательного социального страхования; установление видов обязательного социального страхования; установление круга лиц, подлежащих обязательному социальному страхованию и имеющих право на страховое обеспечение; установление условий назначения и размеров страхового обеспечения; установление порядка принятия бюджетов фондов конкретных видов обязательного социального страхования и порядка их исполнения; (В редакции Федерального закона от 05.03.2004 № 10-ФЗ) утверждение бюджетов фондов конкретных видов обязательного социального страхования и отчетов об их исполнении; (В редакции Федерального закона от 05.03.2004 № 10-ФЗ) установление тарифов страховых взносов на конкретные виды обязательного социального страхования; 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 (В редакции Федерального закона от 24.07.2009 № 213-ФЗ) установление ответственности субъектов обязательного социального страхования при нарушении законодательства Российской Федерации; 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 управление системой обязательного социального страхования.</w:t>
      </w:r>
    </w:p>
    <w:p>
      <w:r>
        <w:rPr>
          <w:b/>
        </w:rPr>
        <w:t>Статья 6. Субъекты обязательного социального страхования</w:t>
      </w:r>
    </w:p>
    <w:p>
      <w:r>
        <w:rPr>
          <w:b/>
        </w:rPr>
        <w:t xml:space="preserve">1. </w:t>
      </w:r>
      <w:r>
        <w:t>Субъекты обязательного социального страхования - участники отношений по обязательному социальному страхованию</w:t>
      </w:r>
    </w:p>
    <w:p>
      <w:r>
        <w:rPr>
          <w:b/>
        </w:rPr>
        <w:t xml:space="preserve">2. </w:t>
      </w:r>
      <w:r>
        <w:t>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 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 (В редакции Федерального закона от 03.07.2016 № 250-ФЗ) 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 (В редакции Федерального закона от 28.12.2013 № 421-ФЗ) 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 или в соответствии с законодательством Российской Федерации о налогах и сборах. (В редакции Федерального закона от 03.07.2016 № 250-ФЗ)</w:t>
      </w:r>
    </w:p>
    <w:p>
      <w:r>
        <w:rPr>
          <w:b/>
        </w:rPr>
        <w:t xml:space="preserve">3. </w:t>
      </w:r>
      <w:r>
        <w:t>Посредническая деятельность в системе обязательного социального страхования не допускается</w:t>
      </w:r>
    </w:p>
    <w:p>
      <w:r>
        <w:rPr>
          <w:b/>
        </w:rPr>
        <w:t>Статья 7. Виды социальных страховых рисков. Страховые случаи</w:t>
      </w:r>
    </w:p>
    <w:p>
      <w:r>
        <w:rPr>
          <w:b/>
        </w:rPr>
        <w:t xml:space="preserve">1. </w:t>
      </w:r>
      <w:r>
        <w:t>Видами социальных страховых рисков являются</w:t>
      </w:r>
    </w:p>
    <w:p>
      <w:r>
        <w:rPr>
          <w:b/>
        </w:rPr>
        <w:t xml:space="preserve">11. </w:t>
      </w:r>
      <w:r>
        <w:t>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 (Дополнение пунктом - Федеральный закон от 24.07.2009 № 213-ФЗ)</w:t>
      </w:r>
    </w:p>
    <w:p>
      <w:r>
        <w:rPr>
          <w:b/>
        </w:rPr>
        <w:t xml:space="preserve">2. </w:t>
      </w:r>
      <w:r>
        <w:t>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
        <w:rPr>
          <w:b/>
        </w:rPr>
        <w:t xml:space="preserve">1. </w:t>
      </w:r>
      <w:r>
        <w:t>необходимость получения медицинской помощи</w:t>
      </w:r>
    </w:p>
    <w:p>
      <w:r>
        <w:rPr>
          <w:b/>
        </w:rPr>
        <w:t xml:space="preserve">1. </w:t>
      </w:r>
      <w:r>
        <w:t>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
        <w:rPr>
          <w:b/>
        </w:rPr>
        <w:t xml:space="preserve">1. </w:t>
      </w:r>
      <w:r>
        <w:t>дополнительные расходы застрахованного лица или членов его семьи в связи с наступлением страхового случая. (Пункт в редакции Федерального закона от 24.07.2009 № 213-ФЗ)</w:t>
      </w:r>
    </w:p>
    <w:p>
      <w:r>
        <w:rPr>
          <w:b/>
        </w:rPr>
        <w:t>Статья 8. Виды страхового обеспечения по обязательному социальному страхованию</w:t>
      </w:r>
    </w:p>
    <w:p>
      <w:r>
        <w:rPr>
          <w:b/>
        </w:rPr>
        <w:t xml:space="preserve">1. </w:t>
      </w:r>
      <w:r>
        <w:t>(Пункт утратил силу - Федеральный закон от 24.07.2009 № 213-ФЗ)</w:t>
      </w:r>
    </w:p>
    <w:p>
      <w:r>
        <w:rPr>
          <w:b/>
        </w:rPr>
        <w:t xml:space="preserve">2. </w:t>
      </w:r>
      <w:r>
        <w:t>Страховым обеспечением по отдельным видам обязательного социального страхования являются</w:t>
      </w:r>
    </w:p>
    <w:p>
      <w:r>
        <w:rPr>
          <w:b/>
        </w:rPr>
        <w:t xml:space="preserve">2. </w:t>
      </w:r>
      <w:r>
        <w:t>оплата медицинской организации расходов, связанных с предоставлением застрахованному лицу необходимой медицинской помощи; (В редакции Федерального закона от 25.11.2013 № 317-ФЗ) 2) пенсия по старости</w:t>
      </w:r>
    </w:p>
    <w:p>
      <w:r>
        <w:rPr>
          <w:b/>
        </w:rPr>
        <w:t xml:space="preserve">2. </w:t>
      </w:r>
      <w:r>
        <w:t>пенсия по инвалидности</w:t>
      </w:r>
    </w:p>
    <w:p>
      <w:r>
        <w:rPr>
          <w:b/>
        </w:rPr>
        <w:t xml:space="preserve">2. </w:t>
      </w:r>
      <w:r>
        <w:t>пенсия по случаю потери кормильца</w:t>
      </w:r>
    </w:p>
    <w:p>
      <w:r>
        <w:rPr>
          <w:b/>
        </w:rPr>
        <w:t xml:space="preserve">2. </w:t>
      </w:r>
      <w:r>
        <w:t>пособие по временной нетрудоспособности</w:t>
      </w:r>
    </w:p>
    <w:p>
      <w:r>
        <w:rPr>
          <w:b/>
        </w:rPr>
        <w:t xml:space="preserve">2. </w:t>
      </w:r>
      <w:r>
        <w:t>страховые выплаты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 (В редакции федеральных законов от 24.07.2009 № 213-ФЗ; от 25.11.2013 № 317-ФЗ) 7) пособие по беременности и родам</w:t>
      </w:r>
    </w:p>
    <w:p>
      <w:r>
        <w:rPr>
          <w:b/>
        </w:rPr>
        <w:t xml:space="preserve">2. </w:t>
      </w:r>
      <w:r>
        <w:t>ежемесячное пособие по уходу за ребенком; (В редакции Федерального закона от 24.07.2009 № 213-ФЗ) 9) иные виды страхового обеспечения, установленные федеральными законами о конкретных видах обязательного социального страхования; (В редакции Федерального закона от 24.07.2009 № 213-ФЗ) 10) (Подпункт утратил силу - Федеральный закон от 26.05.2021 № 151-ФЗ) 11) единовременное пособие при рождении ребенка</w:t>
      </w:r>
    </w:p>
    <w:p>
      <w:r>
        <w:rPr>
          <w:b/>
        </w:rPr>
        <w:t xml:space="preserve">2. </w:t>
      </w:r>
      <w:r>
        <w:t>(Подпункт утратил силу - Федеральный закон от 24.07.2009 № 213-ФЗ) 13) социальное пособие на погребение</w:t>
      </w:r>
    </w:p>
    <w:p>
      <w:r>
        <w:rPr>
          <w:b/>
        </w:rPr>
        <w:t xml:space="preserve">2. </w:t>
      </w:r>
      <w:r>
        <w:t>(Подпункт утратил силу - Федеральный закон от 24.07.2009 № 213-ФЗ)</w:t>
      </w:r>
    </w:p>
    <w:p>
      <w:r>
        <w:rPr>
          <w:b/>
        </w:rPr>
        <w:t>Статья 9. Возникновение отношений по обязательному социальному страхованию</w:t>
      </w:r>
    </w:p>
    <w:p>
      <w:r>
        <w:rPr>
          <w:b/>
        </w:rPr>
        <w:t xml:space="preserve">1. </w:t>
      </w:r>
      <w:r>
        <w:t>Отношения по обязательному социальному страхованию возникают</w:t>
      </w:r>
    </w:p>
    <w:p>
      <w:r>
        <w:rPr>
          <w:b/>
        </w:rPr>
        <w:t xml:space="preserve">2. </w:t>
      </w:r>
      <w:r>
        <w:t>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 (В редакции Федерального закона от 23.12.2003 № 185-ФЗ)</w:t>
      </w:r>
    </w:p>
    <w:p>
      <w:r>
        <w:rPr>
          <w:b/>
        </w:rPr>
        <w:t xml:space="preserve">1. </w:t>
      </w:r>
      <w:r>
        <w:t>у страхователя (работодателя) - по всем видам обязательного социального страхования с момента заключения с работником трудового договора</w:t>
      </w:r>
    </w:p>
    <w:p>
      <w:r>
        <w:rPr>
          <w:b/>
        </w:rPr>
        <w:t xml:space="preserve">1. </w:t>
      </w:r>
      <w:r>
        <w:t>у иных страхователей - с момента их регистрации страховщиком</w:t>
      </w:r>
    </w:p>
    <w:p>
      <w:r>
        <w:rPr>
          <w:b/>
        </w:rPr>
        <w:t xml:space="preserve">1. </w:t>
      </w:r>
      <w:r>
        <w:t>у страховщика - с момента регистрации страхователя</w:t>
      </w:r>
    </w:p>
    <w:p>
      <w:r>
        <w:rPr>
          <w:b/>
        </w:rPr>
        <w:t xml:space="preserve">1. </w:t>
      </w:r>
      <w:r>
        <w:t>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 (В редакции Федерального закона от 01.12.2014 № 407-ФЗ) 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 (В редакции федеральных законов от 31.12.2002 № 190-ФЗ; от 05.03.2004 № 10-ФЗ; от 24.07.2009 № 213-ФЗ)</w:t>
      </w:r>
    </w:p>
    <w:p>
      <w:pPr>
        <w:pStyle w:val="Heading3"/>
      </w:pPr>
      <w:r>
        <w:t>Права и обязанности субъектов обязательного социального страхования</w:t>
      </w:r>
    </w:p>
    <w:p>
      <w:r>
        <w:rPr>
          <w:b/>
        </w:rPr>
        <w:t>Статья 10. Права и обязанности застрахованных лиц</w:t>
      </w:r>
    </w:p>
    <w:p>
      <w:r>
        <w:rPr>
          <w:b/>
        </w:rPr>
        <w:t xml:space="preserve">1. </w:t>
      </w:r>
      <w:r>
        <w:t>Застрахованные лица имеют право</w:t>
      </w:r>
    </w:p>
    <w:p>
      <w:r>
        <w:rPr>
          <w:b/>
        </w:rPr>
        <w:t xml:space="preserve">2. </w:t>
      </w:r>
      <w:r>
        <w:t>Застрахованные лица обязаны</w:t>
      </w:r>
    </w:p>
    <w:p>
      <w:r>
        <w:rPr>
          <w:b/>
        </w:rPr>
        <w:t xml:space="preserve">1. </w:t>
      </w:r>
      <w:r>
        <w:t>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
        <w:rPr>
          <w:b/>
        </w:rPr>
        <w:t xml:space="preserve">1. </w:t>
      </w:r>
      <w:r>
        <w:t>на защиту лично, через своего представителя или профсоюз своих прав, в том числе в суде</w:t>
      </w:r>
    </w:p>
    <w:p>
      <w:r>
        <w:rPr>
          <w:b/>
        </w:rPr>
        <w:t xml:space="preserve">1. </w:t>
      </w:r>
      <w:r>
        <w:t>на участие через своего представителя или профсоюз в управлении обязательным социальным страхованием</w:t>
      </w:r>
    </w:p>
    <w:p>
      <w:r>
        <w:rPr>
          <w:b/>
        </w:rPr>
        <w:t xml:space="preserve">1. </w:t>
      </w:r>
      <w:r>
        <w:t>на получение информации о деятельности страховщиков и страхователей</w:t>
      </w:r>
    </w:p>
    <w:p>
      <w:r>
        <w:rPr>
          <w:b/>
        </w:rPr>
        <w:t xml:space="preserve">1. </w:t>
      </w:r>
      <w:r>
        <w:t>на внесение предложений через своего представителя или профсоюз о тарифах страховых взносов страховщикам и в Правительство Российской Федерации</w:t>
      </w:r>
    </w:p>
    <w:p>
      <w:r>
        <w:rPr>
          <w:b/>
        </w:rPr>
        <w:t xml:space="preserve">2. </w:t>
      </w:r>
      <w:r>
        <w:t>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
        <w:rPr>
          <w:b/>
        </w:rPr>
        <w:t xml:space="preserve">2. </w:t>
      </w:r>
      <w:r>
        <w:t>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 (В редакции федеральных законов от 05.03.2004 № 10-ФЗ; от 24.07.2009 № 213-ФЗ; от 03.07.2016 № 250-ФЗ)</w:t>
      </w:r>
    </w:p>
    <w:p>
      <w:r>
        <w:rPr>
          <w:b/>
        </w:rPr>
        <w:t>Статья 11. Права и обязанности страховщиков</w:t>
      </w:r>
    </w:p>
    <w:p>
      <w:r>
        <w:rPr>
          <w:b/>
        </w:rPr>
        <w:t xml:space="preserve">1. </w:t>
      </w:r>
      <w:r>
        <w:t>Страховщики имеют право</w:t>
      </w:r>
    </w:p>
    <w:p>
      <w:r>
        <w:rPr>
          <w:b/>
        </w:rPr>
        <w:t xml:space="preserve">2. </w:t>
      </w:r>
      <w:r>
        <w:t>Страховщики обязаны</w:t>
      </w:r>
    </w:p>
    <w:p>
      <w:r>
        <w:rPr>
          <w:b/>
        </w:rPr>
        <w:t xml:space="preserve">1. </w:t>
      </w:r>
      <w:r>
        <w:t>при наступлении страхового случая при необходимости назначать и проводить экспертизу для проверки наступления страхового случая</w:t>
      </w:r>
    </w:p>
    <w:p>
      <w:r>
        <w:rPr>
          <w:b/>
        </w:rPr>
        <w:t xml:space="preserve">1. </w:t>
      </w:r>
      <w:r>
        <w:t>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 (В редакции федеральных законов от 05.03.2004 № 10-ФЗ; от 24.07.2009 № 213-ФЗ; от 03.07.2016 № 250-ФЗ) 3) (Подпункт утратил силу - Федеральный закон от 30.04.2021 № 126-ФЗ) 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 (В редакции федеральных законов от 24.07.2009 № 213-ФЗ; от 03.07.2016 № 250-ФЗ) 5) (Подпункт утратил силу - Федеральный закон от 24.07.2009 № 213-ФЗ) 6) предоставлять страхователям отсрочку уплаты страховых взносов в установленных федеральными законами случаях; (В редакции Федерального закона от 05.03.2004 № 10-ФЗ) 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
        <w:rPr>
          <w:b/>
        </w:rPr>
        <w:t xml:space="preserve">1. </w:t>
      </w:r>
      <w:r>
        <w:t>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
        <w:rPr>
          <w:b/>
        </w:rPr>
        <w:t xml:space="preserve">2. </w:t>
      </w:r>
      <w:r>
        <w:t>подготавливать с учетом мнения работодателей и профсоюзов обоснование тарифов страховых взносов</w:t>
      </w:r>
    </w:p>
    <w:p>
      <w:r>
        <w:rPr>
          <w:b/>
        </w:rPr>
        <w:t xml:space="preserve">2. </w:t>
      </w:r>
      <w:r>
        <w:t>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наступления страхового случая) в соответствии с федеральными законами; (В редакции федеральных законов от 31.12.2002 № 190-ФЗ; от 24.07.2009 № 213-ФЗ) 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
        <w:rPr>
          <w:b/>
        </w:rPr>
        <w:t xml:space="preserve">2. </w:t>
      </w:r>
      <w:r>
        <w:t>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 (В редакции Федерального закона от 24.07.2009 № 213-ФЗ) 5) контролировать правильность и своевременность назначения и выплаты страхового обеспечения застрахованным лицам</w:t>
      </w:r>
    </w:p>
    <w:p>
      <w:r>
        <w:rPr>
          <w:b/>
        </w:rPr>
        <w:t xml:space="preserve">2. </w:t>
      </w:r>
      <w:r>
        <w:t>осуществлять учет уплачиваемых страховых взносов в случаях, предусмотренных федеральными законами; (В редакции федеральных законов от 05.03.2004 № 10-ФЗ; от 24.07.2009 № 213-ФЗ; от 29.11.2010 № 313-ФЗ) 7) осуществлять регистрацию страхователей в случаях, предусмотренных федеральными законами; (В редакции Федерального закона от 29.11.2010 № 313-ФЗ) 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 (В редакции Федерального закона от 29.11.2010 № 313-ФЗ) 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 (В редакции Федерального закона от 11.07.2011 № 200-ФЗ) 10) бесплатно информировать и консультировать страхователей о нормативных правовых актах по вопросам обязательного социального страхования</w:t>
      </w:r>
    </w:p>
    <w:p>
      <w:r>
        <w:rPr>
          <w:b/>
        </w:rPr>
        <w:t>Статья 12. Права и обязанности страхователей</w:t>
      </w:r>
    </w:p>
    <w:p>
      <w:r>
        <w:rPr>
          <w:b/>
        </w:rPr>
        <w:t xml:space="preserve">1. </w:t>
      </w:r>
      <w:r>
        <w:t>Страхователи имеют право</w:t>
      </w:r>
    </w:p>
    <w:p>
      <w:r>
        <w:rPr>
          <w:b/>
        </w:rPr>
        <w:t xml:space="preserve">2. </w:t>
      </w:r>
      <w:r>
        <w:t>Страхователи обязаны</w:t>
      </w:r>
    </w:p>
    <w:p>
      <w:r>
        <w:rPr>
          <w:b/>
        </w:rPr>
        <w:t xml:space="preserve">1. </w:t>
      </w:r>
      <w:r>
        <w:t>участвовать через своих представителей в управлении обязательным социальным страхованием</w:t>
      </w:r>
    </w:p>
    <w:p>
      <w:r>
        <w:rPr>
          <w:b/>
        </w:rPr>
        <w:t xml:space="preserve">1. </w:t>
      </w:r>
      <w:r>
        <w:t>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
        <w:rPr>
          <w:b/>
        </w:rPr>
        <w:t xml:space="preserve">1. </w:t>
      </w:r>
      <w:r>
        <w:t>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выплаченного застрахованным лицам</w:t>
      </w:r>
    </w:p>
    <w:p>
      <w:r>
        <w:rPr>
          <w:b/>
        </w:rPr>
        <w:t xml:space="preserve">1. </w:t>
      </w:r>
      <w:r>
        <w:t>участвовать через своих представителей в проведении расчетов по определению обоснованности тарифов страховых взносов</w:t>
      </w:r>
    </w:p>
    <w:p>
      <w:r>
        <w:rPr>
          <w:b/>
        </w:rPr>
        <w:t xml:space="preserve">1. </w:t>
      </w:r>
      <w:r>
        <w:t>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 (В редакции федеральных законов от 05.03.2004 № 10-ФЗ; от 24.07.2009 № 213-ФЗ; от 03.07.2016 № 250-ФЗ) 6) обращаться в суд для защиты своих прав</w:t>
      </w:r>
    </w:p>
    <w:p>
      <w:r>
        <w:rPr>
          <w:b/>
        </w:rPr>
        <w:t xml:space="preserve">2. </w:t>
      </w:r>
      <w:r>
        <w:t>встать на учет и сняться с учета у страховщика в порядке, установленном законодательством Российской Федерации; (В редакции федеральных законов от 23.12.2003 № 185-ФЗ; от 03.07.2016 № 250-ФЗ) 2) уплачивать в установленные сроки и в надлежащем размере страховые взносы</w:t>
      </w:r>
    </w:p>
    <w:p>
      <w:r>
        <w:rPr>
          <w:b/>
        </w:rPr>
        <w:t xml:space="preserve">2. </w:t>
      </w:r>
      <w:r>
        <w:t>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 (В редакции федеральных законов от 05.03.2004 № 10-ФЗ; от 03.07.2016 № 250-ФЗ) 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 (В редакции Федерального закона от 03.07.2016 № 250-ФЗ) 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 (В редакции Федерального закона от 30.04.2021 № 126-ФЗ) 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 (В редакции Федерального закона от 31.12.2002 № 190-ФЗ)</w:t>
      </w:r>
    </w:p>
    <w:p>
      <w:pPr>
        <w:pStyle w:val="Heading3"/>
      </w:pPr>
      <w:r>
        <w:t>Управление системой обязательного социального страхования</w:t>
      </w:r>
    </w:p>
    <w:p>
      <w:r>
        <w:rPr>
          <w:b/>
        </w:rPr>
        <w:t>Статья 13. Управление системой обязательного социального страхования</w:t>
      </w:r>
    </w:p>
    <w:p>
      <w:r>
        <w:rPr>
          <w:b/>
        </w:rPr>
        <w:t xml:space="preserve">1. </w:t>
      </w:r>
      <w:r>
        <w:t>Правительство Российской Федерации в соответствии с Конституцией Российской Федерации и законодательством Российской Федерации осуществляет управление системой обязательного социального страхования</w:t>
      </w:r>
    </w:p>
    <w:p>
      <w:r>
        <w:rPr>
          <w:b/>
        </w:rPr>
        <w:t xml:space="preserve">2. </w:t>
      </w:r>
      <w:r>
        <w:t>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 (В редакции Федерального закона от 28.12.2013 № 421-ФЗ)</w:t>
      </w:r>
    </w:p>
    <w:p>
      <w:r>
        <w:rPr>
          <w:b/>
        </w:rPr>
        <w:t xml:space="preserve">3. </w:t>
      </w:r>
      <w:r>
        <w:t>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 (В редакции Федерального закона от 28.12.2013 № 421-ФЗ)</w:t>
      </w:r>
    </w:p>
    <w:p>
      <w:r>
        <w:rPr>
          <w:b/>
        </w:rPr>
        <w:t xml:space="preserve">4. </w:t>
      </w:r>
      <w:r>
        <w:t>Организационно-правовая форма страховщиков определяется федеральными законами. (В редакции Федерального закона от 28.12.2013 № 421-ФЗ)</w:t>
      </w:r>
    </w:p>
    <w:p>
      <w:r>
        <w:rPr>
          <w:b/>
        </w:rPr>
        <w:t xml:space="preserve">5. </w:t>
      </w:r>
      <w:r>
        <w:t>Страховщики осуществляют управление средствами обязательного социального страхования. (В редакции Федерального закона от 28.12.2013 № 421-ФЗ)</w:t>
      </w:r>
    </w:p>
    <w:p>
      <w:r>
        <w:rPr>
          <w:b/>
        </w:rPr>
        <w:t xml:space="preserve">6. </w:t>
      </w:r>
      <w:r>
        <w:t>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 (В редакции Федерального закона от 05.03.2004 № 10-ФЗ)</w:t>
      </w:r>
    </w:p>
    <w:p>
      <w:r>
        <w:rPr>
          <w:b/>
        </w:rPr>
        <w:t>Статья 14. Контроль в системе обязательного социального страхования</w:t>
      </w:r>
    </w:p>
    <w:p>
      <w:r>
        <w:rPr>
          <w:b/>
        </w:rPr>
        <w:t xml:space="preserve">1. </w:t>
      </w:r>
      <w:r>
        <w:t>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
        <w:rPr>
          <w:b/>
        </w:rPr>
        <w:t xml:space="preserve">2. </w:t>
      </w:r>
      <w:r>
        <w:t>Профсоюзы в соответствии с законодательством Российской Федерации имеют право на осуществление профсоюзного контроля за использованием средств обязательного социального страхования</w:t>
      </w:r>
    </w:p>
    <w:p>
      <w:pPr>
        <w:pStyle w:val="Heading3"/>
      </w:pPr>
      <w:r>
        <w:t>Финансовая система обязательного социального страхования</w:t>
      </w:r>
    </w:p>
    <w:p>
      <w:r>
        <w:rPr>
          <w:b/>
        </w:rPr>
        <w:t>Статья 15. Бюджетный процесс в системе обязательного социального страхования</w:t>
      </w:r>
    </w:p>
    <w:p>
      <w:r>
        <w:rPr>
          <w:b/>
        </w:rPr>
        <w:t xml:space="preserve">1. </w:t>
      </w:r>
      <w:r>
        <w:t>Бюджеты фондов конкретных видов обязательного социального страхования на очередной финансовый год и на плановый период утверждаются федеральными законами. (В редакции Федерального закона от 24.07.2009 № 213-ФЗ)</w:t>
      </w:r>
    </w:p>
    <w:p>
      <w:r>
        <w:rPr>
          <w:b/>
        </w:rPr>
        <w:t xml:space="preserve">2. </w:t>
      </w:r>
      <w:r>
        <w:t>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кодексом Российской Федерации порядке. (В редакции Федерального закона от 24.07.2009 № 213-ФЗ)</w:t>
      </w:r>
    </w:p>
    <w:p>
      <w:r>
        <w:rPr>
          <w:b/>
        </w:rPr>
        <w:t>Статья 16. Особенности бюджетов фондов конкретных видов обязательного социального страхования</w:t>
      </w:r>
    </w:p>
    <w:p>
      <w:r>
        <w:t>(Наименование в редакции Федерального закона от 05.03.2004 № 10-ФЗ) 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 (В редакции Федерального закона от 05.03.2004 № 10-ФЗ)</w:t>
      </w:r>
    </w:p>
    <w:p>
      <w:r>
        <w:rPr>
          <w:b/>
        </w:rPr>
        <w:t>Статья 17. Источники поступлений денежных средств в бюджеты фондов конкретных видов обязательного социального страхования</w:t>
      </w:r>
    </w:p>
    <w:p>
      <w:r>
        <w:t>(Наименование в редакции Федерального закона от 05.03.2004 № 10-ФЗ) Источниками поступлений денежных средств в бюджеты фондов конкретных видов обязательного социального страхования являются: (В редакции Федерального закона от 05.03.2004 № 10-ФЗ) страховые взносы; (В редакции федеральных законов от 05.03.2004 № 10-ФЗ; от 24.07.2009 № 213-ФЗ) межбюджетные трансферты из бюджетов бюджетной системы Российской Федерации в случаях, предусмотренных законодательством Российской Федерации; (В редакции Федерального закона от 24.07.2009 № 213-ФЗ) штрафные санкции и пеня; денежные средства, возмещаемые страховщикам в результате регрессных требований к ответственным за причинение вреда застрахованным лицам; доходы от размещения временно свободных денежных средств обязательного социального страхования; иные поступления, не противоречащие законодательству Российской Федерации.</w:t>
      </w:r>
    </w:p>
    <w:p>
      <w:r>
        <w:rPr>
          <w:b/>
        </w:rPr>
        <w:t>Статья 18. Установление тарифов страховых взносов на обязательное социальное страхование</w:t>
      </w:r>
    </w:p>
    <w:p>
      <w:r>
        <w:rPr>
          <w:b/>
        </w:rPr>
        <w:t xml:space="preserve">1. </w:t>
      </w:r>
      <w:r>
        <w:t>Тарифы страховых взносов на обязательное социальное страхование устанавливаются законодательством Российской Федерации о налогах и сборах и (или) иными федеральными законами. (В редакции Федерального закона от 03.07.2016 № 250-ФЗ)</w:t>
      </w:r>
    </w:p>
    <w:p>
      <w:r>
        <w:rPr>
          <w:b/>
        </w:rPr>
        <w:t xml:space="preserve">2. </w:t>
      </w:r>
      <w:r>
        <w:t>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
        <w:rPr>
          <w:b/>
        </w:rPr>
        <w:t xml:space="preserve">3. </w:t>
      </w:r>
      <w:r>
        <w:t>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 (В редакции Федерального закона от 03.07.2016 № 250-ФЗ)</w:t>
      </w:r>
    </w:p>
    <w:p>
      <w:r>
        <w:rPr>
          <w:b/>
        </w:rPr>
        <w:t>Статья 19. Расходование денежных средств бюджетов фондов конкретных видов обязательного социального страхования и отчеты об их исполнении</w:t>
      </w:r>
    </w:p>
    <w:p>
      <w:r>
        <w:t>(Наименование в редакции Федерального закона от 05.03.2004 № 10-ФЗ)</w:t>
      </w:r>
    </w:p>
    <w:p>
      <w:r>
        <w:rPr>
          <w:b/>
        </w:rPr>
        <w:t xml:space="preserve">1. </w:t>
      </w:r>
      <w:r>
        <w:t>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 (В редакции федеральных законов от 05.03.2004 № 10-ФЗ; от 24.07.2009 № 213-ФЗ)</w:t>
      </w:r>
    </w:p>
    <w:p>
      <w:r>
        <w:rPr>
          <w:b/>
        </w:rPr>
        <w:t xml:space="preserve">2. </w:t>
      </w:r>
      <w:r>
        <w:t>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 (В редакции Федерального закона от 05.03.2004 № 10-ФЗ)</w:t>
      </w:r>
    </w:p>
    <w:p>
      <w:r>
        <w:rPr>
          <w:b/>
        </w:rPr>
        <w:t xml:space="preserve">3. </w:t>
      </w:r>
      <w:r>
        <w:t>Отчеты об исполнении бюджетов фондов конкретных видов обязательного социального 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 (В редакции Федерального закона от 05.03.2004 № 10-ФЗ)</w:t>
      </w:r>
    </w:p>
    <w:p>
      <w:r>
        <w:rPr>
          <w:b/>
        </w:rPr>
        <w:t>Статья 20. Уплата страховых взносов</w:t>
      </w:r>
    </w:p>
    <w:p>
      <w:r>
        <w:rPr>
          <w:b/>
        </w:rPr>
        <w:t xml:space="preserve">1. </w:t>
      </w:r>
      <w:r>
        <w:t>Уплата страховых взносов осуществляется страхователями в соответствии с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
        <w:rPr>
          <w:b/>
        </w:rPr>
        <w:t xml:space="preserve">2. </w:t>
      </w:r>
      <w:r>
        <w:t>Выпадающие доходы бюджета Федерального фонда обязательного медицинского страхования в части обязательного медицинского страхования в связи с применением тарифов страховых взносов, установленных статьей 427 Налогового кодекса Российской Федерации, тарифа страховых взносов, установленного частью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 размера страховых взносов на обязательное медицинское страхование, установленного пунктом 2 части 7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бюджету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статьей 425 Налогового кодекса Российской Федерации, и суммой страховых взносов, подлежащих уплате ими в соответствии с тарифами, установленными статьей 427 Налогового кодекса Российской Федерации, и тарифом, установленным частью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на обязательное медицинское страхование, установленного подпунктом 1 пункта 12 статьи 430 Налогового кодекса Российской Федерации, и суммой страховых взносов на обязательное медицинское страхование, подлежащих уплате ими за период применения специального налогового режима "Автоматизированная упрощенная система налогообложения" в соответствии с пунктом 2 части 7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 (В редакции федеральных законов от 29.10.2024 № 367-ФЗ, от 28.11.2025 № 431-ФЗ) (Статья в редакции Федерального закона от 03.07.2016 № 250-ФЗ)</w:t>
      </w:r>
    </w:p>
    <w:p>
      <w:r>
        <w:rPr>
          <w:b/>
        </w:rPr>
        <w:t>Статья 21</w:t>
      </w:r>
    </w:p>
    <w:p>
      <w:r>
        <w:t>(Статья утратила силу - Федеральный закон от 24.07.2009 № 213-ФЗ)</w:t>
      </w:r>
    </w:p>
    <w:p>
      <w:r>
        <w:rPr>
          <w:b/>
        </w:rPr>
        <w:t>Статья 22. Порядок назначения и выплаты страхового обеспечения</w:t>
      </w:r>
    </w:p>
    <w:p>
      <w:r>
        <w:rPr>
          <w:b/>
        </w:rPr>
        <w:t xml:space="preserve">1. </w:t>
      </w:r>
      <w:r>
        <w:t>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
        <w:rPr>
          <w:b/>
        </w:rPr>
        <w:t xml:space="preserve">2. </w:t>
      </w:r>
      <w:r>
        <w:t>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w:t>
      </w:r>
    </w:p>
    <w:p>
      <w:r>
        <w:rPr>
          <w:b/>
        </w:rPr>
        <w:t>Статья 23. Учет денежных средств обязательного социального страхования</w:t>
      </w:r>
    </w:p>
    <w:p>
      <w:r>
        <w:t>(Наименование в редакции Федерального закона от 21.07.2014 № 216-ФЗ)</w:t>
      </w:r>
    </w:p>
    <w:p>
      <w:r>
        <w:rPr>
          <w:b/>
        </w:rPr>
        <w:t xml:space="preserve">1. </w:t>
      </w:r>
      <w:r>
        <w:t>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 (В редакции Федерального закона от 24.02.2021 № 20-ФЗ)</w:t>
      </w:r>
    </w:p>
    <w:p>
      <w:r>
        <w:rPr>
          <w:b/>
        </w:rPr>
        <w:t xml:space="preserve">2. </w:t>
      </w:r>
      <w:r>
        <w:t>Плата за банковские услуги по операциям со средствами обязательного социального страхования не взимается</w:t>
      </w:r>
    </w:p>
    <w:p>
      <w:r>
        <w:rPr>
          <w:b/>
        </w:rPr>
        <w:t>Статья 24. Государственные гарантии устойчивости финансовой системы обязательного социального страхования</w:t>
      </w:r>
    </w:p>
    <w:p>
      <w:r>
        <w:rPr>
          <w:b/>
        </w:rPr>
        <w:t xml:space="preserve">1. </w:t>
      </w:r>
      <w:r>
        <w:t>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 (В редакции Федерального закона от 24.07.2009 № 213-ФЗ)</w:t>
      </w:r>
    </w:p>
    <w:p>
      <w:r>
        <w:rPr>
          <w:b/>
        </w:rPr>
        <w:t xml:space="preserve">2. </w:t>
      </w:r>
      <w:r>
        <w:t>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pPr>
        <w:pStyle w:val="Heading3"/>
      </w:pPr>
      <w:r>
        <w:t>Заключительные положения</w:t>
      </w:r>
    </w:p>
    <w:p>
      <w:r>
        <w:rPr>
          <w:b/>
        </w:rPr>
        <w:t>Статья 25. Законодательство Российской Федерации об обязательном социальном страховании и нормы международного права</w:t>
      </w:r>
    </w:p>
    <w:p>
      <w:r>
        <w:rPr>
          <w:b/>
        </w:rPr>
        <w:t xml:space="preserve">1. </w:t>
      </w:r>
      <w:r>
        <w:t>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26. Сроки исковой давности</w:t>
      </w:r>
    </w:p>
    <w:p>
      <w: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
        <w:rPr>
          <w:b/>
        </w:rPr>
        <w:t>Статья 27. Рассмотрение и разрешение споров по вопросам обязательного социального страхования</w:t>
      </w:r>
    </w:p>
    <w:p>
      <w: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 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 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 Положения настоящей статьи не применяются к отношениям, связанным с уплатой страховых взносов в соответствии с законодательством Российской Федерации о налогах и сборах. (Дополнение частью - Федеральный закон от 03.07.2016 № 250-ФЗ)</w:t>
      </w:r>
    </w:p>
    <w:p>
      <w:r>
        <w:rPr>
          <w:b/>
        </w:rPr>
        <w:t>Статья 28. Приведение нормативных правовых актов в соответствие с настоящим Федеральным законом</w:t>
      </w:r>
    </w:p>
    <w:p>
      <w:r>
        <w:rPr>
          <w:b/>
        </w:rPr>
        <w:t xml:space="preserve">1. </w:t>
      </w:r>
      <w:r>
        <w:t>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
        <w:rPr>
          <w:b/>
        </w:rPr>
        <w:t>Статья 29.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