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20.11.1999 № 205-ФЗ</w:t>
      </w:r>
    </w:p>
    <w:p>
      <w:r>
        <w:t>О ратификации Соглашения между Правительством Российской Федерации и Правительством Республики Казахстан о регулировании процесса переселения и защите прав переселенцев РОССИЙСКАЯ ФЕДЕРАЦИЯ ФЕДЕРАЛЬНЫЙ ЗАКОН О ратификации Соглашения между Правительством Российской Федерации и Правительством Республики Казахстан о регулировании процесса переселения и защите прав переселенцев Принят Государственной Думой 5 ноября 1999 года Одобрен Советом Федерации 11 ноября 1999 года Ратифицировать Соглашение между Правительством Российской Федерации и Правительством Республики Казахстан о регулировании процесса переселения и защите прав переселенцев, подписанное в городе Москве 6 июля 1998 года. Президент Российской Федерации Б.Ельцин Москва, Кремль 20 ноября 1999 года № 205-ФЗ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