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общем числе мировых судей и количестве судебных участков в субъектах Российской Федерации</w:t>
      </w:r>
    </w:p>
    <w:p>
      <w:r>
        <w:rPr>
          <w:b/>
        </w:rPr>
        <w:t>Статья 1. На основании статьи 4 Федерального закона "О мировых судьях в Российской Федерации" и с учетом предложений законодательных (представительных) органов субъектов Российской Федерации, согласованных с Верховным Судом Российской Федерации, определить число мировых судей и соответствующее ему количество судебных участков в следующих субъектах Российской Федерации:</w:t>
      </w:r>
    </w:p>
    <w:p>
      <w:r>
        <w:t>Республика Адыгея (Адыгея) - 24; Республика Алтай - 14; Республика Башкортостан - 215; Республика Бурятия - 54; Республика Дагестан - 131; Республика Ингушетия - 23; Кабардино-Балкарская Республика - 50; Республика Калмыкия - 19; Карачаево-Черкесская Республика - 26; Республика Карелия - 38; Республика Коми - 60; Республика Крым - 100; Республика Марий Эл - 40; Республика Мордовия - 44; Республика Саха (Якутия) - 63; Республика Северная Осетия - Алания - 35; Республика Татарстан (Татарстан) - 190; Республика Тыва - 26; Удмуртская Республика - 85; Республика Хакасия - 35; Чеченская Республика - 66; Чувашская Республика - Чувашия - 68; Алтайский край - 143; Забайкальский край - 68; Камчатский край - 37; Краснодарский край - 270; Красноярский край - 167; Пермский край - 146; Приморский край - 109; Ставропольский край - 147; Хабаровский край - 75; Амурская область - 49; Архангельская область - 69; Астраханская область - 53; Белгородская область - 80; Брянская область - 76; Владимирская область - 75; Волгоградская область - 145; Вологодская область - 68; Воронежская область - 117; Ивановская область - 62; Иркутская область - 135; Калининградская область - 50; Калужская область - 55; Кемеровская область - 147; Кировская область - 80; Костромская область - 49; Курганская область - 53; Курская область - 66; Ленинградская область - 87; Липецкая область - 64; Магаданская область - 11; Московская область - 374; Мурманская область - 48; Нижегородская область - 179; Новгородская область - 41; Новосибирская область - 138; Омская область - 114; Оренбургская область - 112; Орловская область - 48; Пензенская область - 76; Псковская область - 43; Ростовская область - 230; Рязанская область - 70; Самарская область - 162; Саратовская область - 134; Сахалинская область - 33; Свердловская область - 219; Смоленская область - 56; Тамбовская область - 60; Тверская область - 83; Томская область - 56; Тульская область - 83; Тюменская область - 74; Ульяновская область - 71; Челябинская область - 183; Ярославская область - 70; город федерального значения Москва - 471; город федерального значения Санкт-Петербург - 211; город федерального значения Севастополь - 21; Еврейская автономная область - 12; Ненецкий автономный округ - 3; Ханты-Мансийский автономный округ - Югра - 78; Чукотский автономный округ - 4; Ямало-Ненецкий автономный округ - 31. (В редакции федеральных законов от 12.02.2001 № 6-ФЗ, от 09.07.2002 № 80-ФЗ, от 27.05.2003 № 60-ФЗ, от 17.03.2004 № 13-ФЗ, от 28.07.2004 № 91-ФЗ, от 05.12.2006 № 209-ФЗ, от 05.12.2006 № 210-ФЗ, от 05.12.2006 № 211-ФЗ, от 05.12.2006 № 212-ФЗ, от 05.12.2006 № 213-ФЗ, от 05.12.2006 № 214-ФЗ, от 05.12.2006 № 215-ФЗ, от 05.12.2006 № 216-ФЗ, от 05.12.2006 № 217-ФЗ, от 05.12.2006 № 218-ФЗ, от 05.12.2006 № 219-ФЗ, от 05.12.2006 № 220-ФЗ, от 05.12.2006 № 221-ФЗ, от 05.12.2006 № 222-ФЗ, от 05.12.2006 № 223-ФЗ, от 05.12.2006 № 224-ФЗ, от 21.06.2007 № 105-ФЗ, от 21.06.2007 № 106-ФЗ, от 21.06.2007 № 107-ФЗ, от 21.06.2007 № 108-ФЗ, от 21.06.2007 № 109-ФЗ, от 21.06.2007 № 110-ФЗ, от 21.06.2007 № 111-ФЗ, от 22.06.2007 № 112-ФЗ, от 21.07.2007 № 147-ФЗ, от 21.07.2007 № 148-ФЗ, от 21.07.2007 № 149-ФЗ, от 21.07.2007 № 150-ФЗ, от 21.07.2007 № 151-ФЗ, от 21.07.2007 № 152-ФЗ, от 21.07.2007 № 153-ФЗ, от 21.07.2007 № 154-ФЗ, от 21.07.2007 № 155-ФЗ, от 21.07.2007 № 156-ФЗ, от 21.07.2007 № 157-ФЗ, от 21.07.2007 № 158-ФЗ, от 21.07.2007 № 159-ФЗ, от 21.07.2007 № 160-ФЗ, от 21.07.2007 № 161-ФЗ, от 21.07.2007 № 162-ФЗ, от 21.07.2007 № 163-ФЗ, от 21.07.2007 № 164-ФЗ, от 21.07.2007 № 165-ФЗ, от 21.07.2007 № 166-ФЗ, от 21.07.2007 № 167-ФЗ, от 21.07.2007 № 168-ФЗ, от 21.07.2007 № 169-ФЗ, от 21.07.2007 № 170-ФЗ, от 21.07.2007 № 171-ФЗ, от 21.07.2007 № 172-ФЗ, от 21.07.2007 № 173-ФЗ, от 21.07.2007 № 174-ФЗ, от 21.07.2007 № 175-ФЗ, от 21.07.2007 № 176-ФЗ, от 21.07.2007 № 177-ФЗ, от 21.07.2007 № 178-ФЗ, от 21.07.2007 № 179-ФЗ, от 21.07.2007 № 180-ФЗ, от 21.07.2007 № 181-ФЗ, от 24.07.2007 № 207-ФЗ, от 24.07.2007 № 208-ФЗ, от 01.12.2007 № 288-ФЗ, от 01.12.2007 № 289-ФЗ, от 01.12.2007 № 290-ФЗ, от 01.12.2007 № 291-ФЗ, от 01.12.2007 № 292-ФЗ, от 01.12.2007 № 293-ФЗ, от 14.02.2008 № 7-ФЗ, от 14.02.2008 № 8-ФЗ, от 14.02.2008 № 9-ФЗ, от 14.02.2008 № 10-ФЗ, от 01.04.2008 № 35-ФЗ, от 07.05.2008 № 61-ФЗ, от 07.05.2008 № 62-ФЗ, от 07.05.2008 № 63-ФЗ, от 26.06.2008 № 97-ФЗ, от 26.06.2008 № 98-ФЗ, от 26.06.2008 № 99-ФЗ, от 22.07.2008 № 139-ФЗ, от 03.12.2008 № 236-ФЗ, от 09.02.2009 № 15-ФЗ, от 09.02.2009 № 16-ФЗ, от 13.10.2009 № 234-ФЗ, от 05.05.2010 № 74-ФЗ, от 29.06.2010 № 125-ФЗ, от 08.03.2011 № 32-ФЗ, от 03.06.2011 № 114-ФЗ, от 03.12.2011 № 387-ФЗ, от 28.07.2012 № 146-ФЗ, от 02.10.2012 № 163-ФЗ, от 12.11.2012 № 184-ФЗ, от 02.07.2013 № 164-ФЗ, от 02.12.2013 № 329-ФЗ, от 02.12.2013 № 330-ФЗ, от 28.12.2013 № 402-ФЗ, от 04.10.2014 № 293-ФЗ, от 04.10.2014 № 294-ФЗ, от 04.10.2014 № 295-ФЗ, от 04.11.2014 № 350-ФЗ, от 04.11.2014 № 351-ФЗ, от 04.11.2014 № 352-ФЗ, от 04.11.2014 № 353-ФЗ, от 31.12.2014 № 516-ФЗ, от 08.06.2015 № 149-ФЗ, от 05.10.2015 № 289-ФЗ, от 28.11.2015 № 353-ФЗ, от 30.12.2015 № 419-ФЗ, от 30.12.2015 № 470-ФЗ, от 05.04.2016 № 98-ФЗ, от 03.04.2018 № 65-ФЗ, от 02.08.2019 № 312-ФЗ, от 12.11.2019 № 376-ФЗ, от 27.12.2019 № 522-ФЗ, от 20.07.2020 № 232-ФЗ, от 20.07.2020 № 233-ФЗ, от 30.12.2020 № 496-ФЗ, от 30.12.2021 № 460-ФЗ, от 30.12.2021 № 496-ФЗ, от 08.08.2024 № 236-ФЗ, от 07.07.2025 № 197-ФЗ)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