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выборах Президента Российской Федерации</w:t>
      </w:r>
    </w:p>
    <w:p>
      <w:pPr>
        <w:pStyle w:val="Heading3"/>
      </w:pPr>
      <w:r>
        <w:t>ОБЩИЕ ПОЛОЖЕНИЯ</w:t>
      </w:r>
    </w:p>
    <w:p>
      <w:r>
        <w:rPr>
          <w:b/>
        </w:rPr>
        <w:t>Статья 1. Основные принципы выборов Президента</w:t>
      </w:r>
    </w:p>
    <w:p>
      <w:r>
        <w:t>Российской Федерации 1. Президент Российской Федерации избирается гражданами Российской Федерации на основе всеобщего равного и прямого избирательного права при тайном голосовании.</w:t>
      </w:r>
    </w:p>
    <w:p>
      <w:r>
        <w:rPr>
          <w:b/>
        </w:rPr>
        <w:t xml:space="preserve">2. </w:t>
      </w:r>
      <w:r>
        <w:t>Участие гражданина Российской Федерации в выборах Президента Российской Федерации является свободным и добровольным. Никто не вправе оказывать воздействие на гражданина Российской Федерации с целью принудить его к участию или неучастию в выборах, а также препятствовать его свободному волеизъявлению</w:t>
      </w:r>
    </w:p>
    <w:p>
      <w:r>
        <w:rPr>
          <w:b/>
        </w:rPr>
        <w:t>Статья 2. Законодательство о выборах Президента</w:t>
      </w:r>
    </w:p>
    <w:p>
      <w:r>
        <w:t>Российской Федерации Законодательство о выборах Президента Российской Федерации составляют Конституция Российской Федерации, Федеральный закон " Об основных гарантиях избирательных прав и права на участие в референдуме граждан Российской Федерации ", настоящий Федеральный закон, иные федеральные законы.</w:t>
      </w:r>
    </w:p>
    <w:p>
      <w:r>
        <w:rPr>
          <w:b/>
        </w:rPr>
        <w:t>Статья 3. Избирательные права граждан Российской</w:t>
      </w:r>
    </w:p>
    <w:p>
      <w:r>
        <w:t>Федерации при выборах Президента Российской Федерации 1. Гражданин Российской Федерации, достигший на день голосования 18 лет, имеет право избирать Президента Российской Федерации.</w:t>
      </w:r>
    </w:p>
    <w:p>
      <w:r>
        <w:rPr>
          <w:b/>
        </w:rPr>
        <w:t xml:space="preserve">2. </w:t>
      </w:r>
      <w:r>
        <w:t>Гражданин Российской Федерации, достигший 18 лет, имеет право участвовать в выдвижении кандидатов на должность Президента Российской Федерации, предвыборной агитации, наблюдении за проведением выборов Президента Российской Федерации, работой избирательных комиссий, включая установление итогов голосования и определение результатов выборов, а также в осуществлении других избирательных действий в порядке, установленном настоящим Федеральным законом, иными федеральными законами</w:t>
      </w:r>
    </w:p>
    <w:p>
      <w:r>
        <w:rPr>
          <w:b/>
        </w:rPr>
        <w:t xml:space="preserve">3. </w:t>
      </w:r>
      <w:r>
        <w:t>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10 лет</w:t>
      </w:r>
    </w:p>
    <w:p>
      <w:r>
        <w:rPr>
          <w:b/>
        </w:rPr>
        <w:t xml:space="preserve">4. </w:t>
      </w:r>
      <w:r>
        <w:t>Гражданин Российской Федерации, проживающий или находящийся в период подготовки и проведения выборов Президента Российской Федерации за пределами территории Российской Федерации, обладает равными с иными гражданами Российской Федерации правами на выборах</w:t>
      </w:r>
    </w:p>
    <w:p>
      <w:r>
        <w:rPr>
          <w:b/>
        </w:rPr>
        <w:t xml:space="preserve">5. </w:t>
      </w:r>
      <w:r>
        <w:t>Не имеет права избирать Президента Российской Федерации и быть избранным Президентом Российской Федерации гражданин Российской Федерации, признанный судом недееспособным или содержащийся в местах лишения свободы по приговору суда</w:t>
      </w:r>
    </w:p>
    <w:p>
      <w:r>
        <w:rPr>
          <w:b/>
        </w:rPr>
        <w:t>Статья 4. Федеральный избирательный округ</w:t>
      </w:r>
    </w:p>
    <w:p>
      <w:r>
        <w:t>Выборы Президента Российской Федерации проводятся по единому федеральному избирательному округу, включающему в себя всю территорию Российской Федерации. Избиратели, проживающие за пределами территории Российской Федерации, считаются приписанными к федеральному избирательному округу.</w:t>
      </w:r>
    </w:p>
    <w:p>
      <w:r>
        <w:rPr>
          <w:b/>
        </w:rPr>
        <w:t>Статья 5. Назначение выборов Президента Российской</w:t>
      </w:r>
    </w:p>
    <w:p>
      <w:r>
        <w:t>Федерации 1. Проведение выборов Президента Российской Федерации в сроки, установленные Конституцией Российской Федерации и настоящим Федеральным законом, является обязательным.</w:t>
      </w:r>
    </w:p>
    <w:p>
      <w:r>
        <w:rPr>
          <w:b/>
        </w:rPr>
        <w:t xml:space="preserve">2. </w:t>
      </w:r>
      <w:r>
        <w:t>В соответствии с Конституцией Российской Федерации выборы Президента Российской Федерации назначает Совет Федерации Федерального Собрания Российской Федерации. Решение о назначении выборов должно быть принято не ранее чем за 150 дней и не позднее чем за 120 дней до дня голосования. Днем голосования на выборах является первое воскресенье месяца, в котором проводилось голосование на предыдущих общих выборах Президента Российской Федерации.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
        <w:rPr>
          <w:b/>
        </w:rPr>
        <w:t xml:space="preserve">3. </w:t>
      </w:r>
      <w:r>
        <w:t>В случае, если Совет Федерации Федерального Собрания Российской Федерации не назначит выборы Президента Российской Федерации в соответствии с пунктом 2 настоящей статьи, выборы проводятся Центральной избирательной комиссией Российской Федерации во второе или в третье воскресенье месяца, в котором проводилось голосование на предыдущих общих выборах Президента Российской Федерации. Решение Центральной избирательной комиссии Российской Федерации о проведении выборов публикуется не позднее чем через семь дней со дня истечения установленного пунктом 2 настоящей статьи срока официального опубликования решения о назначении выборов</w:t>
      </w:r>
    </w:p>
    <w:p>
      <w:r>
        <w:rPr>
          <w:b/>
        </w:rPr>
        <w:t xml:space="preserve">4. </w:t>
      </w:r>
      <w:r>
        <w:t>В случае прекращения Президентом Российской Федерации исполнения своих полномочий до истечения конституционного срока в случаях и порядке, предусмотренных Конституцией Российской Федерации, Совет Федерации Федерального Собрания Российской Федерации не позднее чем через 14 дней со дня такого прекращения полномочий назначает досрочные выборы Президента Российской Федерации. Днем голосования в этом случае является последнее воскресенье перед днем, когда истекают три месяца со дня досрочного прекращения исполнения своих полномочий Президентом Российской Федерации. Решение о назначении досрочных выборов подлежит официальному опубликованию в средствах массовой информации не позднее чем через пять дней со дня его принятия</w:t>
      </w:r>
    </w:p>
    <w:p>
      <w:r>
        <w:rPr>
          <w:b/>
        </w:rPr>
        <w:t xml:space="preserve">5. </w:t>
      </w:r>
      <w:r>
        <w:t>В случае, если Совет Федерации Федерального Собрания Российской Федерации не назначит досрочные выборы Президента Российской Федерации в соответствии с пунктом 4 настоящей статьи, выборы Президента Российской Федерации проводятся Центральной избирательной комиссией Российской Федерации в первое или во второе воскресенье по истечении трех месяцев со дня досрочного прекращения исполнения своих полномочий Президентом Российской Федерации. Решение Центральной избирательной комиссии Российской Федерации о проведении выборов публикуется не позднее чем через семь дней со дня истечения установленного пунктом 4 настоящей статьи срока официального опубликования решения о назначении досрочных выборов</w:t>
      </w:r>
    </w:p>
    <w:p>
      <w:r>
        <w:rPr>
          <w:b/>
        </w:rPr>
        <w:t xml:space="preserve">6. </w:t>
      </w:r>
      <w:r>
        <w:t>Сроки осуществления избирательных действий, установленные настоящим Федеральным законом, в случаях, предусмотренных пунктами 4 и 5 настоящей статьи, сокращаются на четверть</w:t>
      </w:r>
    </w:p>
    <w:p>
      <w:r>
        <w:rPr>
          <w:b/>
        </w:rPr>
        <w:t xml:space="preserve">7. </w:t>
      </w:r>
      <w:r>
        <w:t>Если день голосования на выборах Президента Российской Федерации, назначаемых либо проводимых в соответствии с пунктами 2-6 настоящей статьи, совпадает с предпраздничным или праздничным днем либо с днем, следующим после праздничного дня, днем голосования является следующее воскресенье</w:t>
      </w:r>
    </w:p>
    <w:p>
      <w:r>
        <w:rPr>
          <w:b/>
        </w:rPr>
        <w:t>Статья 6. Право выдвижения кандидатов на должность</w:t>
      </w:r>
    </w:p>
    <w:p>
      <w:r>
        <w:t>Президента Российской Федерации 1. Кандидаты на должность Президента Российской Федерации (далее - кандидаты) могут быть выдвинуты избирателями, избирательными объединениями, избирательными блоками.</w:t>
      </w:r>
    </w:p>
    <w:p>
      <w:r>
        <w:rPr>
          <w:b/>
        </w:rPr>
        <w:t xml:space="preserve">2. </w:t>
      </w:r>
      <w:r>
        <w:t>Не может быть выдвинут кандидатом гражданин Российской Федерации, не имеющий права быть избранным Президентом Российской Федерации</w:t>
      </w:r>
    </w:p>
    <w:p>
      <w:r>
        <w:rPr>
          <w:b/>
        </w:rPr>
        <w:t>Статья 7. Подготовка и проведение выборов Президента</w:t>
      </w:r>
    </w:p>
    <w:p>
      <w:r>
        <w:t>Российской Федерации избирательными комиссиями 1. Подготовка и проведение выборов Президента Российской Федерации, обеспечение реализации и защиты избирательных прав граждан и контроль за соблюдением указанных прав возлагаются на избирательные комиссии в пределах их компетенции, установленной настоящим Федеральным законом, иными федеральными законами.</w:t>
      </w:r>
    </w:p>
    <w:p>
      <w:r>
        <w:rPr>
          <w:b/>
        </w:rPr>
        <w:t xml:space="preserve">2. </w:t>
      </w:r>
      <w:r>
        <w:t>При подготовке и проведении выборов Президента Российской Федерации избирательные комиссии в пределах своей компетенции, установленной настоящим Федеральным законом, иными федеральными законами, независимы от органов государственной власти и органов местного самоуправления. Вмешательство указанных органов в деятельность избирательных комиссий не допускается</w:t>
      </w:r>
    </w:p>
    <w:p>
      <w:r>
        <w:rPr>
          <w:b/>
        </w:rPr>
        <w:t xml:space="preserve">3. </w:t>
      </w:r>
      <w:r>
        <w:t>Решения и акты избирательных комиссий, принятые ими в пределах своей компетенции, установленной настоящим Федеральным законом, иными федеральными законами, обязательны для федеральных органов исполнительной власти, органов исполнительной власти субъектов Российской Федерации, государственных учреждений, органов местного самоуправления, кандидатов, зарегистрированных кандидатов на должность Президента Российской Федерации (далее - зарегистрированные кандидаты), избирательных объединений, избирательных блоков, общественных объединений, организаций, должностных лиц, избирателей</w:t>
      </w:r>
    </w:p>
    <w:p>
      <w:r>
        <w:rPr>
          <w:b/>
        </w:rPr>
        <w:t xml:space="preserve">4. </w:t>
      </w:r>
      <w:r>
        <w:t>При подготовке и проведении выборов Президента Российской Федерации избирательные комиссии вправе использовать государственную автоматизированную информационную систему в целях информирования избирателей о ходе подготовки и проведения выборов, о результатах выборов, в целях поиска, сбора, пополнения, обработки, передачи и хранения информации, используемой при подготовке и проведении выборов, а также в целях информационного обеспечения деятельности избирательных комиссий, осуществляемой ими в пределах своих полномочий, установленных настоящим Федеральным законом, иными федеральными законами</w:t>
      </w:r>
    </w:p>
    <w:p>
      <w:r>
        <w:rPr>
          <w:b/>
        </w:rPr>
        <w:t>Статья 8. Право на предвыборную агитацию</w:t>
      </w:r>
    </w:p>
    <w:p>
      <w:r>
        <w:rPr>
          <w:b/>
        </w:rPr>
        <w:t xml:space="preserve">1. </w:t>
      </w:r>
      <w:r>
        <w:t>Государство обеспечивает гражданам Российской Федерации, политическим общественным объединениям свободу проведения предвыборной агитации в соответствии с настоящим Федеральным законом, иными федеральными законами</w:t>
      </w:r>
    </w:p>
    <w:p>
      <w:r>
        <w:rPr>
          <w:b/>
        </w:rPr>
        <w:t xml:space="preserve">2. </w:t>
      </w:r>
      <w:r>
        <w:t>Граждане Российской Федерации, политические общественные объединения вправе в любых допускаемых законом формах и законными методами проводить предвыборную агитацию, то есть осуществлять деятельность, побуждающую или имеющую целью побудить избирателей к участию в выборах Президента Российской Федерации, а также к голосованию за или против любого зарегистрированного кандидата</w:t>
      </w:r>
    </w:p>
    <w:p>
      <w:r>
        <w:rPr>
          <w:b/>
        </w:rPr>
        <w:t xml:space="preserve">3. </w:t>
      </w:r>
      <w:r>
        <w:t>Зарегистрированным кандидатам гарантируются равные условия доступа к средствам массовой информации для проведения предвыборной агитации</w:t>
      </w:r>
    </w:p>
    <w:p>
      <w:r>
        <w:rPr>
          <w:b/>
        </w:rPr>
        <w:t>Статья 9. Финансирование выборов Президента Российской</w:t>
      </w:r>
    </w:p>
    <w:p>
      <w:r>
        <w:t>Федерации 1. Расходы на подготовку и проведение выборов Президента Российской Федерации производятся за счет средств федерального бюджета.</w:t>
      </w:r>
    </w:p>
    <w:p>
      <w:r>
        <w:rPr>
          <w:b/>
        </w:rPr>
        <w:t xml:space="preserve">2. </w:t>
      </w:r>
      <w:r>
        <w:t>Кандидаты обязаны создавать собственные избирательные фонды для финансирования своей избирательной кампании</w:t>
      </w:r>
    </w:p>
    <w:p>
      <w:r>
        <w:rPr>
          <w:b/>
        </w:rPr>
        <w:t>Статья 10. Гласность при подготовке и проведении</w:t>
      </w:r>
    </w:p>
    <w:p>
      <w:r>
        <w:t>выборов Президента Российской Федерации 1. Подготовка и проведение выборов Президента Российской Федерации осуществляются открыто и гласно.</w:t>
      </w:r>
    </w:p>
    <w:p>
      <w:r>
        <w:rPr>
          <w:b/>
        </w:rPr>
        <w:t xml:space="preserve">2. </w:t>
      </w:r>
      <w:r>
        <w:t>Все нормативные акты избирательных комиссий, органов государственной власти и органов местного самоуправления, связанные с подготовкой и проведением выборов Президента Российской Федерации, публикуются либо доводятся до всеобщего сведения иным путем</w:t>
      </w:r>
    </w:p>
    <w:p>
      <w:r>
        <w:rPr>
          <w:b/>
        </w:rPr>
        <w:t>Статья 11. Недопустимость участия в избирательных</w:t>
      </w:r>
    </w:p>
    <w:p>
      <w:r>
        <w:t>кампаниях иностранных граждан, лиц без гражданства, иностранных юридических лиц, международных организаций и международных общественных движений Иностранные граждане, лица без гражданства, иностранные юридические лица, международные организации и международные общественные движения не вправе осуществлять деятельность, способствующую либо препятствующую выдвижению, регистрации кандидатов, избранию зарегистрированных кандидатов.</w:t>
      </w:r>
    </w:p>
    <w:p>
      <w:pPr>
        <w:pStyle w:val="Heading3"/>
      </w:pPr>
      <w:r>
        <w:t>ИЗБИРАТЕЛЬНЫЕ КОМИССИИ</w:t>
      </w:r>
    </w:p>
    <w:p>
      <w:r>
        <w:rPr>
          <w:b/>
        </w:rPr>
        <w:t>Статья 12. Система и статус избирательных комиссий по</w:t>
      </w:r>
    </w:p>
    <w:p>
      <w:r>
        <w:t>выборам Президента Российской Федерации 1. Подготовку и проведение выборов Президента Российской Федерации осуществляют: Центральная избирательная комиссия Российской Федерации; избирательные комиссии субъектов Российской Федерации; территориальные (районные, городские и другие) избирательные комиссии; участковые избирательные комиссии.</w:t>
      </w:r>
    </w:p>
    <w:p>
      <w:r>
        <w:rPr>
          <w:b/>
        </w:rPr>
        <w:t xml:space="preserve">2. </w:t>
      </w:r>
      <w:r>
        <w:t>Полномочия и порядок деятельности избирательных комиссий по выборам Президента Российской Федерации устанавливаются Федеральным законом " Об основных гарантиях избирательных прав и права на участие в референдуме граждан Российской Федерации ", настоящим Федеральным законом, иными федеральными законами</w:t>
      </w:r>
    </w:p>
    <w:p>
      <w:r>
        <w:rPr>
          <w:b/>
        </w:rPr>
        <w:t xml:space="preserve">3. </w:t>
      </w:r>
      <w:r>
        <w:t>Решения вышестоящей избирательной комиссии по выборам Президента Российской Федерации, принятые ею в пределах своей компетенции, обязательны для нижестоящих избирательных комиссий</w:t>
      </w:r>
    </w:p>
    <w:p>
      <w:r>
        <w:rPr>
          <w:b/>
        </w:rPr>
        <w:t xml:space="preserve">4. </w:t>
      </w:r>
      <w:r>
        <w:t>Избирательные комиссии по выборам Президента Российской Федерации обязаны в пределах своей компетенции рассматривать поступившие к ним в ходе избирательной кампании обращения о нарушениях настоящего Федерального закона, иных федеральных законов в части, регулирующей подготовку и проведение выборов, проводить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а в день голосования или в день, следующий за днем голосования, - немедленно. В случае, если факты, содержащиеся в указанных обращениях, требуют дополнительной проверки, решения по ним принимаются не позднее чем в десятидневный срок. Избирательные комиссии по выборам Президента Российской Федерации вправе обращаться с представлением о проведении соответствующей проверки и пресечении нарушений настоящего Федерального закона, иных федеральных законов в части, регулирующей подготовку и проведение выборов, в правоохранительные органы, которые обязаны в пятидневный срок, но не позднее дня, предшествующего дню голосования, а в день голосования или в день, следующий за днем голосования, - немедленно принять установленные законом меры по пресечению этих нарушений. В случае, если факты, содержащиеся в обращении, требуют дополнительной проверки, указанные меры принимаются не позднее чем в десятидневный срок</w:t>
      </w:r>
    </w:p>
    <w:p>
      <w:r>
        <w:rPr>
          <w:b/>
        </w:rPr>
        <w:t xml:space="preserve">5. </w:t>
      </w:r>
      <w:r>
        <w:t>Избирательные комиссии по выборам Президента Российской Федерации обеспечивают информирование избирателей о сроках и порядке осуществления избирательных действий, о ходе избирательной кампании, о кандидатах, зарегистрированных кандидатах</w:t>
      </w:r>
    </w:p>
    <w:p>
      <w:r>
        <w:rPr>
          <w:b/>
        </w:rPr>
        <w:t xml:space="preserve">6. </w:t>
      </w:r>
      <w:r>
        <w:t>Решение избирательной комиссии по выборам Президента Российской Федерации, противоречащее федеральным законам либо принятое с превышением установленных полномочий, подлежит отмене вышестоящей избирательной комиссией по выборам Президента Российской Федерации или судом. При этом вышестоящая избирательная комиссия вправе принять решение по существу вопроса</w:t>
      </w:r>
    </w:p>
    <w:p>
      <w:r>
        <w:rPr>
          <w:b/>
        </w:rPr>
        <w:t xml:space="preserve">7. </w:t>
      </w:r>
      <w:r>
        <w:t>Государственные органы, государственные учреждения, их должностные лица обязаны оказывать избирательным комиссиям по выборам Президента Российской Федерации содействие в реализации их полномочий, в частности безвозмездно предоставлять необходимые помещения и обеспечивать их охрану, охрану избирательных бюллетеней, открепительных удостоверений для голосования на выборах Президента Российской Федерации и иной избирательной документации, предоставлять транспортные средства, средства связи, техническое оборудование, сведения и материалы, давать ответы на обращения избирательных комиссий по выборам Президента Российской Федерации в пятидневный срок, а за пять дней до дня голосования и в день голосования - немедленно. Организации, имеющие государственную долю в своем уставном (складочном) капитале, превышающую 30 процентов на день официального опубликования (публикации) решения о назначении (проведении) выборов, органы местного самоуправления обязаны оказывать избирательным комиссиям по выборам Президента Российской Федерации содействие в реализации их полномочий, в частности предоставлять необходимые помещения, транспортные средства, средства связи, техническое оборудование, сведения и материалы, давать ответы на обращения избирательных комиссий по выборам Президента Российской Федерации в пятидневный срок, а за пять дней до дня голосования и в день голосования - немедленно. Организации, осуществляющие теле- и (или) радиовещание (далее - организации телерадиовещания), и редакции периодических печатных изданий, указанные в подпунктах "а" - "г" пункта 1 статьи 47 настоящего Федерального закона, должны предоставлять избирательным комиссиям по выборам Президента Российской Федерации возможность для размещения печатной информации, а также бесплатное эфирное время для информирования избирателей в порядке, установленном настоящим Федеральным законом, иными федеральными законами</w:t>
      </w:r>
    </w:p>
    <w:p>
      <w:r>
        <w:rPr>
          <w:b/>
        </w:rPr>
        <w:t xml:space="preserve">8. </w:t>
      </w:r>
      <w:r>
        <w:t>Организации, в том числе организации телерадиовещания, редакции периодических печатных изданий, не указанные в подпунктах "а" - "г" пункта 1 статьи 47 настоящего Федерального закона, и их должностные лица, а также общественные объединения обязаны предоставлять избирательным комиссиям по выборам Президента Российской Федерации необходимые сведения и материалы, давать ответы на обращения избирательных комиссий по выборам Президента Российской Федерации в пятидневный срок, а за пять дней до дня выборов и в день выборов - немедленно</w:t>
      </w:r>
    </w:p>
    <w:p>
      <w:r>
        <w:rPr>
          <w:b/>
        </w:rPr>
        <w:t>Статья 13. Порядок формирования Центральной</w:t>
      </w:r>
    </w:p>
    <w:p>
      <w:r>
        <w:t>избирательной комиссии Российской Федерации, избирательных комиссий субъектов Российской Федерации 1. Центральная избирательная комиссия Российской Федерации, избирательные комиссии субъектов Российской Федерации формируются в соответствии с Федеральным законом " Об основных гарантиях избирательных прав и права на участие в референдуме граждан Российской Федерации ".</w:t>
      </w:r>
    </w:p>
    <w:p>
      <w:r>
        <w:rPr>
          <w:b/>
        </w:rPr>
        <w:t xml:space="preserve">2. </w:t>
      </w:r>
      <w:r>
        <w:t>В случае, если законодательный (представительный) и (или) исполнительный органы государственной власти субъекта Российской Федерации не сформировали состав либо часть состава избирательной комиссии субъекта Российской Федерации в порядке и сроки, которые установлены Федеральным законом " Об основных гарантиях избирательных прав и права на участие в референдуме граждан Российской Федерации ", формирование состава избирательной комиссии субъекта Российской Федерации либо его части производится Центральной избирательной комиссией Российской Федерации с соблюдением требований, установленных указанным Федеральным законом. Избирательная комиссия субъекта Российской Федерации в случае формирования ее состава Центральной избирательной комиссией Российской Федерации образуется сроком на четыре года в количестве 14 членов избирательной комиссии с правом решающего голоса</w:t>
      </w:r>
    </w:p>
    <w:p>
      <w:r>
        <w:rPr>
          <w:b/>
        </w:rPr>
        <w:t>Статья 14. Порядок формирования территориальных и</w:t>
      </w:r>
    </w:p>
    <w:p>
      <w:r>
        <w:t>участковых избирательных комиссий 1. Территориальная (районная, городская и другие) избирательная комиссия формируется не ранее чем за 70 дней и не позднее чем за 60 дней до дня голосования в количестве пяти - девяти членов избирательной комиссии с правом решающего голоса представительным органом (представительными органами) местного самоуправления на основе предложений избирательных объединений, избирательных блоков, общественных объединений, собраний избирателей по месту жительства, работы, службы, учебы, территориальной избирательной комиссии предыдущего состава, если она действовала на постоянной основе. В пределах одной административно-территориальной единицы с большим количеством избирателей по решению избирательной комиссии субъекта Российской Федерации, согласованному с Центральной избирательной комиссией Российской Федерации, формируется несколько территориальных избирательных комиссий. В случае, если законом субъекта Российской Федерации, уставом муниципального образования в соответствии с Федеральным законом " Об основных гарантиях избирательных прав и права на участие в референдуме граждан Российской Федерации " предусмотрено, что территориальная избирательная комиссия осуществляет свою деятельность на постоянной основе, избирательная комиссия субъекта Российской Федерации по согласованию с Центральной избирательной комиссией Российской Федерации может возложить полномочия территориальной избирательной комиссии по выборам Президента Российской Федерации на указанную территориальную избирательную комиссию. Перечень территориальных избирательных комиссий, формируемых на территории субъекта Российской Федерации, утверждается избирательной комиссией субъекта Российской Федерации с учетом административно-территориального деления субъекта Российской Федерации, а также размещения средств автоматизации государственной автоматизированной информационной системы. Перечень территориальных избирательных комиссий утверждается не позднее чем за 80 дней до дня голосования, в течение трех дней со дня его утверждения направляется в представительные органы местного самоуправления и публикуется в средствах массовой информации, указанных в подпункте "д" пункта 1 статьи 47 настоящего Федерального закона.</w:t>
      </w:r>
    </w:p>
    <w:p>
      <w:r>
        <w:rPr>
          <w:b/>
        </w:rPr>
        <w:t xml:space="preserve">2. </w:t>
      </w:r>
      <w:r>
        <w:t>Участковая избирательная комиссия формируется в срок, который начинается не позднее чем через три дня со дня образования соответствующего избирательного участка и истекает за 27 дней до дня голосования, а в исключительных случаях не позднее чем за два дня до дня голосования представительным органом (представительными органами) местного самоуправления на основе предложений избирательных объединений, избирательных блоков, общественных объединений, собраний избирателей по месту жительства, работы, службы, учебы в следующем количестве в зависимости от числа избирателей, зарегистрированных на территории избирательного участка: до 1000 избирателей - 3-7 членов избирательной комиссии с правом решающего голоса; от 1001 до 2000 избирателей - 5-11 членов избирательной комиссии с правом решающего голоса; более 2000 избирателей - 5-15 членов избирательной комиссии с правом решающего голоса</w:t>
      </w:r>
    </w:p>
    <w:p>
      <w:r>
        <w:rPr>
          <w:b/>
        </w:rPr>
        <w:t xml:space="preserve">3. </w:t>
      </w:r>
      <w:r>
        <w:t>В случае совмещения дня голосования на выборах Президента Российской Федерации с днем голосования на выборах в федеральные органы государственной власти, органы государственной власти субъектов Российской Федерации, органы местного самоуправления максимальное количество членов избирательных комиссий с правом решающего голоса, указанное в пунктах 1 и 2 настоящей статьи, может быть увеличено, но не более чем на четыре члена. При этом дополнительная оплата труда данных членов избирательной комиссии производится за счет средств соответствующего бюджета</w:t>
      </w:r>
    </w:p>
    <w:p>
      <w:r>
        <w:rPr>
          <w:b/>
        </w:rPr>
        <w:t xml:space="preserve">4. </w:t>
      </w:r>
      <w:r>
        <w:t>Представительный орган (представительные органы) местного самоуправления обязан (обязаны) назначить не менее одной трети членов территориальной, участковой избирательной комиссии на основе предложений, поступивших от каждого избирательного объединения, избирательного блока, имеющих фракции в Государственной Думе Федерального Собрания Российской Федерации, а также на основе предложений, поступивших от избирательных объединений, избирательных блоков, имеющих фракции в законодательном (представительном) органе государственной власти субъекта Российской Федерации и (или) в представительном органе (представительных органах) местного самоуправления, а в случае, если избирательные объединения, избирательные блоки не представят необходимого количества предложений, - на основе предложений, поступивших от иных политических общественных объединений. При этом может быть назначено не более одного представителя от каждого избирательного объединения, избирательного блока, иного политического общественного объединения</w:t>
      </w:r>
    </w:p>
    <w:p>
      <w:r>
        <w:rPr>
          <w:b/>
        </w:rPr>
        <w:t xml:space="preserve">5. </w:t>
      </w:r>
      <w:r>
        <w:t>В случае, если в формировании территориальной, участковой избирательной комиссии принимают участие два и более представительных органа местного самоуправления, порядок принятия решения о составе избирательной комиссии определяется этими представительными органами самостоятельно с соблюдением требований, установленных настоящим Федеральным законом</w:t>
      </w:r>
    </w:p>
    <w:p>
      <w:r>
        <w:rPr>
          <w:b/>
        </w:rPr>
        <w:t xml:space="preserve">6. </w:t>
      </w:r>
      <w:r>
        <w:t>В случае досрочного прекращения полномочий Государственной Думы Федерального Собрания Российской Федерации, законодательного (представительного) органа государственной власти субъекта Российской Федерации, представительного органа местного самоуправления право внесения предложений о составе территориальной, участковой избирательной комиссии сохраняется за избирательными объединениями, избирательными блоками, имевшими фракции в Государственной Думе Федерального Собрания Российской Федерации, законодательном (представительном) органе государственной власти субъекта Российской Федерации, представительном органе местного самоуправления последнего созыва</w:t>
      </w:r>
    </w:p>
    <w:p>
      <w:r>
        <w:rPr>
          <w:b/>
        </w:rPr>
        <w:t xml:space="preserve">7. </w:t>
      </w:r>
      <w:r>
        <w:t>Государственные и муниципальные служащие не могут составлять более одной трети от общего числа членов территориальной, участковой избирательной комиссии</w:t>
      </w:r>
    </w:p>
    <w:p>
      <w:r>
        <w:rPr>
          <w:b/>
        </w:rPr>
        <w:t xml:space="preserve">8. </w:t>
      </w:r>
      <w:r>
        <w:t>В случае, если представительный орган (представительные органы) местного самоуправления не сформировал (не сформировали) состав либо часть состава территориальной, участковой избирательной комиссии в срок, установленный пунктами 1 и 2 настоящей статьи, либо если на соответствующей территории представительный орган местного самоуправления отсутствует, формирование состава территориальной избирательной комиссии либо ее части осуществляется избирательной комиссией субъекта Российской Федерации, а участковой избирательной комиссии - соответствующей территориальной избирательной комиссией с соблюдением требований, установленных настоящим Федеральным законом</w:t>
      </w:r>
    </w:p>
    <w:p>
      <w:r>
        <w:rPr>
          <w:b/>
        </w:rPr>
        <w:t xml:space="preserve">9. </w:t>
      </w:r>
      <w:r>
        <w:t>На избирательном участке, образованном на полярной станции, на судне, находящемся в плавании, или на территории воинской части, расположенной в обособленном, удаленном от населенных пунктов районе, члены участковой избирательной комиссии назначаются на основании решения собрания избирателей соответствующего трудового или воинского коллектива соответственно руководителем полярной станции, капитаном судна, командиром воинской части в срок, установленный пунктом 2 настоящей статьи, а в исключительных случаях - не позднее чем за пять дней до дня голосования</w:t>
      </w:r>
    </w:p>
    <w:p>
      <w:r>
        <w:rPr>
          <w:b/>
        </w:rPr>
        <w:t xml:space="preserve">10. </w:t>
      </w:r>
      <w:r>
        <w:t>На избирательном участке, образованном за пределами территории Российской Федерации, члены участковой избирательной комиссии назначаются в срок, установленный пунктом 2 настоящей статьи, руководителем соответствующего дипломатического представительства или консульского учреждения Российской Федерации либо командиром воинской части, расположенной за пределами территории Российской Федерации</w:t>
      </w:r>
    </w:p>
    <w:p>
      <w:r>
        <w:rPr>
          <w:b/>
        </w:rPr>
        <w:t xml:space="preserve">11. </w:t>
      </w:r>
      <w:r>
        <w:t>В субъектах Российской Федерации, система органов государственной власти которых предусматривает создание территориальных органов государственной власти районов и иных административно-территориальных единиц, территориальные избирательные комиссии формируются представительными и исполнительными органами государственной власти в порядке, предусмотренном настоящей статьей. При этом половина членов избирательной комиссии назначается представительным органом государственной власти, а другая половина - исполнительным органом государственной власти</w:t>
      </w:r>
    </w:p>
    <w:p>
      <w:r>
        <w:rPr>
          <w:b/>
        </w:rPr>
        <w:t>Статья 15. Назначение членов избирательной комиссии с</w:t>
      </w:r>
    </w:p>
    <w:p>
      <w:r>
        <w:t>правом совещательного голоса 1. Каждый зарегистрированный кандидат вправе назначить по одному члену избирательной комиссии с правом совещательного голоса в Центральную избирательную комиссию Российской Федерации, каждую избирательную комиссию субъекта Российской Федерации, каждую территориальную, участковую избирательную комиссию. Зарегистрированный кандидат вправе поручить назначение члена территориальной, участковой избирательной комиссии с правом совещательного голоса своему доверенному лицу.</w:t>
      </w:r>
    </w:p>
    <w:p>
      <w:r>
        <w:rPr>
          <w:b/>
        </w:rPr>
        <w:t xml:space="preserve">2. </w:t>
      </w:r>
      <w:r>
        <w:t>Членам избирательной комиссии с правом совещательного голоса выдаются удостоверения, форму которых устанавливает Центральная избирательная комиссия Российской Федерации. На срок, указанный в пункте 1 статьи 41 настоящего Федерального закона, администрация (работодатель) обязана (обязан) предоставлять членам избирательной комиссии с правом совещательного голоса по их просьбе неоплачиваемый отпуск</w:t>
      </w:r>
    </w:p>
    <w:p>
      <w:r>
        <w:rPr>
          <w:b/>
        </w:rPr>
        <w:t>Статья 16. Статус члена избирательной комиссии</w:t>
      </w:r>
    </w:p>
    <w:p>
      <w:r>
        <w:rPr>
          <w:b/>
        </w:rPr>
        <w:t xml:space="preserve">1. </w:t>
      </w:r>
      <w:r>
        <w:t>Членами избирательных комиссий с правом решающего голоса не могут быть депутаты законодательных (представительных) органов государственной власти, органов местного самоуправления, выборные должностные лица органов государственной власти и выборные должностные лица местного самоуправления, судьи, прокуроры, кандидаты, зарегистрированные кандидаты, их доверенные лица, уполномоченные представители избирательных объединений, избирательных блоков, члены и уполномоченные представители инициативных групп избирателей, выдвинувших кандидатов, члены избирательных комиссий с правом совещательного голоса, супруги и близкие родственники супругов (дети, родители, усыновленные, усыновители, родные братья и родные сестры, внуки, дедушка, бабушка), близкие родственники кандидатов, зарегистрированных кандидатов, лица, которые находятся в непосредственном подчинении у кандидатов, зарегистрированных кандидатов</w:t>
      </w:r>
    </w:p>
    <w:p>
      <w:r>
        <w:rPr>
          <w:b/>
        </w:rPr>
        <w:t xml:space="preserve">2. </w:t>
      </w:r>
      <w:r>
        <w:t>Под непосредственным подчинением в настоящем Федеральном законе понимаются служебные отношения между руководителем и подчиненным, при которых первый обладает в отношении последнего властно-распорядительными полномочиями, то есть имеет право приема на работу и увольнения подчиненного или в пределах должностных полномочий имеет право отдавать ему приказы, распоряжения, давать указания, обязательные для исполнения, применять меры поощрения и дисциплинарного взыскания</w:t>
      </w:r>
    </w:p>
    <w:p>
      <w:r>
        <w:rPr>
          <w:b/>
        </w:rPr>
        <w:t xml:space="preserve">3. </w:t>
      </w:r>
      <w:r>
        <w:t>Член одной избирательной комиссии по выборам Президента Российской Федерации с правом решающего голоса не может быть одновременно членом другой избирательной комиссии по выборам Президента Российской Федерации с правом решающего голоса</w:t>
      </w:r>
    </w:p>
    <w:p>
      <w:r>
        <w:rPr>
          <w:b/>
        </w:rPr>
        <w:t xml:space="preserve">4. </w:t>
      </w:r>
      <w:r>
        <w:t>Срок полномочий членов избирательных комиссий с правом решающего голоса истекает одновременно с прекращением полномочий этих избирательных комиссий</w:t>
      </w:r>
    </w:p>
    <w:p>
      <w:r>
        <w:rPr>
          <w:b/>
        </w:rPr>
        <w:t xml:space="preserve">5. </w:t>
      </w:r>
      <w:r>
        <w:t>Член избирательной комиссии с правом решающего голоса в течение месяца, а в период избирательной кампании в течение трех дней освобождается от обязанностей члена избирательной комиссии до истечения срока полномочий по решению органа, его назначившего, в случае:</w:t>
      </w:r>
    </w:p>
    <w:p>
      <w:r>
        <w:rPr>
          <w:b/>
        </w:rPr>
        <w:t xml:space="preserve">6. </w:t>
      </w:r>
      <w:r>
        <w:t>Полномочия члена избирательной комиссии с правом решающего голоса прекращаются немедленно в случае:</w:t>
      </w:r>
    </w:p>
    <w:p>
      <w:r>
        <w:rPr>
          <w:b/>
        </w:rPr>
        <w:t xml:space="preserve">7. </w:t>
      </w:r>
      <w:r>
        <w:t>Орган, назначивший члена избирательной комиссии с правом решающего голоса, обязан назначить нового члена избирательной комиссии с правом решающего голоса вместо члена избирательной комиссии с правом решающего голоса, который выбыл из состава избирательной комиссии по обстоятельствам, указанным в пунктах 5 и 6 настоящей статьи, не позднее чем в месячный срок, а в период подготовки и проведения выборов Президента Российской Федерации - не позднее чем через десять дней со дня его выбытия в соответствии с требованиями, установленными настоящим Федеральным законом. В случае невыполнения уполномоченным на то органом данного требования нового члена избирательной комиссии с правом решающего голоса назначает вышестоящая избирательная комиссия с соблюдением требований, установленных настоящим Федеральным законом</w:t>
      </w:r>
    </w:p>
    <w:p>
      <w:r>
        <w:rPr>
          <w:b/>
        </w:rPr>
        <w:t xml:space="preserve">8. </w:t>
      </w:r>
      <w:r>
        <w:t>Председатели, заместители председателей и секретари избирательных комиссий, а также члены избирательных комиссий, работающие на постоянной (штатной) основе, несут за нарушения настоящего Федерального закона ответственность, установленную законодательством Российской Федерации для должностных лиц</w:t>
      </w:r>
    </w:p>
    <w:p>
      <w:r>
        <w:rPr>
          <w:b/>
        </w:rPr>
        <w:t xml:space="preserve">9. </w:t>
      </w:r>
      <w:r>
        <w:t>Член избирательной комиссии с правом решающего голоса, работающий на постоянной (штатной) основе, не может замещать другие государственные или муниципальные должности, находиться на государственной или муниципальной службе, заниматься другой оплачиваемой деятельностью, кроме преподавательской, научной и иной творческой деятельности, не вправе заниматься предпринимательской деятельностью</w:t>
      </w:r>
    </w:p>
    <w:p>
      <w:r>
        <w:rPr>
          <w:b/>
        </w:rPr>
        <w:t xml:space="preserve">10. </w:t>
      </w:r>
      <w:r>
        <w:t>Член избирательной комиссии с правом решающего голоса в период подготовки и проведения выборов Президента Российской Федерации не может быть привлечен к уголовной ответственности или подвергнут административному взысканию, налагаемому в судебном порядке, без согласия прокурора субъекта Российской Федерации, а член Центральной избирательной комиссии Российской Федерации - без согласия Генерального прокурора Российской Федерации</w:t>
      </w:r>
    </w:p>
    <w:p>
      <w:r>
        <w:rPr>
          <w:b/>
        </w:rPr>
        <w:t xml:space="preserve">11. </w:t>
      </w:r>
      <w:r>
        <w:t>Член избирательной комиссии с правом решающего голоса до окончания срока своих полномочий, член избирательной комиссии с правом совещательного голоса в период избирательной кампании не могут быть переведены на другую работу без их согласия или уволены по инициативе администрации (работодателя)</w:t>
      </w:r>
    </w:p>
    <w:p>
      <w:r>
        <w:rPr>
          <w:b/>
        </w:rPr>
        <w:t xml:space="preserve">12. </w:t>
      </w:r>
      <w:r>
        <w:t>Член избирательной комиссии с правом совещательного голоса обладает всеми правами члена избирательной комиссии с правом решающего голоса по вопросам подготовки и проведения выборов Президента Российской Федерации, за исключением права выдачи открепительных удостоверений для голосования на выборах Президента Российской Федерации, избирательных бюллетеней, подписания избирательных бюллетеней, участия в сортировке и подсчете избирательных бюллетеней, в погашении избирательных бюллетеней и открепительных удостоверений для голосования на выборах Президента Российской Федерации, в работе со списком избирателей, в составлении протоколов об итогах голосования, о результатах выборов, в голосовании при принятии решения по вопросу, отнесенному к компетенции соответствующей избирательной комиссии, а также за исключением права подписывать решения избирательной комиссии. Его деятельность не подлежит оплате за счет средств, выделенных избирательной комиссии</w:t>
      </w:r>
    </w:p>
    <w:p>
      <w:r>
        <w:rPr>
          <w:b/>
        </w:rPr>
        <w:t xml:space="preserve">13. </w:t>
      </w:r>
      <w:r>
        <w:t>Член избирательной комиссии как с правом решающего, так и с правом совещательного голоса:</w:t>
      </w:r>
    </w:p>
    <w:p>
      <w:r>
        <w:rPr>
          <w:b/>
        </w:rPr>
        <w:t xml:space="preserve">14. </w:t>
      </w:r>
      <w:r>
        <w:t>В случае, если зарегистрированный кандидат, назначивший членов действующей на постоянной основе избирательной комиссии с правом совещательного голоса, был избран Президентом Российской Федерации, срок их полномочий продолжается до окончания регистрации кандидатов на следующих выборах Президента Российской Федерации. Полномочия иных членов действующей на постоянной основе избирательной комиссии с правом совещательного голоса прекращаются через 30 дней после официального опубликования результатов выборов Президента Российской Федерации по всем голосованиям, проводимым в рамках данной избирательной кампании, а в случае, если в вышестоящую избирательную комиссию поступили жалобы (заявления) или протесты на решения и действия (бездействие) избирательной комиссии, в результате которых были нарушены порядок голосования и порядок подсчета голосов избирателей, а также если по этим фактам ведется судебное разбирательство, - после вынесения окончательного решения по существу жалобы (заявления) или протеста вышестоящей избирательной комиссией либо судом. Срок полномочий членов действующей на непостоянной основе избирательной комиссии с правом совещательного голоса истекает одновременно с истечением срока полномочий этой избирательной комиссии</w:t>
      </w:r>
    </w:p>
    <w:p>
      <w:r>
        <w:rPr>
          <w:b/>
        </w:rPr>
        <w:t xml:space="preserve">15. </w:t>
      </w:r>
      <w:r>
        <w:t>Полномочия члена избирательной комиссии с правом совещательного голоса могут быть прекращены в любое время в течение срока его полномочий по решению лица, назначившего данного члена избирательной комиссии, и переданы другому лицу</w:t>
      </w:r>
    </w:p>
    <w:p>
      <w:r>
        <w:rPr>
          <w:b/>
        </w:rPr>
        <w:t xml:space="preserve">5. </w:t>
      </w:r>
      <w:r>
        <w:t>подачи членом избирательной комиссии заявления в письменной форме о сложении своих полномочий</w:t>
      </w:r>
    </w:p>
    <w:p>
      <w:r>
        <w:rPr>
          <w:b/>
        </w:rPr>
        <w:t xml:space="preserve">5. </w:t>
      </w:r>
      <w:r>
        <w:t>появления оснований, предусмотренных пунктами 1 и 3 настоящей статьи</w:t>
      </w:r>
    </w:p>
    <w:p>
      <w:r>
        <w:rPr>
          <w:b/>
        </w:rPr>
        <w:t xml:space="preserve">6. </w:t>
      </w:r>
      <w:r>
        <w:t>утраты членом избирательной комиссии гражданства Российской Федерации</w:t>
      </w:r>
    </w:p>
    <w:p>
      <w:r>
        <w:rPr>
          <w:b/>
        </w:rPr>
        <w:t xml:space="preserve">6. </w:t>
      </w:r>
      <w:r>
        <w:t>вступления в законную силу обвинительного приговора суда в отношении члена избирательной комиссии</w:t>
      </w:r>
    </w:p>
    <w:p>
      <w:r>
        <w:rPr>
          <w:b/>
        </w:rPr>
        <w:t xml:space="preserve">6. </w:t>
      </w:r>
      <w:r>
        <w:t>признания члена избирательной комиссии решением суда, вступившим в законную силу, недееспособным, ограниченно дееспособным, безвестно отсутствующим или умершим</w:t>
      </w:r>
    </w:p>
    <w:p>
      <w:r>
        <w:rPr>
          <w:b/>
        </w:rPr>
        <w:t xml:space="preserve">6. </w:t>
      </w:r>
      <w:r>
        <w:t>смерти члена избирательной комиссии</w:t>
      </w:r>
    </w:p>
    <w:p>
      <w:r>
        <w:rPr>
          <w:b/>
        </w:rPr>
        <w:t xml:space="preserve">6. </w:t>
      </w:r>
      <w:r>
        <w:t>признания на основании представления соответствующей избирательной комиссии члена избирательной комиссии решением суда систематически не выполняющим обязанности</w:t>
      </w:r>
    </w:p>
    <w:p>
      <w:r>
        <w:rPr>
          <w:b/>
        </w:rPr>
        <w:t xml:space="preserve">6. </w:t>
      </w:r>
      <w:r>
        <w:t>расформирования избирательной комиссии в порядке, установленном Федеральным законом "Об основных гарантиях избирательных прав и права на участие в референдуме граждан Российской Федерации"</w:t>
      </w:r>
    </w:p>
    <w:p>
      <w:r>
        <w:rPr>
          <w:b/>
        </w:rPr>
        <w:t xml:space="preserve">13. </w:t>
      </w:r>
      <w:r>
        <w:t>заблаговременно извещается о заседаниях соответствующей избирательной комиссии</w:t>
      </w:r>
    </w:p>
    <w:p>
      <w:r>
        <w:rPr>
          <w:b/>
        </w:rPr>
        <w:t xml:space="preserve">13. </w:t>
      </w:r>
      <w:r>
        <w:t>вправе выступать на заседании избирательной комиссии, вносить предложения по вопросам, входящим в компетенцию соответствующей избирательной комиссии, и требовать проведения голосования по этим вопросам</w:t>
      </w:r>
    </w:p>
    <w:p>
      <w:r>
        <w:rPr>
          <w:b/>
        </w:rPr>
        <w:t xml:space="preserve">13. </w:t>
      </w:r>
      <w:r>
        <w:t>вправе задавать участникам заседания избирательной комиссии вопросы в соответствии с повесткой дня и получать на них ответы по существу</w:t>
      </w:r>
    </w:p>
    <w:p>
      <w:r>
        <w:rPr>
          <w:b/>
        </w:rPr>
        <w:t xml:space="preserve">13. </w:t>
      </w:r>
      <w:r>
        <w:t>вправе знакомиться со списками избирателей, с избирательными бюллетенями, иными документами и материалами соответствующей и нижестоящих избирательных комиссий (в том числе с документами и материалами, находящимися на машиночитаемых носителях) и получать их копии (за исключением копий списков избирателей, подписных листов, избирательных бюллетеней и открепительных удостоверений для голосования на выборах Президента Российской Федерации, деклараций о доходах, сведений об имуществе и обязательствах имущественного характера, представляемых кандидатами в соответствии с требованиями пункта 6 статьи 33 и пункта 12 статьи 34 настоящего Федерального закона). По его требованию избирательная комиссия обязана заверить эти копии (за исключением копий документов и материалов на машиночитаемых носителях). Ознакомление с документами и материалами, содержащими информацию, отнесенную к государственной, коммерческой или иной охраняемой законом тайне, осуществляется в соответствии с федеральными законами</w:t>
      </w:r>
    </w:p>
    <w:p>
      <w:r>
        <w:rPr>
          <w:b/>
        </w:rPr>
        <w:t xml:space="preserve">13. </w:t>
      </w:r>
      <w:r>
        <w:t>вправе обжаловать решения и действия (бездействие) избирательной комиссии в соответствующую вышестоящую избирательную комиссию или в суд</w:t>
      </w:r>
    </w:p>
    <w:p>
      <w:r>
        <w:rPr>
          <w:b/>
        </w:rPr>
        <w:t>Статья 17. Полномочия Центральной избирательной</w:t>
      </w:r>
    </w:p>
    <w:p>
      <w:r>
        <w:t>комиссии Российской Федерации 1. Центральная избирательная комиссия Российской Федерации при подготовке и проведении выборов Президента Российской Федерации в пределах своих полномочий, установленных федеральными законами: а) руководит деятельностью избирательных комиссий по выборам Президента Российской Федерации; б) осуществляет контроль за соблюдением избирательных прав граждан Российской Федерации при подготовке и проведении выборов Президента Российской Федерации, обеспечивает единообразное применение настоящего Федерального закона; в) издает инструкции и иные нормативные акты по вопросам применения настоящего Федерального закона; г) оказывает правовую, методическую, организационно-техническую помощь избирательным комиссиям; д) осуществляет руководство деятельностью избирательных комиссий по единообразному использованию государственной автоматизированной информационной системы; е) регистрирует избирательные блоки; ж) регистрирует уполномоченных представителей избирательных объединений, избирательных блоков; з) регистрирует инициативные группы избирателей и их уполномоченных представителей; и) регистрирует уполномоченных представителей по финансовым вопросам кандидатов, зарегистрированных кандидатов, доверенных лиц кандидатов; к) регистрирует кандидатов; л) выдает зарегистрированным кандидатам, их доверенным лицам и уполномоченным представителям по финансовым вопросам кандидатов, зарегистрированных кандидатов удостоверения установленного образца; м) обеспечивает для всех кандидатов, зарегистрированных кандидатов соблюдение установленных настоящим Федеральным законом, иными федеральными законами условий предвыборной деятельности; н) заслушивает сообщения представителей федеральных органов исполнительной власти, органов исполнительной власти субъектов Российской Федерации и органов местного самоуправления по вопросам, связанным с подготовкой и проведением выборов Президента Российской Федерации; о) устанавливает форму, в том числе степень защищенности, избирательных бюллетеней, списка избирателей и других избирательных документов, решает вопросы, связанные с их изготовлением; п) устанавливает форму открепительного удостоверения для голосования на выборах Президента Российской Федерации, обеспечивает изготовление открепительных удостоверений и передачу их в избирательные комиссии субъектов Российской Федерации; р) утверждает текст избирательного бюллетеня на русском языке; с) утверждает образцы печатей избирательных комиссий; т) утверждает по согласованию с Федеральной архивной службой России порядок хранения и передачи в архив избирательных документов; у) распределяет средства, выделенные ей из федерального бюджета на финансовое обеспечение подготовки и проведения выборов Президента Российской Федерации, деятельности избирательных комиссий и осуществления их полномочий, контролирует целевое использование указанных средств, а также соблюдение требований настоящего Федерального закона, иных федеральных законов при финансировании избирательных кампаний кандидатов, зарегистрированных кандидатов; ф) осуществляет меры по организации единого порядка распределения эфирного времени между зарегистрированными кандидатами для проведения предвыборной агитации; х) разрабатывает и утверждает нормативы технологического оборудования, необходимого для работы территориальных, участковых избирательных комиссий, осуществляет контроль за их соблюдением; ц) контролирует обеспечение избирательных комиссий помещениями, транспортными средствами, средствами связи и решает иные вопросы материально-технического обеспечения выборов Президента Российской Федерации; ч) обеспечивает информирование избирателей о сроках и порядке осуществления избирательных действий, ходе избирательной кампании, кандидатах, зарегистрированных кандидатах; ш) рассматривает жалобы (заявления) на решения и действия (бездействие) нижестоящих избирательных комиссий и их должностных лиц, принимает по жалобам (заявлениям) мотивированные решения; щ) определяет результаты выборов Президента Российской Федерации и осуществляет их официальное опубликование, выдает избранному Президенту Российской Федерации удостоверение об избрании; ы) организует повторное голосование по выборам Президента Российской Федерации; э) организует повторные выборы Президента Российской Федерации; ю) осуществляет иные полномочия в соответствии с настоящим Федеральным законом и Федеральным законом "Об основных гарантиях избирательных прав и права на участие в референдуме граждан Российской Федерации".</w:t>
      </w:r>
    </w:p>
    <w:p>
      <w:r>
        <w:rPr>
          <w:b/>
        </w:rPr>
        <w:t xml:space="preserve">2. </w:t>
      </w:r>
      <w:r>
        <w:t>В случае, если срок полномочий Центральной избирательной комиссии Российской Федерации, установленный Федеральным законом " Об основных гарантиях избирательных прав и права на участие в референдуме граждан Российской Федерации ", истекает в период подготовки и проведения выборов Президента Российской Федерации, полномочия Центральной избирательной комиссии Российской Федерации сохраняются вплоть до представления ею палатам Федерального Собрания Российской Федерации финансового отчета о расходовании средств федерального бюджета, выделенных на подготовку и проведение выборов, и сведений о поступлении и расходовании средств избирательных фондов кандидатов, зарегистрированных кандидатов, но не более чем на срок, установленный настоящим Федеральным законом для представления указанных финансового отчета и сведений</w:t>
      </w:r>
    </w:p>
    <w:p>
      <w:r>
        <w:rPr>
          <w:b/>
        </w:rPr>
        <w:t>Статья 18. Полномочия избирательной комиссии субъекта</w:t>
      </w:r>
    </w:p>
    <w:p>
      <w:r>
        <w:t>Российской Федерации 1. Избирательная комиссия субъекта Российской Федерации: а) координирует деятельность избирательных комиссий на территории субъекта Российской Федерации; б) обеспечивает взаимодействие Центральной избирательной комиссии Российской Федерации с органами государственной власти субъекта Российской Федерации; в) осуществляет контроль за соблюдением избирательных прав граждан Российской Федерации на территории субъекта Российской Федерации; г) обеспечивает на территории субъекта Российской Федерации для всех кандидатов, зарегистрированных кандидатов соблюдение установленных настоящим Федеральным законом, иными федеральными законами условий предвыборной деятельности; д) обеспечивает единообразное использование на территории субъекта Российской Федерации государственной автоматизированной информационной системы; е) обеспечивает в соответствии с решениями Центральной избирательной комиссии Российской Федерации изготовление избирательных бюллетеней на территории соответствующего субъекта Российской Федерации и передачу их в территориальные избирательные комиссии; ж) обеспечивает доставку в нижестоящие избирательные комиссии открепительных удостоверений для голосования на выборах Президента Российской Федерации, других избирательных документов; з) распределяет средства федерального бюджета, выделенные ей на подготовку и проведение выборов Президента Российской Федерации в субъекте Российской Федерации, в том числе распределяет часть этих средств между территориальными избирательными комиссиями, обеспечивает контроль за целевым использованием этих средств, а также за соблюдением на территории субъекта Российской Федерации требований настоящего Федерального закона, иных федеральных законов при финансировании избирательных кампаний кандидатов, зарегистрированных кандидатов; и) утверждает перечень территориальных избирательных комиссий, устанавливает единую нумерацию избирательных участков на территории субъекта Российской Федерации; к) обеспечивает соблюдение утвержденных Центральной избирательной комиссией Российской Федерации нормативов технологического оборудования, порядка хранения и передачи в архив избирательных документов; л) контролирует соблюдение на территории субъекта Российской Федерации единого порядка подсчета голосов, установления итогов голосования и определения результатов выборов Президента Российской Федерации; м) заслушивает сообщения органов исполнительной власти субъекта Российской Федерации и органов местного самоуправления по вопросам, связанным с подготовкой и проведением выборов Президента Российской Федерации; н) устанавливает итоги голосования на выборах Президента Российской Федерации на территории субъекта Российской Федерации и передает их Центральной избирательной комиссии Российской Федерации; о) рассматривает жалобы (заявления) на решения и действия (бездействие) нижестоящих избирательных комиссий в данном субъекте Российской Федерации и их должностных лиц, принимает по жалобам (заявлениям) мотивированные решения; п) обеспечивает информирование избирателей о сроках и порядке осуществления избирательных действий, ходе избирательной кампании; р) осуществляет иные полномочия в соответствии с настоящим Федеральным законом.</w:t>
      </w:r>
    </w:p>
    <w:p>
      <w:r>
        <w:rPr>
          <w:b/>
        </w:rPr>
        <w:t xml:space="preserve">2. </w:t>
      </w:r>
      <w:r>
        <w:t>В случае, если срок полномочий избирательной комиссии субъекта Российской Федерации, установленный законом субъекта Российской Федерации, истекает в период избирательной кампании по выборам Президента Российской Федерации, полномочия избирательной комиссии субъекта Российской Федерации сохраняются вплоть до представления Центральной избирательной комиссией Российской Федерации палатам Федерального Собрания Российской Федерации финансового отчета о расходовании средств федерального бюджета, выделенных на подготовку и проведение выборов, и сведений о поступлении и расходовании средств избирательных фондов кандидатов, зарегистрированных кандидатов, но не более чем на срок, установленный настоящим Федеральным законом для представления указанных финансового отчета и сведений</w:t>
      </w:r>
    </w:p>
    <w:p>
      <w:r>
        <w:rPr>
          <w:b/>
        </w:rPr>
        <w:t>Статья 19. Полномочия территориальной (районной,</w:t>
      </w:r>
    </w:p>
    <w:p>
      <w:r>
        <w:t>городской и других) избирательной комиссии 1. Территориальная избирательная комиссия: а) осуществляет контроль за подготовкой и проведением выборов Президента Российской Федерации на соответствующей территории; б) координирует работу участковых избирательных комиссий на соответствующей территории, рассматривает жалобы (заявления) на решения и действия (бездействие) этих избирательных комиссий и принимает по жалобам (заявлениям) мотивированные решения; в) заслушивает сообщения органов местного самоуправления по вопросам, связанным с подготовкой и проведением выборов Президента Российской Федерации; г) составляет списки избирателей по соответствующей территории отдельно по каждому избирательному участку, за исключением случаев, предусмотренных пунктами 3-7 статьи 25 настоящего Федерального закона; д) распределяет средства федерального бюджета, выделенные ей на подготовку и проведение выборов, в том числе распределяет часть этих средств между участковыми избирательными комиссиями, и контролирует их целевое использование; е) обеспечивает совместно с избирательной комиссией субъекта Российской Федерации на соответствующей территории для всех кандидатов, зарегистрированных кандидатов соблюдение установленных настоящим Федеральным законом, иными федеральными законами условий предвыборной деятельности; ж) организует доставку избирательных бюллетеней и иных документов в участковые избирательные комиссии; з) выдает избирателям открепительные удостоверения для голосования на выборах Президента Российской Федерации; и) оказывает организационно-техническую помощь участковым избирательным комиссиям в проведении голосования на избирательных участках; к) контролирует соблюдение на соответствующей территории единого порядка подсчета голосов, установления итогов голосования и определения результатов выборов Президента Российской Федерации; л) устанавливает итоги голосования на соответствующей территории, сообщает их представителям средств массовой информации и передает протоколы об итогах голосования в избирательную комиссию субъекта Российской Федерации; м) обеспечивает хранение и передачу документов, связанных с подготовкой и проведением выборов Президента Российской Федерации, в соответствии с порядком, утвержденным Центральной избирательной комиссией Российской Федерации; н) обеспечивает соблюдение утвержденных Центральной избирательной комиссией Российской Федерации нормативов технологического оборудования; о) обеспечивает информирование избирателей о сроках и порядке осуществления избирательных действий, ходе избирательной кампании кандидата, зарегистрированного кандидата; п) осуществляет иные полномочия в соответствии с настоящим Федеральным законом.</w:t>
      </w:r>
    </w:p>
    <w:p>
      <w:r>
        <w:rPr>
          <w:b/>
        </w:rPr>
        <w:t xml:space="preserve">2. </w:t>
      </w:r>
      <w:r>
        <w:t>Срок полномочий территориальной избирательной комиссии по выборам Президента Российской Федерации прекращается через 15 дней со дня официального опубликования общих результатов выборов Президента Российской Федерации, если в адрес вышестоящей избирательной комиссии не поступило жалоб (заявлений) и протестов на решения и действия (бездействие) данной избирательной комиссии, в результате которых были нарушены порядок голосования и порядок подсчета голосов, а также если по данным фактам не ведется судебное разбирательство. В случае обжалования или опротестования итогов голосования на соответствующей территории или результатов выборов полномочия территориальной избирательной комиссии прекращаются после вынесения вышестоящей комиссией или судом окончательного решения по существу жалобы (заявления), протеста</w:t>
      </w:r>
    </w:p>
    <w:p>
      <w:r>
        <w:rPr>
          <w:b/>
        </w:rPr>
        <w:t>Статья 20. Полномочия участковой избирательной комиссии</w:t>
      </w:r>
    </w:p>
    <w:p>
      <w:r>
        <w:rPr>
          <w:b/>
        </w:rPr>
        <w:t xml:space="preserve">1. </w:t>
      </w:r>
      <w:r>
        <w:t>Участковая избирательная комиссия:</w:t>
      </w:r>
    </w:p>
    <w:p>
      <w:r>
        <w:rPr>
          <w:b/>
        </w:rPr>
        <w:t xml:space="preserve">2. </w:t>
      </w:r>
      <w:r>
        <w:t>Срок полномочий участковой избирательной комиссии истекает через десять дней со дня официального опубликования общих результатов выборов Президента Российской Федерации, если в вышестоящую избирательную комиссию не поступило жалоб (заявлений) и протестов на решения и действия (бездействие) данной избирательной комиссии, в результате которых были нарушены порядок голосования и порядок подсчета голосов, а также если по данным фактам не ведется судебное разбирательство. В случае обжалования или опротестования итогов голосования на соответствующем участке, территории либо результатов выборов Президента Российской Федерации полномочия участковой избирательной комиссии прекращаются после вынесения вышестоящей избирательной комиссией или судом окончательного решения по существу жалобы (заявления) или протеста</w:t>
      </w:r>
    </w:p>
    <w:p>
      <w:r>
        <w:rPr>
          <w:b/>
        </w:rPr>
        <w:t xml:space="preserve">1. </w:t>
      </w:r>
      <w:r>
        <w:t>информирует население об адресе и о номере телефона участковой избирательной комиссии, времени ее работы, а также о дне и месте голосования</w:t>
      </w:r>
    </w:p>
    <w:p>
      <w:r>
        <w:rPr>
          <w:b/>
        </w:rPr>
        <w:t xml:space="preserve">1. </w:t>
      </w:r>
      <w:r>
        <w:t>уточняет, а в случаях, предусмотренных пунктами 3-7 статьи 25 настоящего Федерального закона, составляет и уточняет список избирателей, проводит ознакомление избирателей со списком избирателей, рассматривает заявления об ошибках и о неточностях в списке избирателей и решает вопросы о внесении в него соответствующих изменений</w:t>
      </w:r>
    </w:p>
    <w:p>
      <w:r>
        <w:rPr>
          <w:b/>
        </w:rPr>
        <w:t xml:space="preserve">1. </w:t>
      </w:r>
      <w:r>
        <w:t>обеспечивает подготовку помещений для голосования, ящиков для голосования и другого оборудования</w:t>
      </w:r>
    </w:p>
    <w:p>
      <w:r>
        <w:rPr>
          <w:b/>
        </w:rPr>
        <w:t xml:space="preserve">1. </w:t>
      </w:r>
      <w:r>
        <w:t>обеспечивает информирование избирателей о зарегистрированных кандидатах на основе сведений, полученных из вышестоящей избирательной комиссии</w:t>
      </w:r>
    </w:p>
    <w:p>
      <w:r>
        <w:rPr>
          <w:b/>
        </w:rPr>
        <w:t xml:space="preserve">1. </w:t>
      </w:r>
      <w:r>
        <w:t>контролирует соблюдение на территории избирательного участка порядка проведения предвыборной агитации</w:t>
      </w:r>
    </w:p>
    <w:p>
      <w:r>
        <w:rPr>
          <w:b/>
        </w:rPr>
        <w:t xml:space="preserve">1. </w:t>
      </w:r>
      <w:r>
        <w:t>выдает избирателям открепительные удостоверения для голосования на выборах Президента Российской Федерации</w:t>
      </w:r>
    </w:p>
    <w:p>
      <w:r>
        <w:rPr>
          <w:b/>
        </w:rPr>
        <w:t xml:space="preserve">1. </w:t>
      </w:r>
      <w:r>
        <w:t>организует на избирательном участке голосование в день голосования, а также досрочное голосование</w:t>
      </w:r>
    </w:p>
    <w:p>
      <w:r>
        <w:rPr>
          <w:b/>
        </w:rPr>
        <w:t xml:space="preserve">1. </w:t>
      </w:r>
      <w:r>
        <w:t>проводит подсчет голосов, устанавливает итоги голосования на избирательном участке и передает протокол об итогах голосования в территориальную избирательную комиссию</w:t>
      </w:r>
    </w:p>
    <w:p>
      <w:r>
        <w:rPr>
          <w:b/>
        </w:rPr>
        <w:t xml:space="preserve">1. </w:t>
      </w:r>
      <w:r>
        <w:t>рассматривает в пределах своих полномочий жалобы (заявления) на нарушения настоящего Федерального закона и принимает по ним мотивированные решения</w:t>
      </w:r>
    </w:p>
    <w:p>
      <w:r>
        <w:rPr>
          <w:b/>
        </w:rPr>
        <w:t xml:space="preserve">1. </w:t>
      </w:r>
      <w:r>
        <w:t>обеспечивает хранение и передачу документов, связанных с подготовкой и проведением выборов Президента Российской Федерации, в соответствии с порядком, утвержденным Центральной избирательной комиссией Российской Федерации; л) осуществляет иные полномочия в соответствии с настоящим Федеральным законом</w:t>
      </w:r>
    </w:p>
    <w:p>
      <w:r>
        <w:rPr>
          <w:b/>
        </w:rPr>
        <w:t>Статья 21. Гласность в деятельности избирательных</w:t>
      </w:r>
    </w:p>
    <w:p>
      <w:r>
        <w:t>комиссий 1. На всех заседаниях любой избирательной комиссии, а также при подсчете голосов избирателей и осуществлении соответствующей участковой, территориальной избирательной комиссией работы со списками избирателей, с избирательными бюллетенями, открепительными удостоверениями для голосования на выборах Президента Российской Федерации, протоколами об итогах голосования, о результатах выборов вправе присутствовать члены и представители вышестоящих избирательных комиссий, зарегистрированный кандидат, его доверенное лицо, уполномоченный представитель кандидата, зарегистрированного кандидата по финансовым вопросам. Для присутствия на заседаниях соответствующей избирательной комиссии и при осуществлении ею работы с указанными избирательными документами перечисленным лицам не требуется дополнительное разрешение избирательной комиссии. Соответствующая избирательная комиссия обеспечивает свободный доступ перечисленных лиц на заседания и в помещения, в которых ведется подсчет голосов и осуществляется работа с указанными избирательными документами. На заседаниях соответствующей избирательной комиссии, при осуществлении ею работы с указанными избирательными документами, а также при подсчете голосов избирателей вправе присутствовать представители средств массовой информации.</w:t>
      </w:r>
    </w:p>
    <w:p>
      <w:r>
        <w:rPr>
          <w:b/>
        </w:rPr>
        <w:t xml:space="preserve">2. </w:t>
      </w:r>
      <w:r>
        <w:t>Соответствующая избирательная комиссия обеспечивает информирование непосредственно вышестоящей избирательной комиссии, каждого кандидата, зарегистрированного кандидата, или его доверенного лица, или его уполномоченного представителя по финансовым вопросам о времени проведения заседаний данной избирательной комиссии и осуществления работы с указанными избирательными документами</w:t>
      </w:r>
    </w:p>
    <w:p>
      <w:r>
        <w:rPr>
          <w:b/>
        </w:rPr>
        <w:t xml:space="preserve">3. </w:t>
      </w:r>
      <w:r>
        <w:t>На заседаниях избирательных комиссий при рассмотрении жалоб (заявлений) вправе присутствовать заявители, представители заинтересованных сторон</w:t>
      </w:r>
    </w:p>
    <w:p>
      <w:r>
        <w:rPr>
          <w:b/>
        </w:rPr>
        <w:t xml:space="preserve">4. </w:t>
      </w:r>
      <w:r>
        <w:t>Избирательные комиссии доводят до сведения граждан информацию об итогах регистрации кандидатов, биографические сведения о зарегистрированных кандидатах и иные сведения о них, поступающие в избирательные комиссии в соответствии с настоящим Федеральным законом, а также итоги голосования по каждому зарегистрированному кандидату и результаты выборов Президента Российской Федерации</w:t>
      </w:r>
    </w:p>
    <w:p>
      <w:r>
        <w:rPr>
          <w:b/>
        </w:rPr>
        <w:t xml:space="preserve">5. </w:t>
      </w:r>
      <w:r>
        <w:t>С момента начала работы участковой избирательной комиссии в день голосования, в том числе в день досрочного голосования, и до получения сообщения о принятии вышестоящей избирательной комиссией протокола об итогах голосования, а также при повторном подсчете голосов избирателей на избирательных участках вправе присутствовать лица, указанные в пункте 1 настоящей статьи, а также наблюдатели, иностранные (международные) наблюдатели</w:t>
      </w:r>
    </w:p>
    <w:p>
      <w:r>
        <w:rPr>
          <w:b/>
        </w:rPr>
        <w:t xml:space="preserve">6. </w:t>
      </w:r>
      <w:r>
        <w:t>Наблюдатели, представители средств массовой информации, иностранные (международные) наблюдатели вправе присутствовать в иных избирательных комиссиях при установлении ими итогов голосования, определении результатов выборов, составлении протоколов об итогах голосования, о результатах выборов, а также при повторном подсчете голосов избирателей</w:t>
      </w:r>
    </w:p>
    <w:p>
      <w:r>
        <w:rPr>
          <w:b/>
        </w:rPr>
        <w:t xml:space="preserve">7. </w:t>
      </w:r>
      <w:r>
        <w:t>Всем членам избирательной комиссии, лицам, указанным в пункте 1 настоящей статьи, и наблюдателям должен быть обеспечен доступ в помещение участковой избирательной комиссии, сформированной на избирательном участке, образованном в воинской части, закрытом административно-территориальном образовании, больнице, санатории, доме отдыха, следственном изоляторе и изоляторе временного содержания, а также в помещение для голосования на этом избирательном участке</w:t>
      </w:r>
    </w:p>
    <w:p>
      <w:r>
        <w:rPr>
          <w:b/>
        </w:rPr>
        <w:t xml:space="preserve">8. </w:t>
      </w:r>
      <w:r>
        <w:t>Каждый зарегистрированный кандидат, каждое избирательное объединение, каждый избирательный блок, каждое общественное объединение вправе назначить в соответствующие участковые избирательные комиссии несколько наблюдателей, которые в день голосования, в том числе в день досрочного голосования, имеют право поочередно осуществлять наблюдение в помещении для голосования в период, указанный в пункте 5 настоящей статьи</w:t>
      </w:r>
    </w:p>
    <w:p>
      <w:r>
        <w:rPr>
          <w:b/>
        </w:rPr>
        <w:t xml:space="preserve">9. </w:t>
      </w:r>
      <w:r>
        <w:t>Полномочия наблюдателя должны быть удостоверены в письменной форме зарегистрированным кандидатом или его доверенным лицом, избирательным объединением, избирательным блоком, общественным объединением, интересы которого представляет данный наблюдатель, с указанием фамилии, имени и отчества наблюдателя, адреса его места жительства, номера телефона (если имеется), а также номера избирательного участка, наименования избирательной комиссии (территориальной, участковой), куда он направляется. Данный документ действителен при предъявлении паспорта или заменяющего его документа. Предварительное уведомление о направлении наблюдателя не требуется</w:t>
      </w:r>
    </w:p>
    <w:p>
      <w:r>
        <w:rPr>
          <w:b/>
        </w:rPr>
        <w:t xml:space="preserve">10. </w:t>
      </w:r>
      <w:r>
        <w:t>Указанные в пункте 9 настоящей статьи документы могут быть предъявлены в избирательную комиссию в любое время со дня первого заседания соответствующей избирательной комиссии и до окончания работы по составлению протокола об итогах голосования, о результатах выборов, в том числе о результатах повторного подсчета голосов избирателей</w:t>
      </w:r>
    </w:p>
    <w:p>
      <w:r>
        <w:rPr>
          <w:b/>
        </w:rPr>
        <w:t xml:space="preserve">11. </w:t>
      </w:r>
      <w:r>
        <w:t>Наблюдатель вправе:</w:t>
      </w:r>
    </w:p>
    <w:p>
      <w:r>
        <w:rPr>
          <w:b/>
        </w:rPr>
        <w:t xml:space="preserve">12. </w:t>
      </w:r>
      <w:r>
        <w:t>Наблюдатель не вправе:</w:t>
      </w:r>
    </w:p>
    <w:p>
      <w:r>
        <w:rPr>
          <w:b/>
        </w:rPr>
        <w:t xml:space="preserve">13. </w:t>
      </w:r>
      <w:r>
        <w:t>Представители средств массовой информации вправе знакомиться с решениями и протоколами всех избирательных комиссий об итогах голосования и о результатах выборов (в том числе с протоколами, составляемыми повторно), изготавливать либо получать от соответствующей избирательной комиссии копии указанных решений и протоколов и приложенных к ним документов. По требованию представителя средства массовой информации избирательная комиссия обязана заверить копию решения, протокола об итогах голосования, протокола о результатах выборов</w:t>
      </w:r>
    </w:p>
    <w:p>
      <w:r>
        <w:rPr>
          <w:b/>
        </w:rPr>
        <w:t xml:space="preserve">14. </w:t>
      </w:r>
      <w:r>
        <w:t>Копии протоколов и иных документов избирательной комиссии заверяются председателем или секретарем избирательной комиссии. При этом в заверяемом документе указанные лица делают запись: "Копия верна", расписываются, ставят печать избирательной комиссии и дату заверения</w:t>
      </w:r>
    </w:p>
    <w:p>
      <w:r>
        <w:rPr>
          <w:b/>
        </w:rPr>
        <w:t xml:space="preserve">15. </w:t>
      </w:r>
      <w:r>
        <w:t>Члены избирательных комиссий с правом совещательного голоса и наблюдатели, присутствующие при голосовании и подсчете голосов избирателей в участковых избирательных комиссиях, вправе носить не содержащие признаков предвыборной агитации значки или планки, на которых обозначается, кем и в каком статусе они делегированы</w:t>
      </w:r>
    </w:p>
    <w:p>
      <w:r>
        <w:rPr>
          <w:b/>
        </w:rPr>
        <w:t xml:space="preserve">11. </w:t>
      </w:r>
      <w:r>
        <w:t>знакомиться со списками избирателей</w:t>
      </w:r>
    </w:p>
    <w:p>
      <w:r>
        <w:rPr>
          <w:b/>
        </w:rPr>
        <w:t xml:space="preserve">11. </w:t>
      </w:r>
      <w:r>
        <w:t>находиться в помещении для голосования соответствующего избирательного участка в любое время в период, указанный в пункте 5 настоящей статьи</w:t>
      </w:r>
    </w:p>
    <w:p>
      <w:r>
        <w:rPr>
          <w:b/>
        </w:rPr>
        <w:t xml:space="preserve">11. </w:t>
      </w:r>
      <w:r>
        <w:t>наблюдать за выдачей избирательных бюллетеней избирателям</w:t>
      </w:r>
    </w:p>
    <w:p>
      <w:r>
        <w:rPr>
          <w:b/>
        </w:rPr>
        <w:t xml:space="preserve">11. </w:t>
      </w:r>
      <w:r>
        <w:t>присутствовать при голосовании избирателей вне помещения для голосования</w:t>
      </w:r>
    </w:p>
    <w:p>
      <w:r>
        <w:rPr>
          <w:b/>
        </w:rPr>
        <w:t xml:space="preserve">11. </w:t>
      </w:r>
      <w:r>
        <w:t>наблюдать за подсчетом числа избирателей, внесенных в списки избирателей, избирательных бюллетеней, выданных избирателям, погашенных избирательных бюллетеней; наблюдать за подсчетом голосов избирателей на избирательном участке на расстоянии и в условиях, обеспечивающих обозримость содержания избирательных бюллетеней; визуально знакомиться с любым заполненным или незаполненным избирательным бюллетенем при подсчете голосов избирателей; наблюдать за составлением избирательной комиссией протокола об итогах голосования и иных документов в период, указанный в пункте 5 настоящей статьи</w:t>
      </w:r>
    </w:p>
    <w:p>
      <w:r>
        <w:rPr>
          <w:b/>
        </w:rPr>
        <w:t xml:space="preserve">11. </w:t>
      </w:r>
      <w:r>
        <w:t>обращаться с предложениями и замечаниями по вопросам организации голосования к председателю соответствующей избирательной комиссии, а в случае его отсутствия - к лицу, его замещающему</w:t>
      </w:r>
    </w:p>
    <w:p>
      <w:r>
        <w:rPr>
          <w:b/>
        </w:rPr>
        <w:t xml:space="preserve">11. </w:t>
      </w:r>
      <w:r>
        <w:t>знакомиться с протоколом участковой избирательной комиссии об итогах голосования, с протоколом об итогах голосования иной избирательной комиссии (в том числе с протоколом, составляемым повторно), в которую он направлен, а также с протоколом Центральной избирательной комиссии Российской Федерации о результатах выборов, изготавливать либо получать от соответствующей избирательной комиссии копии указанных протоколов и приложенных к ним документов, а также иных документов, поступивших в соответствующие избирательные комиссии либо составленных этими комиссиями в период, указанный в пункте 5 настоящей статьи, в том числе копии списка лиц, присутствовавших при голосовании. По требованию наблюдателя избирательная комиссия обязана заверить указанные копии либо выдать ему заверенные копии указанных документов</w:t>
      </w:r>
    </w:p>
    <w:p>
      <w:r>
        <w:rPr>
          <w:b/>
        </w:rPr>
        <w:t xml:space="preserve">11. </w:t>
      </w:r>
      <w:r>
        <w:t>обжаловать решения и действия (бездействие) избирательной комиссии, в которую он направлен, в непосредственно вышестоящую избирательную комиссию, избирательную комиссию субъекта Российской Федерации, Центральную избирательную комиссию Российской Федерации или в суд</w:t>
      </w:r>
    </w:p>
    <w:p>
      <w:r>
        <w:rPr>
          <w:b/>
        </w:rPr>
        <w:t xml:space="preserve">11. </w:t>
      </w:r>
      <w:r>
        <w:t>присутствовать при повторном подсчете голосов избирателей в соответствующих избирательных комиссиях</w:t>
      </w:r>
    </w:p>
    <w:p>
      <w:r>
        <w:rPr>
          <w:b/>
        </w:rPr>
        <w:t xml:space="preserve">12. </w:t>
      </w:r>
      <w:r>
        <w:t>выдавать избирателям избирательные бюллетени</w:t>
      </w:r>
    </w:p>
    <w:p>
      <w:r>
        <w:rPr>
          <w:b/>
        </w:rPr>
        <w:t xml:space="preserve">12. </w:t>
      </w:r>
      <w:r>
        <w:t>расписываться за избирателя по его просьбе в получении избирательных бюллетеней</w:t>
      </w:r>
    </w:p>
    <w:p>
      <w:r>
        <w:rPr>
          <w:b/>
        </w:rPr>
        <w:t xml:space="preserve">12. </w:t>
      </w:r>
      <w:r>
        <w:t>заполнять за избирателя по его просьбе избирательные бюллетени</w:t>
      </w:r>
    </w:p>
    <w:p>
      <w:r>
        <w:rPr>
          <w:b/>
        </w:rPr>
        <w:t xml:space="preserve">12. </w:t>
      </w:r>
      <w:r>
        <w:t>предпринимать действия, нарушающие тайну голосования</w:t>
      </w:r>
    </w:p>
    <w:p>
      <w:r>
        <w:rPr>
          <w:b/>
        </w:rPr>
        <w:t xml:space="preserve">12. </w:t>
      </w:r>
      <w:r>
        <w:t>принимать непосредственное участие в проводимом членами избирательной комиссии с правом решающего голоса подсчете избирательных бюллетеней</w:t>
      </w:r>
    </w:p>
    <w:p>
      <w:r>
        <w:rPr>
          <w:b/>
        </w:rPr>
        <w:t xml:space="preserve">12. </w:t>
      </w:r>
      <w:r>
        <w:t>предпринимать действия, препятствующие работе избирательной комиссии</w:t>
      </w:r>
    </w:p>
    <w:p>
      <w:r>
        <w:rPr>
          <w:b/>
        </w:rPr>
        <w:t xml:space="preserve">12. </w:t>
      </w:r>
      <w:r>
        <w:t>вести предвыборную агитацию среди избирателей</w:t>
      </w:r>
    </w:p>
    <w:p>
      <w:r>
        <w:rPr>
          <w:b/>
        </w:rPr>
        <w:t xml:space="preserve">12. </w:t>
      </w:r>
      <w:r>
        <w:t>участвовать в принятии решений соответствующей избирательной комиссией</w:t>
      </w:r>
    </w:p>
    <w:p>
      <w:r>
        <w:rPr>
          <w:b/>
        </w:rPr>
        <w:t>Статья 22. Иностранные (международные) наблюдатели</w:t>
      </w:r>
    </w:p>
    <w:p>
      <w:r>
        <w:rPr>
          <w:b/>
        </w:rPr>
        <w:t xml:space="preserve">1. </w:t>
      </w:r>
      <w:r>
        <w:t>Иностранные (международные) наблюдатели получают разрешение на въезд в Российскую Федерацию в порядке, установленном федеральным законом, и аккредитуются Центральной избирательной комиссией Российской Федерации при наличии соответствующего приглашения</w:t>
      </w:r>
    </w:p>
    <w:p>
      <w:r>
        <w:rPr>
          <w:b/>
        </w:rPr>
        <w:t xml:space="preserve">2. </w:t>
      </w:r>
      <w:r>
        <w:t>Приглашения могут быть направлены Президентом Российской Федерации, Советом Федерации и Государственной Думой Федерального Собрания Российской Федерации, Правительством Российской Федерации, Уполномоченным по правам человека в Российской Федерации, Центральной избирательной комиссией Российской Федерации после официального опубликования решения о назначении выборов Президента Российской Федерации. Предложения о направлении приглашений могут быть поданы международными и национальными правительственными и неправительственными организациями, а также частными лицами, имеющими признанный авторитет в области защиты прав и свобод человека и гражданина. Государственная Дума Федерального Собрания Российской Федерации направляет приглашения в соответствии с предложениями каждого избирательного объединения, избирательного блока, имеющих фракции в Государственной Думе Федерального Собрания Российской Федерации</w:t>
      </w:r>
    </w:p>
    <w:p>
      <w:r>
        <w:rPr>
          <w:b/>
        </w:rPr>
        <w:t xml:space="preserve">3. </w:t>
      </w:r>
      <w:r>
        <w:t>Центральная избирательная комиссия Российской Федерации выдает иностранному (международному) наблюдателю удостоверение установленного образца в соответствии с представленными им документами, удостоверяющими наличие приглашения любого органа или лица, указанных в пункте 2 настоящей статьи. Такое удостоверение дает право иностранному (международному) наблюдателю осуществлять свою деятельность в период подготовки и проведения выборов Президента Российской Федерации</w:t>
      </w:r>
    </w:p>
    <w:p>
      <w:r>
        <w:rPr>
          <w:b/>
        </w:rPr>
        <w:t xml:space="preserve">4. </w:t>
      </w:r>
      <w:r>
        <w:t>Деятельность иностранных (международных) наблюдателей регулируется настоящим Федеральным законом, иными федеральными законами</w:t>
      </w:r>
    </w:p>
    <w:p>
      <w:r>
        <w:rPr>
          <w:b/>
        </w:rPr>
        <w:t xml:space="preserve">5. </w:t>
      </w:r>
      <w:r>
        <w:t>Срок полномочий иностранного (международного) наблюдателя начинается со дня аккредитации в Центральной избирательной комиссии Российской Федерации и заканчивается в день официального опубликования общих результатов выборов Президента Российской Федерации</w:t>
      </w:r>
    </w:p>
    <w:p>
      <w:r>
        <w:rPr>
          <w:b/>
        </w:rPr>
        <w:t xml:space="preserve">6. </w:t>
      </w:r>
      <w:r>
        <w:t>Иностранный (международный) наблюдатель осуществляет свою деятельность самостоятельно и независимо. Материально-финансовое обеспечение деятельности иностранного (международного) наблюдателя осуществляется за счет средств стороны, направившей наблюдателя, или за счет его собственных средств</w:t>
      </w:r>
    </w:p>
    <w:p>
      <w:r>
        <w:rPr>
          <w:b/>
        </w:rPr>
        <w:t xml:space="preserve">7. </w:t>
      </w:r>
      <w:r>
        <w:t>Иностранный (международный) наблюдатель во время пребывания на территории Российской Федерации находится под покровительством Российской Федерации. Избирательные комиссии, федеральные органы государственной власти и органы государственной власти субъектов Российской Федерации обязаны оказывать ему необходимое содействие</w:t>
      </w:r>
    </w:p>
    <w:p>
      <w:r>
        <w:rPr>
          <w:b/>
        </w:rPr>
        <w:t xml:space="preserve">8. </w:t>
      </w:r>
      <w:r>
        <w:t>Иностранные (международные) наблюдатели вправе после дня голосования излагать свое мнение об избирательном законодательстве Российской Федерации и о подготовке и проведении выборов Президента Российской Федерации, проводить пресс-конференции и обращаться в средства массовой информации</w:t>
      </w:r>
    </w:p>
    <w:p>
      <w:r>
        <w:rPr>
          <w:b/>
        </w:rPr>
        <w:t xml:space="preserve">9. </w:t>
      </w:r>
      <w:r>
        <w:t>Иностранные (международные) наблюдатели вправе встречаться с кандидатами, зарегистрированными кандидатами и их доверенными лицами, уполномоченными представителями избирательных объединений, избирательных блоков</w:t>
      </w:r>
    </w:p>
    <w:p>
      <w:r>
        <w:rPr>
          <w:b/>
        </w:rPr>
        <w:t xml:space="preserve">10. </w:t>
      </w:r>
      <w:r>
        <w:t>Иностранные (международные) наблюдатели не вправе использовать свой статус для осуществления деятельности, не связанной с наблюдением за ходом избирательной кампании, подготовкой и проведением выборов Президента Российской Федерации</w:t>
      </w:r>
    </w:p>
    <w:p>
      <w:r>
        <w:rPr>
          <w:b/>
        </w:rPr>
        <w:t xml:space="preserve">11. </w:t>
      </w:r>
      <w:r>
        <w:t>Центральная избирательная комиссия Российской Федерации вправе лишить аккредитации иностранного (международного) наблюдателя в случае нарушения им федеральных законов, общепризнанных принципов и норм международного права</w:t>
      </w:r>
    </w:p>
    <w:p>
      <w:r>
        <w:rPr>
          <w:b/>
        </w:rPr>
        <w:t>Статья 23. Организация деятельности избирательных</w:t>
      </w:r>
    </w:p>
    <w:p>
      <w:r>
        <w:t>комиссий 1. Деятельность избирательных комиссий осуществляется коллегиально.</w:t>
      </w:r>
    </w:p>
    <w:p>
      <w:r>
        <w:rPr>
          <w:b/>
        </w:rPr>
        <w:t xml:space="preserve">2. </w:t>
      </w:r>
      <w:r>
        <w:t>Избирательная комиссия, действующая на постоянной основе, собирается на первое заседание не позднее чем на пятнадцатый день после вынесения решения о назначении членов данной избирательной комиссии с правом решающего голоса, но не ранее истечения срока полномочий избирательной комиссии прежнего состава. При этом в состав избирательной комиссии должно быть назначено не менее двух третей от установленного числа членов избирательной комиссии с правом решающего голоса</w:t>
      </w:r>
    </w:p>
    <w:p>
      <w:r>
        <w:rPr>
          <w:b/>
        </w:rPr>
        <w:t xml:space="preserve">3. </w:t>
      </w:r>
      <w:r>
        <w:t>Избирательная комиссия, действующая на непостоянной основе, собирается на первое заседание не позднее чем через три дня после ее сформирования. Избирательная комиссия правомочна приступить к работе, если ее состав сформирован не менее чем на две трети от установленного числа членов избирательной комиссии с правом решающего голоса</w:t>
      </w:r>
    </w:p>
    <w:p>
      <w:r>
        <w:rPr>
          <w:b/>
        </w:rPr>
        <w:t xml:space="preserve">4. </w:t>
      </w:r>
      <w:r>
        <w:t>Председатель, заместитель председателя и секретарь избирательной комиссии избираются тайным голосованием на первом ее заседании из числа членов избирательной комиссии с правом решающего голоса. Дата, время и место первого заседания территориальной, участковой избирательной комиссии назначаются органом (органами), осуществлявшим (осуществлявшими) ее формирование. До избрания председателя избирательной комиссии заседание ведет старейший по возрасту член избирательной комиссии. Председатель, заместитель председателя и секретарь Центральной избирательной комиссии Российской Федерации замещают свои должности на постоянной (штатной) основе</w:t>
      </w:r>
    </w:p>
    <w:p>
      <w:r>
        <w:rPr>
          <w:b/>
        </w:rPr>
        <w:t xml:space="preserve">5. </w:t>
      </w:r>
      <w:r>
        <w:t>Заседания избирательной комиссии созываются председателем или по его поручению заместителем председателя избирательной комиссии, а также по требованию не менее одной трети от установленного числа членов избирательной комиссии с правом решающего голоса</w:t>
      </w:r>
    </w:p>
    <w:p>
      <w:r>
        <w:rPr>
          <w:b/>
        </w:rPr>
        <w:t xml:space="preserve">6. </w:t>
      </w:r>
      <w:r>
        <w:t>Член избирательной комиссии с правом решающего голоса обязан присутствовать на всех заседаниях избирательной комиссии</w:t>
      </w:r>
    </w:p>
    <w:p>
      <w:r>
        <w:rPr>
          <w:b/>
        </w:rPr>
        <w:t xml:space="preserve">7. </w:t>
      </w:r>
      <w:r>
        <w:t>Заседание избирательной комиссии является правомочным, если на нем присутствует большинство от установленного числа членов избирательной комиссии с правом решающего голоса. Заседание Центральной избирательной комиссии Российской Федерации, избирательной комиссии субъекта Российской Федерации является правомочным, если на нем присутствует не менее двух третей от установленного числа членов соответствующей избирательной комиссии с правом решающего голоса</w:t>
      </w:r>
    </w:p>
    <w:p>
      <w:r>
        <w:rPr>
          <w:b/>
        </w:rPr>
        <w:t xml:space="preserve">8. </w:t>
      </w:r>
      <w:r>
        <w:t>Решения избирательной комиссии об избрании председателя, заместителя председателя и секретаря избирательной комиссии и об освобождении указанных лиц от должности, о финансовом обеспечении подготовки и проведения выборов Президента Российской Федерации, о регистрации кандидатов, об отмене регистрации зарегистрированных кандидатов, об итогах голосования или о результатах выборов, о признании выборов несостоявшимися или недействительными, о проведении повторного голосования или повторных выборов, об отмене решения нижестоящей избирательной комиссии принимаются на заседании избирательной комиссии большинством голосов от установленного числа членов избирательной комиссии с правом решающего голоса</w:t>
      </w:r>
    </w:p>
    <w:p>
      <w:r>
        <w:rPr>
          <w:b/>
        </w:rPr>
        <w:t xml:space="preserve">9. </w:t>
      </w:r>
      <w:r>
        <w:t>Решения избирательных комиссий по иным вопросам принимаются большинством голосов от числа присутствующих членов избирательной комиссии с правом решающего голоса</w:t>
      </w:r>
    </w:p>
    <w:p>
      <w:r>
        <w:rPr>
          <w:b/>
        </w:rPr>
        <w:t xml:space="preserve">10. </w:t>
      </w:r>
      <w:r>
        <w:t>При принятии решения избирательной комиссией член избирательной комиссии с правом решающего голоса может голосовать только "за" или "против"</w:t>
      </w:r>
    </w:p>
    <w:p>
      <w:r>
        <w:rPr>
          <w:b/>
        </w:rPr>
        <w:t xml:space="preserve">11. </w:t>
      </w:r>
      <w:r>
        <w:t>В случае, если при принятии решения избирательной комиссией количество голосов "за" и "против" окажется равным, голос председателя избирательной комиссии является решающим</w:t>
      </w:r>
    </w:p>
    <w:p>
      <w:r>
        <w:rPr>
          <w:b/>
        </w:rPr>
        <w:t xml:space="preserve">12. </w:t>
      </w:r>
      <w:r>
        <w:t>Избирательная комиссия по требованию любого члена избирательной комиссии, а также любого присутствующего на заседании члена вышестоящей избирательной комиссии обязана проводить голосование по любым вопросам, входящим в ее компетенцию и рассматриваемым избирательной комиссией на заседании в соответствии с утвержденной повесткой дня</w:t>
      </w:r>
    </w:p>
    <w:p>
      <w:r>
        <w:rPr>
          <w:b/>
        </w:rPr>
        <w:t xml:space="preserve">13. </w:t>
      </w:r>
      <w:r>
        <w:t>На всех заседаниях избирательной комиссии ведется протокол. Все документы, поступающие в избирательную комиссию, регистрируются</w:t>
      </w:r>
    </w:p>
    <w:p>
      <w:r>
        <w:rPr>
          <w:b/>
        </w:rPr>
        <w:t xml:space="preserve">14. </w:t>
      </w:r>
      <w:r>
        <w:t>Решения и протоколы заседаний избирательной комиссии подписываются председателем и секретарем избирательной комиссии</w:t>
      </w:r>
    </w:p>
    <w:p>
      <w:r>
        <w:rPr>
          <w:b/>
        </w:rPr>
        <w:t xml:space="preserve">15. </w:t>
      </w:r>
      <w:r>
        <w:t>Члены избирательной комиссии, несогласные с решением, принятым комиссией, вправе в письменной форме высказать особое мнение, которое должно быть рассмотрено данной избирательной комиссией, отражено в протоколе ее заседания, приложено к нему и доведено председателем избирательной комиссии до сведения вышестоящей избирательной комиссии не позднее чем в трехдневный срок, а в день голосования и в день, следующий за днем голосования, - незамедлительно</w:t>
      </w:r>
    </w:p>
    <w:p>
      <w:r>
        <w:rPr>
          <w:b/>
        </w:rPr>
        <w:t xml:space="preserve">16. </w:t>
      </w:r>
      <w:r>
        <w:t>Избирательная комиссия в пределах средств, выделенных ей из федерального бюджета, может привлекать к выполнению работ, связанных с подготовкой и проведением выборов Президента Российской Федерации, граждан по гражданско-правовым договорам</w:t>
      </w:r>
    </w:p>
    <w:p>
      <w:r>
        <w:rPr>
          <w:b/>
        </w:rPr>
        <w:t xml:space="preserve">17. </w:t>
      </w:r>
      <w:r>
        <w:t>В период подготовки и проведения выборов Президента Российской Федерации организации телерадиовещания, указанные в подпункте "а" пункта 1 статьи 47 настоящего Федерального закона, безвозмездно предоставляют Центральной избирательной комиссии Российской Федерации не менее 15 минут эфирного времени, а организации телерадиовещания, указанные в подпункте "б" пункта 1 статьи 47 настоящего Федерального закона, - избирательным комиссиям субъектов Российской Федерации не менее 10 минут эфирного времени еженедельно на своих каналах для разъяснения избирательного законодательства Российской Федерации, информирования избирателей о сроках и порядке осуществления необходимых избирательных действий, ходе избирательной кампании, а также для ответов на вопросы избирателей</w:t>
      </w:r>
    </w:p>
    <w:p>
      <w:r>
        <w:rPr>
          <w:b/>
        </w:rPr>
        <w:t xml:space="preserve">18. </w:t>
      </w:r>
      <w:r>
        <w:t>Указанные в подпункте "в" пункта 1 статьи 47 настоящего Федерального закона редакции периодических печатных изданий, выходящих не реже одного раза в неделю, в период подготовки и проведения выборов Президента Российской Федерации безвозмездно предоставляют Центральной избирательной комиссии Российской Федерации не менее одной сотой от еженедельного объема печатной площади. Указанные в подпункте "г" пункта 1 статьи 47 настоящего Федерального закона редакции периодических печатных изданий, выходящих не реже одного раза в неделю, в период подготовки и проведения выборов безвозмездно предоставляют избирательным комиссиям субъектов Российской Федерации не менее одной сотой от еженедельного объема печатной площади. Избирательные комиссии используют указанную печатную площадь для разъяснения избирательного законодательства Российской Федерации, информирования избирателей о сроках и порядке осуществления необходимых избирательных действий, кандидатах, зарегистрированных кандидатах, ходе избирательной кампании, а также для ответов на вопросы избирателей</w:t>
      </w:r>
    </w:p>
    <w:p>
      <w:pPr>
        <w:pStyle w:val="Heading3"/>
      </w:pPr>
      <w:r>
        <w:t>ИЗБИРАТЕЛЬНЫЕ УЧАСТКИ. СПИСКИ ИЗБИРАТЕЛЕЙ</w:t>
      </w:r>
    </w:p>
    <w:p>
      <w:r>
        <w:rPr>
          <w:b/>
        </w:rPr>
        <w:t>Статья 24. Образование избирательных участков</w:t>
      </w:r>
    </w:p>
    <w:p>
      <w:r>
        <w:rPr>
          <w:b/>
        </w:rPr>
        <w:t xml:space="preserve">1. </w:t>
      </w:r>
      <w:r>
        <w:t>Для проведения голосования и подсчета голосов избирателей на выборах Президента Российской Федерации образуются избирательные участки на основании данных о числе избирателей, зарегистрированных на территориях муниципальных образований в соответствии с требованиями статьи 17 Федерального закона " Об основных гарантиях избирательных прав и права на участие в референдуме граждан Российской Федерации "</w:t>
      </w:r>
    </w:p>
    <w:p>
      <w:r>
        <w:rPr>
          <w:b/>
        </w:rPr>
        <w:t xml:space="preserve">2. </w:t>
      </w:r>
      <w:r>
        <w:t>Избирательные участки образуются главой муниципального образования (в случае, если уставом муниципального образования такая должность не предусмотрена, - лицом, уполномоченным на то представительным органом местного самоуправления) по согласованию с соответствующей территориальной избирательной комиссией не позднее чем за 30 дней до дня голосования с учетом местных и иных условий и исходя из необходимости создания максимальных удобств для избирателей</w:t>
      </w:r>
    </w:p>
    <w:p>
      <w:r>
        <w:rPr>
          <w:b/>
        </w:rPr>
        <w:t xml:space="preserve">3. </w:t>
      </w:r>
      <w:r>
        <w:t>На территории каждого избирательного участка должно быть зарегистрировано не более 3000 избирателей</w:t>
      </w:r>
    </w:p>
    <w:p>
      <w:r>
        <w:rPr>
          <w:b/>
        </w:rPr>
        <w:t xml:space="preserve">4. </w:t>
      </w:r>
      <w:r>
        <w:t>В местах временного пребывания избирателей (больницах, санаториях, домах отдыха, местах содержания под стражей подозреваемых и обвиняемых и в других местах), в труднодоступных и отдаленных местностях, на полярных станциях, на судах, находящихся в день голосования в плавании, избирательные участки могут образовываться в срок, установленный пунктом 2 настоящей статьи, а в исключительных случаях - не позднее чем за пять дней до дня голосования</w:t>
      </w:r>
    </w:p>
    <w:p>
      <w:r>
        <w:rPr>
          <w:b/>
        </w:rPr>
        <w:t xml:space="preserve">5. </w:t>
      </w:r>
      <w:r>
        <w:t>Военнослужащие голосуют на общих избирательных участках. В порядке исключения допускается образование избирательных участков на территориях воинских частей, расположенных в обособленных, удаленных от населенных пунктов районах. В этих случаях избирательные участки образуются командирами воинских частей по решению соответствующей избирательной комиссии субъекта Российской Федерации в срок, установленный пунктом 2 настоящей статьи, а в исключительных случаях - не позднее чем за пять дней до дня голосования. При этом доступ в помещение, в котором работает участковая избирательная комиссия, и в помещение для голосования должен быть обеспечен всем членам участковой и вышестоящих избирательных комиссий, лицам, указанным в пункте 1 статьи 21 настоящего Федерального закона, а также наблюдателям</w:t>
      </w:r>
    </w:p>
    <w:p>
      <w:r>
        <w:rPr>
          <w:b/>
        </w:rPr>
        <w:t xml:space="preserve">6. </w:t>
      </w:r>
      <w:r>
        <w:t>Избирательные участки для проведения голосования и подсчета голосов избирателей, находящихся в день голосования на территориях иностранных государств, образуются руководителями дипломатических представительств или консульских учреждений Российской Федерации на территории страны их пребывания не позднее чем за 30 дней до дня голосования. При этом требование о числе зарегистрированных избирателей, указанное в пункте 3 настоящей статьи, может не применяться. Руководители дипломатических представительств или консульских учреждений Российской Федерации сообщают в Центральную избирательную комиссию Российской Федерации об образовании избирательных участков не позднее чем за 20 дней до дня голосования</w:t>
      </w:r>
    </w:p>
    <w:p>
      <w:r>
        <w:rPr>
          <w:b/>
        </w:rPr>
        <w:t xml:space="preserve">7. </w:t>
      </w:r>
      <w:r>
        <w:t>Списки избирательных участков с указанием их номеров и границ (если избирательный участок образован на территории части населенного пункта) либо перечня населенных пунктов (если избирательный участок образован на территориях нескольких населенных пунктов), мест нахождения участковых избирательных комиссий, помещений для голосования и номеров телефонов участковых избирательных комиссий публикуются главой муниципального образования (в случае, если уставом муниципального образования такая должность не предусмотрена, - лицом, уполномоченным на то представительным органом местного самоуправления) не позднее чем за 25 дней до дня голосования, а в исключительных случаях, предусмотренных пунктами 5 и 6 настоящей статьи, - не позднее чем через три дня после их образования</w:t>
      </w:r>
    </w:p>
    <w:p>
      <w:r>
        <w:rPr>
          <w:b/>
        </w:rPr>
        <w:t xml:space="preserve">8. </w:t>
      </w:r>
      <w:r>
        <w:t>Вопросы публикации указанных в пункте 7 настоящей статьи сведений об избирательных участках, образованных за пределами территории Российской Федерации, решаются руководителями соответствующих дипломатических представительств или консульских учреждений Российской Федерации с учетом местных условий</w:t>
      </w:r>
    </w:p>
    <w:p>
      <w:r>
        <w:rPr>
          <w:b/>
        </w:rPr>
        <w:t>Статья 25. Составление списков избирателей</w:t>
      </w:r>
    </w:p>
    <w:p>
      <w:r>
        <w:rPr>
          <w:b/>
        </w:rPr>
        <w:t xml:space="preserve">1. </w:t>
      </w:r>
      <w:r>
        <w:t>Списки избирателей составляются соответствующими избирательными комиссиями отдельно по каждому избирательному участку по форме, установленной Центральной избирательной комиссией Российской Федерации</w:t>
      </w:r>
    </w:p>
    <w:p>
      <w:r>
        <w:rPr>
          <w:b/>
        </w:rPr>
        <w:t xml:space="preserve">2. </w:t>
      </w:r>
      <w:r>
        <w:t>Списки избирателей составляются территориальной избирательной комиссией не позднее чем за 26 дней до дня голосования на основании сведений об избирателях, представляемых главой муниципального образования (в случае, если уставом муниципального образования такая должность не предусмотрена, - лицом, уполномоченным на то представительным органом местного самоуправления), командиром воинской части, а также руководителем учреждения, в котором избиратели временно пребывают</w:t>
      </w:r>
    </w:p>
    <w:p>
      <w:r>
        <w:rPr>
          <w:b/>
        </w:rPr>
        <w:t xml:space="preserve">3. </w:t>
      </w:r>
      <w:r>
        <w:t>Список избирателей по избирательному участку, образованному в труднодоступной или отдаленной местности, составляется участковой избирательной комиссией не позднее чем за 25 дней до дня голосования, а в исключительных случаях - не позднее чем через два дня после сформирования участковой избирательной комиссии на основании сведений об избирателях, представляемых главой муниципального образования (в случае, если уставом муниципального образования такая должность не предусмотрена, - лицом, уполномоченным на то представительным органом местного самоуправления)</w:t>
      </w:r>
    </w:p>
    <w:p>
      <w:r>
        <w:rPr>
          <w:b/>
        </w:rPr>
        <w:t xml:space="preserve">4. </w:t>
      </w:r>
      <w:r>
        <w:t>По избирательному участку, образованному на территории воинской части, список избирателей - военнослужащих, находящихся в воинской части, членов их семей и других избирателей, если они проживают в пределах расположения воинской части, составляется участковой избирательной комиссией не позднее чем за 25 дней до дня голосования на основании сведений об избирателях, представляемых командиром воинской части</w:t>
      </w:r>
    </w:p>
    <w:p>
      <w:r>
        <w:rPr>
          <w:b/>
        </w:rPr>
        <w:t xml:space="preserve">5. </w:t>
      </w:r>
      <w:r>
        <w:t>Студенты и аспиранты, обучающиеся по очной форме обучения и зарегистрированные по месту жительства в общежитиях, включаются в списки избирателей по месту нахождения общежитий</w:t>
      </w:r>
    </w:p>
    <w:p>
      <w:r>
        <w:rPr>
          <w:b/>
        </w:rPr>
        <w:t xml:space="preserve">6. </w:t>
      </w:r>
      <w:r>
        <w:t>Список избирателей по избирательному участку, образованному в местах временного пребывания избирателей (больницах, санаториях, домах отдыха, местах содержания под стражей подозреваемых и обвиняемых и в других местах), на судне, находящемся в день голосования в плавании, либо на полярной станции, составляется соответствующей участковой избирательной комиссией не позднее дня, предшествующего дню голосования, на основании сведений об избирателях, представляемых руководителем учреждения, в котором избиратель временно пребывает, капитаном судна либо руководителем указанной станции</w:t>
      </w:r>
    </w:p>
    <w:p>
      <w:r>
        <w:rPr>
          <w:b/>
        </w:rPr>
        <w:t xml:space="preserve">7. </w:t>
      </w:r>
      <w:r>
        <w:t>Список избирателей по избирательному участку, образованному за пределами территории Российской Федерации, составляется соответствующей участковой избирательной комиссией не позднее чем за 25 дней до дня голосования на основании сведений об избирателях, представляемых руководителем соответствующего дипломатического представительства, консульского учреждения Российской Федерации либо командиром воинской части, расположенной за пределами территории Российской Федерации</w:t>
      </w:r>
    </w:p>
    <w:p>
      <w:r>
        <w:rPr>
          <w:b/>
        </w:rPr>
        <w:t xml:space="preserve">8. </w:t>
      </w:r>
      <w:r>
        <w:t>Сведения об избирателях формируются и уточняются должностными лицами, указанными в пунктах 2-6 настоящей статьи, в порядке, предусмотренном положением о Государственной системе регистрации (учета) избирателей, и представляются в территориальные избирательные комиссии не позднее чем за 60 дней до дня голосования, а в случае, если список избирателей составляется участковой избирательной комиссией, - в соответствующие участковые избирательные комиссии сразу после их сформирования</w:t>
      </w:r>
    </w:p>
    <w:p>
      <w:r>
        <w:rPr>
          <w:b/>
        </w:rPr>
        <w:t xml:space="preserve">9. </w:t>
      </w:r>
      <w:r>
        <w:t>Список избирателей составляется в двух экземплярах. Сведения об избирателях, включаемых в список избирателей, располагаются в списке в алфавитном или ином порядке (по населенным пунктам, улицам, домам, квартирам). В списке указываются фамилия, имя, отчество, год рождения избирателя (в возрасте 18 лет - дополнительно день и месяц рождения) и адрес места его постоянного или преимущественного проживания</w:t>
      </w:r>
    </w:p>
    <w:p>
      <w:r>
        <w:rPr>
          <w:b/>
        </w:rPr>
        <w:t xml:space="preserve">10. </w:t>
      </w:r>
      <w:r>
        <w:t>При составлении списка избирателей может использоваться государственная автоматизированная информационная система. Списки избирателей изготавливаются в машинописном виде, в исключительных случаях допускается составление списков избирателей в рукописном виде</w:t>
      </w:r>
    </w:p>
    <w:p>
      <w:r>
        <w:rPr>
          <w:b/>
        </w:rPr>
        <w:t xml:space="preserve">11. </w:t>
      </w:r>
      <w:r>
        <w:t>Первый экземпляр списка избирателей, составленного в соответствии с пунктом 2 настоящей статьи, передается по акту в соответствующую участковую избирательную комиссию за 25 дней до дня голосования, а второй экземпляр хранится в территориальной избирательной комиссии и используется (в том числе при проведении повторного голосования) в порядке, устанавливаемом Центральной избирательной комиссией Российской Федерации. Список избирателей подписывается председателем и секретарем территориальной избирательной комиссии и заверяется печатью территориальной избирательной комиссии</w:t>
      </w:r>
    </w:p>
    <w:p>
      <w:r>
        <w:rPr>
          <w:b/>
        </w:rPr>
        <w:t xml:space="preserve">12. </w:t>
      </w:r>
      <w:r>
        <w:t>Список избирателей по избирательному участку, образованному в соответствии с пунктами 4-6 статьи 24 настоящего Федерального закона, подписывается председателем и секретарем участковой избирательной комиссии и заверяется печатью участковой избирательной комиссии</w:t>
      </w:r>
    </w:p>
    <w:p>
      <w:r>
        <w:rPr>
          <w:b/>
        </w:rPr>
        <w:t xml:space="preserve">13. </w:t>
      </w:r>
      <w:r>
        <w:t>Участковая избирательная комиссия после получения списка избирателей выверяет его, учитывая произошедшие изменения на основании личных обращений граждан в соответствии со статьей 26 настоящего Федерального закона, соответствующих документов органов местного самоуправления, должностных лиц, органов записи актов гражданского состояния, органов регистрационного учета граждан Российской Федерации по месту пребывания и по месту жительства в пределах Российской Федерации. Выверенный и уточненный список избирателей не позднее дня, предшествующего дню голосования, подписывается председателем и секретарем участковой избирательной комиссии и заверяется печатью участковой избирательной комиссии</w:t>
      </w:r>
    </w:p>
    <w:p>
      <w:r>
        <w:rPr>
          <w:b/>
        </w:rPr>
        <w:t xml:space="preserve">14. </w:t>
      </w:r>
      <w:r>
        <w:t>Лица, представляющие сведения об избирателях, несут ответственность за достоверность, полный объем соответствующих сведений и своевременность их передачи</w:t>
      </w:r>
    </w:p>
    <w:p>
      <w:r>
        <w:rPr>
          <w:b/>
        </w:rPr>
        <w:t>Статья 26. Порядок включения граждан в список</w:t>
      </w:r>
    </w:p>
    <w:p>
      <w:r>
        <w:t>избирателей и исключения из него 1. В списки избирателей включаются все граждане Российской Федерации, обладающие активным избирательным правом в соответствии со статьей 3 настоящего Федерального закона.</w:t>
      </w:r>
    </w:p>
    <w:p>
      <w:r>
        <w:rPr>
          <w:b/>
        </w:rPr>
        <w:t xml:space="preserve">2. </w:t>
      </w:r>
      <w:r>
        <w:t>Основанием для включения гражданина в список избирателей на конкретном избирательном участке является факт его постоянного или преимущественного проживания на территории этого избирательного участка, установленный органами регистрационного учета граждан Российской Федерации по месту пребывания и по месту жительства в пределах Российской Федерации в соответствии с федеральным законом, регулирующим порядок реализации права граждан Российской Федерации на свободу передвижения, выбор места пребывания и места жительства в пределах Российской Федерации</w:t>
      </w:r>
    </w:p>
    <w:p>
      <w:r>
        <w:rPr>
          <w:b/>
        </w:rPr>
        <w:t xml:space="preserve">3. </w:t>
      </w:r>
      <w:r>
        <w:t>Военнослужащие, проживающие вне пределов расположения воинских частей, включаются в списки избирателей по месту жительства на общих основаниях. Основанием для включения в список избирателей военнослужащих, находящихся в воинской части, членов их семей и других избирателей, если они проживают в пределах расположения воинской части, является факт их постоянного или преимущественного проживания в пределах расположения воинской части, который устанавливается соответствующей службой воинской части или органами регистрационного учета граждан Российской Федерации по месту пребывания и по месту жительства в пределах Российской Федерации, либо приказ командира воинской части о зачислении в штат воинской части граждан, проходящих военную службу по призыву</w:t>
      </w:r>
    </w:p>
    <w:p>
      <w:r>
        <w:rPr>
          <w:b/>
        </w:rPr>
        <w:t xml:space="preserve">4. </w:t>
      </w:r>
      <w:r>
        <w:t>Основанием для включения в список избирателей граждан Российской Федерации, проживающих за пределами территории Российской Федерации или находящихся в длительных заграничных командировках, является факт их постоянного или преимущественного проживания за пределами территории Российской Федерации, а также факт их пребывания в длительных заграничных командировках, который устанавливается дипломатическими представительствами или консульскими учреждениями Российской Федерации</w:t>
      </w:r>
    </w:p>
    <w:p>
      <w:r>
        <w:rPr>
          <w:b/>
        </w:rPr>
        <w:t xml:space="preserve">5. </w:t>
      </w:r>
      <w:r>
        <w:t>Избиратели, находящиеся в день голосования в больницах, санаториях, домах отдыха, местах содержания под стражей подозреваемых и обвиняемых и в других местах временного пребывания, включаются в список избирателей на основании паспорта или заменяющего его документа и открепительного удостоверения для голосования на выборах Президента Российской Федерации</w:t>
      </w:r>
    </w:p>
    <w:p>
      <w:r>
        <w:rPr>
          <w:b/>
        </w:rPr>
        <w:t xml:space="preserve">6. </w:t>
      </w:r>
      <w:r>
        <w:t>Граждане Российской Федерации, признанные вынужденными переселенцами либо обратившиеся в Федеральную миграционную службу России или ее территориальные органы с ходатайством о признании их вынужденными переселенцами, включаются в список избирателей по месту их временного проживания на основании паспорта или заменяющего его документа, а также соответствующих документов, выданных Федеральной миграционной службой России или ее территориальными органами</w:t>
      </w:r>
    </w:p>
    <w:p>
      <w:r>
        <w:rPr>
          <w:b/>
        </w:rPr>
        <w:t xml:space="preserve">7. </w:t>
      </w:r>
      <w:r>
        <w:t>Обладающие активным избирательным правом граждане Российской Федерации, находящиеся в иностранных государствах по частным приглашениям, в служебных, деловых и туристических поездках, включаются в список избирателей при явке в помещение участковой избирательной комиссии на основании паспорта или заменяющего его документа и открепительного удостоверения для голосования на выборах Президента Российской Федерации</w:t>
      </w:r>
    </w:p>
    <w:p>
      <w:r>
        <w:rPr>
          <w:b/>
        </w:rPr>
        <w:t xml:space="preserve">8. </w:t>
      </w:r>
      <w:r>
        <w:t>Избиратели, поселившиеся на территории избирательного участка после представления списка избирателей для ознакомления избирателей, а также избиратели, по какой-либо иной причине не включенные в список избирателей, дополнительно включаются участковой избирательной комиссией в список избирателей на основании паспорта или заменяющего его документа, а при необходимости и документов, подтверждающих факт постоянного или преимущественного проживания избирателей на территории данного избирательного участка</w:t>
      </w:r>
    </w:p>
    <w:p>
      <w:r>
        <w:rPr>
          <w:b/>
        </w:rPr>
        <w:t xml:space="preserve">9. </w:t>
      </w:r>
      <w:r>
        <w:t>Избиратель может быть включен в список избирателей только на одном избирательном участке</w:t>
      </w:r>
    </w:p>
    <w:p>
      <w:r>
        <w:rPr>
          <w:b/>
        </w:rPr>
        <w:t xml:space="preserve">10. </w:t>
      </w:r>
      <w:r>
        <w:t>Исключение гражданина из списка избирателей после его подписания председателем и секретарем территориальной избирательной комиссии производится только на основании официальных документов, а также в случае выдачи избирателю открепительного удостоверения для голосования на выборах Президента Российской Федерации в порядке, установленном настоящим Федеральным законом. При этом в списке избирателей указываются дата и причина исключения гражданина из списка избирателей. Данная запись заверяется подписью председателя участковой избирательной комиссии, а при выдаче открепительного удостоверения для голосования на выборах Президента Российской Федерации - подписью члена избирательной комиссии, выдавшего это удостоверение</w:t>
      </w:r>
    </w:p>
    <w:p>
      <w:r>
        <w:rPr>
          <w:b/>
        </w:rPr>
        <w:t xml:space="preserve">11. </w:t>
      </w:r>
      <w:r>
        <w:t>Вносить какие-либо изменения в списки избирателей после окончания голосования и начала подсчета голосов избирателей запрещается</w:t>
      </w:r>
    </w:p>
    <w:p>
      <w:r>
        <w:rPr>
          <w:b/>
        </w:rPr>
        <w:t>Статья 27. Ознакомление избирателей со списками</w:t>
      </w:r>
    </w:p>
    <w:p>
      <w:r>
        <w:t>избирателей 1. Список избирателей представляется участковой избирательной комиссией для ознакомления избирателей и дополнительного уточнения не позднее чем за 20 дней до дня голосования.</w:t>
      </w:r>
    </w:p>
    <w:p>
      <w:r>
        <w:rPr>
          <w:b/>
        </w:rPr>
        <w:t xml:space="preserve">2. </w:t>
      </w:r>
      <w:r>
        <w:t>Гражданин Российской Федерации, обладающий активным избирательным правом, вправе заявить в участковую избирательную комиссию о невключении его в список избирателей, о любой ошибке или неточности в списке избирателей. В течение суток, а в день голосования в течение двух часов с момента обращения, но не позднее момента окончания голосования участковая избирательная комиссия обязана проверить заявление и представленные документы и либо устранить ошибку или неточность, либо дать заявителю письменный ответ с указанием причин отклонения заявления</w:t>
      </w:r>
    </w:p>
    <w:p>
      <w:r>
        <w:rPr>
          <w:b/>
        </w:rPr>
        <w:t xml:space="preserve">3. </w:t>
      </w:r>
      <w:r>
        <w:t>Решение участковой избирательной комиссии о включении или невключении гражданина в список избирателей может быть обжаловано в вышестоящую избирательную комиссию или в суд (по месту нахождения участковой избирательной комиссии), которые обязаны рассмотреть жалобу (заявление) в трехдневный срок, а за три дня до дня голосования и в день голосования - немедленно. При положительном для заявителя решении исправление в списке избирателей производится участковой избирательной комиссией немедленно</w:t>
      </w:r>
    </w:p>
    <w:p>
      <w:pPr>
        <w:pStyle w:val="Heading3"/>
      </w:pPr>
      <w:r>
        <w:t>ИЗБИРАТЕЛЬНЫЕ ОБЪЕДИНЕНИЯ, ИЗБИРАТЕЛЬНЫЕ БЛОКИ</w:t>
      </w:r>
    </w:p>
    <w:p>
      <w:r>
        <w:rPr>
          <w:b/>
        </w:rPr>
        <w:t>Статья 28. Понятие избирательного объединения</w:t>
      </w:r>
    </w:p>
    <w:p>
      <w:r>
        <w:rPr>
          <w:b/>
        </w:rPr>
        <w:t xml:space="preserve">1. </w:t>
      </w:r>
      <w:r>
        <w:t>Избирательным объединением является общероссийское политическое общественное объединение (политическая партия, иная политическая организация, политическое движение), которое создано в порядке, установленном федеральными законами, и зарегистрировано в Министерстве юстиции Российской Федерации. Общероссийское политическое общественное объединение либо изменения и дополнения, вносимые в устав общероссийского общественного объединения в целях придания ему статуса политического общественного объединения, должны быть зарегистрированы не позднее чем за год до дня голосования. Указанный срок не распространяется на иные изменения и дополнения, вносимые в устав общероссийского политического общественного объединения</w:t>
      </w:r>
    </w:p>
    <w:p>
      <w:r>
        <w:rPr>
          <w:b/>
        </w:rPr>
        <w:t xml:space="preserve">2. </w:t>
      </w:r>
      <w:r>
        <w:t>Список общероссийских политических общественных объединений, отвечающих требованиям пункта 1 настоящей статьи, составляется Министерством юстиции Российской Федерации. На основании запроса Центральной избирательной комиссии Российской Федерации указанный список по состоянию на день получения запроса направляется в Центральную избирательную комиссию Российской Федерации в десятидневный срок со дня получения запроса</w:t>
      </w:r>
    </w:p>
    <w:p>
      <w:r>
        <w:rPr>
          <w:b/>
        </w:rPr>
        <w:t xml:space="preserve">3. </w:t>
      </w:r>
      <w:r>
        <w:t>Политическое общественное объединение, являющееся учредителем, членом либо участником другого политического общественного объединения, выступающего на выборах Президента Российской Федерации в качестве избирательного объединения либо принимающего участие в создании избирательного блока, не может выступать на этих выборах в качестве избирательного объединения, как самостоятельно выдвигающего кандидата, так и участвующего в создании избирательного блока</w:t>
      </w:r>
    </w:p>
    <w:p>
      <w:r>
        <w:rPr>
          <w:b/>
        </w:rPr>
        <w:t xml:space="preserve">4. </w:t>
      </w:r>
      <w:r>
        <w:t>Правами избирательного объединения обладают также избирательные блоки, создаваемые на период проведения выборов Президента Российской Федерации</w:t>
      </w:r>
    </w:p>
    <w:p>
      <w:r>
        <w:rPr>
          <w:b/>
        </w:rPr>
        <w:t>Статья 29. Избирательные блоки</w:t>
      </w:r>
    </w:p>
    <w:p>
      <w:r>
        <w:rPr>
          <w:b/>
        </w:rPr>
        <w:t xml:space="preserve">1. </w:t>
      </w:r>
      <w:r>
        <w:t>Избирательными блоками являются создаваемые для совместного участия в выборах Президента Российской Федерации добровольные объединения двух и более избирательных объединений, отвечающих требованиям пункта 1 статьи 28 настоящего Федерального закона</w:t>
      </w:r>
    </w:p>
    <w:p>
      <w:r>
        <w:rPr>
          <w:b/>
        </w:rPr>
        <w:t xml:space="preserve">2. </w:t>
      </w:r>
      <w:r>
        <w:t>Решение о вхождении в избирательный блок принимается на съезде (конференции) каждого из избирательных объединений (с указанием наименований тех избирательных объединений, с которыми предполагается создать избирательный блок), после чего представителями этих избирательных объединений подписывается совместное решение о создании избирательного блока</w:t>
      </w:r>
    </w:p>
    <w:p>
      <w:r>
        <w:rPr>
          <w:b/>
        </w:rPr>
        <w:t xml:space="preserve">3. </w:t>
      </w:r>
      <w:r>
        <w:t>Для регистрации избирательного блока его уполномоченный представитель представляет в Центральную избирательную комиссию Российской Федерации следующие документы:</w:t>
      </w:r>
    </w:p>
    <w:p>
      <w:r>
        <w:rPr>
          <w:b/>
        </w:rPr>
        <w:t xml:space="preserve">4. </w:t>
      </w:r>
      <w:r>
        <w:t>Избирательный блок подлежит регистрации в Центральной избирательной комиссии Российской Федерации не позднее чем в пятидневный срок после представления соответствующих документов. Данные документы могут представляться одновременно с представлением документов о выдвижении кандидата, но не позднее указанного представления</w:t>
      </w:r>
    </w:p>
    <w:p>
      <w:r>
        <w:rPr>
          <w:b/>
        </w:rPr>
        <w:t xml:space="preserve">5. </w:t>
      </w:r>
      <w:r>
        <w:t>Основаниями для отказа в регистрации избирательного блока могут быть отсутствие либо ненадлежащее оформление документов, указанных в пункте 3 настоящей статьи, несоответствие одного или нескольких вошедших в избирательный блок общественных объединений требованиям статьи 28 настоящего Федерального закона, иные нарушения настоящего Федерального закона. Не может служить основанием для отказа в регистрации избирательного блока создание избирательного блока с меньшим составом его участников, чем это было зафиксировано в решении съезда (конференции) одного или нескольких избирательных объединений, создавших данный избирательный блок</w:t>
      </w:r>
    </w:p>
    <w:p>
      <w:r>
        <w:rPr>
          <w:b/>
        </w:rPr>
        <w:t xml:space="preserve">6. </w:t>
      </w:r>
      <w:r>
        <w:t>Вошедшие в избирательный блок избирательные объединения не могут в период одной и той же избирательной кампании входить в иные избирательные блоки или выступать в качестве самостоятельных избирательных объединений</w:t>
      </w:r>
    </w:p>
    <w:p>
      <w:r>
        <w:rPr>
          <w:b/>
        </w:rPr>
        <w:t xml:space="preserve">7. </w:t>
      </w:r>
      <w:r>
        <w:t>После регистрации избирательного блока в Центральной избирательной комиссии Российской Федерации в его состав не могут быть включены какие-либо иные избирательные объединения</w:t>
      </w:r>
    </w:p>
    <w:p>
      <w:r>
        <w:rPr>
          <w:b/>
        </w:rPr>
        <w:t xml:space="preserve">3. </w:t>
      </w:r>
      <w:r>
        <w:t>нотариально удостоверенные копии уставов политических общественных объединений, вошедших в избирательный блок</w:t>
      </w:r>
    </w:p>
    <w:p>
      <w:r>
        <w:rPr>
          <w:b/>
        </w:rPr>
        <w:t xml:space="preserve">3. </w:t>
      </w:r>
      <w:r>
        <w:t>нотариально удостоверенные копии документов о государственной регистрации политических партий , вошедших в избирательный блок; (В редакции Федерального закона от 21.03.2002 г. N 31-ФЗ )</w:t>
      </w:r>
    </w:p>
    <w:p>
      <w:r>
        <w:rPr>
          <w:b/>
        </w:rPr>
        <w:t xml:space="preserve">3. </w:t>
      </w:r>
      <w:r>
        <w:t>протоколы съездов (конференций) избирательных объединений с решениями о вхождении избирательных объединений в избирательный блок</w:t>
      </w:r>
    </w:p>
    <w:p>
      <w:r>
        <w:rPr>
          <w:b/>
        </w:rPr>
        <w:t xml:space="preserve">3. </w:t>
      </w:r>
      <w:r>
        <w:t>совместное решение о создании избирательного блока, подписанное представителями избирательных объединений и заверенное печатями этих избирательных объединений</w:t>
      </w:r>
    </w:p>
    <w:p>
      <w:r>
        <w:rPr>
          <w:b/>
        </w:rPr>
        <w:t>Статья 30. Наименование избирательного объединения,</w:t>
      </w:r>
    </w:p>
    <w:p>
      <w:r>
        <w:t>избирательного блока 1. Избирательное объединение, избирательный блок, выдвинувшие кандидата, представляют в Центральную избирательную комиссию Российской Федерации сведения о полном и кратком, состоящем не более чем из семи слов, наименовании избирательного объединения, избирательного блока.</w:t>
      </w:r>
    </w:p>
    <w:p>
      <w:r>
        <w:rPr>
          <w:b/>
        </w:rPr>
        <w:t xml:space="preserve">2. </w:t>
      </w:r>
      <w:r>
        <w:t>Наименованием избирательного объединения является наименование, указанное в зарегистрированном уставе соответствующего политического общественного объединения</w:t>
      </w:r>
    </w:p>
    <w:p>
      <w:r>
        <w:rPr>
          <w:b/>
        </w:rPr>
        <w:t xml:space="preserve">3. </w:t>
      </w:r>
      <w:r>
        <w:t>Наименование избирательного блока определяется на съезде (конференции) представителей избирательных объединений, вошедших в данный избирательный блок. В наименовании избирательного блока не может быть использовано наименование зарегистрированного общероссийского общественного объединения, не вошедшего в данный избирательный блок, вне зависимости от участия либо неучастия указанного общественного объединения в выборах Президента Российской Федерации, а также наименование иного ранее зарегистрированного на данных выборах избирательного блока. Не допускается также использование в качестве наименования избирательного блока наименования, использованного избирательным блоком на предыдущих выборах Президента Российской Федерации, предыдущих выборах депутатов Государственной Думы Федерального Собрания Российской Федерации, если в избирательный блок не входит более половины избирательных объединений, образовывавших соответствующий избирательный блок на предыдущих выборах. Использование имени и фамилии физического лица в наименовании избирательного блока возможно только с письменного согласия данного физического лица</w:t>
      </w:r>
    </w:p>
    <w:p>
      <w:r>
        <w:rPr>
          <w:b/>
        </w:rPr>
        <w:t xml:space="preserve">4. </w:t>
      </w:r>
      <w:r>
        <w:t>Изменение наименований избирательных объединений, избирательных блоков в период избирательной кампании не допускается</w:t>
      </w:r>
    </w:p>
    <w:p>
      <w:r>
        <w:rPr>
          <w:b/>
        </w:rPr>
        <w:t>Статья 31. Уполномоченные представители избирательного</w:t>
      </w:r>
    </w:p>
    <w:p>
      <w:r>
        <w:t>объединения, избирательного блока 1. Избирательное объединение, избирательный блок, выдвинувшие кандидата, назначают представителей, уполномоченных в соответствии с настоящим Федеральным законом представлять избирательное объединение, избирательный блок по всем вопросам, связанным с участием избирательного объединения, избирательного блока в выборах Президента Российской Федерации.</w:t>
      </w:r>
    </w:p>
    <w:p>
      <w:r>
        <w:rPr>
          <w:b/>
        </w:rPr>
        <w:t xml:space="preserve">2. </w:t>
      </w:r>
      <w:r>
        <w:t>Уполномоченные представители назначаются решением съезда (конференции) избирательного объединения или представителей избирательных объединений, вошедших в избирательный блок, либо решением органа, уполномоченного на то съездом (конференцией) избирательного объединения или представителей избирательных объединений, вошедших в избирательный блок</w:t>
      </w:r>
    </w:p>
    <w:p>
      <w:r>
        <w:rPr>
          <w:b/>
        </w:rPr>
        <w:t xml:space="preserve">3. </w:t>
      </w:r>
      <w:r>
        <w:t>Уполномоченный представитель избирательного объединения, избирательного блока осуществляет свои функции на основании решения, которое предусмотрено пунктом 2 настоящей статьи и в котором указываются его полномочия, фамилия, имя, отчество, дата рождения, серия, номер и дата выдачи паспорта или заменяющего его документа, адрес места жительства, основное место работы или службы, занимаемая должность (в случае отсутствия основного места работы или службы - род занятий)</w:t>
      </w:r>
    </w:p>
    <w:p>
      <w:r>
        <w:rPr>
          <w:b/>
        </w:rPr>
        <w:t xml:space="preserve">4. </w:t>
      </w:r>
      <w:r>
        <w:t>Список уполномоченных представителей избирательного объединения, избирательного блока представляется в Центральную избирательную комиссию Российской Федерации в печатном и машиночитаемом виде по форме, установленной Центральной избирательной комиссией Российской Федерации. В списке указываются фамилия, имя, отчество, дата рождения, серия, номер и дата выдачи паспорта или заменяющего его документа, адрес места жительства, основное место работы или службы, занимаемая должность (в случае отсутствия основного места работы или службы - род занятий), номер телефона каждого уполномоченного представителя. К указанному списку прилагается также письменное согласие каждого из перечисленных в нем лиц осуществлять указанную деятельность</w:t>
      </w:r>
    </w:p>
    <w:p>
      <w:r>
        <w:rPr>
          <w:b/>
        </w:rPr>
        <w:t xml:space="preserve">5. </w:t>
      </w:r>
      <w:r>
        <w:t>Уполномоченные представители избирательного объединения, избирательного блока подлежат регистрации Центральной избирательной комиссией Российской Федерации</w:t>
      </w:r>
    </w:p>
    <w:p>
      <w:r>
        <w:rPr>
          <w:b/>
        </w:rPr>
        <w:t xml:space="preserve">6. </w:t>
      </w:r>
      <w:r>
        <w:t>Уполномоченные представители избирательного объединения, избирательного блока, замещающие государственные или муниципальные должности, не вправе использовать преимущества своего должностного или служебного положения</w:t>
      </w:r>
    </w:p>
    <w:p>
      <w:r>
        <w:rPr>
          <w:b/>
        </w:rPr>
        <w:t xml:space="preserve">7. </w:t>
      </w:r>
      <w:r>
        <w:t>Срок полномочий уполномоченных представителей избирательного объединения, избирательного блока начинается со дня их назначения и истекает в момент утраты статуса кандидата, зарегистрированного кандидата лицом, выдвинутым кандидатом данным избирательным объединением, избирательным блоком, но не позднее дня официального опубликования общих результатов выборов</w:t>
      </w:r>
    </w:p>
    <w:p>
      <w:r>
        <w:rPr>
          <w:b/>
        </w:rPr>
        <w:t xml:space="preserve">8. </w:t>
      </w:r>
      <w:r>
        <w:t>Избирательное объединение, избирательный блок по решению уполномоченного на то органа соответствующего избирательного объединения, избирательного блока вправе в любое время прекратить полномочия уполномоченного представителя избирательного объединения, избирательного блока, письменно известив его об этом и направив копию соответствующего решения в Центральную избирательную комиссию Российской Федерации</w:t>
      </w:r>
    </w:p>
    <w:p>
      <w:r>
        <w:rPr>
          <w:b/>
        </w:rPr>
        <w:t>Статья 32. Участие избирательных объединений,</w:t>
      </w:r>
    </w:p>
    <w:p>
      <w:r>
        <w:t>избирательных блоков в выборах Президента Российской Федерации Избирательные объединения, избирательные блоки участвуют в выборах Президента Российской Федерации на равных основаниях в порядке, установленном настоящим Федеральным законом.</w:t>
      </w:r>
    </w:p>
    <w:p>
      <w:pPr>
        <w:pStyle w:val="Heading3"/>
      </w:pPr>
      <w:r>
        <w:t>ВЫДВИЖЕНИЕ И РЕГИСТРАЦИЯ КАНДИДАТОВ</w:t>
      </w:r>
    </w:p>
    <w:p>
      <w:r>
        <w:rPr>
          <w:b/>
        </w:rPr>
        <w:t>Статья 33. Выдвижение кандидата непосредственно</w:t>
      </w:r>
    </w:p>
    <w:p>
      <w:r>
        <w:t>избирателями 1. Каждый гражданин Российской Федерации или группа граждан Российской Федерации, обладающие активным избирательным правом, после официального опубликования (публикации) решения о назначении (проведении) выборов Президента Российской Федерации могут образовать инициативную группу избирателей в количестве не менее 100 человек для выдвижения кандидата.</w:t>
      </w:r>
    </w:p>
    <w:p>
      <w:r>
        <w:rPr>
          <w:b/>
        </w:rPr>
        <w:t xml:space="preserve">2. </w:t>
      </w:r>
      <w:r>
        <w:t>Инициативная группа избирателей не позднее чем через 30 дней со дня официального опубликования (публикации) решения о назначении (проведении) выборов Президента Российской Федерации обращается в Центральную избирательную комиссию Российской Федерации с ходатайством в письменной форме о регистрации данной инициативной группы избирателей. При проведении досрочных выборов Президента Российской Федерации указанный в настоящем пункте срок не применяется</w:t>
      </w:r>
    </w:p>
    <w:p>
      <w:r>
        <w:rPr>
          <w:b/>
        </w:rPr>
        <w:t xml:space="preserve">3. </w:t>
      </w:r>
      <w:r>
        <w:t>В ходатайстве инициативной группы избирателей указываются:</w:t>
      </w:r>
    </w:p>
    <w:p>
      <w:r>
        <w:rPr>
          <w:b/>
        </w:rPr>
        <w:t xml:space="preserve">4. </w:t>
      </w:r>
      <w:r>
        <w:t>К ходатайству о регистрации инициативной группы избирателей должны быть приложены протокол регистрации членов инициативной группы избирателей при проведении собрания по выдвижению кандидата и протокол собрания данной инициативной группы избирателей. Протокол собрания инициативной группы избирателей должен содержать решения:</w:t>
      </w:r>
    </w:p>
    <w:p>
      <w:r>
        <w:rPr>
          <w:b/>
        </w:rPr>
        <w:t xml:space="preserve">5. </w:t>
      </w:r>
      <w:r>
        <w:t>К ходатайству о регистрации инициативной группы избирателей должны быть приложены:</w:t>
      </w:r>
    </w:p>
    <w:p>
      <w:r>
        <w:rPr>
          <w:b/>
        </w:rPr>
        <w:t xml:space="preserve">6. </w:t>
      </w:r>
      <w:r>
        <w:t>К ходатайству о регистрации инициативной группы избирателей должны быть также приложены сведения о размере и об источниках доходов кандидата, его супруга и детей кандидата, сведения об имуществе, принадлежащем кандидату, его супругу и детям кандидата на праве собственности, а также об обязательствах имущественного характера кандидата, его супруга и детей кандидата. Сведения о размере и об источниках доходов представляются в виде копий деклараций о доходах гражданина, являющегося кандидатом, его супруга и детей кандидата за два года, предшествующих году назначения выборов Президента Российской Федерации (с отметкой налоговых органов). В случае, если в декларации не указываются источники доходов, эти сведения представляются дополнительно по форме, установленной Центральной избирательной комиссией Российской Федерации. В случае, если в соответствии с законодательством Российской Федерации о налогах и сборах гражданин, являющийся кандидатом, и (или) его супруг, и (или) дети кандидата не обязан (не обязаны) представлять декларацию о доходах, представляется справка (справки) из организации (организаций) по месту (местам) получения доходов о совокупной величине доходов за два года, предшествующих году назначения выборов Президента Российской Федерации. Сведения об имуществе, принадлежащем на праве собственности кандидату, его супругу и детям кандидата, и об обязательствах имущественного характера кандидата, его супруга и детей кандидата представляются по форме, установленной в приложении N 3 к настоящему Федеральному закону. Перечень сведений о доходах и об имуществе, подлежащих опубликованию в случае регистрации кандидата, устанавливается Центральной избирательной комиссией Российской Федерации. В случае, если кандидат, и (или) его супруг, и (или) дети кандидата в течение двух лет, предшествующих году назначения выборов Президента Российской Федерации, не получали доходов и (или) не имеют имущества, принадлежащего им на праве собственности, и (или) обязательств имущественного характера, сведения о которых должны представляться согласно указанному пункту, сведения об этом указываются в заявлении кандидата о согласии баллотироваться</w:t>
      </w:r>
    </w:p>
    <w:p>
      <w:r>
        <w:rPr>
          <w:b/>
        </w:rPr>
        <w:t xml:space="preserve">7. </w:t>
      </w:r>
      <w:r>
        <w:t>Кандидат, выдвинутый непосредственно избирателями, вправе указать в заявлении, предусмотренном пунктом 5 настоящей статьи, свою принадлежность не более чем к одному общественному объединению, зарегистрированному не позднее чем за год до дня голосования в установленном законом порядке, и свой статус в данном общественном объединении при условии представления документа, подтверждающего указанные сведения и официально заверенного постоянно действующим руководящим органом соответствующего общественного объединения. При этом кандидат согласует с указанным органом и с Центральной избирательной комиссией Российской Федерации краткое, состоящее не более чем из семи слов, наименование данного общественного объединения</w:t>
      </w:r>
    </w:p>
    <w:p>
      <w:r>
        <w:rPr>
          <w:b/>
        </w:rPr>
        <w:t xml:space="preserve">8. </w:t>
      </w:r>
      <w:r>
        <w:t>Инициативная группа избирателей вправе выдвинуть только одного кандидата. Кандидат может дать согласие баллотироваться только одной инициативной группе избирателей. Кандидат, давший согласие баллотироваться от избирательного объединения, избирательного блока, не вправе дать согласие баллотироваться инициативной группе избирателей</w:t>
      </w:r>
    </w:p>
    <w:p>
      <w:r>
        <w:rPr>
          <w:b/>
        </w:rPr>
        <w:t xml:space="preserve">9. </w:t>
      </w:r>
      <w:r>
        <w:t>Центральная избирательная комиссия Российской Федерации обязана выдать инициативной группе избирателей письменное подтверждение получения документов, представленных в соответствии с настоящей статьей, незамедлительно после их представления</w:t>
      </w:r>
    </w:p>
    <w:p>
      <w:r>
        <w:rPr>
          <w:b/>
        </w:rPr>
        <w:t xml:space="preserve">10. </w:t>
      </w:r>
      <w:r>
        <w:t>Центральная избирательная комиссия Российской Федерации, установив соответствие представленных ей документов требованиям настоящего Федерального закона, в течение пяти дней со дня их поступления обязана принять решение о регистрации инициативной группы избирателей и ее уполномоченных представителей, выдать уполномоченным представителям регистрационные свидетельства</w:t>
      </w:r>
    </w:p>
    <w:p>
      <w:r>
        <w:rPr>
          <w:b/>
        </w:rPr>
        <w:t xml:space="preserve">11. </w:t>
      </w:r>
      <w:r>
        <w:t>Основаниями для отказа в регистрации инициативной группы избирателей и ее уполномоченных представителей могут служить отсутствие либо ненадлежащее оформление документов, указанных в пунктах 2, 4 и 5 настоящей статьи, присутствие на собрании инициативной группы избирателей по выдвижению кандидата менее 100 членов инициативной группы избирателей, иные нарушения порядка выдвижения кандидатов, установленного настоящим Федеральным законом</w:t>
      </w:r>
    </w:p>
    <w:p>
      <w:r>
        <w:rPr>
          <w:b/>
        </w:rPr>
        <w:t xml:space="preserve">12. </w:t>
      </w:r>
      <w:r>
        <w:t>В случае отказа в регистрации инициативной группы избирателей и ее уполномоченных представителей уполномоченным представителям выдается мотивированное решение Центральной избирательной комиссии Российской Федерации об отказе в регистрации. Данное решение может быть обжаловано в Верховный Суд Российской Федерации, который обязан рассмотреть жалобу не позднее чем в трехдневный срок</w:t>
      </w:r>
    </w:p>
    <w:p>
      <w:r>
        <w:rPr>
          <w:b/>
        </w:rPr>
        <w:t xml:space="preserve">3. </w:t>
      </w:r>
      <w:r>
        <w:t>фамилия, имя, отчество, дата и место рождения, основное место работы или службы, занимаемая должность (в случае отсутствия основного места работы или службы - род занятий), адрес места жительства (наименование субъекта Российской Федерации, район, город, иной населенный пункт, улица, номера дома и квартиры), гражданство, срок проживания на территории Российской Федерации кандидата</w:t>
      </w:r>
    </w:p>
    <w:p>
      <w:r>
        <w:rPr>
          <w:b/>
        </w:rPr>
        <w:t xml:space="preserve">3. </w:t>
      </w:r>
      <w:r>
        <w:t>фамилия, имя, отчество, дата рождения, основное место работы или службы, занимаемая должность (в случае отсутствия основного места работы или службы - род занятий), гражданство, адрес места жительства, серия, номер и дата выдачи паспорта или заменяющего его документа каждого члена инициативной группы избирателей</w:t>
      </w:r>
    </w:p>
    <w:p>
      <w:r>
        <w:rPr>
          <w:b/>
        </w:rPr>
        <w:t xml:space="preserve">4. </w:t>
      </w:r>
      <w:r>
        <w:t>об образовании инициативной группы избирателей</w:t>
      </w:r>
    </w:p>
    <w:p>
      <w:r>
        <w:rPr>
          <w:b/>
        </w:rPr>
        <w:t xml:space="preserve">4. </w:t>
      </w:r>
      <w:r>
        <w:t>о выдвижении кандидата с указанием сведений о нем, перечисленных в пункте 3 настоящей статьи</w:t>
      </w:r>
    </w:p>
    <w:p>
      <w:r>
        <w:rPr>
          <w:b/>
        </w:rPr>
        <w:t xml:space="preserve">4. </w:t>
      </w:r>
      <w:r>
        <w:t>о назначении уполномоченных представителей инициативной группы избирателей с указанием сведений, перечисленных в пункте 4 статьи 31 настоящего Федерального закона</w:t>
      </w:r>
    </w:p>
    <w:p>
      <w:r>
        <w:rPr>
          <w:b/>
        </w:rPr>
        <w:t xml:space="preserve">5. </w:t>
      </w:r>
      <w:r>
        <w:t>нотариально удостоверенные доверенности на уполномоченных представителей инициативной группы избирателей</w:t>
      </w:r>
    </w:p>
    <w:p>
      <w:r>
        <w:rPr>
          <w:b/>
        </w:rPr>
        <w:t xml:space="preserve">5. </w:t>
      </w:r>
      <w:r>
        <w:t>заявление кандидата о его согласии баллотироваться, в котором указываются фамилия, имя, отчество, дата рождения, адрес места жительства, образование, основное место работы или службы, занимаемая должность (в случае отсутствия основного места работы или службы - род занятий), наименование замещаемой выборной должности в органе государственной власти или в органе местного самоуправления, избираемых непосредственно гражданами Российской Федерации (в случае ее наличия), срок проживания на территории Российской Федерации, гражданство кандидата (в случае наличия помимо гражданства Российской Федерации гражданства иностранного государства - гражданство иностранного государства с указанием наименования этого государства, даты и оснований приобретения гражданства). В случае наличия у кандидата неснятой или непогашенной судимости в заявлении также должны указываться номер (номера) и наименование (наименования) статьи (статей) Уголовного кодекса Российской Федерации , на основании которой (которых) был осужден кандидат,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 , с указанием наименования соответствующего закона</w:t>
      </w:r>
    </w:p>
    <w:p>
      <w:r>
        <w:rPr>
          <w:b/>
        </w:rPr>
        <w:t>Статья 34. Выдвижение кандидата избирательным</w:t>
      </w:r>
    </w:p>
    <w:p>
      <w:r>
        <w:t>объединением, избирательным блоком 1. Выдвижение кандидата избирательным объединением, избирательным блоком производится после официального опубликования (публикации) решения о назначении (проведении) выборов Президента Российской Федерации.</w:t>
      </w:r>
    </w:p>
    <w:p>
      <w:r>
        <w:rPr>
          <w:b/>
        </w:rPr>
        <w:t xml:space="preserve">2. </w:t>
      </w:r>
      <w:r>
        <w:t>Избирательное объединение, избирательный блок вправе выдвинуть только одного кандидата</w:t>
      </w:r>
    </w:p>
    <w:p>
      <w:r>
        <w:rPr>
          <w:b/>
        </w:rPr>
        <w:t xml:space="preserve">3. </w:t>
      </w:r>
      <w:r>
        <w:t>Избирательное объединение, избирательный блок вправе выдвинуть кандидатом лицо, не являющееся членом данного избирательного объединения, избирательных объединений, вошедших в избирательный блок</w:t>
      </w:r>
    </w:p>
    <w:p>
      <w:r>
        <w:rPr>
          <w:b/>
        </w:rPr>
        <w:t xml:space="preserve">4. </w:t>
      </w:r>
      <w:r>
        <w:t>Решение о выдвижении кандидата избирательным объединением принимается тайным голосованием на съезде (конференции) избирательного объединения</w:t>
      </w:r>
    </w:p>
    <w:p>
      <w:r>
        <w:rPr>
          <w:b/>
        </w:rPr>
        <w:t xml:space="preserve">5. </w:t>
      </w:r>
      <w:r>
        <w:t>При выдвижении кандидата избирательным блоком лицо, намеченное к выдвижению кандидатом от избирательного блока, должно быть поддержано тайным голосованием на съезде (конференции) каждого из избирательных объединений, вошедших в избирательный блок. На указанном съезде (конференции) утверждаются также представители, уполномоченные принять решение о выдвижении кандидата от избирательного блока. Решение о выдвижении кандидата избирательным блоком принимается на съезде (конференции) представителей избирательных объединений, вошедших в избирательный блок</w:t>
      </w:r>
    </w:p>
    <w:p>
      <w:r>
        <w:rPr>
          <w:b/>
        </w:rPr>
        <w:t xml:space="preserve">6. </w:t>
      </w:r>
      <w:r>
        <w:t>Решение съезда (конференции) избирательного объединения, избирательного блока о выдвижении кандидата оформляется протоколом (иным документом), в котором указываются:</w:t>
      </w:r>
    </w:p>
    <w:p>
      <w:r>
        <w:rPr>
          <w:b/>
        </w:rPr>
        <w:t xml:space="preserve">7. </w:t>
      </w:r>
      <w:r>
        <w:t>Решение съезда (конференции) избирательного объединения о выдвижении кандидата заверяется подписью руководителя избирательного объединения и печатью избирательного объединения. При выдвижении кандидата от избирательного блока решение съезда (конференции) избирательного объединения, вошедшего в избирательный блок, о выдвижении лица, намеченного к выдвижению кандидатом, заверяется подписью руководителя этого избирательного объединения и печатью избирательного объединения, решение съезда (конференции) избирательного блока о выдвижении кандидата - подписями уполномоченных представителей избирательного блока и печатями избирательных объединений, вошедших в избирательный блок</w:t>
      </w:r>
    </w:p>
    <w:p>
      <w:r>
        <w:rPr>
          <w:b/>
        </w:rPr>
        <w:t xml:space="preserve">8. </w:t>
      </w:r>
      <w:r>
        <w:t>Уполномоченные представители избирательного объединения, избирательного блока не позднее чем через 30 дней со дня официального опубликования (публикации) решения о назначении (проведении) выборов Президента Российской Федерации представляют в Центральную избирательную комиссию Российской Федерации решение съезда (конференции) избирательного объединения, избирательного блока о выдвижении кандидата. При проведении досрочных выборов Президента Российской Федерации указанный в настоящем пункте срок не применяется</w:t>
      </w:r>
    </w:p>
    <w:p>
      <w:r>
        <w:rPr>
          <w:b/>
        </w:rPr>
        <w:t xml:space="preserve">9. </w:t>
      </w:r>
      <w:r>
        <w:t>Уполномоченный представитель избирательного объединения одновременно с решением съезда (конференции) избирательного объединения о выдвижении кандидата представляет в Центральную избирательную комиссию Российской Федерации следующие документы:</w:t>
      </w:r>
    </w:p>
    <w:p>
      <w:r>
        <w:rPr>
          <w:b/>
        </w:rPr>
        <w:t xml:space="preserve">10. </w:t>
      </w:r>
      <w:r>
        <w:t>Уполномоченный представитель избирательного блока одновременно с решением съезда (конференции) избирательного блока о выдвижении кандидата представляет в Центральную избирательную комиссию Российской Федерации следующие документы:</w:t>
      </w:r>
    </w:p>
    <w:p>
      <w:r>
        <w:rPr>
          <w:b/>
        </w:rPr>
        <w:t xml:space="preserve">11. </w:t>
      </w:r>
      <w:r>
        <w:t>Уполномоченный представитель избирательного объединения, избирательного блока одновременно с документами, указанными в пунктах 8-10 настоящей статьи, представляет в Центральную избирательную комиссию Российской Федерации заявление кандидата о согласии баллотироваться. В этом заявлении указываются фамилия, имя, отчество, дата и место рождения, адрес места жительства, образование, основное место работы или службы, занимаемая должность (в случае отсутствия основного места работы или службы - род занятий), наименование замещаемой выборной должности в органе государственной власти или в органе местного самоуправления, избираемых непосредственно гражданами Российской Федерации (в случае ее наличия), срок проживания на территории Российской Федерации, гражданство кандидата (в случае наличия помимо гражданства Российской Федерации гражданства иностранного государства - гражданство иностранного государства с указанием наименования этого государства, даты и оснований приобретения гражданства), а также - по желанию кандидата - его принадлежность не более чем к одному зарегистрированному не позднее чем за год до дня голосования общественному объединению и статус в данном общественном объединении. В случае наличия у кандидата неснятой или непогашенной судимости в заявлении также должны указываться номер (номера) и наименование (наименования) статьи (статей) Уголовного кодекса Российской Федерации , на основании которой (которых) был осужден кандидат,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 , с указанием наименования соответствующего закона</w:t>
      </w:r>
    </w:p>
    <w:p>
      <w:r>
        <w:rPr>
          <w:b/>
        </w:rPr>
        <w:t xml:space="preserve">12. </w:t>
      </w:r>
      <w:r>
        <w:t>Уполномоченный представитель избирательного объединения, избирательного блока также представляет в Центральную избирательную комиссию Российской Федерации сведения о размере и об источниках доходов кандидата, его супруга и детей кандидата, сведения об имуществе, принадлежащем кандидату, его супругу и детям кандидата на праве собственности, а также об обязательствах имущественного характера кандидата, его супруга и детей кандидата. Сведения о размере и об источниках доходов представляются в виде копий деклараций о доходах гражданина, являющегося кандидатом, его супруга и детей кандидата за два года, предшествующих году назначения выборов Президента Российской Федерации (с отметкой налоговых органов). В случае, если в декларации не указываются источники доходов, эти сведения представляются дополнительно по форме, установленной Центральной избирательной комиссией Российской Федерации. В случае, если в соответствии с законодательством Российской Федерации о налогах и сборах гражданин, являющийся кандидатом, и (или) его супруг, и (или) дети кандидата не обязан (не обязаны) представлять декларацию о доходах, представляется справка (справки) из организации (организаций) по месту (местам) получения доходов о совокупной величине доходов за два года, предшествующих году назначения выборов Президента Российской Федерации. Сведения об имуществе, принадлежащем на праве собственности кандидату, его супругу и детям кандидата, и об обязательствах имущественного характера кандидата, его супруга и детей кандидата представляются по форме, установленной в приложении N 3 к настоящему Федеральному закону. Перечень сведений о доходах и об имуществе, подлежащих опубликованию в случае регистрации кандидата, устанавливается Центральной избирательной комиссией Российской Федерации. В случае, если кандидат, и (или) его супруг, и (или) дети кандидата в течение двух лет, предшествующих году назначения выборов Президента Российской Федерации, не получали доходов и (или) не имеют имущества, принадлежащего им на праве собственности, и (или) обязательств имущественного характера, сведения о которых должны представляться согласно указанному пункту, сведения об этом указываются в заявлении кандидата о согласии баллотироваться</w:t>
      </w:r>
    </w:p>
    <w:p>
      <w:r>
        <w:rPr>
          <w:b/>
        </w:rPr>
        <w:t xml:space="preserve">13. </w:t>
      </w:r>
      <w:r>
        <w:t>Кандидат может дать согласие баллотироваться только одному избирательному объединению, избирательному блоку</w:t>
      </w:r>
    </w:p>
    <w:p>
      <w:r>
        <w:rPr>
          <w:b/>
        </w:rPr>
        <w:t xml:space="preserve">14. </w:t>
      </w:r>
      <w:r>
        <w:t>Центральная избирательная комиссия Российской Федерации обязана выдать уполномоченному представителю избирательного объединения, избирательного блока письменное подтверждение получения представленных в соответствии с настоящей статьей документов незамедлительно после их представления</w:t>
      </w:r>
    </w:p>
    <w:p>
      <w:r>
        <w:rPr>
          <w:b/>
        </w:rPr>
        <w:t xml:space="preserve">15. </w:t>
      </w:r>
      <w:r>
        <w:t>Центральная избирательная комиссия Российской Федерации в пятидневный срок рассматривает представленные ей документы и принимает решение о регистрации уполномоченных представителей избирательного объединения, избирательного блока либо мотивированное решение об отказе в регистрации уполномоченных представителей избирательного объединения, избирательного блока. В случае, если избирательный блок одновременно представил в Центральную избирательную комиссию Российской Федерации документы для регистрации избирательного блока в порядке, предусмотренном статьей 29 настоящего Федерального закона, Центральная избирательная комиссия Российской Федерации рассматривает все представленные документы не позднее чем в семидневный срок</w:t>
      </w:r>
    </w:p>
    <w:p>
      <w:r>
        <w:rPr>
          <w:b/>
        </w:rPr>
        <w:t xml:space="preserve">16. </w:t>
      </w:r>
      <w:r>
        <w:t>Основаниями для отказа в регистрации уполномоченных представителей избирательного объединения, избирательного блока могут служить отсутствие либо ненадлежащее оформление документов, указанных в настоящей статье, иные нарушения установленного настоящим Федеральным законом порядка выдвижения кандидата</w:t>
      </w:r>
    </w:p>
    <w:p>
      <w:r>
        <w:rPr>
          <w:b/>
        </w:rPr>
        <w:t xml:space="preserve">17. </w:t>
      </w:r>
      <w:r>
        <w:t>В случае отказа в регистрации уполномоченным представителям избирательного объединения, избирательного блока выдается мотивированное решение Центральной избирательной комиссии Российской Федерации об отказе в регистрации. Данное решение может быть обжаловано в Верховный Суд Российской Федерации, который обязан рассмотреть жалобу не позднее чем в трехдневный срок</w:t>
      </w:r>
    </w:p>
    <w:p>
      <w:r>
        <w:rPr>
          <w:b/>
        </w:rPr>
        <w:t xml:space="preserve">6. </w:t>
      </w:r>
      <w:r>
        <w:t>число зарегистрированных участников съезда (конференции)</w:t>
      </w:r>
    </w:p>
    <w:p>
      <w:r>
        <w:rPr>
          <w:b/>
        </w:rPr>
        <w:t xml:space="preserve">6. </w:t>
      </w:r>
      <w:r>
        <w:t>число участников, необходимое для принятия решения в соответствии с уставом избирательного объединения, соглашением о создании избирательного блока</w:t>
      </w:r>
    </w:p>
    <w:p>
      <w:r>
        <w:rPr>
          <w:b/>
        </w:rPr>
        <w:t xml:space="preserve">6. </w:t>
      </w:r>
      <w:r>
        <w:t>решение о выдвижении кандидата с указанием его фамилии, имени, отчества, даты рождения, образования, основного места работы или службы, занимаемой должности (в случае отсутствия основного места работы или службы - рода занятий), адреса места жительства, гражданства, срока проживания на территории Российской Федерации</w:t>
      </w:r>
    </w:p>
    <w:p>
      <w:r>
        <w:rPr>
          <w:b/>
        </w:rPr>
        <w:t xml:space="preserve">6. </w:t>
      </w:r>
      <w:r>
        <w:t>решение о назначении уполномоченных представителей избирательного объединения, избирательного блока</w:t>
      </w:r>
    </w:p>
    <w:p>
      <w:r>
        <w:rPr>
          <w:b/>
        </w:rPr>
        <w:t xml:space="preserve">6. </w:t>
      </w:r>
      <w:r>
        <w:t>дата принятия решения</w:t>
      </w:r>
    </w:p>
    <w:p>
      <w:r>
        <w:rPr>
          <w:b/>
        </w:rPr>
        <w:t xml:space="preserve">9. </w:t>
      </w:r>
      <w:r>
        <w:t>нотариально удостоверенную копию документа о государственной регистрации политической партии ; (В редакции Федерального закона от 21.03.2002 г. N 31-ФЗ )</w:t>
      </w:r>
    </w:p>
    <w:p>
      <w:r>
        <w:rPr>
          <w:b/>
        </w:rPr>
        <w:t xml:space="preserve">9. </w:t>
      </w:r>
      <w:r>
        <w:t>нотариально удостоверенную копию действующего устава общероссийского политического общественного объединения</w:t>
      </w:r>
    </w:p>
    <w:p>
      <w:r>
        <w:rPr>
          <w:b/>
        </w:rPr>
        <w:t xml:space="preserve">9. </w:t>
      </w:r>
      <w:r>
        <w:t>список уполномоченных представителей избирательного объединения с указанием перечисленных в пункте 3 статьи 31 настоящего Федерального закона сведений о них</w:t>
      </w:r>
    </w:p>
    <w:p>
      <w:r>
        <w:rPr>
          <w:b/>
        </w:rPr>
        <w:t xml:space="preserve">10. </w:t>
      </w:r>
      <w:r>
        <w:t>протоколы съездов (конференций) избирательных объединений, вошедших в избирательный блок, с решениями о выдвижении лица, намеченного к выдвижению кандидатом от избирательного блока</w:t>
      </w:r>
    </w:p>
    <w:p>
      <w:r>
        <w:rPr>
          <w:b/>
        </w:rPr>
        <w:t xml:space="preserve">10. </w:t>
      </w:r>
      <w:r>
        <w:t>список уполномоченных представителей избирательного блока с указанием перечисленных в пункте 3 статьи 31 настоящего Федерального закона сведений о них</w:t>
      </w:r>
    </w:p>
    <w:p>
      <w:r>
        <w:rPr>
          <w:b/>
        </w:rPr>
        <w:t>Статья 35. Обеспечение равного статуса кандидатов</w:t>
      </w:r>
    </w:p>
    <w:p>
      <w:r>
        <w:rPr>
          <w:b/>
        </w:rPr>
        <w:t xml:space="preserve">1. </w:t>
      </w:r>
      <w:r>
        <w:t>Все кандидаты обладают равными правами и несут равные обязанности, за исключением случаев, установленных настоящим Федеральным законом</w:t>
      </w:r>
    </w:p>
    <w:p>
      <w:r>
        <w:rPr>
          <w:b/>
        </w:rPr>
        <w:t xml:space="preserve">2. </w:t>
      </w:r>
      <w:r>
        <w:t>Центральная избирательная комиссия Российской Федерации обеспечивает оперативную доступность информации, содержащей сведения о кандидатах, а также изменения этих сведений (в режиме "Только чтение"), абонентам информационно-коммуникационных сетей общего пользования</w:t>
      </w:r>
    </w:p>
    <w:p>
      <w:r>
        <w:rPr>
          <w:b/>
        </w:rPr>
        <w:t xml:space="preserve">3. </w:t>
      </w:r>
      <w:r>
        <w:t>Кандидаты, замещающие государственные и муниципальные должности, лица, не являющиеся кандидатами и замещающие государственные и муниципальные должности, в период подготовки и проведения выборов Президента Российской Федерации не вправе использовать преимущества своего должностного или служебного положения</w:t>
      </w:r>
    </w:p>
    <w:p>
      <w:r>
        <w:rPr>
          <w:b/>
        </w:rPr>
        <w:t xml:space="preserve">4. </w:t>
      </w:r>
      <w:r>
        <w:t>Под использованием преимуществ своего должностного или служебного положения в настоящем Федеральном законе следует понимать:</w:t>
      </w:r>
    </w:p>
    <w:p>
      <w:r>
        <w:rPr>
          <w:b/>
        </w:rPr>
        <w:t xml:space="preserve">5. </w:t>
      </w:r>
      <w:r>
        <w:t>Соблюдение перечисленных ограничений не должно препятствовать осуществлению депутатами, выборными должностными лицами своих полномочий и выполнению ими своих обязанностей перед избирателями</w:t>
      </w:r>
    </w:p>
    <w:p>
      <w:r>
        <w:rPr>
          <w:b/>
        </w:rPr>
        <w:t xml:space="preserve">6. </w:t>
      </w:r>
      <w:r>
        <w:t>Не имеют права заниматься благотворительной деятельностью в ходе избирательной кампании кандидаты, избирательные объединения, избирательные блоки, выдвинувшие кандидатов, избирательные объединения, вошедшие в состав этих избирательных блоков, уполномоченные представители избирательных объединений, избирательных блоков, члены и уполномоченные представители инициативных групп избирателей, выдвинувших кандидатов, а также организации, учредителями, собственниками, владельцами и (или) членами органов управления или органов контроля которых являются указанные лица и (или) организации (представители указанных организаций), а равно иные физические и юридические лица, действующие по просьбе или по поручению указанных лиц и (или) организаций. Указанным лицам и организациям запрещается обращаться к иным физическим и юридическим лицам с предложениями об оказании материальной и финансовой помощи или услуг избирателям и организациям. Физическим и юридическим лицам запрещается осуществлять благотворительную деятельность от имени или в поддержку кандидатов, избирательных объединений, избирательных блоков, выдвинувших кандидатов, их уполномоченных представителей, членов и уполномоченных представителей инициативных групп избирателей, выдвинувших кандидатов</w:t>
      </w:r>
    </w:p>
    <w:p>
      <w:r>
        <w:rPr>
          <w:b/>
        </w:rPr>
        <w:t xml:space="preserve">4. </w:t>
      </w:r>
      <w:r>
        <w:t>привлечение лиц, находящихся в подчинении или в иной служебной зависимости, государственных и муниципальных служащих для осуществления в служебное время деятельности, способствующей выдвижению и (или) избранию кандидата, зарегистрированного кандидата</w:t>
      </w:r>
    </w:p>
    <w:p>
      <w:r>
        <w:rPr>
          <w:b/>
        </w:rPr>
        <w:t xml:space="preserve">4. </w:t>
      </w:r>
      <w:r>
        <w:t>использование помещений, занимаемых государственными органами или органами местного самоуправления, для осуществления деятельности, способствующей выдвижению и (или) избранию кандидата, зарегистрированного кандидата, в случае, если иные кандидаты, зарегистрированные кандидаты не могут использовать эти же помещения на таких же условиях</w:t>
      </w:r>
    </w:p>
    <w:p>
      <w:r>
        <w:rPr>
          <w:b/>
        </w:rPr>
        <w:t xml:space="preserve">4. </w:t>
      </w:r>
      <w:r>
        <w:t>использование телефонной, факсимильной и иных видов связи, информационных услуг, оргтехники, обеспечивающих функционирование государственных учреждений или органов местного самоуправления, для сбора подписей избирателей или проведения предвыборной агитации</w:t>
      </w:r>
    </w:p>
    <w:p>
      <w:r>
        <w:rPr>
          <w:b/>
        </w:rPr>
        <w:t xml:space="preserve">4. </w:t>
      </w:r>
      <w:r>
        <w:t>использование бесплатно или на льготных условиях транспортных средств, находящихся в государственной или муниципальной собственности, для осуществления деятельности, способствующей выдвижению и (или) избранию кандидата, зарегистрированного кандидата. Данное положение не распространяется на лиц, пользующихся указанными транспортными средствами в соответствии с федеральным законодательством о государственной охране</w:t>
      </w:r>
    </w:p>
    <w:p>
      <w:r>
        <w:rPr>
          <w:b/>
        </w:rPr>
        <w:t xml:space="preserve">4. </w:t>
      </w:r>
      <w:r>
        <w:t>сбор подписей избирателей, проведение предвыборной агитации государственными или муниципальными служащими в ходе служебных (оплачиваемых за счет государственных или муниципальных средств) командировок</w:t>
      </w:r>
    </w:p>
    <w:p>
      <w:r>
        <w:rPr>
          <w:b/>
        </w:rPr>
        <w:t xml:space="preserve">4. </w:t>
      </w:r>
      <w:r>
        <w:t>преимущественный доступ (по сравнению с другими кандидатами, зарегистрированными кандидатами) либо обеспечение преимущественного доступа к средствам массовой информации, указанным в подпунктах "а" - "г" пункта 1 статьи 47 настоящего Федерального закона, в целях сбора подписей избирателей или проведения предвыборной агитации</w:t>
      </w:r>
    </w:p>
    <w:p>
      <w:r>
        <w:rPr>
          <w:b/>
        </w:rPr>
        <w:t>Статья 36. Сбор подписей избирателей в поддержку</w:t>
      </w:r>
    </w:p>
    <w:p>
      <w:r>
        <w:t>кандидата 1. Избирательное объединение, избирательный блок, инициативная группа избирателей, выдвинувшие кандидатов, обязаны собрать в поддержку кандидата не менее одного миллиона подписей избирателей. При этом на один субъект Российской Федерации должно приходиться не более 70 тысяч подписей избирателей, постоянно или преимущественно проживающих на территории данного субъекта Российской Федерации. В случае, если сбор подписей избирателей осуществляется среди избирателей, постоянно или преимущественно проживающих за пределами территории Российской Федерации, общее количество этих подписей не может быть более 70 тысяч.</w:t>
      </w:r>
    </w:p>
    <w:p>
      <w:r>
        <w:rPr>
          <w:b/>
        </w:rPr>
        <w:t xml:space="preserve">2. </w:t>
      </w:r>
      <w:r>
        <w:t>Сбор подписей избирателей в поддержку кандидата начинается со дня регистрации уполномоченных представителей избирательного объединения, избирательного блока, инициативной группы избирателей, выдвинувших кандидатов. До регистрации уполномоченных представителей сбор подписей избирателей не допускается</w:t>
      </w:r>
    </w:p>
    <w:p>
      <w:r>
        <w:rPr>
          <w:b/>
        </w:rPr>
        <w:t xml:space="preserve">3. </w:t>
      </w:r>
      <w:r>
        <w:t>Подписные листы изготавливаются по форме, установленной в приложениях N 1 и N 2 к настоящему Федеральному закону</w:t>
      </w:r>
    </w:p>
    <w:p>
      <w:r>
        <w:rPr>
          <w:b/>
        </w:rPr>
        <w:t xml:space="preserve">4. </w:t>
      </w:r>
      <w:r>
        <w:t>При сборе подписей избирателей в каждом подписном листе указываются фамилия, имя, отчество, дата рождения, основное место работы или службы, занимаемая должность (в случае отсутствия основного места работы или службы - род занятий), место жительства кандидата (субъект Российской Федерации, район, город, иной населенный пункт), а также инициатор выдвижения кандидата. В случае наличия у кандидата неснятой или непогашенной судимости в подписном листе должны указываться номер (номера) и наименование (наименования) статьи (статей) Уголовного кодекса Российской Федерации , на основании которой (которых) был осужден кандидат,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 , с указанием наименования соответствующего закона. В случае наличия у кандидата помимо гражданства Российской Федерации гражданства иностранного государства эти сведения отражаются в подписном листе с указанием наименования соответствующего иностранного государства. В каждом подписном листе также должно быть указано наименование субъекта Российской Федерации, в котором проводится сбор подписей, а если сбор подписей граждан Российской Федерации проводится за пределами территории Российской Федерации, - наименование соответствующего иностранного государства</w:t>
      </w:r>
    </w:p>
    <w:p>
      <w:r>
        <w:rPr>
          <w:b/>
        </w:rPr>
        <w:t xml:space="preserve">5. </w:t>
      </w:r>
      <w:r>
        <w:t>В подписном листе указывается также принадлежность кандидата к общественному объединению, о членстве в котором он указал в заявлении о согласии баллотироваться в соответствии с пунктом 7 статьи 33 либо пунктом 11 статьи 34 настоящего Федерального закона, и о его статусе в этом общественном объединении</w:t>
      </w:r>
    </w:p>
    <w:p>
      <w:r>
        <w:rPr>
          <w:b/>
        </w:rPr>
        <w:t xml:space="preserve">6. </w:t>
      </w:r>
      <w:r>
        <w:t>Участие органов управления организаций всех форм собственности, учреждений в сборе подписей избирателей не допускается. Запрещается принуждать избирателей ставить свои подписи и вознаграждать их за это в любой форме, а также проводить сбор подписей избирателей в местах и во время выдачи заработной платы, получения иных денежных выплат, оказания благотворительной помощи. Грубое или неоднократное нарушение этих запретов может быть основанием для признания собранных подписей недействительными и (или) отказа в регистрации кандидата, отмены регистрации зарегистрированного кандидата</w:t>
      </w:r>
    </w:p>
    <w:p>
      <w:r>
        <w:rPr>
          <w:b/>
        </w:rPr>
        <w:t xml:space="preserve">7. </w:t>
      </w:r>
      <w:r>
        <w:t>Право сбора подписей избирателей принадлежит совершеннолетнему дееспособному гражданину Российской Федерации. Кандидат может заключить с лицом, проводящим сбор подписей избирателей, договор о сборе подписей. Оплата данной работы производится только через избирательный фонд кандидата</w:t>
      </w:r>
    </w:p>
    <w:p>
      <w:r>
        <w:rPr>
          <w:b/>
        </w:rPr>
        <w:t xml:space="preserve">8. </w:t>
      </w:r>
      <w:r>
        <w:t>Сбор подписей избирателей может проводиться по месту работы, службы, учебы, жительства и в других местах, где сбор подписей, а также проведение предвыборной агитации не запрещены федеральными законами</w:t>
      </w:r>
    </w:p>
    <w:p>
      <w:r>
        <w:rPr>
          <w:b/>
        </w:rPr>
        <w:t xml:space="preserve">9. </w:t>
      </w:r>
      <w:r>
        <w:t>Избиратели вправе ставить подпись в поддержку различных кандидатов, но только один раз в поддержку одного и того же кандидата. Избиратель ставит свою подпись и дату ее внесения в подписном листе, где он указывает сведения о себе: свои фамилию, имя, отчество, год рождения (в возрасте 18 лет на день внесения подписи - дополнительно день и месяц рождения), адрес места жительства, серию, номер и дату выдачи паспорта или заменяющего его документа. Указанные сведения об избирателе могут вноситься в подписной лист лицом, проводящим сбор подписей в поддержку кандидата. Подписной лист заполняется не иначе как рукописным способом</w:t>
      </w:r>
    </w:p>
    <w:p>
      <w:r>
        <w:rPr>
          <w:b/>
        </w:rPr>
        <w:t xml:space="preserve">10. </w:t>
      </w:r>
      <w:r>
        <w:t>При сборе подписей избирателей допускается заполнение подписного листа на лицевой и на оборотной стороне. При этом оборотная сторона является продолжением лицевой стороны с единой нумерацией подписей, а заверительные подписи ставятся на оборотной стороне подписного листа</w:t>
      </w:r>
    </w:p>
    <w:p>
      <w:r>
        <w:rPr>
          <w:b/>
        </w:rPr>
        <w:t xml:space="preserve">11. </w:t>
      </w:r>
      <w:r>
        <w:t>Подписной лист удостоверяется проводившим сбор подписей лицом, которое собственноручно указывает свои фамилию, имя, отчество, адрес места жительства, серию, номер и дату выдачи паспорта или заменяющего его документа, ставит свою подпись и дату ее внесения в подписной лист, и уполномоченным представителем избирательного объединения, избирательного блока, инициативной группы избирателей, выдвинувших кандидатов, который напротив своих фамилии, имени, отчества собственноручно ставит свою подпись и дату ее внесения в подписной лист</w:t>
      </w:r>
    </w:p>
    <w:p>
      <w:r>
        <w:rPr>
          <w:b/>
        </w:rPr>
        <w:t xml:space="preserve">12. </w:t>
      </w:r>
      <w:r>
        <w:t>После окончания сбора подписей избирателей уполномоченные представители избирательного объединения, избирательного блока, инициативной группы избирателей, выдвинувших кандидатов, подсчитывают количество собранных подписей по каждому субъекту Российской Федерации, где проводился их сбор, количество собранных подписей избирателей, проживающих за пределами территории Российской Федерации, а также общее количество подписей избирателей. По результатам подсчета составляется протокол об итогах сбора подписей избирателей, который подписывается уполномоченными представителями избирательного объединения, избирательного блока, инициативной группы избирателей</w:t>
      </w:r>
    </w:p>
    <w:p>
      <w:r>
        <w:rPr>
          <w:b/>
        </w:rPr>
        <w:t xml:space="preserve">13. </w:t>
      </w:r>
      <w:r>
        <w:t>В случае проведения досрочных или повторных выборов Президента Российской Федерации количество подписей избирателей, указанное в пункте 1 настоящей статьи, сокращается наполовину</w:t>
      </w:r>
    </w:p>
    <w:p>
      <w:r>
        <w:rPr>
          <w:b/>
        </w:rPr>
        <w:t>Статья 37. Представление избирательных документов для</w:t>
      </w:r>
    </w:p>
    <w:p>
      <w:r>
        <w:t>регистрации кандидата 1. Для регистрации кандидата кандидат или уполномоченный представитель избирательного объединения, избирательного блока, инициативной группы избирателей не ранее чем за 90 дней и не позднее чем за 55 дней до дня голосования до 18 часов по московскому времени представляет в Центральную избирательную комиссию Российской Федерации следующие избирательные документы: а) подписные листы с подписями избирателей в поддержку выдвижения кандидата; б) протокол об итогах сбора подписей избирателей на бумажном носителе в двух экземплярах и в машиночитаемом виде по форме, установленной Центральной избирательной комиссией Российской Федерации; в) информацию об изменениях в сведениях о кандидате, ранее представленных в соответствии с пунктами 5 и 7 статьи 33 и пунктом 11 статьи 34 настоящего Федерального закона; г) первый финансовый отчет кандидата.</w:t>
      </w:r>
    </w:p>
    <w:p>
      <w:r>
        <w:rPr>
          <w:b/>
        </w:rPr>
        <w:t xml:space="preserve">2. </w:t>
      </w:r>
      <w:r>
        <w:t>Подписные листы, представляемые в Центральную избирательную комиссию Российской Федерации, должны быть сброшюрованы в виде папок по субъектам Российской Федерации, иностранным государствам, где проводился сбор подписей избирателей, и пронумерованы</w:t>
      </w:r>
    </w:p>
    <w:p>
      <w:r>
        <w:rPr>
          <w:b/>
        </w:rPr>
        <w:t xml:space="preserve">3. </w:t>
      </w:r>
      <w:r>
        <w:t>Количество подписей избирателей в поддержку кандидата, содержащееся в подписных листах, представляемых в Центральную избирательную комиссию Российской Федерации, может превышать необходимое для регистрации количество подписей, установленное настоящим Федеральным законом, но не более чем на 15 процентов</w:t>
      </w:r>
    </w:p>
    <w:p>
      <w:r>
        <w:rPr>
          <w:b/>
        </w:rPr>
        <w:t xml:space="preserve">4. </w:t>
      </w:r>
      <w:r>
        <w:t>При приеме избирательных документов Центральная избирательная комиссия Российской Федерации заверяет каждую папку с подписными листами печатью Центральной избирательной комиссии Российской Федерации, проверяет соответствие количества представленных подписных листов количеству, указанному в протоколе об итогах сбора подписей избирателей, а затем выдает кандидату или уполномоченному представителю избирательного объединения, избирательного блока, инициативной группы избирателей подтверждение в письменной форме о приеме подписных листов с указанием количества принятых подписных листов и заявленного количества подписей, даты и времени приема подписных листов. Центральная избирательная комиссия Российской Федерации не вправе ограничивать доступ кандидата, уполномоченного представителя избирательного объединения, избирательного блока, инициативной группы избирателей, выдвинувших кандидатов, в занимаемое ею помещение или отказывать в приеме избирательных документов, необходимых для регистрации, указанным лицам в случае, если документы доставлены до истечения времени, указанного в пункте 1 настоящей статьи</w:t>
      </w:r>
    </w:p>
    <w:p>
      <w:r>
        <w:rPr>
          <w:b/>
        </w:rPr>
        <w:t>Статья 38. Проверка достоверности сведений,</w:t>
      </w:r>
    </w:p>
    <w:p>
      <w:r>
        <w:t>содержащихся в подписных листах, и сведений, представленных кандидатами, избирательными объединениями, избирательными блоками, инициативными группами избирателей 1. Центральная избирательная комиссия Российской Федерации проверяет соответствие порядка выдвижения кандидата требованиям настоящего Федерального закона, а также достоверность сведений, содержащихся в подписных листах в поддержку кандидата по каждому избирательному объединению, избирательному блоку, инициативной группе избирателей, представившим документы, установленные настоящим Федеральным законом. Центральная избирательная комиссия Российской Федерации вправе проверить достоверность биографических и иных сведений, представленных кандидатом, избирательным объединением, избирательным блоком, инициативной группой избирателей, выдвинувшими кандидатов, в соответствии с настоящим Федеральным законом.</w:t>
      </w:r>
    </w:p>
    <w:p>
      <w:r>
        <w:rPr>
          <w:b/>
        </w:rPr>
        <w:t xml:space="preserve">2. </w:t>
      </w:r>
      <w:r>
        <w:t>Центральная избирательная комиссия Российской Федерации, иные избирательные комиссии вправе обратиться с представлением о проверке достоверности сведений, представляемых в соответствии с настоящим Федеральным законом, в соответствующие органы, которые обязаны в срок, установленный избирательной комиссией, сообщить избирательной комиссии о результатах проверки. При этом в период, оканчивающийся за 10 дней до дня голосования, устанавливаемый избирательной комиссией срок не может быть менее 10 дней</w:t>
      </w:r>
    </w:p>
    <w:p>
      <w:r>
        <w:rPr>
          <w:b/>
        </w:rPr>
        <w:t xml:space="preserve">3. </w:t>
      </w:r>
      <w:r>
        <w:t>Центральная избирательная комиссия Российской Федерации для проведения проверки достоверности подписей избирателей и соответствующих им сведений, содержащихся в подписных листах, может своим решением создавать рабочие группы из числа членов Центральной избирательной комиссии Российской Федерации, работников ее аппарата и привлеченных специалистов. К такой проверке могут привлекаться члены нижестоящих избирательных комиссий, эксперты из числа специалистов органов внутренних дел Российской Федерации, органов юстиции Российской Федерации, военных комиссариатов, а также специализированных учреждений и организаций, осуществляющих учет населения Российской Федерации. Их заключения могут служить основанием для признания недостоверными сведений, содержащихся в подписных листах. Для установления достоверности указанных сведений Центральная избирательная комиссия Российской Федерации вправе использовать Государственную систему регистрации (учета) избирателей, участников референдума</w:t>
      </w:r>
    </w:p>
    <w:p>
      <w:r>
        <w:rPr>
          <w:b/>
        </w:rPr>
        <w:t xml:space="preserve">4. </w:t>
      </w:r>
      <w:r>
        <w:t>Проверке подлежит не менее 20 процентов от необходимого для регистрации количества подписей в поддержку каждого кандидата и соответствующих им сведений об избирателях, поставивших подписи в подписных листах</w:t>
      </w:r>
    </w:p>
    <w:p>
      <w:r>
        <w:rPr>
          <w:b/>
        </w:rPr>
        <w:t xml:space="preserve">5. </w:t>
      </w:r>
      <w:r>
        <w:t>Для первоначальной проверки отбирается одинаковое количество подписей, собранных в поддержку каждого кандидата. Подписные листы для выборочной проверки отбираются посредством случайной выборки (жребия). Процедура проведения случайной выборки определяется Центральной избирательной комиссией Российской Федерации. При проведении жеребьевки и при проверке подписных листов вправе присутствовать кандидат, уполномоченный представитель по финансовым вопросам кандидата, уполномоченный представитель избирательного объединения, избирательного блока, инициативной группы избирателей. Жеребьевка проводится непосредственно после выдачи письменного подтверждения о приеме подписных листов. О времени проведения проверки подписных листов Центральная избирательная комиссия Российской Федерации обязана сообщить указанным лицам заблаговременно. Центральная избирательная комиссия Российской Федерации не вправе отказать в присутствии при проверке подписей иным лицам, направленным кандидатом, избирательным объединением, избирательным блоком, инициативной группой избирателей. Проверке подлежат все подписи и соответствующие им сведения, содержащиеся в подписных листах, отобранных для проверки</w:t>
      </w:r>
    </w:p>
    <w:p>
      <w:r>
        <w:rPr>
          <w:b/>
        </w:rPr>
        <w:t xml:space="preserve">6. </w:t>
      </w:r>
      <w:r>
        <w:t>По результатам проверки достоверности подписей и сведений, содержащихся в подписных листах, подпись избирателя может быть признана достоверной либо недостоверной или недействительной</w:t>
      </w:r>
    </w:p>
    <w:p>
      <w:r>
        <w:rPr>
          <w:b/>
        </w:rPr>
        <w:t xml:space="preserve">7. </w:t>
      </w:r>
      <w:r>
        <w:t>Проверке и учету не подлежат подписи избирателей и соответствующие им сведения, внесенные в подписные листы, но исключенные (вычеркнутые) инициаторами выдвижения кандидата до представления подписных листов в Центральную избирательную комиссию Российской Федерации, если это исключение ими специально оговорено</w:t>
      </w:r>
    </w:p>
    <w:p>
      <w:r>
        <w:rPr>
          <w:b/>
        </w:rPr>
        <w:t xml:space="preserve">8. </w:t>
      </w:r>
      <w:r>
        <w:t>В случае, если при проверке подписных листов обнаруживается несколько подписей одного и того же лица в поддержку выдвижения одного и того же кандидата, достоверной считается только одна подпись, а остальные подписи считаются недействительными</w:t>
      </w:r>
    </w:p>
    <w:p>
      <w:r>
        <w:rPr>
          <w:b/>
        </w:rPr>
        <w:t xml:space="preserve">9. </w:t>
      </w:r>
      <w:r>
        <w:t>Недостоверными подписями считаются:</w:t>
      </w:r>
    </w:p>
    <w:p>
      <w:r>
        <w:rPr>
          <w:b/>
        </w:rPr>
        <w:t xml:space="preserve">10. </w:t>
      </w:r>
      <w:r>
        <w:t>Подписи, выполненные от имени разных лиц одним лицом или от имени одного лица другим лицом, признаются недостоверными на основании письменного заключения эксперта, привлеченного к работе по проверке их достоверности в соответствии с пунктом 3 настоящей статьи</w:t>
      </w:r>
    </w:p>
    <w:p>
      <w:r>
        <w:rPr>
          <w:b/>
        </w:rPr>
        <w:t xml:space="preserve">11. </w:t>
      </w:r>
      <w:r>
        <w:t>Недействительными подписями считаются:</w:t>
      </w:r>
    </w:p>
    <w:p>
      <w:r>
        <w:rPr>
          <w:b/>
        </w:rPr>
        <w:t xml:space="preserve">12. </w:t>
      </w:r>
      <w:r>
        <w:t>При обнаружении в подписном листе заполненной строки (заполненных строк), не соответствующей (не соответствующих) требованиям настоящего Федерального закона, не учитывается только подпись в данной строке (данных строках). Исключение составляют случаи, предусмотренные пунктом 8, подпунктом "г" пункта 9 и подпунктом "г" пункта 11 настоящей статьи</w:t>
      </w:r>
    </w:p>
    <w:p>
      <w:r>
        <w:rPr>
          <w:b/>
        </w:rPr>
        <w:t xml:space="preserve">13. </w:t>
      </w:r>
      <w:r>
        <w:t>Специально оговоренные при составлении подписного листа исправления и помарки не могут служить основанием для признания подписи избирателя недостоверной при проверке достоверности подписей или при подсчете количества подписей, если не установлена ее недостоверность в соответствии с пунктами 8 и 9 настоящей статьи</w:t>
      </w:r>
    </w:p>
    <w:p>
      <w:r>
        <w:rPr>
          <w:b/>
        </w:rPr>
        <w:t xml:space="preserve">14. </w:t>
      </w:r>
      <w:r>
        <w:t>В случае, если количество обнаруженных при выборочной проверке недостоверных подписей избирателей составит более 15 процентов от количества подписей, отобранных для проверки, проводится дополнительная проверка в установленном настоящей статьей порядке еще 10 процентов подписей от необходимого для регистрации количества подписей избирателей</w:t>
      </w:r>
    </w:p>
    <w:p>
      <w:r>
        <w:rPr>
          <w:b/>
        </w:rPr>
        <w:t xml:space="preserve">15. </w:t>
      </w:r>
      <w:r>
        <w:t>В случае, если суммарное количество недостоверных и недействительных подписей избирателей, выявленных при выборочной проверке, составит более 15 процентов от общего количества подписей, подлежащих проверке в соответствии с пунктами 5 и 14 настоящей статьи, дальнейшая проверка подписных листов прекращается и регистрация кандидата не производится</w:t>
      </w:r>
    </w:p>
    <w:p>
      <w:r>
        <w:rPr>
          <w:b/>
        </w:rPr>
        <w:t xml:space="preserve">16. </w:t>
      </w:r>
      <w:r>
        <w:t>Регистрация кандидата не производится также в случае, если количества представленных подписей избирателей в его поддержку за вычетом количества подписей, признанных недостоверными и недействительными, недостаточно для регистрации</w:t>
      </w:r>
    </w:p>
    <w:p>
      <w:r>
        <w:rPr>
          <w:b/>
        </w:rPr>
        <w:t xml:space="preserve">17. </w:t>
      </w:r>
      <w:r>
        <w:t>По окончании проверки подписных листов об итогах проверки по каждому кандидату составляется протокол, который подписывается руководителем рабочей группы - членом Центральной избирательной комиссии Российской Федерации с правом решающего голоса и представляется в Центральную избирательную комиссию Российской Федерации для принятия соответствующего решения. В протоколе указываются количество заявленных подписей избирателей в поддержку кандидата, количество представленных подписей избирателей, количество проверенных подписей, количество подписей, признанных недостоверными и недействительными, с указанием оснований признания этих подписей недостоверными и недействительными. Протокол прилагается к соответствующему решению Центральной избирательной комиссии Российской Федерации. Внесение изменений в протокол после принятия решения Центральной избирательной комиссией Российской Федерации не допускается. Копия протокола передается кандидату или уполномоченному представителю избирательного объединения, избирательного блока, инициативной группы избирателей не менее чем за 12 часов до заседания Центральной избирательной комиссии Российской Федерации, на котором должен рассматриваться вопрос о регистрации кандидата. В случае обнаружения недостаточного количества достоверных подписей избирателей в поддержку кандидата или обнаружения более 15 процентов недостоверных и недействительных подписей среди подписей, подлежащих проверке, кандидат или уполномоченный представитель избирательного объединения, избирательного блока, инициативной группы избирателей вправе получить в Центральной избирательной комиссии Российской Федерации одновременно с копией протокола заверенную руководителем рабочей группы ведомость проверки, в которой указываются основания признания подписей избирателей недостоверными и недействительными с указанием номеров папки, подписного листа и строки в подписном листе, в которых каждая из таких подписей содержится</w:t>
      </w:r>
    </w:p>
    <w:p>
      <w:r>
        <w:rPr>
          <w:b/>
        </w:rPr>
        <w:t xml:space="preserve">9. </w:t>
      </w:r>
      <w:r>
        <w:t>подписи лиц, не обладающих активным избирательным правом в соответствующем субъекте Российской Федерации, и подписи избирателей, указавших в подписном листе сведения, не соответствующие действительности. В этом случае подпись признается недостоверной при наличии официальной справки органа внутренних дел Российской Федерации либо заключения эксперта, привлеченного к работе по проверке достоверности подписей в соответствии с пунктом 3 настоящей статьи</w:t>
      </w:r>
    </w:p>
    <w:p>
      <w:r>
        <w:rPr>
          <w:b/>
        </w:rPr>
        <w:t xml:space="preserve">9. </w:t>
      </w:r>
      <w:r>
        <w:t>подписи избирателей без указания каких-либо сведений из требуемых в соответствии с настоящим Федеральным законом либо без указания даты внесения подписи самим избирателем, поставившим подпись</w:t>
      </w:r>
    </w:p>
    <w:p>
      <w:r>
        <w:rPr>
          <w:b/>
        </w:rPr>
        <w:t xml:space="preserve">9. </w:t>
      </w:r>
      <w:r>
        <w:t>подписи избирателей, выполненные от имени разных лиц одним лицом или от имени одного лица другим лицом</w:t>
      </w:r>
    </w:p>
    <w:p>
      <w:r>
        <w:rPr>
          <w:b/>
        </w:rPr>
        <w:t xml:space="preserve">9. </w:t>
      </w:r>
      <w:r>
        <w:t>подписи избирателей, сведения о которых внесены в подписной лист нерукописным способом или карандашом</w:t>
      </w:r>
    </w:p>
    <w:p>
      <w:r>
        <w:rPr>
          <w:b/>
        </w:rPr>
        <w:t xml:space="preserve">9. </w:t>
      </w:r>
      <w:r>
        <w:t>подписи избирателей с исправлениями в дате внесения подписи в подписной лист избирателем и лицами, удостоверяющими подписные листы, если эти исправления специально не оговорены соответственно избирателем, лицами, удостоверяющими подписные листы, а также подписи избирателей, даты внесения которых проставлены не собственноручно избирателями</w:t>
      </w:r>
    </w:p>
    <w:p>
      <w:r>
        <w:rPr>
          <w:b/>
        </w:rPr>
        <w:t xml:space="preserve">9. </w:t>
      </w:r>
      <w:r>
        <w:t>подписи избирателей с исправлениями в соответствующих им сведениях об избирателях, если эти исправления специально не оговорены избирателем или лицами, удостоверяющими подписные листы</w:t>
      </w:r>
    </w:p>
    <w:p>
      <w:r>
        <w:rPr>
          <w:b/>
        </w:rPr>
        <w:t xml:space="preserve">9. </w:t>
      </w:r>
      <w:r>
        <w:t>все подписи в подписном листе в случаях, если подписной лист не заверен собственноручной подписью лица, проводившего сбор подписей, и (или) уполномоченного представителя избирательного объединения, избирательного блока, инициативной группы избирателей, либо если эта подпись недостоверна, либо если в сведениях о лице, проводившем сбор подписей, в дате внесения подписи лицом, проводившим сбор подписей, уполномоченным представителем избирательного объединения, избирательного блока, инициативной группы избирателей имеются исправления, специально не оговоренные соответственно лицом, собиравшим подписи, уполномоченным представителем избирательного объединения, избирательного блока, инициативной группы избирателей</w:t>
      </w:r>
    </w:p>
    <w:p>
      <w:r>
        <w:rPr>
          <w:b/>
        </w:rPr>
        <w:t xml:space="preserve">11. </w:t>
      </w:r>
      <w:r>
        <w:t>подписи избирателей, внесенные в подписной лист до даты регистрации уполномоченных представителей избирательного объединения, избирательного блока, инициативной группы избирателей, выдвинувших кандидатов, Центральной избирательной комиссией Российской Федерации</w:t>
      </w:r>
    </w:p>
    <w:p>
      <w:r>
        <w:rPr>
          <w:b/>
        </w:rPr>
        <w:t xml:space="preserve">11. </w:t>
      </w:r>
      <w:r>
        <w:t>подписи избирателей, признанные недействительными на основании пункта 6 статьи 36 настоящего Федерального закона</w:t>
      </w:r>
    </w:p>
    <w:p>
      <w:r>
        <w:rPr>
          <w:b/>
        </w:rPr>
        <w:t xml:space="preserve">11. </w:t>
      </w:r>
      <w:r>
        <w:t>подписи избирателей в случае, если сведения об избирателях внесены в подписной лист не самими избирателями, ставящими соответствующие подписи, и не лицом, проводившим сбор подписей, внесенных в этот подписной лист, - на основании письменного заключения эксперта, привлеченного к работе по проверке их достоверности в соответствии с пунктом 3 настоящей статьи</w:t>
      </w:r>
    </w:p>
    <w:p>
      <w:r>
        <w:rPr>
          <w:b/>
        </w:rPr>
        <w:t xml:space="preserve">11. </w:t>
      </w:r>
      <w:r>
        <w:t>все подписи в подписном листе, изготовленном с нарушением требований, установленных в приложениях N 1 и N 2 к настоящему Федеральному закону</w:t>
      </w:r>
    </w:p>
    <w:p>
      <w:r>
        <w:rPr>
          <w:b/>
        </w:rPr>
        <w:t>Статья 39. Регистрация кандидата</w:t>
      </w:r>
    </w:p>
    <w:p>
      <w:r>
        <w:rPr>
          <w:b/>
        </w:rPr>
        <w:t xml:space="preserve">1. </w:t>
      </w:r>
      <w:r>
        <w:t>Центральная избирательная комиссия Российской Федерации не позднее чем через 10 дней после приема подписных листов и иных необходимых для регистрации кандидата документов обязана принять решение о регистрации кандидата либо мотивированное решение об отказе в регистрации кандидата. При регистрации кандидата, выдвинутого избирательным объединением, избирательным блоком, в решении Центральной избирательной комиссии Российской Федерации о регистрации отмечается факт выдвижения кандидата соответствующим избирательным объединением, избирательным блоком. В решении о регистрации кандидата указываются дата и время регистрации</w:t>
      </w:r>
    </w:p>
    <w:p>
      <w:r>
        <w:rPr>
          <w:b/>
        </w:rPr>
        <w:t xml:space="preserve">2. </w:t>
      </w:r>
      <w:r>
        <w:t>В случае, если кандидат, зарегистрированный кандидат использует в своей творческой деятельности псевдоним либо если среди кандидатов, зарегистрированных кандидатов имеются однофамильцы данного кандидата, зарегистрированного кандидата, указанные кандидат, зарегистрированный кандидат вправе в течение пяти дней со дня истечения срока представления в Центральную избирательную комиссию Российской Федерации документов для регистрации кандидатов зарегистрировать в Центральной избирательной комиссии Российской Федерации свой творческий псевдоним, а при наличии однофамильца - любой псевдоним, который он одновременно с указанием своих фамилии, имени, отчества вправе использовать при проведении предвыборной агитации. Псевдоним кандидата, зарегистрированного кандидата одновременно с указанием его фамилии, имени, отчества должен указываться во всех официальных (в том числе информационных) документах и в иных материалах, выпускаемых избирательными комиссиями. В качестве псевдонима не могут быть использованы фамилия, ранее зарегистрированный псевдоним иного кандидата, зарегистрированного кандидата</w:t>
      </w:r>
    </w:p>
    <w:p>
      <w:r>
        <w:rPr>
          <w:b/>
        </w:rPr>
        <w:t xml:space="preserve">3. </w:t>
      </w:r>
      <w:r>
        <w:t>Приняв решение об отказе в регистрации кандидата, Центральная избирательная комиссия Российской Федерации обязана в течение суток с момента его принятия выдать кандидату или уполномоченному представителю избирательного объединения, избирательного блока, инициативной группы избирателей копию решения Центральной избирательной комиссии Российской Федерации с изложением оснований отказа. Основаниями отказа могут быть:</w:t>
      </w:r>
    </w:p>
    <w:p>
      <w:r>
        <w:rPr>
          <w:b/>
        </w:rPr>
        <w:t xml:space="preserve">4. </w:t>
      </w:r>
      <w:r>
        <w:t>В случае обнаружения признаков правонарушения, влекущего за собой уголовную или административную ответственность, Центральная избирательная комиссия Российской Федерации направляет в правоохранительные органы соответствующие документы и иные материалы для решения вопроса о привлечении к ответственности лиц, виновных в нарушении настоящего Федерального закона</w:t>
      </w:r>
    </w:p>
    <w:p>
      <w:r>
        <w:rPr>
          <w:b/>
        </w:rPr>
        <w:t xml:space="preserve">5. </w:t>
      </w:r>
      <w:r>
        <w:t>В случае, если недостоверность сведений, представленных кандидатом в соответствии со статьями 33, 34 и 37 настоящего Федерального закона, установлена после регистрации кандидата и недостоверность этих сведений носит существенный характер, Центральная избирательная комиссия Российской Федерации не позднее чем за 16 дней до дня голосования вправе отменить решение о регистрации кандидата, а за 15-1 день до дня голосования - обратиться в суд с представлением об отмене регистрации кандидата</w:t>
      </w:r>
    </w:p>
    <w:p>
      <w:r>
        <w:rPr>
          <w:b/>
        </w:rPr>
        <w:t xml:space="preserve">6. </w:t>
      </w:r>
      <w:r>
        <w:t>Решение Центральной избирательной комиссии Российской Федерации о регистрации кандидата либо об отказе в регистрации может быть обжаловано в Верховный Суд Российской Федерации. Жалоба должна быть рассмотрена в течение пяти дней</w:t>
      </w:r>
    </w:p>
    <w:p>
      <w:r>
        <w:rPr>
          <w:b/>
        </w:rPr>
        <w:t xml:space="preserve">7. </w:t>
      </w:r>
      <w:r>
        <w:t>Каждому зарегистрированному кандидату выдается удостоверение о регистрации с указанием даты и времени регистрации. Сведения о зарегистрированных кандидатах в течение 48 часов после регистрации Центральная избирательная комиссия Российской Федерации передает в средства массовой информации. Территориальные избирательные комиссии не позднее чем за 15 дней до дня голосования размещают на стендах в помещениях избирательных комиссий информацию о зарегистрированных кандидатах с указанием сведений, перечисленных в пунктах 5 и 7 статьи 33 и пункте 11 статьи 34 настоящего Федерального закона. В том же порядке сообщается информация об отмене регистрации зарегистрированных кандидатов, об изменениях в составах избирательных блоков, выдвинувших зарегистрированных кандидатов. Сведения о зарегистрированных кандидатах размещаются в той же последовательности, что и в избирательном бюллетене</w:t>
      </w:r>
    </w:p>
    <w:p>
      <w:r>
        <w:rPr>
          <w:b/>
        </w:rPr>
        <w:t xml:space="preserve">8. </w:t>
      </w:r>
      <w:r>
        <w:t>В случае, если за 45 дней до дня голосования будет зарегистрировано менее двух кандидатов, выборы Президента Российской Федерации по решению Центральной избирательной комиссии Российской Федерации откладываются на срок до 60 дней для дополнительного выдвижения кандидатов и осуществления последующих избирательных действий</w:t>
      </w:r>
    </w:p>
    <w:p>
      <w:r>
        <w:rPr>
          <w:b/>
        </w:rPr>
        <w:t xml:space="preserve">3. </w:t>
      </w:r>
      <w:r>
        <w:t>существенное нарушение установленного настоящим Федеральным законом порядка сбора подписей избирателей в поддержку кандидата</w:t>
      </w:r>
    </w:p>
    <w:p>
      <w:r>
        <w:rPr>
          <w:b/>
        </w:rPr>
        <w:t xml:space="preserve">3. </w:t>
      </w:r>
      <w:r>
        <w:t>отсутствие либо ненадлежащее оформление документов, указанных в статьях 33, 34 и 37 настоящего Федерального закона</w:t>
      </w:r>
    </w:p>
    <w:p>
      <w:r>
        <w:rPr>
          <w:b/>
        </w:rPr>
        <w:t xml:space="preserve">3. </w:t>
      </w:r>
      <w:r>
        <w:t>недостаточное количество представленных достоверных подписей избирателей в поддержку кандидата или обнаружение более 15 процентов недостоверных и недействительных подписей среди подписей, подвергшихся проверке</w:t>
      </w:r>
    </w:p>
    <w:p>
      <w:r>
        <w:rPr>
          <w:b/>
        </w:rPr>
        <w:t xml:space="preserve">3. </w:t>
      </w:r>
      <w:r>
        <w:t>недостоверность сведений, представляемых кандидатом в соответствии с настоящим Федеральным законом, если недостоверность этих сведений носит существенный характер, в том числе неуказание сведений о доходах, превышающих минимальный размер оплаты труда, установленный федеральным законом на день официального опубликования (публикации) решения о назначении (проведении) выборов Президента Российской Федерации, более чем в 200 раз, если такие доходы составляют более 10 процентов от представленных в соответствии с настоящим Федеральным законом сведений о доходах; неуказание находящихся в собственности квартиры, дома, земельного участка, воздушного, морского, речного судна, предприятия (его части); неуказание сведений о вкладе (вкладах, части вклада) на расчетных счетах в размере, превышающем минимальный размер оплаты труда, установленный федеральным законом на день официального опубликования (публикации) решения о назначении (проведении) выборов Президента Российской Федерации, более чем в 200 раз, если он более чем на 10 процентов превышает указанный в соответствии с настоящим Федеральным законом размер вклада (вкладов) на расчетных счетах</w:t>
      </w:r>
    </w:p>
    <w:p>
      <w:r>
        <w:rPr>
          <w:b/>
        </w:rPr>
        <w:t xml:space="preserve">3. </w:t>
      </w:r>
      <w:r>
        <w:t>существенное нарушение порядка создания избирательного фонда кандидата и расходования средств этого фонда</w:t>
      </w:r>
    </w:p>
    <w:p>
      <w:r>
        <w:rPr>
          <w:b/>
        </w:rPr>
        <w:t xml:space="preserve">3. </w:t>
      </w:r>
      <w:r>
        <w:t>нарушение кандидатом, избирательным объединением, избирательным блоком, инициативной группой избирателей, выдвинувшими кандидатов, и их уполномоченными представителями пункта 6 статьи 35 настоящего Федерального закона</w:t>
      </w:r>
    </w:p>
    <w:p>
      <w:r>
        <w:rPr>
          <w:b/>
        </w:rPr>
        <w:t xml:space="preserve">3. </w:t>
      </w:r>
      <w:r>
        <w:t>иные основания, предусмотренные настоящим Федеральным законом</w:t>
      </w:r>
    </w:p>
    <w:p>
      <w:pPr>
        <w:pStyle w:val="Heading3"/>
      </w:pPr>
      <w:r>
        <w:t>СТАТУС ЗАРЕГИСТРИРОВАННЫХ КАНДИДАТОВ</w:t>
      </w:r>
    </w:p>
    <w:p>
      <w:r>
        <w:rPr>
          <w:b/>
        </w:rPr>
        <w:t>Статья 40. Обеспечение равного статуса</w:t>
      </w:r>
    </w:p>
    <w:p>
      <w:r>
        <w:t>зарегистрированных кандидатов 1. Все зарегистрированные кандидаты обладают равными правами и несут равные обязанности, за исключением случаев, установленных настоящим Федеральным законом, Федеральным законом " Об основных гарантиях избирательных прав и права на участие в референдуме граждан Российской Федерации ", иными федеральными законами.</w:t>
      </w:r>
    </w:p>
    <w:p>
      <w:r>
        <w:rPr>
          <w:b/>
        </w:rPr>
        <w:t xml:space="preserve">2. </w:t>
      </w:r>
      <w:r>
        <w:t>Зарегистрированные кандидаты, замещающие согласно Федеральному закону " Об основах государственной службы Российской Федерации " государственные должности категории "А", а также зарегистрированные кандидаты, замещающие выборные муниципальные должности, не вправе использовать преимущества своего должностного положения</w:t>
      </w:r>
    </w:p>
    <w:p>
      <w:r>
        <w:rPr>
          <w:b/>
        </w:rPr>
        <w:t xml:space="preserve">3. </w:t>
      </w:r>
      <w:r>
        <w:t>Зарегистрированные кандидаты, находящиеся на государственной или муниципальной службе либо работающие в средствах массовой информации по трудовому или гражданско-правовому договору, на время участия в выборах Президента Российской Федерации освобождаются от выполнения служебных обязанностей, представляют в Центральную избирательную комиссию Российской Федерации заверенную копию соответствующего приказа (распоряжения) не позднее трех дней со дня регистрации либо копии документов, удостоверяющих, что в этот срок было подано заявление об освобождении от своих обязанностей, и не вправе использовать преимущества своего должностного или служебного положения. Президент Российской Федерации, баллотирующийся на второй срок, или Председатель Правительства Российской Федерации, в соответствии с Конституцией Российской Федерации временно исполняющий обязанности Президента Российской Федерации и являющийся зарегистрированным кандидатом, продолжает выполнять свои полномочия, но не вправе использовать преимущества своего должностного положения</w:t>
      </w:r>
    </w:p>
    <w:p>
      <w:r>
        <w:rPr>
          <w:b/>
        </w:rPr>
        <w:t xml:space="preserve">4. </w:t>
      </w:r>
      <w:r>
        <w:t>Перечень нарушений принципа равного избирательного права, связанных с использованием преимуществ должностного и служебного положения, установлен пунктом 4 статьи 35 настоящего Федерального закона</w:t>
      </w:r>
    </w:p>
    <w:p>
      <w:r>
        <w:rPr>
          <w:b/>
        </w:rPr>
        <w:t xml:space="preserve">5. </w:t>
      </w:r>
      <w:r>
        <w:t>Зарегистрированные кандидаты, замещающие государственные должности категории "А" или выборные муниципальные должности, вправе вести предвыборную агитацию только в свободное от исполнения должностных обязанностей время. Данное правило не действует при использовании указанными зарегистрированными кандидатами бесплатного эфирного времени на каналах государственных и муниципальных организаций телерадиовещания в соответствии со статьей 49 настоящего Федерального закона</w:t>
      </w:r>
    </w:p>
    <w:p>
      <w:r>
        <w:rPr>
          <w:b/>
        </w:rPr>
        <w:t xml:space="preserve">6. </w:t>
      </w:r>
      <w:r>
        <w:t>Должностным лицам, журналистам и творческим работникам организаций телерадиовещания и редакций средств массовой информации, если указанные лица являются зарегистрированными кандидатами, или их доверенными лицами, или уполномоченными представителями по финансовым вопросам зарегистрированных кандидатов, или уполномоченными представителями избирательных объединений, избирательных блоков, членами, уполномоченными представителями инициативных групп избирателей, выдвинувших зарегистрированных кандидатов, запрещается участвовать в освещении избирательной кампании через средства массовой информации</w:t>
      </w:r>
    </w:p>
    <w:p>
      <w:r>
        <w:rPr>
          <w:b/>
        </w:rPr>
        <w:t xml:space="preserve">7. </w:t>
      </w:r>
      <w:r>
        <w:t>Соблюдение установленных настоящей статьей ограничений не должно препятствовать осуществлению депутатами, выборными должностными лицами своих полномочий и выполнению обязанностей перед избирателями</w:t>
      </w:r>
    </w:p>
    <w:p>
      <w:r>
        <w:rPr>
          <w:b/>
        </w:rPr>
        <w:t xml:space="preserve">8. </w:t>
      </w:r>
      <w:r>
        <w:t>Не имеют права заниматься благотворительной деятельностью в ходе избирательной кампании зарегистрированные кандидаты, их уполномоченные представители по финансовым вопросам и доверенные лица, избирательные объединения, избирательные блоки, выдвинувшие зарегистрированных кандидатов, избирательные объединения, вошедшие в состав такого избирательного блока, уполномоченные представители избирательных объединений, избирательных блоков, выдвинувших зарегистрированных кандидатов, члены и уполномоченные представители инициативных групп избирателей, выдвинувших зарегистрированных кандидатов, а также организации, учредителями, собственниками, владельцами и (или) членами органов управления или органов контроля которых являются указанные лица и (или) организации (представители указанных организаций), а равно иные физические и юридические лица, действующие по просьбе или по поручению указанных лиц и (или) организаций. Указанным лицам и организациям запрещается обращаться к иным физическим и юридическим лицам с предложениями об оказании материальной и финансовой помощи или услуг избирателям и организациям. Физическим и юридическим лицам запрещается осуществлять благотворительную деятельность от имени или в поддержку зарегистрированных кандидатов, их уполномоченных представителей по финансовым вопросам и доверенных лиц, избирательных объединений, избирательных блоков, инициативных групп избирателей, выдвинувших зарегистрированных кандидатов, и их уполномоченных представителей</w:t>
      </w:r>
    </w:p>
    <w:p>
      <w:r>
        <w:rPr>
          <w:b/>
        </w:rPr>
        <w:t>Статья 41. Гарантии деятельности зарегистрированного</w:t>
      </w:r>
    </w:p>
    <w:p>
      <w:r>
        <w:t>кандидата 1. Администрация организации, командир воинской части, руководитель органа внутренних дел Российской Федерации, в которых работает, служит, проходит военные сборы, учится зарегистрированный кандидат, со дня регистрации кандидата Центральной избирательной комиссией Российской Федерации до дня официального опубликования результатов выборов обязаны по заявлению, рапорту зарегистрированного кандидата освободить его от работы, службы, учебных занятий в любой день и на любое время в течение этого срока. В случае освобождения от работы, службы Центральная избирательная комиссия Российской Федерации за счет средств федерального бюджета, выделенных на подготовку и проведение выборов Президента Российской Федерации, выплачивает зарегистрированному кандидату денежную компенсацию в размере его средней месячной заработной платы (денежного содержания, денежного довольствия), но не превышающую минимальный размер оплаты труда, установленный федеральным законом на день официального опубликования (публикации) решения о назначении (проведении) выборов Президента Российской Федерации, более чем в 20 раз. Денежная компенсация выплачивается зарегистрированному кандидату за время освобождения от основной работы на основании приказа по основному месту его работы или службы о предоставлении неоплачиваемого отпуска.</w:t>
      </w:r>
    </w:p>
    <w:p>
      <w:r>
        <w:rPr>
          <w:b/>
        </w:rPr>
        <w:t xml:space="preserve">2. </w:t>
      </w:r>
      <w:r>
        <w:t>Зарегистрированный кандидат имеет право на возмещение транспортных расходов при пользовании любыми видами транспорта общего пользования в пределах территории Российской Федерации, за исключением такси и заказных рейсов. При этом зарегистрированному кандидату возмещается стоимость проездных билетов при поездках на пригородном (не более 30 поездок) и на междугородном (не более 89 поездок от места жительства, указанного им в заявлении о согласии баллотироваться, до центра субъекта Российской Федерации и обратно) транспорте - по предъявлении проездных билетов, а также стоимость проездных билетов при поездках на городском транспорте - по предъявлении проездных билетов за соответствующий срок</w:t>
      </w:r>
    </w:p>
    <w:p>
      <w:r>
        <w:rPr>
          <w:b/>
        </w:rPr>
        <w:t xml:space="preserve">3. </w:t>
      </w:r>
      <w:r>
        <w:t>Возмещение зарегистрированному кандидату транспортных расходов производится Центральной избирательной комиссией Российской Федерации за счет средств федерального бюджета, выделенных на подготовку и проведение выборов Президента Российской Федерации</w:t>
      </w:r>
    </w:p>
    <w:p>
      <w:r>
        <w:rPr>
          <w:b/>
        </w:rPr>
        <w:t xml:space="preserve">4. </w:t>
      </w:r>
      <w:r>
        <w:t>Выплата денежной компенсации и возмещение транспортных расходов не производятся после сдачи зарегистрированным кандидатом в установленные настоящим Федеральным законом сроки в Центральную избирательную комиссию Российской Федерации итогового финансового отчета</w:t>
      </w:r>
    </w:p>
    <w:p>
      <w:r>
        <w:rPr>
          <w:b/>
        </w:rPr>
        <w:t xml:space="preserve">5. </w:t>
      </w:r>
      <w:r>
        <w:t>Зарегистрированный кандидат не может быть по инициативе администрации (работодателя) уволен с работы, со службы, отчислен из образовательного учреждения или без его согласия переведен на другую работу, в том числе на работу в другую местность, а также направлен в командировку, призван на военную или альтернативную гражданскую службу и военные сборы. Время участия зарегистрированного кандидата в выборах Президента Российской Федерации засчитывается в трудовой стаж по той специальности, по которой он работал до регистрации кандидатом</w:t>
      </w:r>
    </w:p>
    <w:p>
      <w:r>
        <w:rPr>
          <w:b/>
        </w:rPr>
        <w:t xml:space="preserve">6. </w:t>
      </w:r>
      <w:r>
        <w:t>Зарегистрированный кандидат не может быть без согласия Генерального прокурора Российской Федерации привлечен к уголовной ответственности, арестован или подвергнут мерам административного взыскания, налагаемым в судебном порядке. При даче такого согласия Генеральный прокурор Российской Федерации немедленно извещает об этом Центральную избирательную комиссию Российской Федерации</w:t>
      </w:r>
    </w:p>
    <w:p>
      <w:r>
        <w:rPr>
          <w:b/>
        </w:rPr>
        <w:t xml:space="preserve">7. </w:t>
      </w:r>
      <w:r>
        <w:t>Зарегистрированный кандидат, его доверенное лицо имеют право на получение в соответствующей избирательной комиссии субъекта Российской Федерации списка избирательных участков с указанием их границ, адресов и телефонов территориальных и участковых избирательных комиссий, адресов помещений для голосования</w:t>
      </w:r>
    </w:p>
    <w:p>
      <w:r>
        <w:rPr>
          <w:b/>
        </w:rPr>
        <w:t xml:space="preserve">8. </w:t>
      </w:r>
      <w:r>
        <w:t>Зарегистрированный кандидат утрачивает права и освобождается от обязанностей, связанных со статусом зарегистрированного кандидата, со дня официального опубликования общих результатов выборов. В случае, если Центральная избирательная комиссия Российской Федерации назначит повторное голосование, зарегистрированные кандидаты, по кандидатурам которых не проводится повторное голосование, утрачивают свой статус со дня назначения Центральной избирательной комиссией Российской Федерации даты повторного голосования, при этом в случае, предусмотренном пунктом 3 статьи 73 настоящего Федерального закона, зарегистрированный кандидат, занявший место выбывшего зарегистрированного кандидата, вновь приобретает права и обязанности, связанные со статусом зарегистрированного кандидата</w:t>
      </w:r>
    </w:p>
    <w:p>
      <w:r>
        <w:rPr>
          <w:b/>
        </w:rPr>
        <w:t>Статья 42. Доверенные лица зарегистрированного</w:t>
      </w:r>
    </w:p>
    <w:p>
      <w:r>
        <w:t>кандидата 1. Зарегистрированный кандидат может иметь до 600 доверенных лиц. Указанные лица регистрируются Центральной избирательной комиссией Российской Федерации. Регистрация доверенных лиц осуществляется в течение трех дней со дня поступления письменного заявления зарегистрированного кандидата о назначении доверенных лиц и письменного заявления самого гражданина о согласии быть его доверенным лицом. В названных заявлениях указываются фамилия, имя, отчество, дата рождения, основное место работы или службы, занимаемая должность (в случае отсутствия основного места работы или службы - род занятий), адрес места жительства доверенного лица (наименование субъекта Российской Федерации, район, город, иной населенный пункт, улица, номера дома и квартиры), а также серия, номер и дата выдачи паспорта или заменяющего его документа. Список доверенных лиц представляется в Центральную избирательную комиссию Российской Федерации в печатном и машиночитаемом виде по форме, установленной Центральной избирательной комиссией Российской Федерации.</w:t>
      </w:r>
    </w:p>
    <w:p>
      <w:r>
        <w:rPr>
          <w:b/>
        </w:rPr>
        <w:t xml:space="preserve">2. </w:t>
      </w:r>
      <w:r>
        <w:t>Доверенные лица зарегистрированного кандидата получают от Центральной избирательной комиссии Российской Федерации удостоверение. На срок, указанный в пункте 1 статьи 41 настоящего Федерального закона, администрация (работодатель) обязана (обязан) предоставлять доверенным лицам по их просьбе неоплачиваемый отпуск</w:t>
      </w:r>
    </w:p>
    <w:p>
      <w:r>
        <w:rPr>
          <w:b/>
        </w:rPr>
        <w:t xml:space="preserve">3. </w:t>
      </w:r>
      <w:r>
        <w:t>Доверенные лица зарегистрированного кандидата осуществляют агитационную и иную деятельность, способствующую избранию зарегистрированного кандидата. Доверенное лицо имеет также полномочия наблюдателя</w:t>
      </w:r>
    </w:p>
    <w:p>
      <w:r>
        <w:rPr>
          <w:b/>
        </w:rPr>
        <w:t xml:space="preserve">4. </w:t>
      </w:r>
      <w:r>
        <w:t>Зарегистрированный кандидат, назначивший своих доверенных лиц, вправе в любое время отозвать их и назначить взамен их других, уведомив об этом Центральную избирательную комиссию Российской Федерации, которая аннулирует удостоверения, выданные отозванным доверенным лицам. Доверенное лицо вправе в любое время по собственной инициативе сложить свои полномочия, вернув в Центральную избирательную комиссию Российской Федерации выданное ему удостоверение и уведомив об этом зарегистрированного кандидата</w:t>
      </w:r>
    </w:p>
    <w:p>
      <w:r>
        <w:rPr>
          <w:b/>
        </w:rPr>
        <w:t xml:space="preserve">5. </w:t>
      </w:r>
      <w:r>
        <w:t>Полномочия доверенных лиц зарегистрированного кандидата начинаются со дня их регистрации Центральной избирательной комиссией Российской Федерации и заканчиваются вместе с утратой назначившим их зарегистрированным кандидатом своего статуса, за исключением случая, предусмотренного пунктом 4 настоящей статьи, но не позднее официального опубликования общих результатов выборов, а если по жалобам, поданным в связи с нарушениями настоящего Федерального закона, ведется судебное разбирательство, - не позднее окончательного решения суда</w:t>
      </w:r>
    </w:p>
    <w:p>
      <w:r>
        <w:rPr>
          <w:b/>
        </w:rPr>
        <w:t>Статья 43. Выбытие кандидата, зарегистрированного</w:t>
      </w:r>
    </w:p>
    <w:p>
      <w:r>
        <w:t>кандидата 1. Кандидат вправе в любое время отозвать свое заявление о согласии баллотироваться, письменно уведомив об этом Центральную избирательную комиссию Российской Федерации. Указанное уведомление не подлежит отзыву.</w:t>
      </w:r>
    </w:p>
    <w:p>
      <w:r>
        <w:rPr>
          <w:b/>
        </w:rPr>
        <w:t xml:space="preserve">2. </w:t>
      </w:r>
      <w:r>
        <w:t>Зарегистрированный кандидат вправе в любое время, но не позднее чем за пять дней до дня голосования снять свою кандидатуру, подав письменное заявление в Центральную избирательную комиссию Российской Федерации. Указанное заявление не подлежит отзыву. На основании полученного заявления Центральная избирательная комиссия Российской Федерации в течение суток принимает решение об отмене регистрации подавшего заявление зарегистрированного кандидата</w:t>
      </w:r>
    </w:p>
    <w:p>
      <w:r>
        <w:rPr>
          <w:b/>
        </w:rPr>
        <w:t xml:space="preserve">3. </w:t>
      </w:r>
      <w:r>
        <w:t>Избирательное объединение, избирательный блок по решению органа, выдвинувшего кандидата, зарегистрированного кандидата, вправе в любое время, но не позднее чем за пять дней до дня голосования на общих выборах отозвать этого кандидата, зарегистрированного кандидата, подав письменное заявление об этом в Центральную избирательную комиссию Российской Федерации. Указанное заявление не подлежит отзыву. В случае отзыва зарегистрированного кандидата Центральная избирательная комиссия Российской Федерации принимает решение об отмене регистрации кандидата и взыскивает с избирательного объединения, избирательного блока средства федерального бюджета, полученные зарегистрированным кандидатом</w:t>
      </w:r>
    </w:p>
    <w:p>
      <w:r>
        <w:rPr>
          <w:b/>
        </w:rPr>
        <w:t xml:space="preserve">4. </w:t>
      </w:r>
      <w:r>
        <w:t>Центральная избирательная комиссия Российской Федерации, приняв решение об отмене регистрации кандидата, незамедлительно уведомляет об этом лицо, в отношении которого принято это решение, и выдает ему копию указанного решения</w:t>
      </w:r>
    </w:p>
    <w:p>
      <w:r>
        <w:rPr>
          <w:b/>
        </w:rPr>
        <w:t xml:space="preserve">5. </w:t>
      </w:r>
      <w:r>
        <w:t>Центральная избирательная комиссия Российской Федерации признает выбывшим кандидата, зарегистрированного кандидата в случае его смерти, признания его умершим или утраты кандидатом, зарегистрированным кандидатом права быть избранным Президентом Российской Федерации</w:t>
      </w:r>
    </w:p>
    <w:p>
      <w:r>
        <w:rPr>
          <w:b/>
        </w:rPr>
        <w:t xml:space="preserve">6. </w:t>
      </w:r>
      <w:r>
        <w:t>В случае, если ко дню голосования останется менее двух зарегистрированных кандидатов, выборы Президента Российской Федерации по решению Центральной избирательной комиссии Российской Федерации откладываются на срок не более 90 дней для дополнительного выдвижения кандидатов и осуществления последующих избирательных действий</w:t>
      </w:r>
    </w:p>
    <w:p>
      <w:r>
        <w:rPr>
          <w:b/>
        </w:rPr>
        <w:t xml:space="preserve">7. </w:t>
      </w:r>
      <w:r>
        <w:t>При наступлении обстоятельств, указанных в пункте 6 настоящей статьи, в результате того, что зарегистрированный кандидат снял свою кандидатуру, либо избирательное объединение, избирательный блок отозвали зарегистрированного кандидата без вынуждающих к тому обстоятельств, либо регистрация кандидата была отменена в соответствии с пунктом 3 или 4 статьи 80 настоящего Федерального закона, расходы, понесенные всеми избирательными комиссиями при подготовке и проведении выборов, взыскиваются соответственно с этого зарегистрированного кандидата, избирательного объединения, избирательного блока. Если обязанность по возмещению указанных расходов возлагается на избирательный блок, то необходимые для возмещения средства распределяются в равных долях между избирательными объединениями, вошедшими в этот блок на день принятия им соответствующего решения, если иное распределение не предусмотрено в решении о создании этого избирательного блока, представленном в Центральную избирательную комиссию Российской Федерации</w:t>
      </w:r>
    </w:p>
    <w:p>
      <w:r>
        <w:rPr>
          <w:b/>
        </w:rPr>
        <w:t xml:space="preserve">8. </w:t>
      </w:r>
      <w:r>
        <w:t>В настоящем Федеральном законе под обстоятельствами, вынуждающими зарегистрированного кандидата к снятию своей кандидатуры, избирательное объединение, избирательный блок - к отзыву зарегистрированного кандидата, понимаются признание зарегистрированного кандидата судом недееспособным, ограниченно дееспособным, тяжелая болезнь, стойкое расстройство здоровья зарегистрированного кандидата, его близких родственников</w:t>
      </w:r>
    </w:p>
    <w:p>
      <w:pPr>
        <w:pStyle w:val="Heading3"/>
      </w:pPr>
      <w:r>
        <w:t>ПРЕДВЫБОРНАЯ АГИТАЦИЯ</w:t>
      </w:r>
    </w:p>
    <w:p>
      <w:r>
        <w:rPr>
          <w:b/>
        </w:rPr>
        <w:t>Статья 44. Предвыборная агитация и формы ее проведения</w:t>
      </w:r>
    </w:p>
    <w:p>
      <w:r>
        <w:rPr>
          <w:b/>
        </w:rPr>
        <w:t xml:space="preserve">1. </w:t>
      </w:r>
      <w:r>
        <w:t>Предвыборная агитация может проводиться:</w:t>
      </w:r>
    </w:p>
    <w:p>
      <w:r>
        <w:rPr>
          <w:b/>
        </w:rPr>
        <w:t xml:space="preserve">2. </w:t>
      </w:r>
      <w:r>
        <w:t>Предвыборная агитация на каналах организаций телерадиовещания и в периодических печатных изданиях проводится в виде публичных дебатов, дискуссий, "круглых столов", пресс-конференций, интервью, выступлений, политической рекламы, показа телеочерков, видеофильмов о зарегистрированном кандидате и в иных не запрещенных законом формах. При этом зарегистрированный кандидат вправе самостоятельно избрать форму и характер своей предвыборной агитации. Проведение предвыборной агитации на каналах организаций телерадиовещания и в периодических печатных изданиях должно быть оплачено из соответствующих избирательных фондов зарегистрированных кандидатов, за исключением случаев бесплатного предоставления эфирного времени и печатной площади зарегистрированным кандидатам в порядке, установленном статьями 48-50 настоящего Федерального закона</w:t>
      </w:r>
    </w:p>
    <w:p>
      <w:r>
        <w:rPr>
          <w:b/>
        </w:rPr>
        <w:t xml:space="preserve">3. </w:t>
      </w:r>
      <w:r>
        <w:t>Запрещается проводить предвыборную агитацию, выпускать и распространять любые предвыборные агитационные материалы:</w:t>
      </w:r>
    </w:p>
    <w:p>
      <w:r>
        <w:rPr>
          <w:b/>
        </w:rPr>
        <w:t xml:space="preserve">1. </w:t>
      </w:r>
      <w:r>
        <w:t>на каналах организаций телерадиовещания и в периодических печатных изданиях</w:t>
      </w:r>
    </w:p>
    <w:p>
      <w:r>
        <w:rPr>
          <w:b/>
        </w:rPr>
        <w:t xml:space="preserve">1. </w:t>
      </w:r>
      <w:r>
        <w:t>посредством проведения массовых мероприятий (собраний и встреч с гражданами, митингов, демонстраций, шествий, публичных дебатов и дискуссий)</w:t>
      </w:r>
    </w:p>
    <w:p>
      <w:r>
        <w:rPr>
          <w:b/>
        </w:rPr>
        <w:t xml:space="preserve">1. </w:t>
      </w:r>
      <w:r>
        <w:t>посредством выпуска и распространения печатных, аудиовизуальных и других агитационных материалов</w:t>
      </w:r>
    </w:p>
    <w:p>
      <w:r>
        <w:rPr>
          <w:b/>
        </w:rPr>
        <w:t xml:space="preserve">1. </w:t>
      </w:r>
      <w:r>
        <w:t>в иных не запрещенных законом формах</w:t>
      </w:r>
    </w:p>
    <w:p>
      <w:r>
        <w:rPr>
          <w:b/>
        </w:rPr>
        <w:t xml:space="preserve">3. </w:t>
      </w:r>
      <w:r>
        <w:t>федеральным органам государственной власти, органам государственной власти субъектов Российской Федерации, иным государственным органам, органам местного самоуправления</w:t>
      </w:r>
    </w:p>
    <w:p>
      <w:r>
        <w:rPr>
          <w:b/>
        </w:rPr>
        <w:t xml:space="preserve">3. </w:t>
      </w:r>
      <w:r>
        <w:t>лицам, замещающим государственные и муниципальные должности, государственным и муниципальным служащим, военнослужащим при исполнении ими своих должностных или служебных обязанностей или с использованием преимуществ должностного или служебного положения</w:t>
      </w:r>
    </w:p>
    <w:p>
      <w:r>
        <w:rPr>
          <w:b/>
        </w:rPr>
        <w:t xml:space="preserve">3. </w:t>
      </w:r>
      <w:r>
        <w:t>воинским частям, военным учреждениям и организациям</w:t>
      </w:r>
    </w:p>
    <w:p>
      <w:r>
        <w:rPr>
          <w:b/>
        </w:rPr>
        <w:t xml:space="preserve">3. </w:t>
      </w:r>
      <w:r>
        <w:t>благотворительным организациям и религиозным объединениям, а также учрежденным ими организациям</w:t>
      </w:r>
    </w:p>
    <w:p>
      <w:r>
        <w:rPr>
          <w:b/>
        </w:rPr>
        <w:t xml:space="preserve">3. </w:t>
      </w:r>
      <w:r>
        <w:t>избирательным комиссиям, членам избирательных комиссий с правом решающего голоса</w:t>
      </w:r>
    </w:p>
    <w:p>
      <w:r>
        <w:rPr>
          <w:b/>
        </w:rPr>
        <w:t>Статья 45. Сроки проведения предвыборной агитации</w:t>
      </w:r>
    </w:p>
    <w:p>
      <w:r>
        <w:rPr>
          <w:b/>
        </w:rPr>
        <w:t xml:space="preserve">1. </w:t>
      </w:r>
      <w:r>
        <w:t>Предвыборная агитация начинается со дня регистрации кандидата, за исключением случаев, установленных настоящим Федеральным законом, и прекращается в ноль часов по местному времени за сутки до дня голосования</w:t>
      </w:r>
    </w:p>
    <w:p>
      <w:r>
        <w:rPr>
          <w:b/>
        </w:rPr>
        <w:t xml:space="preserve">2. </w:t>
      </w:r>
      <w:r>
        <w:t>Со дня официального опубликования (публикации) решения о назначении (проведении) выборов Президента Российской Федерации до момента регистрации кандидата, а также в день голосования и в предшествующий ему день предвыборная агитация запрещается</w:t>
      </w:r>
    </w:p>
    <w:p>
      <w:r>
        <w:rPr>
          <w:b/>
        </w:rPr>
        <w:t xml:space="preserve">3. </w:t>
      </w:r>
      <w:r>
        <w:t>Предвыборные агитационные печатные материалы (листовки, плакаты и другие), ранее вывешенные вне зданий и помещений избирательных комиссий в установленном федеральным законом порядке, сохраняются в день голосования на прежних местах</w:t>
      </w:r>
    </w:p>
    <w:p>
      <w:r>
        <w:rPr>
          <w:b/>
        </w:rPr>
        <w:t xml:space="preserve">4. </w:t>
      </w:r>
      <w:r>
        <w:t>В случае проведения повторного голосования предвыборная агитация начинается со дня назначения Центральной избирательной комиссией Российской Федерации дня повторного голосования и прекращается в ноль часов по местному времени за сутки до дня повторного голосования</w:t>
      </w:r>
    </w:p>
    <w:p>
      <w:r>
        <w:rPr>
          <w:b/>
        </w:rPr>
        <w:t>Статья 46. Опросы общественного мнения</w:t>
      </w:r>
    </w:p>
    <w:p>
      <w:r>
        <w:rPr>
          <w:b/>
        </w:rPr>
        <w:t xml:space="preserve">1. </w:t>
      </w:r>
      <w:r>
        <w:t>При опубликовании (обнародовании) результатов опросов общественного мнения, связанных с выборами Президента Российской Федерации, средства массовой информации обязаны указывать организацию, проводившую опрос, время его проведения, число опрошенных (выборку), метод сбора информации, регион проведения опроса, точную формулировку вопроса, статистическую оценку возможной погрешности</w:t>
      </w:r>
    </w:p>
    <w:p>
      <w:r>
        <w:rPr>
          <w:b/>
        </w:rPr>
        <w:t xml:space="preserve">2. </w:t>
      </w:r>
      <w:r>
        <w:t>Со дня окончания регистрации кандидатов организации, проводящие связанные с выборами Президента Российской Федерации опросы общественного мнения в целях опубликования (обнародования) их в средствах массовой информации, а также организации, публикующие результаты таких опросов и прогнозы результатов выборов, направляют копии этих публикаций в Центральную избирательную комиссию Российской Федерации для формирования информационного банка, данные которого должны предоставляться лицам, указанным в пункте 1 статьи 21 настоящего Федерального закона, а также иностранным (международным) наблюдателям по их запросам для ознакомления или копирования</w:t>
      </w:r>
    </w:p>
    <w:p>
      <w:r>
        <w:rPr>
          <w:b/>
        </w:rPr>
        <w:t xml:space="preserve">3. </w:t>
      </w:r>
      <w:r>
        <w:t>В течение трех дней до дня голосования, а также в день голосования опубликование (обнародование) в средствах массовой информации результатов опросов общественного мнения, прогнозов результатов выборов Президента Российской Федерации, иных исследований, связанных с выборами, не допускается</w:t>
      </w:r>
    </w:p>
    <w:p>
      <w:r>
        <w:rPr>
          <w:b/>
        </w:rPr>
        <w:t>Статья 47. Организации телерадиовещания и периодические</w:t>
      </w:r>
    </w:p>
    <w:p>
      <w:r>
        <w:t>печатные издания, используемые зарегистрированными кандидатами для проведения предвыборной агитации 1. Зарегистрированные кандидаты для проведения предвыборной агитации на выборах Президента Российской Федерации могут пользоваться услугами следующих организаций телерадиовещания и редакций периодических печатных изданий: а) общероссийские государственные организации телерадиовещания, то есть организации телерадиовещания, зона уверенного приема передач которых находится в пределах половины или более чем половины субъектов Российской Федерации, учредителями (соучредителями) которых являются государственные органы, организации, учреждения и (или) которые финансировались не менее чем на 15 процентов бюджета соответствующей организации телерадиовещания за год, предшествующий дню официального опубликования (публикации) решения о назначении (проведении) выборов, за счет средств, выделенных федеральными органами государственной власти, органами государственной власти субъектов Российской Федерации; б) региональные государственные организации телерадиовещания, то есть организации телерадиовещания, зона уверенного приема передач которых находится в пределах менее чем половины субъектов Российской Федерации, учредителями (соучредителями) которых являются государственные органы, организации, учреждения и (или) которые финансировались не менее чем на 15 процентов бюджета соответствующей организации телерадиовещания за год, предшествующий дню официального опубликования (публикации) решения о назначении (проведении) выборов, за счет средств, выделенных федеральными органами государственной власти, органами государственной власти субъектов Российской Федерации, а также соответствующие подразделения организаций телерадиовещания, указанных в подпункте "а" настоящего пункта; в) редакции общероссийских государственных периодических печатных изданий, то есть редакции периодических печатных изданий, распространяемых на территориях половины или более чем половины субъектов Российской Федерации, если учредителями (соучредителями) этих редакций либо этих периодических печатных изданий являются государственные органы, организации, учреждения и (или) если эти редакции периодических печатных изданий финансировались не менее чем на 15 процентов бюджета соответствующей редакции за год, предшествующий дню официального опубликования (публикации) решения о назначении (проведении) выборов, за счет средств, выделенных федеральными органами государственной власти, органами государственной власти субъектов Российской Федерации, за исключением редакций периодических печатных изданий, указанных в пункте 2 настоящей статьи; г) редакции региональных государственных периодических печатных изданий, то есть редакции периодических печатных изданий, распространяемых на территориях менее чем половины субъектов Российской Федерации, если учредителями (соучредителями) этих редакций либо этих периодических печатных изданий являются государственные органы, организации, учреждения и (или) если эти редакции периодических печатных изданий финансировались не менее чем на 15 процентов бюджета соответствующей редакции за год, предшествующий дню официального опубликования (публикации) решения о назначении (проведении) выборов, за счет средств, выделенных федеральными органами государственной власти, органами государственной власти субъектов Российской Федерации, за исключением редакций периодических печатных изданий, указанных в пункте 2 настоящей статьи; д) муниципальные организации телерадиовещания и редакции муниципальных периодических печатных изданий, то есть организации телерадиовещания и редакции периодических печатных изданий, если учредителями (соучредителями) этих организаций, периодических печатных изданий или их редакций являются органы местного самоуправления либо если указанные организации, редакции финансировались не менее чем на 15 процентов бюджета соответствующей организации, редакции за год, предшествующий дню официального опубликования (публикации) решения о назначении (проведении) выборов, за счет средств, выделенных органами местного самоуправления, за исключением редакций периодических печатных изданий, указанных в пункте 2 настоящей статьи; е) общероссийские негосударственные организации телерадиовещания, то есть не подпадающие под действие подпунктов "а" - "д" настоящего пункта организации телерадиовещания, зона уверенного приема передач которых находится в пределах половины или более чем половины субъектов Российской Федерации; ж) региональные негосударственные организации телерадиовещания, то есть не подпадающие под действие подпунктов "а" - "д" настоящего пункта организации телерадиовещания, зона уверенного приема передач которых находится в пределах менее чем половины субъектов Российской Федерации; з) редакции общероссийских негосударственных периодических печатных изданий, то есть не подпадающие под действие подпунктов "а" - "д" настоящего пункта редакции периодических печатных изданий, распространяемых на территориях половины или более чем половины субъектов Российской Федерации; и) редакции региональных негосударственных периодических печатных изданий, то есть не подпадающие под действие подпунктов "а" - "д" настоящего пункта редакции периодических печатных изданий, распространяемых на территориях менее чем половины субъектов Российской Федерации; к) специализированные организации телерадиовещания и редакции специализированных периодических печатных изданий (культурно-просветительских, детских, технических, научных и других).</w:t>
      </w:r>
    </w:p>
    <w:p>
      <w:r>
        <w:rPr>
          <w:b/>
        </w:rPr>
        <w:t xml:space="preserve">2. </w:t>
      </w:r>
      <w:r>
        <w:t>Редакции периодических печатных изданий, учрежденных органами законодательной (представительной), исполнительной и судебной власти, а также органами местного самоуправления исключительно для опубликования их официальных материалов и сообщений, нормативных и иных актов, не вправе публиковать предвыборные агитационные материалы, а также редакционные материалы, освещающие деятельность кандидатов, зарегистрированных кандидатов, избирательных объединений, избирательных блоков, инициативных групп избирателей, выдвинувших кандидатов, зарегистрированных кандидатов</w:t>
      </w:r>
    </w:p>
    <w:p>
      <w:r>
        <w:rPr>
          <w:b/>
        </w:rPr>
        <w:t xml:space="preserve">3. </w:t>
      </w:r>
      <w:r>
        <w:t>Перечень общероссийских государственных организаций телерадиовещания и общероссийских государственных периодических печатных изданий публикуется Центральной избирательной комиссией Российской Федерации по представлению соответствующих федеральных органов исполнительной власти, вырабатывающих и осуществляющих государственную политику в области средств массовой информации, не позднее чем на десятый день после дня официального опубликования (публикации) решения о назначении (проведении) выборов Президента Российской Федерации. В указанном перечне особо отмечаются общероссийские государственные периодические печатные издания, выходящие реже чем один раз в неделю</w:t>
      </w:r>
    </w:p>
    <w:p>
      <w:r>
        <w:rPr>
          <w:b/>
        </w:rPr>
        <w:t xml:space="preserve">4. </w:t>
      </w:r>
      <w:r>
        <w:t>Перечень региональных государственных организаций телерадиовещания и региональных государственных периодических печатных изданий публикуется избирательными комиссиями субъектов Российской Федерации по представлению соответствующих территориальных органов федеральных органов исполнительной власти, вырабатывающих и осуществляющих государственную политику в области средств массовой информации, и органов исполнительной власти субъектов Российской Федерации не позднее чем на десятый день после дня официального опубликования (публикации) решения о назначении (проведении) выборов Президента Российской Федерации. В указанном перечне особо отмечаются региональные государственные периодические печатные издания, выходящие реже чем один раз в неделю</w:t>
      </w:r>
    </w:p>
    <w:p>
      <w:r>
        <w:rPr>
          <w:b/>
        </w:rPr>
        <w:t>Статья 48. Общие условия проведения предвыборной</w:t>
      </w:r>
    </w:p>
    <w:p>
      <w:r>
        <w:t>агитации на каналах организаций телерадиовещания и в периодических печатных изданиях 1. Эфирное время на каналах организаций телерадиовещания и печатная площадь в периодических печатных изданиях могут предоставляться зарегистрированным кандидатам в порядке, предусмотренном настоящей статьей, статьями 49 и 50 настоящего Федерального закона, бесплатно (бесплатное эфирное время, бесплатная печатная площадь) либо за плату.</w:t>
      </w:r>
    </w:p>
    <w:p>
      <w:r>
        <w:rPr>
          <w:b/>
        </w:rPr>
        <w:t xml:space="preserve">2. </w:t>
      </w:r>
      <w:r>
        <w:t>Государственные и муниципальные организации телерадиовещания и редакции государственных и муниципальных периодических печатных изданий обязаны обеспечить зарегистрированным кандидатам равные условия проведения предвыборной агитации, представления избирателям предвыборных программ зарегистрированных кандидатов</w:t>
      </w:r>
    </w:p>
    <w:p>
      <w:r>
        <w:rPr>
          <w:b/>
        </w:rPr>
        <w:t xml:space="preserve">3. </w:t>
      </w:r>
      <w:r>
        <w:t>Негосударственные организации телерадиовещания и редакции негосударственных периодических печатных изданий вправе предоставить зарегистрированным кандидатам эфирное время, печатную площадь за плату. В случае предоставления эфирного времени, печатной площади размер и условия их оплаты должны быть едиными для всех зарегистрированных кандидатов, которым предоставлены эфирное время, печатная площадь</w:t>
      </w:r>
    </w:p>
    <w:p>
      <w:r>
        <w:rPr>
          <w:b/>
        </w:rPr>
        <w:t xml:space="preserve">4. </w:t>
      </w:r>
      <w:r>
        <w:t>Сведения о размере (в валюте Российской Федерации) и об условиях оплаты эфирного времени, печатной площади должны быть опубликованы соответствующей организацией телерадиовещания, редакцией периодического печатного издания не позднее чем через 30 дней со дня официального опубликования (публикации) решения о назначении (проведении) выборов Президента Российской Федерации и представлены с уведомлением о готовности предоставить зарегистрированным кандидатам эфирное время, печатную площадь: в Центральную избирательную комиссию Российской Федерации - общероссийскими организациями телерадиовещания и редакциями общероссийских периодических печатных изданий; в избирательную комиссию субъекта Российской Федерации - региональными и муниципальными организациями телерадиовещания, редакциями региональных и муниципальных периодических печатных изданий</w:t>
      </w:r>
    </w:p>
    <w:p>
      <w:r>
        <w:rPr>
          <w:b/>
        </w:rPr>
        <w:t xml:space="preserve">5. </w:t>
      </w:r>
      <w:r>
        <w:t>Предвыборная агитация на каналах организаций телерадиовещания проводится по рабочим дням в период, который начинается за 30 дней до дня голосования и оканчивается за день до дня голосования. Предвыборная агитация в периодических печатных изданиях проводится в период, который начинается за 40 дней до дня голосования и оканчивается за день до дня голосования</w:t>
      </w:r>
    </w:p>
    <w:p>
      <w:r>
        <w:rPr>
          <w:b/>
        </w:rPr>
        <w:t xml:space="preserve">6. </w:t>
      </w:r>
      <w:r>
        <w:t>В случае проведения повторного голосования предвыборная агитация на каналах государственных и муниципальных организаций телерадиовещания, в государственных и муниципальных периодических печатных изданиях проводится по рабочим дням в период, который начинается через два дня после назначения повторного голосования и оканчивается за день до дня голосования</w:t>
      </w:r>
    </w:p>
    <w:p>
      <w:r>
        <w:rPr>
          <w:b/>
        </w:rPr>
        <w:t xml:space="preserve">7. </w:t>
      </w:r>
      <w:r>
        <w:t>Допускается отказ негосударственных и муниципальных организаций телерадиовещания, редакций негосударственных и муниципальных периодических печатных изданий, а также редакций государственных периодических печатных изданий, выходящих реже чем один раз в неделю, от участия в агитационной деятельности. Допускается отказ специализированных организаций телерадиовещания и редакций специализированных периодических печатных изданий от участия в освещении избирательной кампании. Таким отказом считается непредставление в соответствующую избирательную комиссию уведомления, указанного в пункте 4 настоящей статьи</w:t>
      </w:r>
    </w:p>
    <w:p>
      <w:r>
        <w:rPr>
          <w:b/>
        </w:rPr>
        <w:t xml:space="preserve">8. </w:t>
      </w:r>
      <w:r>
        <w:t>Организации телерадиовещания и редакции периодических печатных изданий, предоставившие зарегистрированным кандидатам эфирное время и печатную площадь бесплатно или за плату, обязаны вести отдельный учет объемов и стоимости этих эфирного времени и печатной площади по формам, установленным Центральной избирательной комиссией Российской Федерации. Данные этого учета обязаны представлять за пять дней до дня голосования и в пятидневный срок после дня голосования: общероссийские организации телерадиовещания и редакции общероссийских периодических печатных изданий - в Центральную избирательную комиссию Российской Федерации; региональные и муниципальные организации телерадиовещания и редакции региональных и муниципальных периодических печатных изданий - в избирательную комиссию субъекта Российской Федерации</w:t>
      </w:r>
    </w:p>
    <w:p>
      <w:r>
        <w:rPr>
          <w:b/>
        </w:rPr>
        <w:t xml:space="preserve">9. </w:t>
      </w:r>
      <w:r>
        <w:t>Организации телерадиовещания и редакции периодических печатных изданий по запросам Центральной избирательной комиссии Российской Федерации, а региональные и муниципальные организации телерадиовещания и редакции региональных и муниципальных периодических печатных изданий также по запросам избирательной комиссии субъекта Российской Федерации обязаны представлять им документы, подтверждающие согласие зарегистрированного кандидата на выполнение для него платных работ и согласие на оплату услуг</w:t>
      </w:r>
    </w:p>
    <w:p>
      <w:r>
        <w:rPr>
          <w:b/>
        </w:rPr>
        <w:t>Статья 49. Условия проведения предвыборной агитации на</w:t>
      </w:r>
    </w:p>
    <w:p>
      <w:r>
        <w:t>телевидении и радио 1. Зарегистрированные кандидаты имеют право на предоставление им бесплатного эфирного времени на каналах государственных организаций телерадиовещания на равных условиях (продолжительность предоставленного эфирного времени, время выхода в эфир и другие условия).</w:t>
      </w:r>
    </w:p>
    <w:p>
      <w:r>
        <w:rPr>
          <w:b/>
        </w:rPr>
        <w:t xml:space="preserve">2. </w:t>
      </w:r>
      <w:r>
        <w:t>Бесплатное эфирное время на каналах государственных организаций телерадиовещания предоставляется по рабочим дням в период, указанный в пункте 5 статьи 48 настоящего Федерального закона, а если зарегистрированных кандидатов менее десяти, - в период, который начинается за 20 дней до дня голосования и оканчивается за день до дня голосования</w:t>
      </w:r>
    </w:p>
    <w:p>
      <w:r>
        <w:rPr>
          <w:b/>
        </w:rPr>
        <w:t xml:space="preserve">3. </w:t>
      </w:r>
      <w:r>
        <w:t>В случае проведения повторного голосования бесплатное эфирное время на каналах государственных организаций телерадиовещания предоставляется двум зарегистрированным кандидатам, по которым проводится повторное голосование, в период, указанный в пункте 6 статьи 48 настоящего Федерального закона</w:t>
      </w:r>
    </w:p>
    <w:p>
      <w:r>
        <w:rPr>
          <w:b/>
        </w:rPr>
        <w:t xml:space="preserve">4. </w:t>
      </w:r>
      <w:r>
        <w:t>Предоставляемое бесплатное эфирное время должно приходиться на период, когда теле- и радиопередачи собирают наибольшую аудиторию</w:t>
      </w:r>
    </w:p>
    <w:p>
      <w:r>
        <w:rPr>
          <w:b/>
        </w:rPr>
        <w:t xml:space="preserve">5. </w:t>
      </w:r>
      <w:r>
        <w:t>Общий объем бесплатного эфирного времени, которое каждая из общероссийских государственных организаций телерадиовещания предоставляет для проведения предвыборной агитации, должен составлять не менее одного часа по рабочим дням в период, установленный пунктами 5 и 6 статьи 48 настоящего Федерального закона. Общий объем бесплатного эфирного времени, которое каждая из региональных государственных организаций телерадиовещания выделяет для проведения предвыборной агитации, должен составлять не менее 30 минут по рабочим дням в этот же период, а в случае, если общее время вещания организации телерадиовещания составляет менее двух часов в день, - не менее одной четверти общего времени вещания</w:t>
      </w:r>
    </w:p>
    <w:p>
      <w:r>
        <w:rPr>
          <w:b/>
        </w:rPr>
        <w:t xml:space="preserve">6. </w:t>
      </w:r>
      <w:r>
        <w:t>Одна вторая, а в период, указанный в пункте 6 статьи 48 настоящего Федерального закона, две трети общего объема бесплатного эфирного времени, предоставляемого организациями телерадиовещания, указанными в пункте 5 настоящей статьи, отводится зарегистрированным кандидатам для совместного проведения дискуссий, "круглых столов", иных аналогичных совместных агитационных мероприятий. К использованию этой доли бесплатного эфирного времени все зарегистрированные кандидаты должны быть допущены на равных основаниях</w:t>
      </w:r>
    </w:p>
    <w:p>
      <w:r>
        <w:rPr>
          <w:b/>
        </w:rPr>
        <w:t xml:space="preserve">7. </w:t>
      </w:r>
      <w:r>
        <w:t>Зарегистрированный кандидат вправе отказаться от участия в совместном агитационном мероприятии, указанном в пункте 6 настоящей статьи, не позднее чем за четыре дня до передачи данного мероприятия в эфир. В случае, если в результате отказа зарегистрированного кандидата (зарегистрированных кандидатов) от участия в совместном агитационном мероприятии после проведения жеребьевки, указанной в пункте 8 настоящей статьи, в этом агитационном мероприятии может принять участие только один зарегистрированный кандидат, ему по его желанию предоставляется бесплатное эфирное время в пределах доли, полученной делением эфирного времени, предоставляемого для проведения совместного агитационного мероприятия, на число зарегистрированных кандидатов, которые должны были участвовать в указанном агитационном мероприятии. Отказ зарегистрированного кандидата от участия в совместных агитационных мероприятиях не влечет за собой увеличение объема бесплатного эфирного времени, предоставляемого ему в соответствии с пунктом 8 настоящей статьи</w:t>
      </w:r>
    </w:p>
    <w:p>
      <w:r>
        <w:rPr>
          <w:b/>
        </w:rPr>
        <w:t xml:space="preserve">8. </w:t>
      </w:r>
      <w:r>
        <w:t>Оставшаяся часть бесплатного эфирного времени, предоставляемого организациями телерадиовещания, указанными в пункте 5 настоящей статьи, в соответствии с результатами жеребьевки, которая проводится в течение недели по завершении регистрации кандидатов, а при проведении повторного голосования - не позднее чем через один день со дня назначения повторного голосования, распределяется в равных долях между зарегистрированными кандидатами, подавшими заявку на участие в этой жеребьевке</w:t>
      </w:r>
    </w:p>
    <w:p>
      <w:r>
        <w:rPr>
          <w:b/>
        </w:rPr>
        <w:t xml:space="preserve">9. </w:t>
      </w:r>
      <w:r>
        <w:t>Не менее трех четвертей предоставляемого в соответствии с пунктом 8 настоящей статьи бесплатного эфирного времени должно быть использовано зарегистрированным кандидатом для его выступлений, пресс-конференций, интервью</w:t>
      </w:r>
    </w:p>
    <w:p>
      <w:r>
        <w:rPr>
          <w:b/>
        </w:rPr>
        <w:t xml:space="preserve">10. </w:t>
      </w:r>
      <w:r>
        <w:t>Жеребьевку, в результате которой определяются дата и время выхода в эфир предвыборных агитационных материалов зарегистрированных кандидатов на каналах общероссийских государственных организаций телерадиовещания, проводит Центральная избирательная комиссия Российской Федерации с участием представителей соответствующих организаций телерадиовещания. Жеребьевку, в результате которой определяются дата и время выхода в эфир предвыборных агитационных материалов зарегистрированных кандидатов на каналах региональных государственных организаций телерадиовещания, проводит избирательная комиссия субъекта Российской Федерации с участием представителей соответствующих организаций телерадиовещания. При проведении жеребьевки вправе присутствовать лица, указанные в пункте 1 статьи 21 настоящего Федерального закона. Результаты жеребьевки оформляются протоколом. Определенный в результате жеребьевки график распределения эфирного времени публикуется соответственно в общероссийских государственных и региональных государственных периодических печатных изданиях</w:t>
      </w:r>
    </w:p>
    <w:p>
      <w:r>
        <w:rPr>
          <w:b/>
        </w:rPr>
        <w:t xml:space="preserve">11. </w:t>
      </w:r>
      <w:r>
        <w:t>Расходы организаций телерадиовещания, связанные с предоставлением бесплатного эфирного времени зарегистрированным кандидатам, покрываются за счет текущего бюджетного финансирования этих организаций телерадиовещания</w:t>
      </w:r>
    </w:p>
    <w:p>
      <w:r>
        <w:rPr>
          <w:b/>
        </w:rPr>
        <w:t xml:space="preserve">12. </w:t>
      </w:r>
      <w:r>
        <w:t>Государственные организации телерадиовещания обязаны резервировать эфирное время для проведения предвыборной агитации зарегистрированными кандидатами за плату. Размер и условия оплаты должны быть едиными для всех зарегистрированных кандидатов. Общий объем эфирного времени, резервируемого для предоставления за плату каждой государственной организацией телерадиовещания, не может быть меньше общего объема бесплатного эфирного времени, предоставляемого в соответствии с пунктом 5 настоящей статьи, но при этом не может превышать его более чем в два раза</w:t>
      </w:r>
    </w:p>
    <w:p>
      <w:r>
        <w:rPr>
          <w:b/>
        </w:rPr>
        <w:t xml:space="preserve">13. </w:t>
      </w:r>
      <w:r>
        <w:t>Каждый зарегистрированный кандидат вправе за соответствующую плату получить из общего объема зарезервированного эфирного времени время в пределах доли, полученной делением этого объема на общее число зарегистрированных кандидатов</w:t>
      </w:r>
    </w:p>
    <w:p>
      <w:r>
        <w:rPr>
          <w:b/>
        </w:rPr>
        <w:t xml:space="preserve">14. </w:t>
      </w:r>
      <w:r>
        <w:t>Эфирное время, указанное в пункте 12 настоящей статьи, должно предоставляться государственной организацией телерадиовещания по рабочим дням в период, который начинается за 30 дней до дня голосования и оканчивается за день до дня голосования, а при проведении повторного голосования - по рабочим дням в период, установленный пунктом 6 статьи 48 настоящего Федерального закона. Дата и время выхода в эфир предвыборных агитационных материалов зарегистрированных кандидатов определяются жеребьевкой, проводимой государственной организацией телерадиовещания с участием заинтересованных лиц на основании письменных заявок на участие в жеребьевке, поданных зарегистрированными кандидатами. Жеребьевка должна проводиться в срок, установленный пунктом 8 настоящей статьи. При проведении жеребьевки вправе присутствовать соответственно члены Центральной избирательной комиссии Российской Федерации, избирательной комиссии субъекта Российской Федерации, а также лица, указанные в пункте 1 статьи 21 настоящего Федерального закона. Эфирное время предоставляется на основании договора, заключенного после проведения жеребьевки</w:t>
      </w:r>
    </w:p>
    <w:p>
      <w:r>
        <w:rPr>
          <w:b/>
        </w:rPr>
        <w:t xml:space="preserve">15. </w:t>
      </w:r>
      <w:r>
        <w:t>Муниципальные организации телерадиовещания, выполнившие условия пункта 4 статьи 48 настоящего Федерального закона, предоставляют зарегистрированным кандидатам для проведения предвыборной агитации эфирное время за плату. Размер и условия оплаты должны быть едиными для всех зарегистрированных кандидатов. Общий объем эфирного времени, предоставляемого зарегистрированным кандидатам муниципальной организацией телерадиовещания, определяется этой организацией телерадиовещания. Дата и время выхода в эфир предвыборных агитационных материалов каждого из зарегистрированных кандидатов определяются в соответствии с жеребьевкой, проводимой организацией телерадиовещания с участием заинтересованных лиц на основании письменных заявок на участие в жеребьевке, поданных зарегистрированными кандидатами. Жеребьевка должна проводиться в срок, установленный пунктом 8 настоящей статьи. Эфирное время предоставляется на основании договора, заключенного после проведения жеребьевки</w:t>
      </w:r>
    </w:p>
    <w:p>
      <w:r>
        <w:rPr>
          <w:b/>
        </w:rPr>
        <w:t xml:space="preserve">16. </w:t>
      </w:r>
      <w:r>
        <w:t>В случае, если зарегистрированный кандидат после проведения жеребьевки откажется от использования эфирного времени, он обязан не позднее чем за два дня до выхода в эфир в письменной форме сообщить об этом соответствующей организации телерадиовещания, которая вправе использовать высвободившееся эфирное время по своему усмотрению, за исключением целей предвыборной агитации</w:t>
      </w:r>
    </w:p>
    <w:p>
      <w:r>
        <w:rPr>
          <w:b/>
        </w:rPr>
        <w:t xml:space="preserve">17. </w:t>
      </w:r>
      <w:r>
        <w:t>Негосударственные организации телерадиовещания, выполнившие условия пункта 4 статьи 48 настоящего Федерального закона, обязаны предоставлять эфирное время зарегистрированным кандидатам на равных условиях. Негосударственные организации телерадиовещания, не соблюдающие этих требований, а также требований пункта 4 статьи 48 настоящего Федерального закона, не вправе предоставлять зарегистрированным кандидатам эфирное время в целях предвыборной агитации</w:t>
      </w:r>
    </w:p>
    <w:p>
      <w:r>
        <w:rPr>
          <w:b/>
        </w:rPr>
        <w:t xml:space="preserve">18. </w:t>
      </w:r>
      <w:r>
        <w:t>Предоставление эфирного времени за плату на каналах организаций телерадиовещания производится в соответствии с договором, заключенным между организацией телерадиовещания и зарегистрированным кандидатом</w:t>
      </w:r>
    </w:p>
    <w:p>
      <w:r>
        <w:rPr>
          <w:b/>
        </w:rPr>
        <w:t xml:space="preserve">19. </w:t>
      </w:r>
      <w:r>
        <w:t>В договорах о предоставлении эфирного времени за плату должны быть указаны следующие условия: вид (форма) предвыборной агитации, дата и время выхода в эфир, продолжительность предоставляемого эфирного времени, размер и порядок его оплаты, формы и условия участия журналиста (ведущего) в процессе теле- или радиопередачи. После выполнения условий договора оформляются акт выполнения работ и соответствующая справка об использованном эфирном времени, в которых отмечается выполнение обязательств по договору с указанием программы вещания, названия передачи и времени ее выхода в эфир</w:t>
      </w:r>
    </w:p>
    <w:p>
      <w:r>
        <w:rPr>
          <w:b/>
        </w:rPr>
        <w:t xml:space="preserve">20. </w:t>
      </w:r>
      <w:r>
        <w:t>Платежное поручение филиалу Сберегательного банка Российской Федерации о перечислении средств для оплаты стоимости эфирного времени в полном объеме должно быть представлено зарегистрированным кандидатом не позднее чем за два дня до дня предоставления эфирного времени, а при проведении повторного голосования - до момента предоставления эфирного времени. В случае нарушения указанного условия предоставление эфирного времени на каналах организаций телерадиовещания не допускается. Филиал Сберегательного банка Российской Федерации обязан перечислить денежные средства не позднее следующего операционного дня после получения платежного поручения. При этом срок осуществления безналичного платежа не должен превышать два операционных дня в пределах субъекта Российской Федерации и пять операционных дней в пределах Российской Федерации</w:t>
      </w:r>
    </w:p>
    <w:p>
      <w:r>
        <w:rPr>
          <w:b/>
        </w:rPr>
        <w:t xml:space="preserve">21. </w:t>
      </w:r>
      <w:r>
        <w:t>Оплата эфирного времени должна производиться исключительно за счет средств избирательного фонда зарегистрированного кандидата</w:t>
      </w:r>
    </w:p>
    <w:p>
      <w:r>
        <w:rPr>
          <w:b/>
        </w:rPr>
        <w:t xml:space="preserve">22. </w:t>
      </w:r>
      <w:r>
        <w:t>В случае, если в ходе использования эфирного времени, предоставленного за плату, зарегистрированный кандидат нарушит условия, установленные настоящим Федеральным законом, организация телерадиовещания вправе обратиться в суд с требованием о расторжении договора о предоставлении эфирного времени. В случае расторжения договора организация телерадиовещания не вправе использовать высвободившееся эфирное время в целях предвыборной агитации</w:t>
      </w:r>
    </w:p>
    <w:p>
      <w:r>
        <w:rPr>
          <w:b/>
        </w:rPr>
        <w:t xml:space="preserve">23. </w:t>
      </w:r>
      <w:r>
        <w:t>Запрещается прерывать передачу предвыборных агитационных материалов зарегистрированного кандидата, в том числе для рекламы товаров, работ и услуг</w:t>
      </w:r>
    </w:p>
    <w:p>
      <w:r>
        <w:rPr>
          <w:b/>
        </w:rPr>
        <w:t xml:space="preserve">24. </w:t>
      </w:r>
      <w:r>
        <w:t>Запрещается перекрывать передачу предвыборных агитационных материалов зарегистрированного кандидата на каналах общероссийских государственных организаций телерадиовещания трансляцией иных теле- и радиопрограмм, иных предвыборных агитационных материалов</w:t>
      </w:r>
    </w:p>
    <w:p>
      <w:r>
        <w:rPr>
          <w:b/>
        </w:rPr>
        <w:t xml:space="preserve">25. </w:t>
      </w:r>
      <w:r>
        <w:t>В информационных теле- и радиопрограммах сообщения о проведении предвыборных мероприятий кандидатами, зарегистрированными кандидатами и их доверенными лицами, избирательными объединениями, избирательными блоками, инициативными группами избирателей должны даваться исключительно отдельным информационным блоком, как правило, в начале указанных программ, без комментариев. Такие информационные блоки не оплачиваются кандидатами, зарегистрированными кандидатами и их доверенными лицами, избирательными объединениями, избирательными блоками, инициативными группами избирателей. В них не должно отдаваться предпочтение какому бы то ни было кандидату, зарегистрированному кандидату, в том числе по времени освещения его предвыборной деятельности</w:t>
      </w:r>
    </w:p>
    <w:p>
      <w:r>
        <w:rPr>
          <w:b/>
        </w:rPr>
        <w:t xml:space="preserve">26. </w:t>
      </w:r>
      <w:r>
        <w:t>Теле- и радиопрограммы, содержащие предвыборную агитацию, иные предвыборные агитационные материалы, распространяемые организациями телерадиовещания, выпускаются в эфир с видео- и аудиозаписью, которая хранится в соответствующей организации телерадиовещания в течение 12 месяцев со дня выхода указанных программ, материалов в эфир. Организации телерадиовещания обязаны хранить указанные в пункте 8 статьи 48 настоящего Федерального закона учетные документы о предоставлении эфирного времени бесплатно и за плату в течение пяти лет со дня голосования</w:t>
      </w:r>
    </w:p>
    <w:p>
      <w:r>
        <w:rPr>
          <w:b/>
        </w:rPr>
        <w:t>Статья 50. Условия проведения предвыборной агитации</w:t>
      </w:r>
    </w:p>
    <w:p>
      <w:r>
        <w:t>через периодические печатные издания 1. Зарегистрированные кандидаты имеют право на предоставление им бесплатной печатной площади в общероссийских государственных периодических печатных изданиях, выходящих не реже чем один раз в неделю, на равных условиях (объем предоставляемой печатной площади, место на полосе, шрифт и другие условия).</w:t>
      </w:r>
    </w:p>
    <w:p>
      <w:r>
        <w:rPr>
          <w:b/>
        </w:rPr>
        <w:t xml:space="preserve">2. </w:t>
      </w:r>
      <w:r>
        <w:t>Бесплатная печатная площадь предоставляется редакциями общероссийских государственных периодических печатных изданий в период, указанный в пункте 5 статьи 48 настоящего Федерального закона</w:t>
      </w:r>
    </w:p>
    <w:p>
      <w:r>
        <w:rPr>
          <w:b/>
        </w:rPr>
        <w:t xml:space="preserve">3. </w:t>
      </w:r>
      <w:r>
        <w:t>В случае проведения повторного голосования бесплатная печатная площадь предоставляется редакциями общероссийских государственных периодических печатных изданий двум зарегистрированным кандидатам, по которым проводится повторное голосование, в период, указанный в пункте 6 статьи 48 настоящего Федерального закона</w:t>
      </w:r>
    </w:p>
    <w:p>
      <w:r>
        <w:rPr>
          <w:b/>
        </w:rPr>
        <w:t xml:space="preserve">4. </w:t>
      </w:r>
      <w:r>
        <w:t>Общий еженедельный минимальный объем бесплатной печатной площади, которую каждая из редакций общероссийских государственных периодических печатных изданий предоставляет зарегистрированным кандидатам, должен составлять не менее пяти процентов общего объема еженедельной печатной площади соответствующего издания в период, установленный пунктом 5 или 6 статьи 48 настоящего Федерального закона. Общий объем печатной площади, которую такое периодическое печатное издание бесплатно предоставляет в целях предвыборной агитации в указанный период, декларируется редакцией данного издания не позднее чем через 20 дней после официального опубликования (публикации) решения о назначении (проведении) выборов Президента Российской Федерации</w:t>
      </w:r>
    </w:p>
    <w:p>
      <w:r>
        <w:rPr>
          <w:b/>
        </w:rPr>
        <w:t xml:space="preserve">5. </w:t>
      </w:r>
      <w:r>
        <w:t>Общий объем бесплатной печатной площади, декларированный редакцией государственного периодического печатного издания, в соответствии с результатами жеребьевки, которая проводится в течение недели по завершении регистрации кандидатов, распределяется в равных долях между зарегистрированными кандидатами, подавшими заявки на участие в этой жеребьевке</w:t>
      </w:r>
    </w:p>
    <w:p>
      <w:r>
        <w:rPr>
          <w:b/>
        </w:rPr>
        <w:t xml:space="preserve">6. </w:t>
      </w:r>
      <w:r>
        <w:t>Жеребьевку, в результате которой определяется дата бесплатных публикаций предвыборных агитационных материалов зарегистрированных кандидатов, проводит редакция общероссийского государственного периодического печатного издания с участием заинтересованных лиц. При проведении жеребьевки вправе присутствовать члены соответственно Центральной избирательной комиссии Российской Федерации, избирательной комиссии субъекта Российской Федерации, а также лица, указанные в пункте 1 статьи 21 настоящего Федерального закона. Результаты жеребьевки оформляются протоколом</w:t>
      </w:r>
    </w:p>
    <w:p>
      <w:r>
        <w:rPr>
          <w:b/>
        </w:rPr>
        <w:t xml:space="preserve">7. </w:t>
      </w:r>
      <w:r>
        <w:t>Расходы редакций общероссийских государственных периодических печатных изданий, связанные с предоставлением зарегистрированным кандидатам бесплатной печатной площади в целях предвыборной агитации, покрываются за счет текущего бюджетного финансирования этих редакций</w:t>
      </w:r>
    </w:p>
    <w:p>
      <w:r>
        <w:rPr>
          <w:b/>
        </w:rPr>
        <w:t xml:space="preserve">8. </w:t>
      </w:r>
      <w:r>
        <w:t>Редакции общероссийских государственных и региональных государственных периодических печатных изданий, выходящих не реже одного раза в неделю, обязаны резервировать печатную площадь для проведения предвыборной агитации зарегистрированными кандидатами за плату. Размер и условия оплаты должны быть едиными для всех зарегистрированных кандидатов. Общий объем печатной площади, резервируемой для платного предоставления каждой редакцией общероссийского государственного периодического печатного издания, не может быть меньше общего объема бесплатной печатной площади, предоставляемой в соответствии с пунктом 4 настоящей статьи, но при этом не может превышать его более чем в два раза. Общий еженедельный минимальный объем печатной площади, которую каждая из редакций региональных государственных периодических печатных изданий резервирует для предоставления зарегистрированным кандидатам, должен составлять не менее 5 процентов общего объема еженедельной печатной площади соответствующего издания в период, установленный соответственно пунктом 5 или 6 статьи 48 настоящего Федерального закона</w:t>
      </w:r>
    </w:p>
    <w:p>
      <w:r>
        <w:rPr>
          <w:b/>
        </w:rPr>
        <w:t xml:space="preserve">9. </w:t>
      </w:r>
      <w:r>
        <w:t>Каждый зарегистрированный кандидат вправе за соответствующую плату получить из общего объема зарезервированной печатной площади печатную площадь в пределах доли, полученной путем деления этого объема на общее число зарегистрированных кандидатов</w:t>
      </w:r>
    </w:p>
    <w:p>
      <w:r>
        <w:rPr>
          <w:b/>
        </w:rPr>
        <w:t xml:space="preserve">10. </w:t>
      </w:r>
      <w:r>
        <w:t>Печатная площадь, указанная в пункте 9 настоящей статьи, должна предоставляться редакцией государственного периодического печатного издания, выходящего не реже чем один раз в неделю, в период, установленный пунктами 5 и 6 статьи 48 настоящего Федерального закона. Дата публикации предвыборных агитационных материалов определяется в соответствии с жеребьевкой, проводимой редакцией такого периодического печатного издания с участием заинтересованных лиц на основании письменных заявок на участие в жеребьевке, поданных зарегистрированными кандидатами. Жеребьевка должна проводиться в срок, установленный пунктом 5 настоящей статьи. При проведении жеребьевки вправе присутствовать члены соответственно Центральной избирательной комиссии Российской Федерации, избирательной комиссии субъекта Российской Федерации, а также лица, указанные в пункте 1 статьи 21 настоящего Федерального закона. Результаты жеребьевки оформляются протоколом. Печатная площадь предоставляется на основании договора, заключенного после проведения жеребьевки</w:t>
      </w:r>
    </w:p>
    <w:p>
      <w:r>
        <w:rPr>
          <w:b/>
        </w:rPr>
        <w:t xml:space="preserve">11. </w:t>
      </w:r>
      <w:r>
        <w:t>Редакции муниципальных периодических печатных изданий, а также редакции государственных периодических печатных изданий, выходящих реже чем один раз в неделю, выполнившие условия пункта 4 статьи 48 настоящего Федерального закона, предоставляют зарегистрированным кандидатам печатную площадь за плату. Размер и условия оплаты должны быть едиными для всех зарегистрированных кандидатов. Общий объем печатной площади, предоставляемой зарегистрированным кандидатам редакциями указанных периодических печатных изданий, определяется этими редакциями. Дата публикации предвыборных агитационных материалов каждого из зарегистрированных кандидатов определяется в соответствии с жеребьевкой, проводимой редакциями указанных периодических печатных изданий с участием заинтересованных лиц на основании письменной заявки на участие в жеребьевке, поданной зарегистрированным кандидатом. Жеребьевка должна проводиться в срок, установленный пунктом 5 настоящей статьи. Печатная площадь предоставляется на основании договора, заключенного после проведения жеребьевки</w:t>
      </w:r>
    </w:p>
    <w:p>
      <w:r>
        <w:rPr>
          <w:b/>
        </w:rPr>
        <w:t xml:space="preserve">12. </w:t>
      </w:r>
      <w:r>
        <w:t>В случае, если зарегистрированный кандидат после проведения жеребьевки откажется от использования печатной площади, он обязан не позднее чем за пять дней до дня публикации сообщить об этом соответствующей редакции периодического печатного издания, которая вправе использовать высвободившуюся печатную площадь по своему усмотрению, за исключением целей предвыборной агитации</w:t>
      </w:r>
    </w:p>
    <w:p>
      <w:r>
        <w:rPr>
          <w:b/>
        </w:rPr>
        <w:t xml:space="preserve">13. </w:t>
      </w:r>
      <w:r>
        <w:t>Редакции негосударственных периодических печатных изданий, выполнившие условия пункта 4 статьи 48 настоящего Федерального закона, обязаны предоставлять печатную площадь зарегистрированным кандидатам на равных условиях оплаты, при этом они вправе отказать в предоставлении печатной площади зарегистрированному кандидату. Редакции негосударственных периодических печатных изданий, не соблюдающие этих требований, а также требований пункта 4 статьи 48 настоящего Федерального закона, не вправе предоставлять зарегистрированным кандидатам печатную площадь в целях предвыборной агитации</w:t>
      </w:r>
    </w:p>
    <w:p>
      <w:r>
        <w:rPr>
          <w:b/>
        </w:rPr>
        <w:t xml:space="preserve">14. </w:t>
      </w:r>
      <w:r>
        <w:t>Предоставление печатной площади за плату производится в соответствии с договором, заключенным между редакцией периодического печатного издания и зарегистрированным кандидатом</w:t>
      </w:r>
    </w:p>
    <w:p>
      <w:r>
        <w:rPr>
          <w:b/>
        </w:rPr>
        <w:t xml:space="preserve">15. </w:t>
      </w:r>
      <w:r>
        <w:t>Платежное поручение филиалу Сберегательного банка Российской Федерации о перечислении средств для оплаты стоимости печатной площади в полном объеме должно быть представлено зарегистрированным кандидатом не позднее чем за два дня до дня публикации, а при проведении повторного голосования - не позднее чем за день до дня публикации. В случае нарушения указанного условия предоставление печатной площади не допускается. Филиал Сберегательного банка Российской Федерации обязан перечислить денежные средства не позднее следующего операционного дня после получения платежного поручения. При этом срок осуществления безналичного платежа не должен превышать два операционных дня в пределах субъекта Российской Федерации и пять операционных дней в пределах Российской Федерации</w:t>
      </w:r>
    </w:p>
    <w:p>
      <w:r>
        <w:rPr>
          <w:b/>
        </w:rPr>
        <w:t xml:space="preserve">16. </w:t>
      </w:r>
      <w:r>
        <w:t>Оплата печатной площади должна производиться исключительно за счет средств избирательного фонда зарегистрированного кандидата</w:t>
      </w:r>
    </w:p>
    <w:p>
      <w:r>
        <w:rPr>
          <w:b/>
        </w:rPr>
        <w:t xml:space="preserve">17. </w:t>
      </w:r>
      <w:r>
        <w:t>Публикация предвыборных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зарегистрированными кандидатами</w:t>
      </w:r>
    </w:p>
    <w:p>
      <w:r>
        <w:rPr>
          <w:b/>
        </w:rPr>
        <w:t xml:space="preserve">18. </w:t>
      </w:r>
      <w:r>
        <w:t>Требование о предоставлении печатной площади на равных условиях оплаты не распространяется на редакции периодических печатных изданий в случаях, если редакция и (или) периодическое печатное издание учреждены зарегистрированным кандидатом (зарегистрированными кандидатами), избирательным объединением, избирательным блоком, выдвинувшими зарегистрированного кандидата, и периодическое печатное издание является негосударственным</w:t>
      </w:r>
    </w:p>
    <w:p>
      <w:r>
        <w:rPr>
          <w:b/>
        </w:rPr>
        <w:t xml:space="preserve">19. </w:t>
      </w:r>
      <w:r>
        <w:t>Во всех материалах, помещаемых в периодических печатных изданиях и оплачиваемых за счет средств избирательного фонда кандидата, зарегистрированного кандидата, должна помещаться информация о том, за счет средств избирательного фонда какого кандидата, зарегистрированного кандидата была произведена оплата соответствующей публикации. В случае, если публикация предвыборных агитационных материалов была осуществлена бесплатно в соответствии с пунктом 1 настоящей статьи, в публикации должно быть помещено указание на факт бесплатности публикации, а также указание на то, какому зарегистрированному кандидату была предоставлена возможность размещения соответствующей публикации</w:t>
      </w:r>
    </w:p>
    <w:p>
      <w:r>
        <w:rPr>
          <w:b/>
        </w:rPr>
        <w:t xml:space="preserve">20. </w:t>
      </w:r>
      <w:r>
        <w:t>Редакции периодических печатных изданий обязаны хранить указанные в пункте 8 статьи 48 настоящего Федерального закона учетные документы о предоставлении печатной площади бесплатно и за плату в течение пяти лет со дня голосования</w:t>
      </w:r>
    </w:p>
    <w:p>
      <w:r>
        <w:rPr>
          <w:b/>
        </w:rPr>
        <w:t>Статья 51. Условия проведения предвыборной агитации</w:t>
      </w:r>
    </w:p>
    <w:p>
      <w:r>
        <w:t>посредством массовых мероприятий 1. Государственные органы, органы местного самоуправления обязаны оказывать содействие зарегистрированным кандидатам и их доверенным лицам в организации и проведении предвыборных собраний, встреч зарегистрированных кандидатов и их доверенных лиц с избирателями, публичных дебатов и дискуссий, митингов, демонстраций и шествий.</w:t>
      </w:r>
    </w:p>
    <w:p>
      <w:r>
        <w:rPr>
          <w:b/>
        </w:rPr>
        <w:t xml:space="preserve">2. </w:t>
      </w:r>
      <w:r>
        <w:t>Заявления о выделении помещений для проведения встреч зарегистрированных кандидатов и их доверенных лиц с избирателями рассматриваются государственными органами, органами местного самоуправления в течение трех дней со дня их подачи. Уведомления организаторов митингов, демонстраций и шествий рассматриваются органами местного самоуправления в соответствии с законодательством Российской Федерации</w:t>
      </w:r>
    </w:p>
    <w:p>
      <w:r>
        <w:rPr>
          <w:b/>
        </w:rPr>
        <w:t xml:space="preserve">3. </w:t>
      </w:r>
      <w:r>
        <w:t>По заявке избирательных комиссий помещения, пригодные для проведения предвыборных массовых мероприятий и находящиеся в государственной или муниципальной собственности, безвозмездно предоставляются собственником, владельцем в пользование на установленное избирательной комиссией время для встреч зарегистрированных кандидатов и их доверенных лиц с избирателями. В случае, если указанное помещение, а равно помещение, находящееся в собственности организации, имеющей государственную и (или) муниципальную долю в своем уставном (складочном) капитале, превышающую 30 процентов на день официального опубликования (публикации) решения о назначении (проведении) выборов, было предоставлено для проведения предвыборных массовых мероприятий одному из зарегистрированных кандидатов либо его доверенному лицу, собственник, владелец помещения не вправе отказать другому зарегистрированному кандидату либо его доверенному лицу в предоставлении помещения на таких же условиях. При этом избирательные комиссии обязаны обеспечить равные условия для зарегистрированных кандидатов при проведении предвыборных массовых мероприятий</w:t>
      </w:r>
    </w:p>
    <w:p>
      <w:r>
        <w:rPr>
          <w:b/>
        </w:rPr>
        <w:t xml:space="preserve">4. </w:t>
      </w:r>
      <w:r>
        <w:t>Зарегистрированные кандидаты вправе на основе договора арендовать здания и помещения, принадлежащие гражданам и организациям независимо от формы собственности на эти здания и помещения, для проведения встреч с избирателями, собраний, митингов, публичных дебатов и других предвыборных массовых мероприятий</w:t>
      </w:r>
    </w:p>
    <w:p>
      <w:r>
        <w:rPr>
          <w:b/>
        </w:rPr>
        <w:t xml:space="preserve">5. </w:t>
      </w:r>
      <w:r>
        <w:t>Предвыборная агитация в расположении воинских частей, военных организаций и учреждений запрещается. Встречи зарегистрированных кандидатов и их доверенных лиц с избирателями из числа военнослужащих за пределами расположения воинской части обеспечивает командир воинской части совместно с избирательной комиссией субъекта Российской Федерации с обязательным оповещением о времени и месте встречи не позднее чем за три дня до дня встречи всех зарегистрированных кандидатов либо их доверенных лиц</w:t>
      </w:r>
    </w:p>
    <w:p>
      <w:r>
        <w:rPr>
          <w:b/>
        </w:rPr>
        <w:t xml:space="preserve">6. </w:t>
      </w:r>
      <w:r>
        <w:t>Обязанность обеспечения безопасности при проведении агитационных предвыборных массовых мероприятий возлагается на государственные органы в соответствии с законодательством Российской Федерации</w:t>
      </w:r>
    </w:p>
    <w:p>
      <w:r>
        <w:rPr>
          <w:b/>
        </w:rPr>
        <w:t>Статья 52. Условия выпуска и распространения</w:t>
      </w:r>
    </w:p>
    <w:p>
      <w:r>
        <w:t>предвыборных печатных, аудиовизуальных и иных агитационных материалов 1. Зарегистрированные кандидаты вправе беспрепятственно выпускать предвыборные печатные, а равно аудиовизуальные и иные агитационные материалы в порядке, установленном законодательством Российской Федерации.</w:t>
      </w:r>
    </w:p>
    <w:p>
      <w:r>
        <w:rPr>
          <w:b/>
        </w:rPr>
        <w:t xml:space="preserve">2. </w:t>
      </w:r>
      <w:r>
        <w:t>Все предвыборные печатные и аудиовизуальные агитационные материалы, за исключением материалов, распространяемых в соответствии со статьями 49 и 50 настоящего Федерального закона, должны содержать наименование и юридический адрес организации (фамилию, имя, отчество и место жительства лица), изготовившей (изготовившего) данные материалы, наименование организации (фамилию, имя, отчество лица), заказавшей (заказавшего) данные материалы, а также информацию об их тираже и о дате их выпуска</w:t>
      </w:r>
    </w:p>
    <w:p>
      <w:r>
        <w:rPr>
          <w:b/>
        </w:rPr>
        <w:t xml:space="preserve">3. </w:t>
      </w:r>
      <w:r>
        <w:t>Экземпляры предвыборных печатных агитационных материалов или их копии до начала распространения должны быть получены от зарегистрированного кандидата Центральной избирательной комиссией Российской Федерации либо избирательной комиссией субъекта Российской Федерации. Вместе с указанными материалами в соответствующую избирательную комиссию должны быть представлены также сведения о месте нахождения (об адресе места жительства) организации (лица), изготовившей и заказавшей (изготовившего и заказавшего) эти материалы. Изготовление, распространение предвыборных печатных агитационных материалов без оплаты из соответствующего избирательного фонда зарегистрированного кандидата не допускаются</w:t>
      </w:r>
    </w:p>
    <w:p>
      <w:r>
        <w:rPr>
          <w:b/>
        </w:rPr>
        <w:t xml:space="preserve">4. </w:t>
      </w:r>
      <w:r>
        <w:t>Предвыборные агитационные материалы не могут содержать иную рекламу, за исключением политической</w:t>
      </w:r>
    </w:p>
    <w:p>
      <w:r>
        <w:rPr>
          <w:b/>
        </w:rPr>
        <w:t xml:space="preserve">5. </w:t>
      </w:r>
      <w:r>
        <w:t>Распространение предвыборных агитационных материалов с нарушением требований, установленных пунктами 2, 3 и 4 настоящей статьи, запрещается</w:t>
      </w:r>
    </w:p>
    <w:p>
      <w:r>
        <w:rPr>
          <w:b/>
        </w:rPr>
        <w:t xml:space="preserve">6. </w:t>
      </w:r>
      <w:r>
        <w:t>Органы местного самоуправления по предложению избирательной комиссии субъекта Российской Федерации или территориальной избирательной комиссии не позднее чем за 30 дней до дня голосования обязаны выделить и оборудовать специальные места для размещения предвыборных печатных агитационных материалов на территории каждого избирательного участка. Такие места должны быть удобны для посещения избирателями и располагаться таким образом, чтобы избиратели могли прочесть размещенную в них информацию. Зарегистрированным кандидатам должна быть выделена равная площадь для размещения предвыборных печатных агитационных материалов. Зарегистрированные кандидаты и их доверенные лица вправе получить в соответствующей территориальной избирательной комиссии список мест, выделенных для размещения предвыборных печатных агитационных материалов</w:t>
      </w:r>
    </w:p>
    <w:p>
      <w:r>
        <w:rPr>
          <w:b/>
        </w:rPr>
        <w:t xml:space="preserve">7. </w:t>
      </w:r>
      <w:r>
        <w:t>В случаях, не предусмотренных пунктом 6 настоящей статьи, предвыборные печатные агитационные материалы могут вывешиваться (расклеиваться, размещаться) в помещениях, на зданиях, сооружениях и иных объектах только с согласия и на условиях собственников, владельцев указанных объектов. Размещение предвыборных агитационных материалов на объекте, находящемся в государственной или муниципальной собственности или в собственности организации, имеющей государственную и (или) муниципальную долю в своем уставном (складочном) капитале, превышающую 30 процентов на день официального опубликования (публикации) решения о назначении (проведении) выборов Президента Российской Федерации, производится на равных для всех зарегистрированных кандидатов условиях, при этом за размещение предвыборных агитационных материалов на объекте, находящемся в государственной или муниципальной собственности, плата не взимается</w:t>
      </w:r>
    </w:p>
    <w:p>
      <w:r>
        <w:rPr>
          <w:b/>
        </w:rPr>
        <w:t xml:space="preserve">8. </w:t>
      </w:r>
      <w:r>
        <w:t>Оказывающие рекламные услуги организации, учредителями (соучредителями) которых являются государственные или муниципальные органы, организации, учреждения или которые финансируются не менее чем на 15 процентов бюджета соответствующей организации за год, предшествующий дню официального опубликования (публикации) решения о назначении (проведении) выборов Президента Российской Федерации, за счет средств, выделенных федеральными органами государственной власти, органами государственной власти субъектов Российской Федерации, органами местного самоуправления, обязаны обеспечить зарегистрированным кандидатам равные условия для размещения предвыборных агитационных материалов</w:t>
      </w:r>
    </w:p>
    <w:p>
      <w:r>
        <w:rPr>
          <w:b/>
        </w:rPr>
        <w:t xml:space="preserve">9. </w:t>
      </w:r>
      <w:r>
        <w:t>Запрещается вывешивать (расклеивать, размещать) предвыборные печатные агитационные материалы на памятниках, обелисках, зданиях, сооружениях и в помещениях, имеющих историческую, культурную или архитектурную ценность, а также в помещениях избирательных комиссий, в помещениях для голосования или у входа в них</w:t>
      </w:r>
    </w:p>
    <w:p>
      <w:r>
        <w:rPr>
          <w:b/>
        </w:rPr>
        <w:t xml:space="preserve">10. </w:t>
      </w:r>
      <w:r>
        <w:t>Избирательная комиссия, поставленная в известность о распространении подложных предвыборных печатных, аудиовизуальных и иных агитационных материалов либо о распространении агитационных материалов с нарушением требований пунктов 2-4, 7 и 9 настоящей статьи, принимает соответствующие меры и вправе обратиться в правоохранительные и иные органы с представлением о пресечении противоправной агитационной деятельности и об изъятии незаконных предвыборных агитационных материалов</w:t>
      </w:r>
    </w:p>
    <w:p>
      <w:r>
        <w:rPr>
          <w:b/>
        </w:rPr>
        <w:t>Статья 53. Недопустимость злоупотребления правом на</w:t>
      </w:r>
    </w:p>
    <w:p>
      <w:r>
        <w:t>проведение предвыборной агитации 1. При проведении предвыборной агитации не допускается злоупотребление свободой массовой информации. Предвыборные программы зарегистрированных кандидатов, предвыборные агитационные материалы и выступления на собраниях, митингах, в средствах массовой информации не должны содержать призывы к насильственному захвату власти, насильственному изменению конституционного строя и нарушению целостности Российской Федерации, а также не должны быть направлены на пропаганду войны. Запрещаются агитация, возбуждающая социальную, расовую, национальную, религиозную ненависть и вражду, а также злоупотребление свободой массовой информации в иных формах, запрещенных законодательством Российской Федерации. Запрещается агитация, нарушающая законодательство Российской Федерации об интеллектуальной собственности.</w:t>
      </w:r>
    </w:p>
    <w:p>
      <w:r>
        <w:rPr>
          <w:b/>
        </w:rPr>
        <w:t xml:space="preserve">2. </w:t>
      </w:r>
      <w:r>
        <w:t>Кандидатам, зарегистрированным кандидатам, их уполномоченным представителям по финансовым вопросам и доверенным лицам, избирательным объединениям, избирательным блокам, инициативным группам избирателей, их уполномоченным представителям, а также иным лицам и организациям, прямо или косвенно участвующим в предвыборной агитации, запрещается осуществлять подкуп избирателей: вручать им денежные средства, подарки и иные материальные ценности, кроме как за выполнение организационной работы (дежурство на избирательных участках, сбор подписей избирателей, агитационную работу), производить вознаграждение избирателей, выполнявших указанную организационную работу,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печатных материалов (в том числе иллюстрированных) и значков, специально изготовленных для избирательной кампании, а также предоставлять услуги безвозмездно или на льготных условиях. Зарегистрированные кандидаты, их уполномоченные представители по финансовым вопросам и доверенные лица, избирательные объединения, избирательные блоки, инициативные группы избирателей, их уполномоченные представители, иные лица и организации не вправе при проведении предвыборной агитации воздействовать на избирателей посредством обещаний передачи им денежных средств, ценных бумаг и других материальных благ (в том числе по итогам голосования), а также оказания услуг иначе чем на основании принимаемых в соответствии с федеральными законами решений органов государственной власти, органов местного самоуправления</w:t>
      </w:r>
    </w:p>
    <w:p>
      <w:r>
        <w:rPr>
          <w:b/>
        </w:rPr>
        <w:t xml:space="preserve">3. </w:t>
      </w:r>
      <w:r>
        <w:t>Реклама коммерческой и иной деятельности кандидатов, зарегистрированных кандидатов, их доверенных лиц и уполномоченных представителей, избирательных объединений, избирательных блоков, уполномоченных представителей избирательных объединений, избирательных блоков, инициативных групп избирателей, а также организаций, учредителями, собственниками, владельцами и (или) членами органов управления или органов контроля которых являются указанные лица и организации, в ходе избирательной кампании может осуществляться только в период, когда разрешено проведение предвыборной агитации, и только за счет средств избирательного фонда кандидата, зарегистрированного кандидата с соблюдением требований, предусмотренных пунктом 17 статьи 49, пунктами 13 и 19 статьи 50 настоящего Федерального закона. В день голосования и в день, предшествующий дню голосования, такая реклама не допускается</w:t>
      </w:r>
    </w:p>
    <w:p>
      <w:r>
        <w:rPr>
          <w:b/>
        </w:rPr>
        <w:t xml:space="preserve">4. </w:t>
      </w:r>
      <w:r>
        <w:t>Теле- и радиопрограммы на каналах организаций телерадиовещания и редакции периодических печатных изданий, участвуя в избирательной кампании, не вправе допускать обнародование (опубликование) информации, способной нанести ущерб чести, достоинству или деловой репутации зарегистрированного кандидата (зарегистрированных кандидатов), если эти теле- и радиопрограммы и редакции периодических печатных изданий не могут предоставить зарегистрированному кандидату (зарегистрированным кандидатам) возможность бесплатно обнародовать (опубликовать) опровержение или иное разъяснение в защиту его (их) чести, достоинства или деловой репутации до окончания срока предвыборной агитации. При этом эфирное время должно предоставляться в то же время суток и в той же передаче, что и названная информация, и не должно быть меньше, чем время, необходимое диктору для прочтения стандартной страницы машинописного текста. При предоставлении печатной площади опровержение или иное разъяснение должно быть набрано тем же шрифтом и помещено на том же месте полосы, при этом нельзя требовать, чтобы объем опровержения или иного разъяснения был меньше одной стандартной страницы машинописного текста. Непредоставление зарегистрированному кандидату (зарегистрированным кандидатам) возможности обнародовать (опубликовать) до окончания срока предвыборной агитации опровержение или иное разъяснение в защиту его (их) чести, достоинства или деловой репутации в теле- и радиопрограммах на каналах организаций телерадиовещания и в периодических печатных изданиях, которые обнародовали (опубликовали) информацию, способную нанести ущерб чести, достоинству или деловой репутации зарегистрированного кандидата (зарегистрированных кандидатов), может являться основанием для привлечения этих организаций телерадиовещания, редакций периодических печатных изданий и их должностных лиц к ответственности, установленной законодательством Российской Федерации. Установленные настоящим пунктом правила не распространяются на редакции периодических печатных изданий, указанные в пункте 18 статьи 50 настоящего Федерального закона</w:t>
      </w:r>
    </w:p>
    <w:p>
      <w:r>
        <w:rPr>
          <w:b/>
        </w:rPr>
        <w:t xml:space="preserve">5. </w:t>
      </w:r>
      <w:r>
        <w:t>В случае нарушения зарегистрированным кандидатом пункта 1 настоящей статьи Центральная избирательная комиссия Российской Федерации обязана, а иные органы, организации и граждане, указанные в пункте 1 статьи 79 настоящего Федерального закона, вправе обратиться в Верховный Суд Российской Федерации с представлением об отмене регистрации кандидата. Указанное представление рассматривается Верховным Судом Российской Федерации в трехдневный срок, а за три дня до дня выборов немедленно. В случае нарушения зарегистрированным кандидатом иных правил проведения предвыборной агитации, установленных настоящим Федеральным законом, Центральная избирательная комиссия Российской Федерации своим решением выносит предупреждение этому зарегистрированному кандидату либо обращается в соответствующие правоохранительные и иные органы с представлением о пресечении противоправной агитационной деятельности, при этом Центральная избирательная комиссия Российской Федерации вправе также отменить решение о регистрации кандидата. Такое решение Центральной избирательной комиссии Российской Федерации передается в средства массовой информации</w:t>
      </w:r>
    </w:p>
    <w:p>
      <w:r>
        <w:rPr>
          <w:b/>
        </w:rPr>
        <w:t xml:space="preserve">6. </w:t>
      </w:r>
      <w:r>
        <w:t>В случае нарушения организацией телерадиовещания, редакцией периодического печатного издания порядка проведения предвыборной агитации, установленного настоящим Федеральным законом, Центральная избирательная комиссия Российской Федерации или избирательная комиссия субъекта Российской Федерации вправе обратиться в правоохранительные органы, суд, исполнительные органы государственной власти, осуществляющие государственную политику в области средств массовой информации, с представлением о пресечении противоправной агитационной деятельности и привлечении организации телерадиовещания, редакции периодического печатного издания, их должностных лиц к ответственности, установленной законодательством Российской Федерации</w:t>
      </w:r>
    </w:p>
    <w:p>
      <w:r>
        <w:rPr>
          <w:b/>
        </w:rPr>
        <w:t xml:space="preserve">7. </w:t>
      </w:r>
      <w:r>
        <w:t>Правоохранительные и иные органы обязаны принимать меры по пресечению противоправной агитационной деятельности, предотвращению изготовления подложных и незаконных предвыборных печатных, аудиовизуальных и иных агитационных материалов и их изъятию, устанавливать изготовителей указанных материалов и источник их оплаты, а также незамедлительно информировать соответственно Центральную избирательную комиссию Российской Федерации, избирательную комиссию субъекта Российской Федерации о выявленных фактах и принятых мерах</w:t>
      </w:r>
    </w:p>
    <w:p>
      <w:pPr>
        <w:pStyle w:val="Heading3"/>
      </w:pPr>
      <w:r>
        <w:t>ФИНАНСИРОВАНИЕ ВЫБОРОВ</w:t>
      </w:r>
    </w:p>
    <w:p>
      <w:r>
        <w:rPr>
          <w:b/>
        </w:rPr>
        <w:t>Статья 54. Финансовое обеспечение подготовки и</w:t>
      </w:r>
    </w:p>
    <w:p>
      <w:r>
        <w:t>проведения выборов Президента Российской Федерации 1. Расходы на подготовку и проведение выборов Президента Российской Федерации, а также на обеспечение деятельности избирательных комиссий в течение срока их полномочий производятся за счет средств федерального бюджета. Указанные расходы предусматриваются федеральным бюджетом в соответствии с бюджетной классификацией Российской Федерации.</w:t>
      </w:r>
    </w:p>
    <w:p>
      <w:r>
        <w:rPr>
          <w:b/>
        </w:rPr>
        <w:t xml:space="preserve">2. </w:t>
      </w:r>
      <w:r>
        <w:t>Средства на подготовку и проведение выборов Президента Российской Федерации, предусмотренные федеральным бюджетом, поступают в распоряжение Центральной избирательной комиссии Российской Федерации в десятидневный срок со дня официального опубликования (публикации) решения о назначении (проведении) выборов</w:t>
      </w:r>
    </w:p>
    <w:p>
      <w:r>
        <w:rPr>
          <w:b/>
        </w:rPr>
        <w:t xml:space="preserve">3. </w:t>
      </w:r>
      <w:r>
        <w:t>В случае проведения досрочных либо повторных выборов Президента Российской Федерации объем средств, выделенных из федерального бюджета на их подготовку и проведение, не может быть менее суммы, содержащейся в отчете Центральной избирательной комиссии Российской Федерации о расходовании средств при подготовке и проведении предыдущих выборов Президента Российской Федерации (с учетом изменения минимального размера оплаты труда, установленного федеральным законом на день официального опубликования (публикации) решения о назначении (проведении) предыдущих выборов Президента Российской Федерации)</w:t>
      </w:r>
    </w:p>
    <w:p>
      <w:r>
        <w:rPr>
          <w:b/>
        </w:rPr>
        <w:t xml:space="preserve">4. </w:t>
      </w:r>
      <w:r>
        <w:t>В случае, если на финансирование выборов Президента Российской Федерации, в том числе досрочных и повторных, не выделен достаточный объем средств из федерального бюджета, а также в случае несвоевременного или неполного перечисления средств, выделенных из федерального бюджета, Центральная избирательная комиссия Российской Федерации имеет право получить кредит на конкурсной основе в банках. При этом общий объем средств на подготовку и проведение выборов не может превышать сумму, содержащуюся в отчете Центральной избирательной комиссии Российской Федерации о расходовании средств при подготовке и проведении предыдущих выборов Президента Российской Федерации (с учетом изменения минимального размера оплаты труда, установленного федеральным законом на день официального опубликования (публикации) решения о назначении (проведении) предыдущих выборов Президента Российской Федерации). Правительство Российской Федерации обязано в десятидневный срок со дня обращения Центральной избирательной комиссии Российской Федерации выдать ей государственную гарантию исполнения обязательства по возврату кредита, включая начисляемые проценты. Возврат полученного кредита и уплата процентов за пользование им осуществляются за счет средств федерального бюджета. Объем расходов на погашение данного долгового обязательства утверждается федеральным законом о федеральном бюджете на очередной финансовый год целевым назначением. Аналогично может осуществляться финансирование повторного голосования на выборах Президента Российской Федерации в случае, если первоначально выделенные на проведение выборов денежные средства оказываются исчерпанными</w:t>
      </w:r>
    </w:p>
    <w:p>
      <w:r>
        <w:rPr>
          <w:b/>
        </w:rPr>
        <w:t xml:space="preserve">5. </w:t>
      </w:r>
      <w:r>
        <w:t>Средства на проведение выборов Президента Российской Федерации Центральная избирательная комиссия Российской Федерации не позднее чем за 90 дней до дня голосования перечисляет избирательным комиссиям субъектов Российской Федерации, которые распределяют полученные средства и перечисляют их территориальным избирательным комиссиям не позднее чем за 40 дней до дня голосования. В случае проведения досрочных или повторных выборов, а также в случае несвоевременного или неполного финансирования выборов избирательные комиссии распределяют и перечисляют средства по мере их поступления</w:t>
      </w:r>
    </w:p>
    <w:p>
      <w:r>
        <w:rPr>
          <w:b/>
        </w:rPr>
        <w:t xml:space="preserve">6. </w:t>
      </w:r>
      <w:r>
        <w:t>Председатели избирательных комиссий распоряжаются денежными средствами, выделенными на подготовку и проведение выборов Президента Российской Федерации, и несут ответственность за соответствие финансовых документов решениям избирательных комиссий по финансовым вопросам и за представление финансовых отчетов о расходовании указанных средств в порядке и сроки, которые установлены настоящим Федеральным законом</w:t>
      </w:r>
    </w:p>
    <w:p>
      <w:r>
        <w:rPr>
          <w:b/>
        </w:rPr>
        <w:t xml:space="preserve">7. </w:t>
      </w:r>
      <w:r>
        <w:t>Не израсходованные избирательными комиссиями средства, полученные из федерального бюджета, после окончания выборов Президента Российской Федерации остаются на счетах избирательных комиссий, действующих на постоянной основе (за исключением действующих на постоянной основе территориальных избирательных комиссий), для использования на цели, предусмотренные настоящим Федеральным законом</w:t>
      </w:r>
    </w:p>
    <w:p>
      <w:r>
        <w:rPr>
          <w:b/>
        </w:rPr>
        <w:t xml:space="preserve">8. </w:t>
      </w:r>
      <w:r>
        <w:t>Неизрасходованные кредитные средства возвращаются Центральной избирательной комиссией Российской Федерации банку, предоставившему соответствующий кредит, не позднее чем через три месяца со дня официального опубликования общих результатов выборов Президента Российской Федерации</w:t>
      </w:r>
    </w:p>
    <w:p>
      <w:r>
        <w:rPr>
          <w:b/>
        </w:rPr>
        <w:t>Статья 55. Избирательные фонды кандидатов,</w:t>
      </w:r>
    </w:p>
    <w:p>
      <w:r>
        <w:t>зарегистрированных кандидатов 1. Кандидат обязан создать собственный избирательный фонд.</w:t>
      </w:r>
    </w:p>
    <w:p>
      <w:r>
        <w:rPr>
          <w:b/>
        </w:rPr>
        <w:t xml:space="preserve">2. </w:t>
      </w:r>
      <w:r>
        <w:t>Кандидат обязан назначить уполномоченных представителей по финансовым вопросам. Уполномоченный представитель по финансовым вопросам кандидата, зарегистрированного кандидата осуществляет свои действия на основании нотариально удостоверенной доверенности, которая выдается кандидатом, зарегистрированным кандидатом и в которой указываются фамилия, имя, отчество, дата рождения, серия, номер и дата выдачи паспорта или заменяющего его документа, адрес места жительства, основное место работы или службы, занимаемая должность (в случае отсутствия основного места работы или службы - род занятий), полномочия уполномоченного представителя по финансовым вопросам (открытие специального избирательного счета, распоряжение денежными средствами избирательного фонда, учет денежных средств избирательного фонда, контроль за их поступлением и расходованием и иные полномочия, в том числе право подписи на расчетных документах), а также приводится образец печати для финансовых документов</w:t>
      </w:r>
    </w:p>
    <w:p>
      <w:r>
        <w:rPr>
          <w:b/>
        </w:rPr>
        <w:t xml:space="preserve">3. </w:t>
      </w:r>
      <w:r>
        <w:t>Регистрация уполномоченного представителя по финансовым вопросам кандидата, зарегистрированного кандидата производится Центральной избирательной комиссией Российской Федерации на основании заявления кандидата, зарегистрированного кандидата, доверенности, указанной в пункте 2 настоящей статьи, при предъявлении уполномоченным представителем по финансовым вопросам кандидата, зарегистрированного кандидата паспорта или заменяющего его документа. Срок полномочий уполномоченного представителя по финансовым вопросам кандидата, зарегистрированного кандидата начинается со дня регистрации уполномоченного представителя Центральной избирательной комиссией Российской Федерации и истекает через 60 дней со дня голосования, а в случае, если в соответствии с настоящим Федеральным законом ведется судебное разбирательство с участием соответствующего кандидата, зарегистрированного кандидата, - с момента вынесения окончательного решения судом</w:t>
      </w:r>
    </w:p>
    <w:p>
      <w:r>
        <w:rPr>
          <w:b/>
        </w:rPr>
        <w:t xml:space="preserve">4. </w:t>
      </w:r>
      <w:r>
        <w:t>Кандидат, зарегистрированный кандидат вправе в любое время прекратить полномочия своего уполномоченного представителя по финансовым вопросам, письменно известив его об этом и направив копию соответствующего решения в Центральную избирательную комиссию Российской Федерации и в уполномоченный филиал Сберегательного банка Российской Федерации</w:t>
      </w:r>
    </w:p>
    <w:p>
      <w:r>
        <w:rPr>
          <w:b/>
        </w:rPr>
        <w:t xml:space="preserve">5. </w:t>
      </w:r>
      <w:r>
        <w:t>Избирательные фонды кандидатов, зарегистрированных кандидатов могут формироваться только за счет следующих денежных средств:</w:t>
      </w:r>
    </w:p>
    <w:p>
      <w:r>
        <w:rPr>
          <w:b/>
        </w:rPr>
        <w:t xml:space="preserve">6. </w:t>
      </w:r>
      <w:r>
        <w:t>Предельная сумма всех расходов кандидата, зарегистрированного кандидата из средств его избирательного фонда не может превышать минимальный размер оплаты труда, установленный федеральным законом на день официального опубликования (публикации) решения о назначении (проведении) выборов Президента Российской Федерации, более чем в 300 тысяч раз. Предельная сумма всех расходов кандидата, зарегистрированного кандидата, по которому назначено повторное голосование, не может превышать минимальный размер оплаты труда, установленный федеральным законом на день официального опубликования (публикации) решения о назначении (проведении) выборов Президента Российской Федерации, более чем в 400 тысяч раз</w:t>
      </w:r>
    </w:p>
    <w:p>
      <w:r>
        <w:rPr>
          <w:b/>
        </w:rPr>
        <w:t xml:space="preserve">7. </w:t>
      </w:r>
      <w:r>
        <w:t>Запрещается вносить пожертвования в избирательные фонды кандидатов, зарегистрированных кандидатов:</w:t>
      </w:r>
    </w:p>
    <w:p>
      <w:r>
        <w:rPr>
          <w:b/>
        </w:rPr>
        <w:t xml:space="preserve">8. </w:t>
      </w:r>
      <w:r>
        <w:t>Право распоряжаться средствами избирательного фонда принадлежит создавшему этот фонд кандидату, зарегистрированному кандидату. Средства избирательного фонда имеют целевое назначение и могут использоваться только на:</w:t>
      </w:r>
    </w:p>
    <w:p>
      <w:r>
        <w:rPr>
          <w:b/>
        </w:rPr>
        <w:t xml:space="preserve">9. </w:t>
      </w:r>
      <w:r>
        <w:t>Кандидату, зарегистрированному кандидату запрещается использовать иные денежные средства на оплату работ по сбору подписей избирателей, проведение предвыборной агитации, осуществление других предвыборных мероприятий, кроме средств, поступивших в его избирательный фонд. При этом кандидат, зарегистрированный кандидат имеют право использовать только те денежные средства, которые перечислены отправителями на специальный избирательный счет его избирательного фонда до дня голосования в порядке, установленном настоящим Федеральным законом</w:t>
      </w:r>
    </w:p>
    <w:p>
      <w:r>
        <w:rPr>
          <w:b/>
        </w:rPr>
        <w:t xml:space="preserve">5. </w:t>
      </w:r>
      <w:r>
        <w:t>собственных средств кандидата, зарегистрированного кандидата, которые в совокупности не могут превышать минимальный размер оплаты труда, установленный федеральным законом на день официального опубликования (публикации) решения о назначении (проведении) выборов Президента Российской Федерации, более чем в две тысячи раз, а для кандидатов, зарегистрированных кандидатов, по которым назначено повторное голосование, более чем в три тысячи раз</w:t>
      </w:r>
    </w:p>
    <w:p>
      <w:r>
        <w:rPr>
          <w:b/>
        </w:rPr>
        <w:t xml:space="preserve">5. </w:t>
      </w:r>
      <w:r>
        <w:t>средств, которые выделены кандидату, зарегистрированному кандидату выдвинувшим его избирательным объединением, избирательными объединениями, входящими в выдвинувший его избирательный блок, и которые в совокупности не могут превышать минимальный размер оплаты труда, установленный федеральным законом на день официального опубликования (публикации) решения о назначении (проведении) выборов Президента Российской Федерации, более чем в 200 тысяч раз</w:t>
      </w:r>
    </w:p>
    <w:p>
      <w:r>
        <w:rPr>
          <w:b/>
        </w:rPr>
        <w:t xml:space="preserve">5. </w:t>
      </w:r>
      <w:r>
        <w:t>добровольных пожертвований граждан и юридических лиц в размере, не превышающем минимальный размер оплаты труда, установленный федеральным законом на день официального опубликования (публикации) решения о назначении (проведении) выборов Президента Российской Федерации, более чем в 400 раз для каждого гражданина и в 40 тысяч раз для каждого юридического лица</w:t>
      </w:r>
    </w:p>
    <w:p>
      <w:r>
        <w:rPr>
          <w:b/>
        </w:rPr>
        <w:t xml:space="preserve">5. </w:t>
      </w:r>
      <w:r>
        <w:t>средств, выделенных зарегистрированному кандидату не позднее чем за 40 дней до дня голосования Центральной избирательной комиссией Российской Федерации в равном размере с иными зарегистрированными кандидатами, за исключением случаев, установленных настоящим Федеральным законом</w:t>
      </w:r>
    </w:p>
    <w:p>
      <w:r>
        <w:rPr>
          <w:b/>
        </w:rPr>
        <w:t xml:space="preserve">7. </w:t>
      </w:r>
      <w:r>
        <w:t>иностранным государствам и иностранным юридическим лицам</w:t>
      </w:r>
    </w:p>
    <w:p>
      <w:r>
        <w:rPr>
          <w:b/>
        </w:rPr>
        <w:t xml:space="preserve">7. </w:t>
      </w:r>
      <w:r>
        <w:t>иностранным гражданам</w:t>
      </w:r>
    </w:p>
    <w:p>
      <w:r>
        <w:rPr>
          <w:b/>
        </w:rPr>
        <w:t xml:space="preserve">7. </w:t>
      </w:r>
      <w:r>
        <w:t>лицам без гражданства</w:t>
      </w:r>
    </w:p>
    <w:p>
      <w:r>
        <w:rPr>
          <w:b/>
        </w:rPr>
        <w:t xml:space="preserve">7. </w:t>
      </w:r>
      <w:r>
        <w:t>гражданам Российской Федерации, не достигшим возраста 18 лет</w:t>
      </w:r>
    </w:p>
    <w:p>
      <w:r>
        <w:rPr>
          <w:b/>
        </w:rPr>
        <w:t xml:space="preserve">7. </w:t>
      </w:r>
      <w:r>
        <w:t>российским юридическим лицам с иностранным участием, если доля иностранного участия в их уставном (складочном) капитале превышает 30 процентов на день официального опубликования (публикации) решения о назначении (проведении) выборов Президента Российской Федерации</w:t>
      </w:r>
    </w:p>
    <w:p>
      <w:r>
        <w:rPr>
          <w:b/>
        </w:rPr>
        <w:t xml:space="preserve">7. </w:t>
      </w:r>
      <w:r>
        <w:t>международным организациям и международным общественным движениям</w:t>
      </w:r>
    </w:p>
    <w:p>
      <w:r>
        <w:rPr>
          <w:b/>
        </w:rPr>
        <w:t xml:space="preserve">7. </w:t>
      </w:r>
      <w:r>
        <w:t>органам государственной власти и органам местного самоуправления</w:t>
      </w:r>
    </w:p>
    <w:p>
      <w:r>
        <w:rPr>
          <w:b/>
        </w:rPr>
        <w:t xml:space="preserve">7. </w:t>
      </w:r>
      <w:r>
        <w:t>государственным и муниципальным учреждениям и организациям</w:t>
      </w:r>
    </w:p>
    <w:p>
      <w:r>
        <w:rPr>
          <w:b/>
        </w:rPr>
        <w:t xml:space="preserve">7. </w:t>
      </w:r>
      <w:r>
        <w:t>юридическим лицам, имеющим государственную или муниципальную долю в своем уставном (складочном) капитале, превышающую 30 процентов на день официального опубликования (публикации) решения о назначении (проведении) выборов Президента Российской Федерации</w:t>
      </w:r>
    </w:p>
    <w:p>
      <w:r>
        <w:rPr>
          <w:b/>
        </w:rPr>
        <w:t xml:space="preserve">7. </w:t>
      </w:r>
      <w:r>
        <w:t>воинским частям, военным учреждениям и организациям, правоохранительным органам; л) благотворительным организациям и религиозным объединениям, а также учрежденным ими организациям; м) анонимным жертвователям (для гражданина - без указания любого из следующих сведений: фамилии, имени, отчества, адреса места жительства и даты рождения; для юридического лица - без указания любого из следующих сведений: идентификационного номера налогоплательщика, названия, даты регистрации, банковских реквизитов, отметки об отсутствии государственной или муниципальной доли в уставном (складочном) капитале либо о наличии такой доли с указанием ее размера, об отсутствии иностранного участия в уставном (складочном) капитале либо о наличии такого участия с указанием доли этого участия); н) юридическим лицам, зарегистрированным менее чем за один год до дня голосования</w:t>
      </w:r>
    </w:p>
    <w:p>
      <w:r>
        <w:rPr>
          <w:b/>
        </w:rPr>
        <w:t xml:space="preserve">8. </w:t>
      </w:r>
      <w:r>
        <w:t>финансовое обеспечение организационно-технических мероприятий, направленных на сбор подписей в поддержку выдвижения кандидата, в том числе на оплату труда лиц, привлекаемых для сбора подписей избирателей</w:t>
      </w:r>
    </w:p>
    <w:p>
      <w:r>
        <w:rPr>
          <w:b/>
        </w:rPr>
        <w:t xml:space="preserve">8. </w:t>
      </w:r>
      <w:r>
        <w:t>проведение предвыборной агитации, а также на оплату работ (услуг) информационного и консультационного характера</w:t>
      </w:r>
    </w:p>
    <w:p>
      <w:r>
        <w:rPr>
          <w:b/>
        </w:rPr>
        <w:t xml:space="preserve">8. </w:t>
      </w:r>
      <w:r>
        <w:t>оплату других работ (услуг), выполненных (оказанных) юридическими лицами или гражданами Российской Федерации, а также иных расходов, непосредственно связанных с проведением избирательной кампании</w:t>
      </w:r>
    </w:p>
    <w:p>
      <w:r>
        <w:rPr>
          <w:b/>
        </w:rPr>
        <w:t>Статья 56. Специальный избирательный счет</w:t>
      </w:r>
    </w:p>
    <w:p>
      <w:r>
        <w:rPr>
          <w:b/>
        </w:rPr>
        <w:t xml:space="preserve">1. </w:t>
      </w:r>
      <w:r>
        <w:t>Кандидат обязан открыть специальный избирательный счет своего избирательного фонда после регистрации Центральной избирательной комиссией Российской Федерации уполномоченных представителей выдвинувших его избирательного объединения, избирательного блока, инициативной группы избирателей, но не позднее чем за пять дней до дня представления документов для регистрации кандидата в Центральную избирательную комиссию Российской Федерации</w:t>
      </w:r>
    </w:p>
    <w:p>
      <w:r>
        <w:rPr>
          <w:b/>
        </w:rPr>
        <w:t xml:space="preserve">2. </w:t>
      </w:r>
      <w:r>
        <w:t>Специальный избирательный счет для формирования избирательного фонда открывается в филиале Сберегательного банка Российской Федерации. Кандидат вправе открыть только один специальный избирательный счет. Незамедлительно по предъявлении документов, предусмотренных настоящим Федеральным законом и оформленных в установленном настоящим Федеральным законом порядке, филиал Сберегательного банка Российской Федерации обязан открыть кандидату специальный избирательный счет. Плата за услуги банка по открытию счета и проведению операций по счету не взимается. За пользование денежными средствами, находящимися на специальном избирательном счете, проценты банком не выплачиваются. Все денежные средства зачисляются на специальный избирательный счет в валюте Российской Федерации</w:t>
      </w:r>
    </w:p>
    <w:p>
      <w:r>
        <w:rPr>
          <w:b/>
        </w:rPr>
        <w:t xml:space="preserve">3. </w:t>
      </w:r>
      <w:r>
        <w:t>Кандидат открывает специальный избирательный счет для формирования избирательного фонда на основании документа, выдаваемого Центральной избирательной комиссией Российской Федерации после регистрации ею уполномоченных представителей выдвинувших его избирательного объединения, избирательного блока, инициативной группы избирателей одновременно с регистрацией уполномоченного представителя по финансовым вопросам кандидата</w:t>
      </w:r>
    </w:p>
    <w:p>
      <w:r>
        <w:rPr>
          <w:b/>
        </w:rPr>
        <w:t xml:space="preserve">4. </w:t>
      </w:r>
      <w:r>
        <w:t>Зарегистрированный кандидат продолжает вести специальный избирательный счет для финансирования своей избирательной кампании, в том числе предвыборной агитации</w:t>
      </w:r>
    </w:p>
    <w:p>
      <w:r>
        <w:rPr>
          <w:b/>
        </w:rPr>
        <w:t xml:space="preserve">5. </w:t>
      </w:r>
      <w:r>
        <w:t>Кандидат, зарегистрированный кандидат могут в установленном порядке предоставить право распоряжаться средствами, находящимися на специальном избирательном счете, своему уполномоченному представителю по финансовым вопросам, уведомив об этом Центральную избирательную комиссию Российской Федерации. Ответственность за нарушение установленного настоящим Федеральным законом порядка финансирования кандидатом, зарегистрированным кандидатом своей избирательной кампании несут лично кандидат, зарегистрированный кандидат</w:t>
      </w:r>
    </w:p>
    <w:p>
      <w:r>
        <w:rPr>
          <w:b/>
        </w:rPr>
        <w:t xml:space="preserve">6. </w:t>
      </w:r>
      <w:r>
        <w:t>Все финансовые операции по оплате расходов со специальных избирательных счетов зарегистрированных кандидатов прекращаются в день голосования. Финансовые операции по оплате расходов со специальных избирательных счетов кандидатов, зарегистрированных кандидатов, которые не представили в установленном настоящим Федеральным законом порядке в Центральную избирательную комиссию Российской Федерации документы, необходимые для регистрации, либо получили отказ в регистрации, либо отозвали свое заявление о согласии баллотироваться, либо сняли свою кандидатуру, либо были отозваны избирательным объединением, избирательным блоком, либо в отношении которых было принято решение об отмене регистрации, прекращаются филиалом Сберегательного банка Российской Федерации по указанию Центральной избирательной комиссии Российской Федерации</w:t>
      </w:r>
    </w:p>
    <w:p>
      <w:r>
        <w:rPr>
          <w:b/>
        </w:rPr>
        <w:t xml:space="preserve">7. </w:t>
      </w:r>
      <w:r>
        <w:t>В случае проведения повторного голосования финансовые операции со специальными избирательными счетами зарегистрированных кандидатов, по которым проводится повторное голосование, возобновляются в день назначения Центральной избирательной комиссией Российской Федерации дня повторного голосования и прекращаются в день повторного голосования</w:t>
      </w:r>
    </w:p>
    <w:p>
      <w:r>
        <w:rPr>
          <w:b/>
        </w:rPr>
        <w:t xml:space="preserve">8. </w:t>
      </w:r>
      <w:r>
        <w:t>На основании ходатайства кандидата, зарегистрированного кандидата Центральная избирательная комиссия Российской Федерации может продлить срок проведения финансовых операций:</w:t>
      </w:r>
    </w:p>
    <w:p>
      <w:r>
        <w:rPr>
          <w:b/>
        </w:rPr>
        <w:t xml:space="preserve">8. </w:t>
      </w:r>
      <w:r>
        <w:t>кандидату - по оплате работ (услуг, товаров), произведенных (оказанных, приобретенных) соответственно до даты отказа ему в регистрации, отзыва кандидата избирательным объединением, избирательным блоком, отзыва кандидатом своего заявления о согласии баллотироваться до установленного настоящим Федеральным законом срока представления подписных листов и иных документов для регистрации</w:t>
      </w:r>
    </w:p>
    <w:p>
      <w:r>
        <w:rPr>
          <w:b/>
        </w:rPr>
        <w:t xml:space="preserve">8. </w:t>
      </w:r>
      <w:r>
        <w:t>зарегистрированному кандидату, который снял свою кандидатуру, отозван избирательным объединением, избирательным блоком либо в отношении которого было принято решение об отмене регистрации, - по оплате работ (услуг, товаров), произведенных (оказанных, приобретенных) соответственно до даты снятия кандидатуры, отзыва зарегистрированного кандидата, принятия решения об отмене регистрации</w:t>
      </w:r>
    </w:p>
    <w:p>
      <w:r>
        <w:rPr>
          <w:b/>
        </w:rPr>
        <w:t xml:space="preserve">8. </w:t>
      </w:r>
      <w:r>
        <w:t>иным зарегистрированным кандидатам - по оплате работ (услуг, товаров), произведенных (оказанных, приобретенных) до дня голосования</w:t>
      </w:r>
    </w:p>
    <w:p>
      <w:r>
        <w:rPr>
          <w:b/>
        </w:rPr>
        <w:t>Статья 57. Добровольные пожертвования в избирательный</w:t>
      </w:r>
    </w:p>
    <w:p>
      <w:r>
        <w:t>фонд кандидата, зарегистрированного кандидата 1. Добровольные пожертвования в избирательный фонд кандидата, зарегистрированного кандидата вносятся в отделения связи, кредитные организации лично гражданином Российской Федерации из собственных средств с предъявлением при этом паспорта или заменяющего его документа с указанием соответственно в платежном поручении либо в денежном переводе своих фамилии, имени, отчества, даты рождения и адреса места жительства.</w:t>
      </w:r>
    </w:p>
    <w:p>
      <w:r>
        <w:rPr>
          <w:b/>
        </w:rPr>
        <w:t xml:space="preserve">2. </w:t>
      </w:r>
      <w:r>
        <w:t>Добровольные пожертвования юридических лиц в избирательный фонд кандидата, зарегистрированного кандидата осуществляются в безналичном порядке путем перечисления денежных средств на специальный избирательный счет с отметкой соответствующего юридического лица о наличии и размере (в процентном выражении) или об отсутствии иностранной, государственной, муниципальной доли в уставном (складочном) капитале данного юридического лица, о его полном наименовании, дате регистрации, идентификационном номере налогоплательщика, банковских реквизитах</w:t>
      </w:r>
    </w:p>
    <w:p>
      <w:r>
        <w:rPr>
          <w:b/>
        </w:rPr>
        <w:t xml:space="preserve">3. </w:t>
      </w:r>
      <w:r>
        <w:t>Добровольные пожертвования граждан и юридических лиц перечисляются (зачисляются) на специальный избирательный счет кандидата, зарегистрированного кандидата отделениями связи и кредитными организациями не позднее следующего после получения соответствующего платежного документа операционного дня. При этом общий срок осуществления безналичного платежа не должен превышать два операционных дня в пределах субъекта Российской Федерации и пять операционных дней в пределах Российской Федерации</w:t>
      </w:r>
    </w:p>
    <w:p>
      <w:r>
        <w:rPr>
          <w:b/>
        </w:rPr>
        <w:t xml:space="preserve">4. </w:t>
      </w:r>
      <w:r>
        <w:t>Кандидат, зарегистрированный кандидат вправе возвратить любое пожертвование, за исключением внесенного анонимным жертвователем. Если добровольное пожертвование в избирательный фонд кандидата, зарегистрированного кандидата поступило от гражданина или юридического лица, не имеющих права осуществлять такое пожертвование, либо в размере, превышающем размер такого пожертвования, предусмотренный подпунктом "в" пункта 5 статьи 55 настоящего Федерального закона, кандидат, зарегистрированный кандидат обязаны не позднее чем через 10 дней со дня поступления пожертвования на специальный избирательный счет возвратить его жертвователю соответственно полностью или ту его часть, которая превышает установленный максимальный размер пожертвования, за вычетом расходов на пересылку с указанием причины возврата. Кандидат, зарегистрированный кандидат не несут ответственности за принятие пожертвований, при переводе которых жертвователи указали неверные сведения, предусмотренные пунктами 1 и 2 настоящей статьи, если кандидат, зарегистрированный кандидат своевременно не получили сведений о неправомерности данных пожертвований</w:t>
      </w:r>
    </w:p>
    <w:p>
      <w:r>
        <w:rPr>
          <w:b/>
        </w:rPr>
        <w:t xml:space="preserve">5. </w:t>
      </w:r>
      <w:r>
        <w:t>Пожертвования, внесенные анонимными жертвователями, не позднее чем через 10 дней со дня поступления на специальный избирательный счет должны перечисляться кандидатом, зарегистрированным кандидатом в доход федерального бюджета</w:t>
      </w:r>
    </w:p>
    <w:p>
      <w:r>
        <w:rPr>
          <w:b/>
        </w:rPr>
        <w:t xml:space="preserve">6. </w:t>
      </w:r>
      <w:r>
        <w:t>Граждане и юридические лица вправе оказывать финансовую поддержку деятельности, способствующей выдвижению и избранию кандидата, зарегистрированного кандидата, только через его избирательный фонд. Запрещаются выполнение оплачиваемых работ, реализация товаров, оказание платных услуг, прямо или косвенно связанных с выборами, без документального подтверждения согласия кандидата, зарегистрированного кандидата либо уполномоченных ими лиц на такие выполнение работ, реализацию товаров, оказание услуг и их оплату из избирательного фонда. Запрещается бесплатное выполнение или выполнение по необоснованно заниженным (завышенным) расценкам юридическими лицами, их филиалами, представительствами и иными подразделениями работ, оказание услуг, прямо или косвенно связанных с выборами. Материальная поддержка предвыборной деятельности кандидата, зарегистрированного кандидата может быть оказана только при ее оплате за счет средств избирательного фонда соответствующего кандидата, зарегистрированного кандидата. Допускаются добровольное бесплатное личное оказание гражданином услуг кандидату, зарегистрированному кандидату и выполнение для него работ в ходе избирательной кампании без привлечения третьих лиц</w:t>
      </w:r>
    </w:p>
    <w:p>
      <w:r>
        <w:rPr>
          <w:b/>
        </w:rPr>
        <w:t>Статья 58. Отчетность по средствам избирательных фондов</w:t>
      </w:r>
    </w:p>
    <w:p>
      <w:r>
        <w:rPr>
          <w:b/>
        </w:rPr>
        <w:t xml:space="preserve">1. </w:t>
      </w:r>
      <w:r>
        <w:t>Порядок открытия и ведения специальных избирательных счетов, учета и отчетности, а также формы отчетности кандидатов, зарегистрированных кандидатов о поступлении и расходовании средств их избирательных фондов определяются Центральной избирательной комиссией Российской Федерации по согласованию с Центральным банком Российской Федерации. Кандидаты, зарегистрированные кандидаты обязаны вести учет поступления и расходования средств своих избирательных фондов</w:t>
      </w:r>
    </w:p>
    <w:p>
      <w:r>
        <w:rPr>
          <w:b/>
        </w:rPr>
        <w:t xml:space="preserve">2. </w:t>
      </w:r>
      <w:r>
        <w:t>Кандидаты, зарегистрированные кандидаты представляют в Центральную избирательную комиссию Российской Федерации свои финансовые отчеты со следующей периодичностью:</w:t>
      </w:r>
    </w:p>
    <w:p>
      <w:r>
        <w:rPr>
          <w:b/>
        </w:rPr>
        <w:t xml:space="preserve">3. </w:t>
      </w:r>
      <w:r>
        <w:t>Если кандидат, зарегистрированный кандидат утратили свой статус, обязанность сдачи финансового отчета возлагается на гражданина, являвшегося кандидатом, зарегистрированным кандидатом</w:t>
      </w:r>
    </w:p>
    <w:p>
      <w:r>
        <w:rPr>
          <w:b/>
        </w:rPr>
        <w:t xml:space="preserve">4. </w:t>
      </w:r>
      <w:r>
        <w:t>Копии финансовых отчетов зарегистрированных кандидатов передаются Центральной избирательной комиссией Российской Федерации в средства массовой информации в течение пяти дней со дня их получения</w:t>
      </w:r>
    </w:p>
    <w:p>
      <w:r>
        <w:rPr>
          <w:b/>
        </w:rPr>
        <w:t xml:space="preserve">5. </w:t>
      </w:r>
      <w:r>
        <w:t>Филиал Сберегательного банка Российской Федерации не реже одного раза в неделю, а менее чем за десять дней до дня голосования - не реже одного раза в три операционных дня представляет Центральной избирательной комиссии Российской Федерации сведения о поступлении средств на специальные избирательные счета кандидатов, зарегистрированных кандидатов и расходовании этих средств в соответствии с формами, установленными Центральной избирательной комиссией Российской Федерации. При этом может использоваться государственная автоматизированная информационная система. Центральная избирательная комиссия Российской Федерации периодически, но не реже чем один раз в две недели до дня голосования направляет информацию о поступлении и расходовании средств избирательных фондов в средства массовой информации для опубликования. Центральная избирательная комиссия Российской Федерации знакомит зарегистрированных кандидатов, а также средства массовой информации по их официальным запросам со сведениями филиала Сберегательного банка Российской Федерации о поступлении и расходовании средств избирательных фондов</w:t>
      </w:r>
    </w:p>
    <w:p>
      <w:r>
        <w:rPr>
          <w:b/>
        </w:rPr>
        <w:t xml:space="preserve">6. </w:t>
      </w:r>
      <w:r>
        <w:t>Редакции государственных периодических печатных изданий обязаны публиковать переданные им Центральной избирательной комиссией Российской Федерации сведения о поступлении и расходовании средств избирательных фондов. Обязательному опубликованию подлежат сведения:</w:t>
      </w:r>
    </w:p>
    <w:p>
      <w:r>
        <w:rPr>
          <w:b/>
        </w:rPr>
        <w:t xml:space="preserve">7. </w:t>
      </w:r>
      <w:r>
        <w:t>Органы государственной власти Российской Федерации, органы государственной власти субъектов Российской Федерации и уполномоченные ими органы и организации, осуществляющие регистрацию юридических лиц, в пятидневный срок со дня поступления от Центральной избирательной комиссии Российской Федерации, избирательной комиссии субъекта Российской Федерации перечня юридических лиц, осуществивших добровольные пожертвования в избирательные фонды кандидатов, зарегистрированных кандидатов, представляют на безвозмездной основе этим избирательным комиссиям сведения об учредителях организаций, о наличии и размере (в процентном выражении) или об отсутствии иностранной, государственной, муниципальной доли в уставном (складочном) капитале юридических лиц, а также о полном наименовании и дате регистрации юридических лиц. Сведения представляются в соответствии с формами, установленными Центральной избирательной комиссией Российской Федерации. При этом может использоваться государственная автоматизированная информационная система. Соответствующая избирательная комиссия знакомит кандидатов, зарегистрированных кандидатов, их уполномоченных представителей по финансовым вопросам незамедлительно по их запросам с имеющейся у нее на день поступления соответствующего запроса информацией. При поступлении в распоряжение избирательной комиссии информации о перечислении пожертвований с нарушением пункта 7 статьи 55 настоящего Федерального закона указанная информация незамедлительно сообщается избирательной комиссией соответствующим кандидатам, зарегистрированным кандидатам либо их уполномоченным представителям по финансовым вопросам</w:t>
      </w:r>
    </w:p>
    <w:p>
      <w:r>
        <w:rPr>
          <w:b/>
        </w:rPr>
        <w:t xml:space="preserve">2. </w:t>
      </w:r>
      <w:r>
        <w:t>первый финансовый отчет - одновременно с представлением документов, необходимых для регистрации, в Центральную избирательную комиссию Российской Федерации в установленном настоящим Федеральным законом порядке; в отчет включаются сведения по состоянию на дату, которая на пять дней предшествует дате сдачи отчета</w:t>
      </w:r>
    </w:p>
    <w:p>
      <w:r>
        <w:rPr>
          <w:b/>
        </w:rPr>
        <w:t xml:space="preserve">2. </w:t>
      </w:r>
      <w:r>
        <w:t>второй финансовый отчет - не ранее чем за 20 и не позднее чем за 10 дней до дня голосования; в отчет включаются сведения по состоянию на дату, которая на семь дней предшествует дате сдачи отчета</w:t>
      </w:r>
    </w:p>
    <w:p>
      <w:r>
        <w:rPr>
          <w:b/>
        </w:rPr>
        <w:t xml:space="preserve">2. </w:t>
      </w:r>
      <w:r>
        <w:t>итоговый финансовый отчет - не позднее чем через 30 дней после официального опубликования общих результатов выборов Президента Российской Федерации. К итоговому финансовому отчету прилагаются первичные финансовые документы, подтверждающие поступление и расходование средств избирательного фонда, а также материалы, указанные в пункте 3 статьи 52 настоящего Федерального закона</w:t>
      </w:r>
    </w:p>
    <w:p>
      <w:r>
        <w:rPr>
          <w:b/>
        </w:rPr>
        <w:t xml:space="preserve">6. </w:t>
      </w:r>
      <w:r>
        <w:t>о финансовой операции по расходованию средств из избирательного фонда в случае, если ее размер более чем в две тысячи раз превышает минимальный размер оплаты труда, установленный федеральным законом на день официального опубликования (публикации) решения о назначении (проведении) выборов Президента Российской Федерации</w:t>
      </w:r>
    </w:p>
    <w:p>
      <w:r>
        <w:rPr>
          <w:b/>
        </w:rPr>
        <w:t xml:space="preserve">6. </w:t>
      </w:r>
      <w:r>
        <w:t>о юридических лицах, внесших в избирательный фонд пожертвования на сумму, более чем в тысячу раз превышающую минимальный размер оплаты труда, установленный федеральным законом на день официального опубликования (публикации) решения о назначении (проведении) выборов Президента Российской Федерации</w:t>
      </w:r>
    </w:p>
    <w:p>
      <w:r>
        <w:rPr>
          <w:b/>
        </w:rPr>
        <w:t xml:space="preserve">6. </w:t>
      </w:r>
      <w:r>
        <w:t>о количестве граждан, внесших в избирательный фонд пожертвования на сумму, более чем в сто раз превышающую минимальный размер оплаты труда, установленный федеральным законом на день официального опубликования (публикации) решения о назначении (проведении) выборов Президента Российской Федерации</w:t>
      </w:r>
    </w:p>
    <w:p>
      <w:r>
        <w:rPr>
          <w:b/>
        </w:rPr>
        <w:t xml:space="preserve">6. </w:t>
      </w:r>
      <w:r>
        <w:t>о средствах, возвращенных жертвователям, в том числе об основаниях возврата</w:t>
      </w:r>
    </w:p>
    <w:p>
      <w:r>
        <w:rPr>
          <w:b/>
        </w:rPr>
        <w:t xml:space="preserve">6. </w:t>
      </w:r>
      <w:r>
        <w:t>об общей сумме средств, поступивших в избирательный фонд, и об общей сумме средств, израсходованных из него</w:t>
      </w:r>
    </w:p>
    <w:p>
      <w:r>
        <w:rPr>
          <w:b/>
        </w:rPr>
        <w:t>Статья 59. Возврат денежных средств кандидатами,</w:t>
      </w:r>
    </w:p>
    <w:p>
      <w:r>
        <w:t>зарегистрированными кандидатами 1. Кандидат, не зарегистрированный Центральной избирательной комиссией Российской Федерации, до представления итогового финансового отчета обязан возвратить неизрасходованные денежные средства избирательного фонда гражданам и юридическим лицам, осуществившим пожертвования в его избирательный фонд, пропорционально вложенным ими средствам за вычетом расходов на пересылку.</w:t>
      </w:r>
    </w:p>
    <w:p>
      <w:r>
        <w:rPr>
          <w:b/>
        </w:rPr>
        <w:t xml:space="preserve">2. </w:t>
      </w:r>
      <w:r>
        <w:t>Зарегистрированный кандидат, получивший по результатам голосования не менее трех процентов голосов избирателей от общего числа избирателей, принявших участие в голосовании, либо участвовавший в повторном голосовании, а также зарегистрированный кандидат, снявший до дня голосования свою кандидатуру по вынуждающим к тому обстоятельствам, обязаны не позднее чем через 30 дней после дня голосования (повторного голосования в случае его проведения) возвратить Центральной избирательной комиссии Российской Федерации неизрасходованные денежные средства избирательного фонда пропорционально денежным средствам, перечисленным в их избирательные фонды Центральной избирательной комиссией Российской Федерации. По истечении этого срока филиал Сберегательного банка Российской Федерации обязан перечислить на счет Центральной избирательной комиссии Российской Федерации в бесспорном порядке по ее письменному указанию причитающиеся ей денежные средства</w:t>
      </w:r>
    </w:p>
    <w:p>
      <w:r>
        <w:rPr>
          <w:b/>
        </w:rPr>
        <w:t xml:space="preserve">3. </w:t>
      </w:r>
      <w:r>
        <w:t>Зарегистрированный кандидат, подпадающий под действие пункта 2 настоящей статьи, после возврата средств Центральной избирательной комиссии Российской Федерации, но до сдачи итогового финансового отчета по согласованию с Центральной избирательной комиссией Российской Федерации перечисляет (за вычетом расходов на пересылку) неизрасходованные денежные средства своего избирательного фонда гражданам и юридическим лицам, осуществившим пожертвования в его избирательный фонд, пропорционально вложенным ими средствам</w:t>
      </w:r>
    </w:p>
    <w:p>
      <w:r>
        <w:rPr>
          <w:b/>
        </w:rPr>
        <w:t xml:space="preserve">4. </w:t>
      </w:r>
      <w:r>
        <w:t>Зарегистрированный кандидат, не подпадающий под действие пункта 2 настоящей статьи, не позднее чем через 30 дней со дня голосования (повторного голосования в случае его проведения) обязан возвратить в полном объеме денежные средства, полученные в установленном настоящим Федеральным законом порядке от Центральной избирательной комиссии Российской Федерации для формирования его избирательного фонда и на возмещение транспортных расходов. По истечении этого срока филиал Сберегательного банка Российской Федерации обязан перечислить на счет Центральной избирательной комиссии Российской Федерации в бесспорном порядке по ее письменному указанию причитающиеся ей денежные средства</w:t>
      </w:r>
    </w:p>
    <w:p>
      <w:r>
        <w:rPr>
          <w:b/>
        </w:rPr>
        <w:t xml:space="preserve">5. </w:t>
      </w:r>
      <w:r>
        <w:t>Центральная избирательная комиссия Российской Федерации в трехдневный срок со дня официального опубликования общих результатов выборов Президента Российской Федерации извещает зарегистрированных кандидатов, не подпадающих под действие пункта 2 настоящей статьи, о сумме возврата бюджетных средств, выделенных в установленном настоящим Федеральным законом порядке для формирования их избирательных фондов и на возмещение транспортных расходов</w:t>
      </w:r>
    </w:p>
    <w:p>
      <w:r>
        <w:rPr>
          <w:b/>
        </w:rPr>
        <w:t xml:space="preserve">6. </w:t>
      </w:r>
      <w:r>
        <w:t>Зарегистрированному кандидату, не подпадающему под действие пункта 2 настоящей статьи, запрещается возвращать гражданам и юридическим лицам, осуществившим пожертвования в его избирательный фонд, неизрасходованные денежные средства избирательного фонда до возврата денежных средств Центральной избирательной комиссии Российской Федерации. После возврата средств Центральной избирательной комиссии Российской Федерации зарегистрированный кандидат, не подпадающий под действие пункта 2 настоящей статьи, обязан перечислить неизрасходованные денежные средства избирательного фонда пропорционально вложенным средствам на счета граждан и юридических лиц, осуществивших пожертвования</w:t>
      </w:r>
    </w:p>
    <w:p>
      <w:r>
        <w:rPr>
          <w:b/>
        </w:rPr>
        <w:t xml:space="preserve">7. </w:t>
      </w:r>
      <w:r>
        <w:t>Денежные средства, оставшиеся на специальных избирательных счетах избирательных фондов кандидатов, зарегистрированных кандидатов, по истечении 60 дней со дня голосования филиалы Сберегательного банка Российской Федерации обязаны перечислить по письменному указанию Центральной избирательной комиссии Российской Федерации в доход федерального бюджета</w:t>
      </w:r>
    </w:p>
    <w:p>
      <w:r>
        <w:rPr>
          <w:b/>
        </w:rPr>
        <w:t xml:space="preserve">8. </w:t>
      </w:r>
      <w:r>
        <w:t>В случае отсутствия или недостаточности денежных средств в избирательном фонде возврат зарегистрированным кандидатом бюджетных средств Центральной избирательной комиссии Российской Федерации производится за счет его собственных средств</w:t>
      </w:r>
    </w:p>
    <w:p>
      <w:r>
        <w:rPr>
          <w:b/>
        </w:rPr>
        <w:t xml:space="preserve">9. </w:t>
      </w:r>
      <w:r>
        <w:t>Зарегистрированный кандидат, не подпадающий под действие пункта 2 настоящей статьи и не выполнивший требований пункта 4 настоящей статьи до сдачи итогового финансового отчета, вправе производить возврат бюджетных средств Центральной избирательной комиссии Российской Федерации в течение 12 месяцев со дня голосования, если им одновременно со сдачей в установленные настоящим Федеральным законом сроки итогового финансового отчета подано нотариально удостоверенное личное заявление, в котором он берет на себя обязательство возвратить задолженность по денежным средствам</w:t>
      </w:r>
    </w:p>
    <w:p>
      <w:r>
        <w:rPr>
          <w:b/>
        </w:rPr>
        <w:t xml:space="preserve">10. </w:t>
      </w:r>
      <w:r>
        <w:t>В случае невыполнения обязательства по заявлению, поданному в соответствии с пунктом 9 настоящей статьи, денежные средства взыскиваются в судебном порядке по истечении указанного в заявлении срока возврата средств. В случае, если зарегистрированный кандидат, не подпадающий под действие пункта 2 настоящей статьи и не выполнивший требований пункта 4 настоящей статьи до сдачи итогового финансового отчета, не подал заявление, указанное в пункте 9 настоящей статьи, денежные средства взыскиваются с него в судебном порядке по истечении срока сдачи итогового финансового отчета</w:t>
      </w:r>
    </w:p>
    <w:p>
      <w:r>
        <w:rPr>
          <w:b/>
        </w:rPr>
        <w:t xml:space="preserve">11. </w:t>
      </w:r>
      <w:r>
        <w:t>Если кандидат, зарегистрированный кандидат утратили свой статус, обязательства, предусмотренные настоящей статьей в отношении кандидатов, зарегистрированных кандидатов, возлагаются на гражданина, являвшегося кандидатом, зарегистрированным кандидатом</w:t>
      </w:r>
    </w:p>
    <w:p>
      <w:r>
        <w:rPr>
          <w:b/>
        </w:rPr>
        <w:t xml:space="preserve">12. </w:t>
      </w:r>
      <w:r>
        <w:t>При проведении выборов Президента Российской Федерации гражданин Российской Федерации, имеющий задолженность по средствам, выделенным из федерального бюджета, перед Центральной избирательной комиссией Российской Федерации или избирательной комиссией субъекта Российской Федерации на день официального опубликования (публикации) решения о назначении (проведении) этих выборов, не вправе получать средства федерального бюджета</w:t>
      </w:r>
    </w:p>
    <w:p>
      <w:r>
        <w:rPr>
          <w:b/>
        </w:rPr>
        <w:t>Статья 60. Финансовое обеспечение избирательных</w:t>
      </w:r>
    </w:p>
    <w:p>
      <w:r>
        <w:t>комиссий 1. Расходование средств, выделенных на подготовку и проведение выборов Президента Российской Федерации и обеспечение деятельности избирательных комиссий, производится избирательными комиссиями самостоятельно на цели, определенные настоящим Федеральным законом.</w:t>
      </w:r>
    </w:p>
    <w:p>
      <w:r>
        <w:rPr>
          <w:b/>
        </w:rPr>
        <w:t xml:space="preserve">2. </w:t>
      </w:r>
      <w:r>
        <w:t>За счет средств федерального бюджета, включая остатки средств предыдущих периодов, финансируются следующие расходы избирательных комиссий:</w:t>
      </w:r>
    </w:p>
    <w:p>
      <w:r>
        <w:rPr>
          <w:b/>
        </w:rPr>
        <w:t xml:space="preserve">3. </w:t>
      </w:r>
      <w:r>
        <w:t>Гражданину Российской Федерации, освобожденному по представлению соответствующей избирательной комиссии на период подготовки и проведения выборов Президента Российской Федерации от основной работы для выполнения государственной обязанности члена избирательной комиссии с правом решающего голоса, сохраняется средний заработок по месту основной работы за счет средств организации независимо от формы собственности. Членам избирательной комиссии с правом решающего голоса может производиться дополнительная оплата труда в порядке и размерах, устанавливаемых Центральной избирательной комиссией Российской Федерации, за счет средств, выделенных на проведение выборов</w:t>
      </w:r>
    </w:p>
    <w:p>
      <w:r>
        <w:rPr>
          <w:b/>
        </w:rPr>
        <w:t xml:space="preserve">4. </w:t>
      </w:r>
      <w:r>
        <w:t>Оплата труда членов избирательной комиссии с правом решающего голоса, работающих на постоянной (штатной) основе, производится в пределах выделенных избирательной комиссии средств федерального бюджета в порядке и размерах, устанавливаемых Центральной избирательной комиссией Российской Федерации</w:t>
      </w:r>
    </w:p>
    <w:p>
      <w:r>
        <w:rPr>
          <w:b/>
        </w:rPr>
        <w:t xml:space="preserve">5. </w:t>
      </w:r>
      <w:r>
        <w:t>Порядок открытия и ведения счетов, учета, отчетности и перечисления денежных средств, выделенных Центральной избирательной комиссии Российской Федерации, другим избирательным комиссиям, устанавливается Центральной избирательной комиссией Российской Федерации по согласованию с Центральным банком Российской Федерации. Плата за услуги банка по открытию счетов избирательных комиссий и проведению операций по счетам не взимается; за пользование денежными средствами, находящимися на счетах, банк не выплачивает проценты. Избирательные комиссии ведут бухгалтерский учет использования средств, выделенных им из федерального бюджета</w:t>
      </w:r>
    </w:p>
    <w:p>
      <w:r>
        <w:rPr>
          <w:b/>
        </w:rPr>
        <w:t xml:space="preserve">6. </w:t>
      </w:r>
      <w:r>
        <w:t>Формы финансовых отчетов избирательных комиссий о поступлении и расходовании средств, выделенных на подготовку и проведение выборов Президента Российской Федерации, и формы, по которым представляются сведения о поступлении и расходовании средств избирательных фондов кандидатов, зарегистрированных кандидатов, устанавливаются Центральной избирательной комиссией Российской Федерации по согласованию с Центральным банком Российской Федерации</w:t>
      </w:r>
    </w:p>
    <w:p>
      <w:r>
        <w:rPr>
          <w:b/>
        </w:rPr>
        <w:t xml:space="preserve">7. </w:t>
      </w:r>
      <w:r>
        <w:t>Участковая избирательная комиссия представляет территориальной избирательной комиссии финансовый отчет о поступлении и расходовании средств федерального бюджета, выделенных данной участковой избирательной комиссии на подготовку и проведение выборов Президента Российской Федерации, не позднее чем через 10 дней со дня голосования (повторного голосования в случае его проведения). Территориальная избирательная комиссия представляет избирательной комиссии субъекта Российской Федерации финансовый отчет о поступлении и расходовании средств федерального бюджета, выделенных данной территориальной избирательной комиссии на подготовку и проведение выборов, не позднее чем через 25 дней со дня голосования (повторного голосования в случае его проведения)</w:t>
      </w:r>
    </w:p>
    <w:p>
      <w:r>
        <w:rPr>
          <w:b/>
        </w:rPr>
        <w:t xml:space="preserve">8. </w:t>
      </w:r>
      <w:r>
        <w:t>Избирательная комиссия субъекта Российской Федерации представляет Центральной избирательной комиссии Российской Федерации финансовый отчет о поступлении и расходовании средств федерального бюджета, выделенных данной избирательной комиссии субъекта Российской Федерации на подготовку и проведение выборов Президента Российской Федерации, не позднее чем через 60 дней со дня официального опубликования общих результатов выборов</w:t>
      </w:r>
    </w:p>
    <w:p>
      <w:r>
        <w:rPr>
          <w:b/>
        </w:rPr>
        <w:t xml:space="preserve">9. </w:t>
      </w:r>
      <w:r>
        <w:t>Центральная избирательная комиссия Российской Федерации представляет палатам Федерального Собрания Российской Федерации и передает в средства массовой информации финансовый отчет о расходовании средств федерального бюджета, а также сведения о поступлении и расходовании средств избирательных фондов кандидатов, зарегистрированных кандидатов не позднее чем через три месяца со дня официального опубликования общих результатов выборов Президента Российской Федерации. Указанные финансовый отчет и сведения должны быть опубликованы Центральной избирательной комиссией Российской Федерации в ее официальном печатном органе не позднее чем через месяц со дня их представления палатам Федерального Собрания Российской Федерации</w:t>
      </w:r>
    </w:p>
    <w:p>
      <w:r>
        <w:rPr>
          <w:b/>
        </w:rPr>
        <w:t xml:space="preserve">2. </w:t>
      </w:r>
      <w:r>
        <w:t>на участие в формировании избирательных фондов зарегистрированных кандидатов в порядке и размерах, установленных настоящим Федеральным законом</w:t>
      </w:r>
    </w:p>
    <w:p>
      <w:r>
        <w:rPr>
          <w:b/>
        </w:rPr>
        <w:t xml:space="preserve">2. </w:t>
      </w:r>
      <w:r>
        <w:t>на компенсационные выплаты и возмещение транспортных расходов, за исключением расходов на такси и заказные рейсы, зарегистрированным кандидатам в порядке и размерах, установленных статьей 41 настоящего Федерального закона</w:t>
      </w:r>
    </w:p>
    <w:p>
      <w:r>
        <w:rPr>
          <w:b/>
        </w:rPr>
        <w:t xml:space="preserve">2. </w:t>
      </w:r>
      <w:r>
        <w:t>на дополнительную оплату труда членам избирательных комиссий с правом решающего голоса и работникам аппаратов комиссий, а также гражданам, привлекаемым к работе в комиссиях по гражданско-правовым договорам</w:t>
      </w:r>
    </w:p>
    <w:p>
      <w:r>
        <w:rPr>
          <w:b/>
        </w:rPr>
        <w:t xml:space="preserve">2. </w:t>
      </w:r>
      <w:r>
        <w:t>на изготовление печатной продукции и осуществление издательской деятельности; на приобретение и установку технологического оборудования</w:t>
      </w:r>
    </w:p>
    <w:p>
      <w:r>
        <w:rPr>
          <w:b/>
        </w:rPr>
        <w:t xml:space="preserve">2. </w:t>
      </w:r>
      <w:r>
        <w:t>транспортные расходы, в том числе при проведении голосования в отдаленных и труднодоступных местностях</w:t>
      </w:r>
    </w:p>
    <w:p>
      <w:r>
        <w:rPr>
          <w:b/>
        </w:rPr>
        <w:t xml:space="preserve">2. </w:t>
      </w:r>
      <w:r>
        <w:t>на доставку и хранение избирательной документации</w:t>
      </w:r>
    </w:p>
    <w:p>
      <w:r>
        <w:rPr>
          <w:b/>
        </w:rPr>
        <w:t xml:space="preserve">2. </w:t>
      </w:r>
      <w:r>
        <w:t>на развитие избирательной системы, в том числе на внедрение новых избирательных технологий, средств автоматизации, правовое обучение избирателей и организаторов выборов, реализацию целевых программ</w:t>
      </w:r>
    </w:p>
    <w:p>
      <w:r>
        <w:rPr>
          <w:b/>
        </w:rPr>
        <w:t xml:space="preserve">2. </w:t>
      </w:r>
      <w:r>
        <w:t>командировочные и другие расходы, связанные с проведением выборов Президента Российской Федерации, а также с обеспечением полномочий и деятельности избирательных комиссий</w:t>
      </w:r>
    </w:p>
    <w:p>
      <w:r>
        <w:rPr>
          <w:b/>
        </w:rPr>
        <w:t>Статья 61. Контрольно-ревизионные службы при</w:t>
      </w:r>
    </w:p>
    <w:p>
      <w:r>
        <w:t>избирательных комиссиях 1. Для осуществления контроля за целевым расходованием денежных средств, выделенных избирательным комиссиям, а также контроля за источниками поступления, правильным учетом и использованием денежных средств избирательных фондов создаются контрольно-ревизионная служба при Центральной избирательной комиссии Российской Федерации и контрольно ревизионные службы при избирательных комиссиях субъектов Российской Федерации.</w:t>
      </w:r>
    </w:p>
    <w:p>
      <w:r>
        <w:rPr>
          <w:b/>
        </w:rPr>
        <w:t xml:space="preserve">2. </w:t>
      </w:r>
      <w:r>
        <w:t>В состав контрольно-ревизионной службы входят руководитель контрольно-ревизионной службы, его заместитель (заместители), назначенные в контрольно-ревизионную службу члены соответствующей избирательной комиссии и специалисты контрольно-ревизионной службы из числа работников государственных (правоохранительных, финансовых и других) и иных органов, организаций и учреждений, включая Центральный банк Российской Федерации и Сберегательный банк Российской Федерации. Указанные органы, организации и учреждения по запросу соответствующей избирательной комиссии не позднее чем через месяц со дня официального опубликования (публикации) решения о назначении (проведении) выборов Президента Российской Федерации обязаны направить специалистов в распоряжение Центральной избирательной комиссии Российской Федерации на срок не менее шести месяцев, а в распоряжение избирательных комиссий субъектов Российской Федерации на срок не менее четырех месяцев</w:t>
      </w:r>
    </w:p>
    <w:p>
      <w:r>
        <w:rPr>
          <w:b/>
        </w:rPr>
        <w:t xml:space="preserve">3. </w:t>
      </w:r>
      <w:r>
        <w:t>Специалисты контрольно-ревизионной службы на период осуществления своих обязанностей временно освобождаются от основной работы, за ними сохраняются установленный должностной оклад и другие выплаты по месту основной работы</w:t>
      </w:r>
    </w:p>
    <w:p>
      <w:r>
        <w:rPr>
          <w:b/>
        </w:rPr>
        <w:t xml:space="preserve">4. </w:t>
      </w:r>
      <w:r>
        <w:t>Положение о контрольно-ревизионной службе утверждается соответствующей избирательной комиссией. Организационное, правовое и материально-техническое обеспечение деятельности контрольно-ревизионных служб при избирательных комиссиях осуществляется соответствующими избирательными комиссиями</w:t>
      </w:r>
    </w:p>
    <w:p>
      <w:r>
        <w:rPr>
          <w:b/>
        </w:rPr>
        <w:t xml:space="preserve">5. </w:t>
      </w:r>
      <w:r>
        <w:t>Контрольно-ревизионная служба вправе контролировать поступление денежных средств в избирательные фонды кандидатов, зарегистрированных кандидатов, проверять правильность учета и целевое расходование этих средств, а также проводить проверки целевого расходования средств, выделенных нижестоящим избирательным комиссиям, при этом может использоваться государственная автоматизированная информационная система. В этих целях контрольно-ревизионная служба по поручению соответствующей избирательной комиссии:</w:t>
      </w:r>
    </w:p>
    <w:p>
      <w:r>
        <w:rPr>
          <w:b/>
        </w:rPr>
        <w:t xml:space="preserve">5. </w:t>
      </w:r>
      <w:r>
        <w:t>проверяет финансовые отчеты кандидатов, зарегистрированных кандидатов, нижестоящих избирательных комиссий</w:t>
      </w:r>
    </w:p>
    <w:p>
      <w:r>
        <w:rPr>
          <w:b/>
        </w:rPr>
        <w:t xml:space="preserve">5. </w:t>
      </w:r>
      <w:r>
        <w:t>запрашивает и получает от кандидатов, зарегистрированных кандидатов, избирательных комиссий информацию по всем вопросам, входящим в ее компетенцию</w:t>
      </w:r>
    </w:p>
    <w:p>
      <w:r>
        <w:rPr>
          <w:b/>
        </w:rPr>
        <w:t xml:space="preserve">5. </w:t>
      </w:r>
      <w:r>
        <w:t>обращается в федеральные органы исполнительной власти, иные государственные органы, в организации любой формы собственности, а также к гражданам по вопросам, отнесенным к ведению контрольно-ревизионной службы, запрашивает необходимые сведения и материалы, связанные с финансовым обеспечением выборов Президента Российской Федерации. Ответы на обращения контрольно-ревизионной службы и запрашиваемые ею материалы представляются в десятидневный срок, а за 5-1 день до дня голосования и в день голосования немедленно</w:t>
      </w:r>
    </w:p>
    <w:p>
      <w:r>
        <w:rPr>
          <w:b/>
        </w:rPr>
        <w:t xml:space="preserve">5. </w:t>
      </w:r>
      <w:r>
        <w:t>составляет документы о финансовых нарушениях при финансировании выборов Президента Российской Федерации</w:t>
      </w:r>
    </w:p>
    <w:p>
      <w:r>
        <w:rPr>
          <w:b/>
        </w:rPr>
        <w:t xml:space="preserve">5. </w:t>
      </w:r>
      <w:r>
        <w:t>ставит перед соответствующей избирательной комиссией вопросы о применении мер ответственности к кандидатам, зарегистрированным кандидатам, а также к гражданам и юридическим лицам за нарушения, допущенные ими при финансировании избирательной кампании</w:t>
      </w:r>
    </w:p>
    <w:p>
      <w:r>
        <w:rPr>
          <w:b/>
        </w:rPr>
        <w:t xml:space="preserve">5. </w:t>
      </w:r>
      <w:r>
        <w:t>привлекает экспертов к проведению проверок, подготовке заключений и экспертных оценок</w:t>
      </w:r>
    </w:p>
    <w:p>
      <w:pPr>
        <w:pStyle w:val="Heading3"/>
      </w:pPr>
      <w:r>
        <w:t>ГОЛОСОВАНИЕ И ОПРЕДЕЛЕНИЕ РЕЗУЛЬТАТОВ ВЫБОРОВ</w:t>
      </w:r>
    </w:p>
    <w:p>
      <w:r>
        <w:rPr>
          <w:b/>
        </w:rPr>
        <w:t>Статья 62. Помещение для голосования</w:t>
      </w:r>
    </w:p>
    <w:p>
      <w:r>
        <w:rPr>
          <w:b/>
        </w:rPr>
        <w:t xml:space="preserve">1. </w:t>
      </w:r>
      <w:r>
        <w:t>Помещение для голосования безвозмездно предоставляется в распоряжение участковой избирательной комиссии главой соответствующего муниципального образования, а в случае, если уставом муниципального образования должность главы муниципального образования не предусмотрена, - лицом, уполномоченным на то представительным органом местного самоуправления</w:t>
      </w:r>
    </w:p>
    <w:p>
      <w:r>
        <w:rPr>
          <w:b/>
        </w:rPr>
        <w:t xml:space="preserve">2. </w:t>
      </w:r>
      <w:r>
        <w:t>В помещении для голосования должен быть зал, в котором размещаются ящики для голосования, кабины или иные специально оборудованные места для тайного голосования, либо должны быть пригодные для тайного голосования комнаты, оснащенные системой освещения, столами, письменными принадлежностями (за исключением карандашей)</w:t>
      </w:r>
    </w:p>
    <w:p>
      <w:r>
        <w:rPr>
          <w:b/>
        </w:rPr>
        <w:t xml:space="preserve">3. </w:t>
      </w:r>
      <w:r>
        <w:t>В помещении для голосования либо непосредственно перед ним участковая избирательная комиссия оборудует стенд, на котором размещает образец заполненного избирательного бюллетеня и информационные материалы обо всех зарегистрированных кандидатах. О каждом зарегистрированном кандидате в информационных материалах указываются фамилия, имя, отчество, псевдоним (если он был зарегистрирован в соответствии с пунктом 2 статьи 39 настоящего Федерального закона), год рождения, образование, основное место работы или службы, занимаемая должность (в случае отсутствия основного места работы или службы - род занятий), место жительства, сведения о принадлежности зарегистрированного кандидата к общественному объединению и статусе в нем (если такие сведения были представлены в Центральную избирательную комиссию Российской Федерации в соответствии с пунктом 7 статьи 33 или пунктом 11 статьи 34 настоящего Федерального закона), наименование замещаемой выборной должности в органе государственной власти или органе местного самоуправления, избираемых непосредственно гражданами Российской Федерации (при ее наличии), сведения о том, кем выдвинут данный зарегистрированный кандидат. В указанные информационные материалы включаются также иные сведения биографического характера, которые представляются зарегистрированными кандидатами и предельный объем которых устанавливается в соответствии с решениями Центральной избирательной комиссии Российской Федерации. В случае наличия у зарегистрированного кандидата неснятой или непогашенной судимости в информационных материалах должны также указываться номер (номера) и наименование (наименования) статьи (статей) Уголовного кодекса Российской Федерации , на основании которой (которых) был осужден зарегистрированный кандидат,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зарегистрированный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 , с указанием наименования соответствующего закона. В случае наличия у зарегистрированного кандидата помимо гражданства Российской Федерации гражданства иностранного государства это должно быть отражено в информационных материалах с указанием наименования соответствующего иностранного государства. Образец заполненного избирательного бюллетеня, помещенный на стенде, не должен содержать фамилии зарегистрированных кандидатов, наименования избирательных объединений, избирательных блоков, выдвинувших зарегистрированных кандидатов. Сведения о зарегистрированных кандидатах приводятся в информационных материалах в порядке, определенном при утверждении формы и текста избирательного бюллетеня. На стенде также размещаются извлечения из уголовного и административного законодательства Российской Федерации, устанавливающего ответственность за нарушение избирательных прав граждан Российской Федерации. Указанные материалы размещаются участковой избирательной комиссией таким образом, чтобы избиратели свободно могли их прочитать</w:t>
      </w:r>
    </w:p>
    <w:p>
      <w:r>
        <w:rPr>
          <w:b/>
        </w:rPr>
        <w:t xml:space="preserve">4. </w:t>
      </w:r>
      <w:r>
        <w:t>С момента начала голосования в помещении для голосования должна находиться увеличенная форма протокола об итогах голосования, предназначенная для занесения в нее данных об итогах голосования по мере их установления</w:t>
      </w:r>
    </w:p>
    <w:p>
      <w:r>
        <w:rPr>
          <w:b/>
        </w:rPr>
        <w:t xml:space="preserve">5. </w:t>
      </w:r>
      <w:r>
        <w:t>Помещение для голосования должно быть оборудовано таким образом, чтобы места выдачи избирательных бюллетеней, кабины, иные места для тайного голосования и ящики для голосования одновременно находились в поле зрения членов участковой избирательной комиссии и наблюдателей</w:t>
      </w:r>
    </w:p>
    <w:p>
      <w:r>
        <w:rPr>
          <w:b/>
        </w:rPr>
        <w:t>Статья 63. Избирательный бюллетень</w:t>
      </w:r>
    </w:p>
    <w:p>
      <w:r>
        <w:rPr>
          <w:b/>
        </w:rPr>
        <w:t xml:space="preserve">1. </w:t>
      </w:r>
      <w:r>
        <w:t>Для голосования на выборах Президента Российской Федерации изготавливаются избирательные бюллетени. Избирательные бюллетени являются документами строгой отчетности, степень защиты которых определяется Центральной избирательной комиссией Российской Федерации. Нумерация избирательных бюллетеней не допускается. Порядок изготовления избирательных бюллетеней, их число, а также требования, предъявляемые к изготовлению избирательных бюллетеней, утверждаются Центральной избирательной комиссией Российской Федерации не позднее чем за 35 дней до дня голосования</w:t>
      </w:r>
    </w:p>
    <w:p>
      <w:r>
        <w:rPr>
          <w:b/>
        </w:rPr>
        <w:t xml:space="preserve">2. </w:t>
      </w:r>
      <w:r>
        <w:t>Форму и текст избирательного бюллетеня на русском языке утверждает Центральная избирательная комиссия Российской Федерации не позднее чем за 32 дня до дня голосования. Текст должен быть размещен только на одной стороне избирательного бюллетеня</w:t>
      </w:r>
    </w:p>
    <w:p>
      <w:r>
        <w:rPr>
          <w:b/>
        </w:rPr>
        <w:t xml:space="preserve">3. </w:t>
      </w:r>
      <w:r>
        <w:t>В избирательном бюллетене указываются в алфавитном порядке фамилия, имя, отчество, псевдоним (если он был зарегистрирован в соответствии с пунктом 2 статьи 39 настоящего Федерального закона), год рождения, место жительства, основное место работы или службы, занимаемая должность (в случае отсутствия основного места работы или службы - род занятий), наименование замещаемой выборной должности в органе государственной власти или в органе местного самоуправления, избираемых непосредственно гражданами Российской Федерации (в случае ее наличия) каждого зарегистрированного кандидата, содержатся сведения о том, кем выдвинут зарегистрированный кандидат. В избирательном бюллетене указываются также краткое наименование общественного объединения, принадлежность к которому была указана зарегистрированным кандидатом в соответствии с пунктом 7 статьи 33 либо пунктом 11 статьи 34 настоящего Федерального закона, и статус данного зарегистрированного кандидата в этом общественном объединении. Справа от сведений о каждом зарегистрированном кандидате располагается пустой квадрат. Перечень зарегистрированных кандидатов завершается строкой "Против всех кандидатов", справа от которой располагается пустой квадрат</w:t>
      </w:r>
    </w:p>
    <w:p>
      <w:r>
        <w:rPr>
          <w:b/>
        </w:rPr>
        <w:t xml:space="preserve">4. </w:t>
      </w:r>
      <w:r>
        <w:t>В случае наличия у зарегистрированного кандидата неснятой или непогашенной судимости в избирательном бюллетене должны указываться номер (номера) и наименование (наименования) статьи (статей) Уголовного кодекса Российской Федерации , на основании которой (которых) был осужден зарегистрированный кандидат,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зарегистрированный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 , с указанием наименования соответствующего закона. В случае наличия у зарегистрированного кандидата помимо гражданства Российской Федерации гражданства иностранного государства это должно быть отражено в избирательном бюллетене с указанием наименования соответствующего иностранного государства. Сведения о судимости и о гражданстве иностранного государства в избирательном бюллетене указываются на основании соответствующих документов, представленных в избирательную комиссию до утверждения текста избирательного бюллетеня</w:t>
      </w:r>
    </w:p>
    <w:p>
      <w:r>
        <w:rPr>
          <w:b/>
        </w:rPr>
        <w:t xml:space="preserve">5. </w:t>
      </w:r>
      <w:r>
        <w:t>Каждый избирательный бюллетень должен содержать разъяснение о порядке его заполнения</w:t>
      </w:r>
    </w:p>
    <w:p>
      <w:r>
        <w:rPr>
          <w:b/>
        </w:rPr>
        <w:t xml:space="preserve">6. </w:t>
      </w:r>
      <w:r>
        <w:t>Избирательные бюллетени печатаются на русском языке. По решению избирательной комиссии субъекта Российской Федерации избирательные бюллетени печатаются на русском языке и на государственном языке соответствующего субъекта Российской Федерации, а в случае необходимости - и на языках народов Российской Федерации на территориях их компактного проживания. Если для избирательного участка печатаются избирательные бюллетени на двух и более языках, текст на русском языке помещается в каждом избирательном бюллетене. Текст такого избирательного бюллетеня на государственном языке субъекта Российской Федерации и на языках народов Российской Федерации утверждается избирательной комиссией субъекта Российской Федерации не позднее чем за 27 дней до дня голосования</w:t>
      </w:r>
    </w:p>
    <w:p>
      <w:r>
        <w:rPr>
          <w:b/>
        </w:rPr>
        <w:t xml:space="preserve">7. </w:t>
      </w:r>
      <w:r>
        <w:t>Избирательные бюллетени изготавливаются исключительно по решению Центральной избирательной комиссии Российской Федерации под наблюдением ее представителей в полиграфических организациях, технически оснащенных для изготовления избирательной документации, не позднее чем за 22 дня до дня голосования. Число избирательных бюллетеней, изготовленных для проведения выборов Президента Российской Федерации, не должно более чем на 3 процента превышать число зарегистрированных избирателей</w:t>
      </w:r>
    </w:p>
    <w:p>
      <w:r>
        <w:rPr>
          <w:b/>
        </w:rPr>
        <w:t xml:space="preserve">8. </w:t>
      </w:r>
      <w:r>
        <w:t>Полиграфическая организация осуществляет выбраковку и передачу избирательных бюллетеней уполномоченным на то членам избирательной комиссии, разместившей заказ на их изготовление, по акту, в котором указываются дата и время его составления, а также число передаваемых избирательных бюллетеней. Сразу после передачи избирательных бюллетеней в количестве, соответствующем заказу, работники полиграфической организации уничтожают отбракованные и лишние избирательные бюллетени, о чем составляется акт, который подписывается всеми присутствующими. При осуществлении указанных действий вправе присутствовать изъявившие на то желание иные члены избирательной комиссии, зарегистрированные кандидаты, их доверенные лица. Соответствующая избирательная комиссия обязана оповестить всех своих членов, зарегистрированных кандидатов, их доверенных лиц о времени и месте передачи избирательных бюллетеней, а полиграфическая организация - обеспечить возможность присутствия указанных лиц</w:t>
      </w:r>
    </w:p>
    <w:p>
      <w:r>
        <w:rPr>
          <w:b/>
        </w:rPr>
        <w:t xml:space="preserve">9. </w:t>
      </w:r>
      <w:r>
        <w:t>После получения в полиграфической организации избирательных бюллетеней избирательная комиссия, разместившая заказ на их изготовление, не позднее чем за 20 дней до дня голосования передает их территориальным избирательным комиссиям по акту, в котором указываются дата и время его составления, а также число передаваемых избирательных бюллетеней. Число передаваемых каждой территориальной избирательной комиссии избирательных бюллетеней определяется решением избирательной комиссии субъекта Российской Федерации, однако это число не может более чем на 2,5 процента превышать число избирателей, зарегистрированных на соответствующей территории. Оставшиеся после передачи территориальным избирательным комиссиям избирательные бюллетени хранятся в избирательной комиссии субъекта Российской Федерации. Территориальная избирательная комиссия в таком же порядке передает избирательные бюллетени участковым избирательным комиссиям не позднее чем за четыре дня до дня голосования. По каждому избирательному участку число избирательных бюллетеней, передаваемых участковой избирательной комиссии, не может составлять менее 90 процентов от числа избирателей, включенных в список избирателей по избирательному участку на день передачи избирательных бюллетеней, и превышать указанное число более чем на 0,5 процента. Участковым избирательным комиссиям, сформированным на избирательных участках, образованных за пределами территории Российской Федерации, избирательные бюллетени могут передаваться непосредственно избирательной комиссией, разместившей заказ на изготовление избирательных бюллетеней, в порядке, установленном Центральной избирательной комиссией Российской Федерации. На лицевой стороне избирательного бюллетеня в правом верхнем углу ставятся подписи двух членов участковой избирательной комиссии с правом решающего голоса, которые заверяются печатью участковой избирательной комиссии. При передаче избирательных бюллетеней вышестоящей избирательной комиссией нижестоящей избирательной комиссии вправе присутствовать изъявившие на то желание члены соответствующих и вышестоящих избирательных комиссий, зарегистрированные кандидаты, их доверенные лица. Соответствующая избирательная комиссия обязана оповестить всех своих членов о времени и месте передачи избирательных бюллетеней</w:t>
      </w:r>
    </w:p>
    <w:p>
      <w:r>
        <w:rPr>
          <w:b/>
        </w:rPr>
        <w:t xml:space="preserve">10. </w:t>
      </w:r>
      <w:r>
        <w:t>Ответственность за передачу и сохранность избирательных бюллетеней несут председатели избирательных комиссий, осуществляющих передачу, получение и хранение избирательных бюллетеней</w:t>
      </w:r>
    </w:p>
    <w:p>
      <w:r>
        <w:rPr>
          <w:b/>
        </w:rPr>
        <w:t xml:space="preserve">11. </w:t>
      </w:r>
      <w:r>
        <w:t>В случае выбытия некоторых зарегистрированных кандидатов или отмены регистрации после изготовления избирательных бюллетеней территориальные и участковые избирательные комиссии по указанию Центральной избирательной комиссии Российской Федерации вычеркивают из избирательных бюллетеней сведения о таких зарегистрированных кандидатах. В случае необходимости внесения изменений и дополнений в сведения о зарегистрированном кандидате, помещенные в отпечатанном избирательном бюллетене, эти изменения и дополнения по решению Центральной избирательной комиссии Российской Федерации могут быть внесены в избирательные бюллетени членами территориальной избирательной комиссии, участковой избирательной комиссии от руки либо с использованием штампа</w:t>
      </w:r>
    </w:p>
    <w:p>
      <w:r>
        <w:rPr>
          <w:b/>
        </w:rPr>
        <w:t xml:space="preserve">12. </w:t>
      </w:r>
      <w:r>
        <w:t>В исключительных случаях на избирательных участках, образованных в отдаленных и труднодоступных местностях, на судах, находящихся в день голосования в плавании, и на полярных станциях, на избирательных участках, образованных за пределами территории Российской Федерации, при наличии технических средств допускается изготовление избирательной документации, в том числе избирательных бюллетеней, непосредственно участковой избирательной комиссией. Решение об изготовлении избирательной документации с указанием необходимого тиража избирательных бюллетеней принимается участковой избирательной комиссией по согласованию с соответствующей избирательной комиссией субъекта Российской Федерации либо Центральной избирательной комиссией Российской Федерации</w:t>
      </w:r>
    </w:p>
    <w:p>
      <w:r>
        <w:rPr>
          <w:b/>
        </w:rPr>
        <w:t xml:space="preserve">13. </w:t>
      </w:r>
      <w:r>
        <w:t>В день голосования после окончания времени голосования неиспользованные избирательные бюллетени, находящиеся в избирательной комиссии субъекта Российской Федерации, территориальной избирательной комиссии, погашаются, о чем составляется акт. При погашении избирательных бюллетеней вправе присутствовать лица, указанные в пункте 5 статьи 21 настоящего Федерального закона. Эти бюллетени хранятся секретарем избирательной комиссии субъекта Российской Федерации, территориальной избирательной комиссии вместе с другой документацией комиссии</w:t>
      </w:r>
    </w:p>
    <w:p>
      <w:r>
        <w:rPr>
          <w:b/>
        </w:rPr>
        <w:t xml:space="preserve">14. </w:t>
      </w:r>
      <w:r>
        <w:t>В случае проведения повторного голосования сроки, указанные в настоящей статье, могут быть сокращены по решению Центральной избирательной комиссии Российской Федерации, но не более чем в три раза</w:t>
      </w:r>
    </w:p>
    <w:p>
      <w:r>
        <w:rPr>
          <w:b/>
        </w:rPr>
        <w:t>Статья 64. Открепительное удостоверение</w:t>
      </w:r>
    </w:p>
    <w:p>
      <w:r>
        <w:rPr>
          <w:b/>
        </w:rPr>
        <w:t xml:space="preserve">1. </w:t>
      </w:r>
      <w:r>
        <w:t>Открепительное удостоверение для голосования на выборах Президента Российской Федерации является документом строгой отчетности, степень защиты которого определяется Центральной избирательной комиссией Российской Федерации. Открепительное удостоверение должно иметь отрывной талон. Форма открепительного удостоверения, порядок изготовления открепительных удостоверений, их количество, форма реестра выдачи открепительных удостоверений, а также требования, предъявляемые к изготовлению открепительных удостоверений, утверждаются Центральной избирательной комиссией Российской Федерации не позднее чем за 60 дней до дня голосования. Открепительные удостоверения передаются вышестоящей избирательной комиссией нижестоящей избирательной комиссии в том же порядке, что и избирательные бюллетени. Ответственность за передачу и сохранность открепительных удостоверений несут председатели избирательных комиссий, осуществляющих передачу, получение и хранение открепительных удостоверений</w:t>
      </w:r>
    </w:p>
    <w:p>
      <w:r>
        <w:rPr>
          <w:b/>
        </w:rPr>
        <w:t xml:space="preserve">2. </w:t>
      </w:r>
      <w:r>
        <w:t>Избиратель, который не будет иметь возможности прибыть в день голосования в помещение для голосования того избирательного участка, где он включен в список избирателей, вправе получить в соответствующей территориальной избирательной комиссии (за 45-25 дней до дня голосования) либо в участковой избирательной комиссии (за 24-1 день до дня голосования, а также в период со дня назначения Центральной избирательной комиссией Российской Федерации повторного голосования до дня, предшествующего дню повторного голосования) открепительное удостоверение (в случае проведения повторного голосования - открепительное удостоверение без отрывного талона) и принять участие в голосовании на том избирательном участке, на котором он будет находиться в день голосования</w:t>
      </w:r>
    </w:p>
    <w:p>
      <w:r>
        <w:rPr>
          <w:b/>
        </w:rPr>
        <w:t xml:space="preserve">3. </w:t>
      </w:r>
      <w:r>
        <w:t>Соответствующая избирательная комиссия на основании письменного заявления избирателя с указанием причины, по которой он просит выдать ему открепительное удостоверение, выдает открепительное удостоверение лично избирателю либо его представителю на основании нотариально удостоверенной доверенности. Доверенность может быть удостоверена также администрацией стационарного лечебно-профилактического учреждения, в котором избиратель находится на излечении, администрацией учреждения, где содержатся под стражей подозреваемые или обвиняемые</w:t>
      </w:r>
    </w:p>
    <w:p>
      <w:r>
        <w:rPr>
          <w:b/>
        </w:rPr>
        <w:t xml:space="preserve">4. </w:t>
      </w:r>
      <w:r>
        <w:t>Территориальная избирательная комиссия выдает избирателю либо его представителю открепительное удостоверение на основании сведений об избирателях, представленных в комиссию главой муниципального образования (в случае, если уставом муниципального образования должность главы муниципального образования не предусмотрена, - лицом, уполномоченным на то представительным органом местного самоуправления) в соответствии с положением о Государственной системе регистрации (учета) избирателей, участников референдума. Территориальная избирательная комиссия составляет реестр выдачи открепительных удостоверений, в котором указываются фамилия, имя, отчество, год рождения (в возрасте 18 лет - дополнительно день и месяц рождения), адрес места жительства избирателя. За 25 дней до дня голосования территориальная избирательная комиссия направляет в участковые избирательные комиссии вместе с первым экземпляром списка избирателей заверенные выписки из реестра выдачи открепительных удостоверений, в которых указываются сведения о получивших открепительные удостоверения избирателях, зарегистрированных на территориях соответствующих избирательных участков. На основании таких выписок участковые избирательные комиссии делают соответствующие отметки в списках избирателей</w:t>
      </w:r>
    </w:p>
    <w:p>
      <w:r>
        <w:rPr>
          <w:b/>
        </w:rPr>
        <w:t xml:space="preserve">5. </w:t>
      </w:r>
      <w:r>
        <w:t>При получении открепительного удостоверения избиратель либо его представитель расписывается в реестре выдачи открепительных удостоверений (в территориальной избирательной комиссии) либо в списке избирателей (в участковой избирательной комиссии), указав серию и номер своего паспорта или заменяющего его документа. При этом избиратель исключается из списка избирателей соответствующего участка на данных выборах Президента Российской Федерации и не учитывается при подсчете числа зарегистрированных избирателей при составлении протокола участковой избирательной комиссии</w:t>
      </w:r>
    </w:p>
    <w:p>
      <w:r>
        <w:rPr>
          <w:b/>
        </w:rPr>
        <w:t xml:space="preserve">6. </w:t>
      </w:r>
      <w:r>
        <w:t>Открепительное удостоверение считается действительным, если на нем имеются две печати территориальной или участковой избирательной комиссии и две подписи члена территориальной или участковой избирательной комиссии, выдавшего открепительное удостоверение, при этом одна печать и одна подпись должны стоять на отрывном талоне. В случае проведения повторного голосования открепительное удостоверение считается действительным, если на нем имеются печать территориальной или участковой избирательной комиссии и подпись члена территориальной или участковой избирательной комиссии, выдавшего открепительное удостоверение</w:t>
      </w:r>
    </w:p>
    <w:p>
      <w:r>
        <w:rPr>
          <w:b/>
        </w:rPr>
        <w:t xml:space="preserve">7. </w:t>
      </w:r>
      <w:r>
        <w:t>По предъявлении открепительного удостоверения избиратель должен быть включен в список избирателей на любом другом избирательном участке. При проведении голосования на общих выборах Президента Российской Федерации у избирателя, предъявившего открепительное удостоверение, изымается отрывной талон, а в случае проведения повторного голосования - открепительное удостоверение. Избиратель, получая на основании открепительного удостоверения избирательный бюллетень, указывает в списке избирателей адрес своего места жительства</w:t>
      </w:r>
    </w:p>
    <w:p>
      <w:r>
        <w:rPr>
          <w:b/>
        </w:rPr>
        <w:t xml:space="preserve">8. </w:t>
      </w:r>
      <w:r>
        <w:t>В случае проведения повторного голосования неиспользованные отрывные талоны открепительных удостоверений, выданных избирателям в период со дня назначения Центральной избирательной комиссией Российской Федерации повторного голосования до дня, предшествующего дню повторного голосования, погашаются. В день повторного голосования до наступления времени голосования неиспользованные открепительные удостоверения вместе с отрывными талонами погашаются. Соответствующая территориальная или участковая избирательная комиссия составляет акты о погашении неиспользованных отрывных талонов и открепительных удостоверений. В случае, если Президент Российской Федерации был избран в результате общих выборов либо общие выборы Президента Российской Федерации были признаны несостоявшимися или недействительными, неиспользованные открепительные удостоверения вместе с отрывными талонами погашаются избирательной комиссией на третий день после официального опубликования результатов общих выборов</w:t>
      </w:r>
    </w:p>
    <w:p>
      <w:r>
        <w:rPr>
          <w:b/>
        </w:rPr>
        <w:t>Статья 65. Порядок голосования</w:t>
      </w:r>
    </w:p>
    <w:p>
      <w:r>
        <w:rPr>
          <w:b/>
        </w:rPr>
        <w:t xml:space="preserve">1. </w:t>
      </w:r>
      <w:r>
        <w:t>Голосование проводится с 8 до 20 часов по местному времени</w:t>
      </w:r>
    </w:p>
    <w:p>
      <w:r>
        <w:rPr>
          <w:b/>
        </w:rPr>
        <w:t xml:space="preserve">2. </w:t>
      </w:r>
      <w:r>
        <w:t>О времени и месте голосования участковые избирательные комиссии обязаны оповестить избирателей не позднее чем за 20 дней до дня его проведения через средства массовой информации или иным способом, а при проведении досрочного голосования в соответствии со статьей 66 настоящего Федерального закона - не позднее чем за пять дней до дня досрочного голосования</w:t>
      </w:r>
    </w:p>
    <w:p>
      <w:r>
        <w:rPr>
          <w:b/>
        </w:rPr>
        <w:t xml:space="preserve">3. </w:t>
      </w:r>
      <w:r>
        <w:t>На избирательных участках, образованных на судах, находящихся в плавании, в воинских частях, на полярных станциях, в труднодоступных и отдаленных местностях, участковая избирательная комиссия может объявить голосование законченным раньше времени, установленного пунктом 1 настоящей статьи, если проголосовали все избиратели, включенные в список избирателей</w:t>
      </w:r>
    </w:p>
    <w:p>
      <w:r>
        <w:rPr>
          <w:b/>
        </w:rPr>
        <w:t xml:space="preserve">4. </w:t>
      </w:r>
      <w:r>
        <w:t>В 8 часов в день голосования председатель участковой избирательной комиссии объявляет помещение для голосования открытым и предъявляет к осмотру членам участковой избирательной комиссии, присутствующим избирателям, лицам, указанным в пункте 5 статьи 21 настоящего Федерального закона, пустые переносные и стационарные ящики для голосования, которые вслед за этим опечатываются печатью участковой избирательной комиссии (пломбируются). Председатель участковой избирательной комиссии предъявляет указанным лицам также опечатанные переносные ящики для голосования с избирательными бюллетенями, заполненными в соответствии с пунктами 2-9 статьи 66 настоящего Федерального закона досрочно проголосовавшими избирателями, если таковые имеются. После этого председатель участковой избирательной комиссии приглашает избирателей приступить к голосованию</w:t>
      </w:r>
    </w:p>
    <w:p>
      <w:r>
        <w:rPr>
          <w:b/>
        </w:rPr>
        <w:t xml:space="preserve">5. </w:t>
      </w:r>
      <w:r>
        <w:t>Члены участковой избирательной комиссии с правом решающего голоса получают от председателя участковой избирательной комиссии избирательные бюллетени для выдачи избирателям и расписываются в их получении</w:t>
      </w:r>
    </w:p>
    <w:p>
      <w:r>
        <w:rPr>
          <w:b/>
        </w:rPr>
        <w:t xml:space="preserve">6. </w:t>
      </w:r>
      <w:r>
        <w:t>Избирательные бюллетени выдаются избирателям, включенным в список избирателей, по предъявлении паспорта или заменяющего его документа (военного билета или удостоверения личности для лиц, которые проходят военную службу, справки, иного документа установленной формы, выдаваемых органами внутренних дел Российской Федерации, заграничного паспорта гражданина Российской Федерации для лиц, постоянно проживающих либо находящихся за пределами территории Российской Федерации, паспорта моряка). Каждый избиратель имеет право получить один избирательный бюллетень. Исключение составляют случаи, предусмотренные пунктом 12 настоящей статьи. Перед выдачей избирательного бюллетеня член участковой избирательной комиссии обязан удостовериться в том, что избирателю не было выдано открепительное удостоверение, избиратель не проголосовал досрочно, заявление (обращение) избирателя о предоставлении возможности проголосовать вне помещения для голосования не зарегистрировано в реестре, указанном в пункте 2 статьи 67 настоящего Федерального закона, и к нему не направлены члены участковой избирательной комиссии с правом решающего голоса для проведения голосования вне помещения для голосования. Если установлено, что избирателю было выдано открепительное удостоверение, такой избиратель дополнительно включается в список избирателей, у него изымается отрывной талон открепительного удостоверения, а при проведении повторного голосования - открепительное удостоверение. Изъятые у избирателя отрывной талон и открепительное удостоверение погашаются</w:t>
      </w:r>
    </w:p>
    <w:p>
      <w:r>
        <w:rPr>
          <w:b/>
        </w:rPr>
        <w:t xml:space="preserve">7. </w:t>
      </w:r>
      <w:r>
        <w:t>При получении избирательного бюллетеня избиратель проставляет в списке избирателей серию и номер своего паспорта или заменяющего его документа и расписывается. С согласия избирателя либо по его просьбе серия и номер предъявляемого им паспорта или заменяющего его документа могут быть проставлены в списке избирателей членом участковой избирательной комиссии с правом решающего голоса. Избиратель проверяет правильность произведенной записи и расписывается в получении избирательного бюллетеня</w:t>
      </w:r>
    </w:p>
    <w:p>
      <w:r>
        <w:rPr>
          <w:b/>
        </w:rPr>
        <w:t xml:space="preserve">8. </w:t>
      </w:r>
      <w:r>
        <w:t>В случае, если избиратель не имеет возможности самостоятельно расписаться в получении избирательного бюллетеня, он вправе воспользоваться помощью другого лица, за исключением членов избирательной комиссии, зарегистрированных кандидатов, их уполномоченных представителей по финансовым вопросам и доверенных лиц, уполномоченных представителей избирательного объединения, избирательного блока, инициативной группы избирателей, выдвинувших зарегистрированного кандидата, наблюдателей, иностранных (международных) наблюдателей. Лицо, оказавшее избирателю помощь, расписывается в графе "Подпись избирателя о получении избирательного бюллетеня" списка избирателей, указывая свои фамилию, имя, отчество, серию и номер паспорта или заменяющего его документа</w:t>
      </w:r>
    </w:p>
    <w:p>
      <w:r>
        <w:rPr>
          <w:b/>
        </w:rPr>
        <w:t xml:space="preserve">9. </w:t>
      </w:r>
      <w:r>
        <w:t>Каждый избиратель голосует лично. Голосование за других избирателей не допускается. Избирательный бюллетень заполняется в специально оборудованной кабине, ином специально оборудованном месте или комнате для тайного голосования, где присутствие других лиц недопустимо</w:t>
      </w:r>
    </w:p>
    <w:p>
      <w:r>
        <w:rPr>
          <w:b/>
        </w:rPr>
        <w:t xml:space="preserve">10. </w:t>
      </w:r>
      <w:r>
        <w:t>Избиратель, не имеющий возможности самостоятельно заполнить избирательный бюллетень, вправе воспользоваться помощью другого избирателя, не являющегося членом избирательной комиссии, зарегистрированным кандидатом, его уполномоченным представителем по финансовым вопросам либо доверенным лицом, уполномоченным представителем избирательного объединения, избирательного блока, инициативной группы избирателей, выдвинувших зарегистрированного кандидата, наблюдателем, иностранным (международным) наблюдателем. В таком случае избиратель устно извещает избирательную комиссию о своем намерении воспользоваться помощью другого лица для заполнения избирательного бюллетеня. При этом в соответствующей (соответствующих) графе (графах) списка избирателей указываются фамилия, имя, отчество, серия и номер паспорта или заменяющего его документа лица, оказывающего помощь избирателю</w:t>
      </w:r>
    </w:p>
    <w:p>
      <w:r>
        <w:rPr>
          <w:b/>
        </w:rPr>
        <w:t xml:space="preserve">11. </w:t>
      </w:r>
      <w:r>
        <w:t>В избирательном бюллетене избиратель ставит любой знак в пустом квадрате, расположенном справа от фамилии того зарегистрированного кандидата, за которого он голосует, либо в квадрате, расположенном справа от строки "Против всех кандидатов"</w:t>
      </w:r>
    </w:p>
    <w:p>
      <w:r>
        <w:rPr>
          <w:b/>
        </w:rPr>
        <w:t xml:space="preserve">12. </w:t>
      </w:r>
      <w:r>
        <w:t>В случае, если избиратель считает, что при заполнении избирательного бюллетеня совершил ошибку, он вправе обратиться к члену избирательной комиссии, выдавшему избирательный бюллетень, с просьбой выдать ему новый избирательный бюллетень взамен испорченного. Член избирательной комиссии выдает избирателю новый избирательный бюллетень, делает соответствующую отметку в списке избирателей против фамилии данного избирателя и расписывается. Испорченный избирательный бюллетень незамедлительно погашается, о чем составляется акт</w:t>
      </w:r>
    </w:p>
    <w:p>
      <w:r>
        <w:rPr>
          <w:b/>
        </w:rPr>
        <w:t xml:space="preserve">13. </w:t>
      </w:r>
      <w:r>
        <w:t>Заполненный избирательный бюллетень избиратель опускает в опечатанный (опломбированный) стационарный ящик для голосования</w:t>
      </w:r>
    </w:p>
    <w:p>
      <w:r>
        <w:rPr>
          <w:b/>
        </w:rPr>
        <w:t xml:space="preserve">14. </w:t>
      </w:r>
      <w:r>
        <w:t>Председатель участковой избирательной комиссии следит за порядком в помещении для голосования. Распоряжения председателя участковой избирательной комиссии, отданные в пределах его компетенции, обязательны для всех присутствующих в помещении для голосования. В отсутствие председателя участковой избирательной комиссии его полномочия исполняет заместитель председателя участковой избирательной комиссии, а в его отсутствие - секретарь участковой избирательной комиссии или иной член данной комиссии с правом решающего голоса, уполномоченный ею</w:t>
      </w:r>
    </w:p>
    <w:p>
      <w:r>
        <w:rPr>
          <w:b/>
        </w:rPr>
        <w:t xml:space="preserve">15. </w:t>
      </w:r>
      <w:r>
        <w:t>При проведении голосования, подсчете голосов избирателей и составлении протоколов об итогах голосования участковыми избирательными комиссиями на избирательных участках вправе находиться лица, указанные в пункте 5 статьи 21 настоящего Федерального закона. Список лиц, осуществлявших наблюдение за ходом голосования и подсчетом голосов избирателей, составляется участковой избирательной комиссией на основании представленных данными лицами документов</w:t>
      </w:r>
    </w:p>
    <w:p>
      <w:r>
        <w:rPr>
          <w:b/>
        </w:rPr>
        <w:t xml:space="preserve">16. </w:t>
      </w:r>
      <w:r>
        <w:t>Член участковой избирательной комиссии немедленно отстраняется от участия в ее работе, а наблюдатель и иные лица удаляются из помещения для голосования, если они пытаются воспрепятствовать работе избирательной комиссии либо осуществлению гражданином Российской Федерации своих избирательных прав, а также нарушить тайну голосования. Решение об этом принимается участковой или вышестоящей избирательной комиссией. При этом комиссия вправе обратиться в соответствующие органы с представлением о привлечении отстраненного члена участковой избирательной комиссии, удаленного наблюдателя и иных лиц к ответственности, предусмотренной федеральными законами</w:t>
      </w:r>
    </w:p>
    <w:p>
      <w:r>
        <w:rPr>
          <w:b/>
        </w:rPr>
        <w:t xml:space="preserve">17. </w:t>
      </w:r>
      <w:r>
        <w:t>Зарегистрированным кандидатам, их уполномоченным представителям по финансовым вопросам и доверенным лицам, избирательным объединениям, избирательным блокам, выдвинувшим зарегистрированных кандидатов, а также организациям, учредителями, собственниками, владельцами и (или) членами органов управления или органов контроля которых являются указанные лица и организации, иным физическим и юридическим лицам, действующим по просьбе или по поручению указанных лиц и организаций, запрещается предпринимать любые действия, направленные на обеспечение доставки избирателей для участия в голосовании</w:t>
      </w:r>
    </w:p>
    <w:p>
      <w:r>
        <w:rPr>
          <w:b/>
        </w:rPr>
        <w:t>Статья 66. Досрочное голосование</w:t>
      </w:r>
    </w:p>
    <w:p>
      <w:r>
        <w:rPr>
          <w:b/>
        </w:rPr>
        <w:t xml:space="preserve">1. </w:t>
      </w:r>
      <w:r>
        <w:t>Избирательные комиссии субъектов Российской Федерации вправе разрешить провести досрочно, но не ранее чем за 15 дней до дня голосования голосование всех избирателей на одном или нескольких избирательных участках, образованных на судах, которые в день голосования будут находиться в плавании, а также на полярных станциях, в отдаленных и труднодоступных местностях. В этом случае досрочное голосование проводится по правилам, установленным статьей 65 настоящего Федерального закона, и сразу по его окончании проводится подсчет голосов избирателей и устанавливаются итоги голосования в соответствии с требованиями статей 68 и 69 настоящего Федерального закона</w:t>
      </w:r>
    </w:p>
    <w:p>
      <w:r>
        <w:rPr>
          <w:b/>
        </w:rPr>
        <w:t xml:space="preserve">2. </w:t>
      </w:r>
      <w:r>
        <w:t>В случае, если отдельные группы избирателей, включенных в список избирателей на соответствующем избирательном участке, находятся в значительно удаленных от помещения для голосования местах, транспортное сообщение с которыми отсутствует или затруднено (на полярных станциях, в отдельных или труднодоступных местностях и тому подобное), и в связи с этим невозможно провести досрочное голосование по избирательному участку в целом в соответствии с пунктом 1 настоящей статьи, избирательная комиссия субъекта Российской Федерации вправе разрешить провести голосование этих групп избирателей досрочно, но не ранее чем за 15 дней до дня голосования, в течение нескольких дней в порядке, установленном пунктами 3-9 настоящей статьи</w:t>
      </w:r>
    </w:p>
    <w:p>
      <w:r>
        <w:rPr>
          <w:b/>
        </w:rPr>
        <w:t xml:space="preserve">3. </w:t>
      </w:r>
      <w:r>
        <w:t>Для проведения досрочного голосования в соответствии с пунктом 2 настоящей статьи используются переносные ящики для голосования, количество которых определяется соответствующей избирательной комиссией субъекта Российской Федерации. До проведения досрочного голосования пустые переносные ящики для голосования предъявляются в помещении участковой избирательной комиссии большинству ее членов, а также присутствующим лицам, указанным в пункте 5 статьи 21 настоящего Федерального закона, о чем составляется акт. После этого пустые переносные ящики для голосования опечатываются (пломбируются)</w:t>
      </w:r>
    </w:p>
    <w:p>
      <w:r>
        <w:rPr>
          <w:b/>
        </w:rPr>
        <w:t xml:space="preserve">4. </w:t>
      </w:r>
      <w:r>
        <w:t>На лицевой стороне избирательного бюллетеня, выдаваемого голосующему досрочно избирателю, в правом верхнем углу ставятся подписи двух членов участковой избирательной комиссии с правом решающего голоса, которые заверяются печатью участковой избирательной комиссии</w:t>
      </w:r>
    </w:p>
    <w:p>
      <w:r>
        <w:rPr>
          <w:b/>
        </w:rPr>
        <w:t xml:space="preserve">5. </w:t>
      </w:r>
      <w:r>
        <w:t>Досрочное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количество избирательных бюллетеней установленной формы, выписку из списка избирателей, содержащую сведения об избирателях, к которым они выезжают для проведения досрочного голосования, либо список избирателей, а также необходимые письменные принадлежности (за исключением карандашей) для заполнения избирателем избирательного бюллетеня</w:t>
      </w:r>
    </w:p>
    <w:p>
      <w:r>
        <w:rPr>
          <w:b/>
        </w:rPr>
        <w:t xml:space="preserve">6. </w:t>
      </w:r>
      <w:r>
        <w:t>Избиратель, голосующий досрочно, расписывается в получении выдаваемого ему избирательного бюллетеня в выписке из списка избирателей либо в списке избирателей. В указанных выписке либо списке члены участковой избирательной комиссии, проводящие досрочное голосование, делают отметку о том, что избиратель проголосовал досрочно, проставляют дату и время голосования. Если избиратель расписывался в выписке из списка избирателей, то указанные отметки, а также серия и номер паспорта или заменяющего его документа после окончания проведения досрочного голосования вносятся в список избирателей. Указанная выписка из списка избирателей хранится вместе со списком избирателей</w:t>
      </w:r>
    </w:p>
    <w:p>
      <w:r>
        <w:rPr>
          <w:b/>
        </w:rPr>
        <w:t xml:space="preserve">7. </w:t>
      </w:r>
      <w:r>
        <w:t>Избиратель заполняет избирательный бюллетень и опускает его в переносной ящик для голосования в порядке, предусмотренном статьей 65 настоящего Федерального закона</w:t>
      </w:r>
    </w:p>
    <w:p>
      <w:r>
        <w:rPr>
          <w:b/>
        </w:rPr>
        <w:t xml:space="preserve">8. </w:t>
      </w:r>
      <w:r>
        <w:t>О проведении досрочного голосования составляется акт, в котором указываются дата и время голосования, количество избирателей, получивших избирательные бюллетени для участия в досрочном голосовании, фамилии членов избирательной комиссии и других лиц, присутствовавших при голосовании. Указанный акт хранится вместе с переносным ящиком для голосования</w:t>
      </w:r>
    </w:p>
    <w:p>
      <w:r>
        <w:rPr>
          <w:b/>
        </w:rPr>
        <w:t xml:space="preserve">9. </w:t>
      </w:r>
      <w:r>
        <w:t>С момента окончания досрочного голосования прорези для избирательных бюллетеней в переносных ящиках для голосования опечатываются председателем участковой избирательной комиссии. Хранение переносных ящиков для голосования обеспечивается секретарем участковой избирательной комиссии. Переносные ящики для голосования не вскрываются до начала подсчета голосов избирателей на избирательном участке. Переносные ящики для голосования с избирательными бюллетенями, опущенными досрочно проголосовавшими избирателями, запрещается использовать для проведения голосования в день голосования</w:t>
      </w:r>
    </w:p>
    <w:p>
      <w:r>
        <w:rPr>
          <w:b/>
        </w:rPr>
        <w:t xml:space="preserve">10. </w:t>
      </w:r>
      <w:r>
        <w:t>При проведении досрочного голосования вправе присутствовать лица, указанные в пункте 5 статьи 21 настоящего Федерального закона. При проведении досрочного голосования с использованием переносных ящиков для голосования участковая избирательная комиссия должна обеспечить не менее чем двум лицам из числа членов избирательной комиссии с правом совещательного голоса, наблюдателей, назначенных разными зарегистрированными кандидатами, равные с выезжающими для проведения досрочного голосования членами участковой избирательной комиссии с правом решающего голоса возможности прибытия к месту проведения досрочного голосования</w:t>
      </w:r>
    </w:p>
    <w:p>
      <w:r>
        <w:rPr>
          <w:b/>
        </w:rPr>
        <w:t xml:space="preserve">11. </w:t>
      </w:r>
      <w:r>
        <w:t>Досрочное голосование проводится только в установленное решением соответствующей участковой избирательной комиссии время, что должно быть доведено до сведения избирателей и лиц, указанных в пункте 5 статьи 21 настоящего Федерального закона, через средства массовой информации и (или) иным образом</w:t>
      </w:r>
    </w:p>
    <w:p>
      <w:r>
        <w:rPr>
          <w:b/>
        </w:rPr>
        <w:t xml:space="preserve">12. </w:t>
      </w:r>
      <w:r>
        <w:t>При проведении досрочного голосования участковая избирательная комиссия обязана обеспечить тайну голосования, исключить возможность искажения волеизъявления избирателей, обеспечить сохранность избирательных бюллетеней и учет голосов избирателей при установлении итогов голосования</w:t>
      </w:r>
    </w:p>
    <w:p>
      <w:r>
        <w:rPr>
          <w:b/>
        </w:rPr>
        <w:t>Статья 67. Порядок голосования в день голосования вне</w:t>
      </w:r>
    </w:p>
    <w:p>
      <w:r>
        <w:t>помещения для голосования 1. Участковая избирательная комиссия обязана обеспечить возможность участия в голосовании избирателям, которые имеют право быть внесенными или внесены в список избирателей на данном избирательном участке и не могут по уважительным причинам (по состоянию здоровья, инвалидности и другим причинам) самостоятельно прибыть в помещение для голосования. Участковая избирательная комиссия вправе признать причину вызова неуважительной и отказать в проведении голосования вне помещения для голосования.</w:t>
      </w:r>
    </w:p>
    <w:p>
      <w:r>
        <w:rPr>
          <w:b/>
        </w:rPr>
        <w:t xml:space="preserve">2. </w:t>
      </w:r>
      <w:r>
        <w:t>Голосование вне помещения для голосования, за исключением случаев, предусмотренных статьей 66 настоящего Федерального закона, проводится только в день голосования на основании письменного заявления или устного обращения (в том числе переданного при содействии других лиц) избирателя о предоставлении ему возможности проголосовать вне помещения для голосования. Заявление (обращение) может быть подано (сделано) избирателем в любое время после формирования участковой избирательной комиссии, но не позднее чем за четыре часа до истечения времени голосования в день голосования. Участковая избирательная комиссия регистрирует все указанные заявления (обращения) в специальном реестре</w:t>
      </w:r>
    </w:p>
    <w:p>
      <w:r>
        <w:rPr>
          <w:b/>
        </w:rPr>
        <w:t xml:space="preserve">3. </w:t>
      </w:r>
      <w:r>
        <w:t>При регистрации устного обращения избирателя в реестре в соответствии с пунктом 2 настоящей статьи указываются время его поступления, фамилия, имя, отчество члена участковой избирательной комиссии, который принял обращение (телефонограмму, сообщение и тому подобное) и заверил эти сведения своей подписью, а также фамилия, имя, отчество лица, передавшего обращение. По прибытии членов участковой избирательной комиссии к избирателю обращение избирателя подтверждается письменным заявлением, которое регистрируется с указанием времени его вручения</w:t>
      </w:r>
    </w:p>
    <w:p>
      <w:r>
        <w:rPr>
          <w:b/>
        </w:rPr>
        <w:t xml:space="preserve">4. </w:t>
      </w:r>
      <w:r>
        <w:t>В письменном заявлении избирателя о предоставлении ему возможности проголосовать вне помещения для голосования должна быть указана причина, по которой избиратель не может прибыть в помещение для голосования, и должны содержаться те же сведения об избирателе, что и в списке избирателей</w:t>
      </w:r>
    </w:p>
    <w:p>
      <w:r>
        <w:rPr>
          <w:b/>
        </w:rPr>
        <w:t xml:space="preserve">5. </w:t>
      </w:r>
      <w:r>
        <w:t>Председатель участковой избирательной комиссии обязан объявить о том, что члены участковой избирательной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w:t>
      </w:r>
    </w:p>
    <w:p>
      <w:r>
        <w:rPr>
          <w:b/>
        </w:rPr>
        <w:t xml:space="preserve">6. </w:t>
      </w:r>
      <w:r>
        <w:t>Участковая избирательная комиссия должна располагать необходимым количеством (но не более трех) переносных ящиков для голосования, предназначенных для проведения голосования, предусмотренного настоящей статьей, что определяется решением соответствующей территориальной избирательной комиссии</w:t>
      </w:r>
    </w:p>
    <w:p>
      <w:r>
        <w:rPr>
          <w:b/>
        </w:rPr>
        <w:t xml:space="preserve">7. </w:t>
      </w:r>
      <w:r>
        <w:t>Члены участковой избирательной комиссии с правом решающего голоса, проводящие голосование вне помещения для голосования, получая избирательные бюллетени, расписываются в их получении в ведомости о выдаче избирательных бюллетеней для проведения голосования вне помещения для голосования.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количество избирательных бюллетеней установленной формы, заверенную выписку из реестра, указанного в пункте 2 настоящей статьи, содержащую сведения об избирателях, предусмотренные пунктом 9 статьи 25 настоящего Федерального закона, по чьим заявлениям (обращениям) будет проводиться голосование вне помещения для голосования (при изготовлении выписки делается соответствующая отметка в реестре), поступившие письменные заявления избирателей о предоставлении возможности проголосовать вне помещения для голосования, а также необходимые письменные принадлежности (за исключением карандашей) для заполнения избирателем избирательного бюллетеня</w:t>
      </w:r>
    </w:p>
    <w:p>
      <w:r>
        <w:rPr>
          <w:b/>
        </w:rPr>
        <w:t xml:space="preserve">8. </w:t>
      </w:r>
      <w:r>
        <w:t>Голосование вне помещения для голосования осуществляется с соблюдением требований статьи 65 настоящего Федерального закона</w:t>
      </w:r>
    </w:p>
    <w:p>
      <w:r>
        <w:rPr>
          <w:b/>
        </w:rPr>
        <w:t xml:space="preserve">9. </w:t>
      </w:r>
      <w:r>
        <w:t>На письменном заявлении о предоставлении возможности проголосовать вне помещения для голосования избиратель указывает серию и номер своего паспорта или заменяющего его документа, адрес места жительства и удостоверяет получение избирательного бюллетеня своей подписью. Члены участковой избирательной комиссии с правом решающего голоса своими подписями на письменном заявлении избирателя удостоверяют факт выдачи избирательного бюллетеня. На заявлении также делается отметка о получении нового избирательного бюллетеня взамен испорченного</w:t>
      </w:r>
    </w:p>
    <w:p>
      <w:r>
        <w:rPr>
          <w:b/>
        </w:rPr>
        <w:t xml:space="preserve">10. </w:t>
      </w:r>
      <w:r>
        <w:t>Члены участковой избирательной комиссии с правом решающего голоса, проводящие голосование вне помещения для голосования, вправе выдать избирательные бюллетени только тем избирателям, заявления (обращения) которых зарегистрированы в реестре в соответствии с пунктом 2 настоящей статьи</w:t>
      </w:r>
    </w:p>
    <w:p>
      <w:r>
        <w:rPr>
          <w:b/>
        </w:rPr>
        <w:t xml:space="preserve">11. </w:t>
      </w:r>
      <w:r>
        <w:t>Серия и номер паспорта или заменяющего его документа избирателя, проголосовавшего вне помещения для голосования, проставляются в списке избирателей членами участковой избирательной комиссии с правом решающего голоса, проводившими голосование вне помещения для голосования. Одновременно в соответствующей графе (графах) списка избирателей делается отметка: "Голосовал вне помещения для голосования"</w:t>
      </w:r>
    </w:p>
    <w:p>
      <w:r>
        <w:rPr>
          <w:b/>
        </w:rPr>
        <w:t xml:space="preserve">12. </w:t>
      </w:r>
      <w:r>
        <w:t>При проведении голосования вне помещения для голосования вправе присутствовать члены избирательной комиссии с правом совещательного голоса, наблюдатели. При этом участковая избирательная комиссия должна обеспечить не менее чем двум лицам из числа членов избирательной комиссии с правом совещательного голоса, наблюдателей, назначенных разными зарегистрированными кандидатами, равные с проводящими голосование вне помещения для голосования членами участковой избирательной комиссии с правом решающего голоса возможности прибытия к месту проведения голосования. Организация голосования вне помещения для голосования должна исключать возможность нарушения избирательных прав гражданина Российской Федерации, а равно искажения его волеизъявления</w:t>
      </w:r>
    </w:p>
    <w:p>
      <w:r>
        <w:rPr>
          <w:b/>
        </w:rPr>
        <w:t xml:space="preserve">13. </w:t>
      </w:r>
      <w:r>
        <w:t>В случае, если избиратель, от которого поступило заявление (обращение) о предоставлении возможности проголосовать вне помещения для голосования, прибыл в помещение участковой избирательной комиссии для голосования после того, как к нему были направлены члены участковой избирательной комиссии с правом решающего голоса для проведения голосования вне помещения для голосования, никто из членов участковой избирательной комиссии не вправе выдать ему в помещении комиссии избирательный бюллетень, пока не возвратятся члены участковой избирательной комиссии, организующие голосование вне помещения для голосования по заявлению (обращению) этого избирателя, и не будет установлено, что указанный избиратель не проголосовал вне помещения для голосования</w:t>
      </w:r>
    </w:p>
    <w:p>
      <w:r>
        <w:rPr>
          <w:b/>
        </w:rPr>
        <w:t xml:space="preserve">14. </w:t>
      </w:r>
      <w:r>
        <w:t>По окончании голосования вне помещения для голосования с использованием переносного ящика для голосования участковой избирательной комиссией составляется акт, в котором указываются число избирательных бюллетеней, выданных членам участковой избирательной комиссии, проводившим голосование вне помещения для голосования с использованием данного переносного ящика для голосования, число письменных заявлений избирателей о предоставлении возможности проголосовать вне помещения для голосования, число выданных избирателям и возвращенных (неиспользованных, испорченных избирателями) избирательных бюллетеней, а также сведения о членах участковой избирательной комиссии с правом решающего голоса, проводивших голосование вне помещения для голосования, о членах участковой избирательной комиссии с правом совещательного голоса и о наблюдателях, присутствовавших при проведении голосования вне помещения для голосования</w:t>
      </w:r>
    </w:p>
    <w:p>
      <w:r>
        <w:rPr>
          <w:b/>
        </w:rPr>
        <w:t xml:space="preserve">15. </w:t>
      </w:r>
      <w:r>
        <w:t>Проведение голосования вне помещения для голосования одним членом участковой избирательной комиссии с правом решающего голоса, нарушение положений пункта 12 настоящей статьи, предоставление возможности голосовать избирателям, не включенным в реестр, указанный в пункте 2 настоящей статьи, влекут признание избирательных бюллетеней в соответствующем переносном ящике для голосования недействительными</w:t>
      </w:r>
    </w:p>
    <w:p>
      <w:r>
        <w:rPr>
          <w:b/>
        </w:rPr>
        <w:t>Статья 68. Протокол участковой избирательной комиссии</w:t>
      </w:r>
    </w:p>
    <w:p>
      <w:r>
        <w:t>об итогах голосования 1. Участковая избирательная комиссия составляет протокол об итогах голосования.</w:t>
      </w:r>
    </w:p>
    <w:p>
      <w:r>
        <w:rPr>
          <w:b/>
        </w:rPr>
        <w:t xml:space="preserve">2. </w:t>
      </w:r>
      <w:r>
        <w:t>Протокол участковой избирательной комиссии об итогах голосования, как правило, составляется на одном листе. Если протокол составлен более чем на одном листе, каждый лист должен быть пронумерован, подписан всеми присутствующими членами участковой избирательной комиссии с правом решающего голоса и заверен печатью участковой избирательной комиссии. Протокол участковой избирательной комиссии должен содержать:</w:t>
      </w:r>
    </w:p>
    <w:p>
      <w:r>
        <w:rPr>
          <w:b/>
        </w:rPr>
        <w:t xml:space="preserve">3. </w:t>
      </w:r>
      <w:r>
        <w:t>В строку 18 и последующие строки протокола об итогах голосования вносятся: фамилии, имена, отчества внесенных в избирательный бюллетень зарегистрированных кандидатов в алфавитном порядке, а при совпадении указанных сведений - иные сведения о зарегистрированных кандидатах; число голосов избирателей, поданных за каждого зарегистрированного кандидата; число голосов избирателей, поданных против всех кандидатов</w:t>
      </w:r>
    </w:p>
    <w:p>
      <w:r>
        <w:rPr>
          <w:b/>
        </w:rPr>
        <w:t xml:space="preserve">4. </w:t>
      </w:r>
      <w:r>
        <w:t>Числа, указанные в пунктах 2 и 3 настоящей статьи, заносятся в протокол об итогах голосования цифрами и прописью</w:t>
      </w:r>
    </w:p>
    <w:p>
      <w:r>
        <w:rPr>
          <w:b/>
        </w:rPr>
        <w:t xml:space="preserve">2. </w:t>
      </w:r>
      <w:r>
        <w:t>номер экземпляра</w:t>
      </w:r>
    </w:p>
    <w:p>
      <w:r>
        <w:rPr>
          <w:b/>
        </w:rPr>
        <w:t xml:space="preserve">2. </w:t>
      </w:r>
      <w:r>
        <w:t>название выборов, дату голосования</w:t>
      </w:r>
    </w:p>
    <w:p>
      <w:r>
        <w:rPr>
          <w:b/>
        </w:rPr>
        <w:t xml:space="preserve">2. </w:t>
      </w:r>
      <w:r>
        <w:t>слово "Протокол"</w:t>
      </w:r>
    </w:p>
    <w:p>
      <w:r>
        <w:rPr>
          <w:b/>
        </w:rPr>
        <w:t xml:space="preserve">2. </w:t>
      </w:r>
      <w:r>
        <w:t>наименование избирательной комиссии с указанием номера избирательного участка</w:t>
      </w:r>
    </w:p>
    <w:p>
      <w:r>
        <w:rPr>
          <w:b/>
        </w:rPr>
        <w:t xml:space="preserve">2. </w:t>
      </w:r>
      <w:r>
        <w:t>строки протокола: строка 1. Число избирателей, включенных в список избирателей на момент окончания голосования; строка 2. Число избирательных бюллетеней, полученных участковой избирательной комиссией; строка 3. Число избирательных бюллетеней, выданных избирателям, проголосовавшим досрочно; строка 4. Число погашенных избирательных бюллетеней; строка 5. Число избирательных бюллетеней, выданных избирателям на избирательном участке в день голосования; строка 6. Число избирательных бюллетеней, выданных избирателям, проголосовавшим вне помещения для голосования; строка 7. Число избирательных бюллетеней, содержащихся в переносных ящиках для голосования; строка 8. Число избирательных бюллетеней, содержащихся в стационарных ящиках для голосования; строка 9. Число действительных избирательных бюллетеней; строка 10. Общее число недействительных избирательных бюллетеней; строка 11. Число избирательных бюллетеней, признанных недействительными на основании пункта 14 статьи 69 настоящего Федерального закона (если число избирательных бюллетеней, обнаруженных в переносном ящике для голосования, превышает число заявлений избирателей, содержащих отметку о получении избирательного бюллетеня, либо число соответствующих отметок в списке избирателей о том, что избиратель проголосовал досрочно); строка 12. Число недействительных избирательных бюллетеней, не содержащих отметок ни по одной из позиций; строка 13. Число открепительных удостоверений, полученных участковой избирательной комиссией; строка 14. Число открепительных удостоверений, выданных участковой избирательной комиссией избирателям на избирательном участке до дня голосования; строка 15. Число избирателей, проголосовавших по открепительным удостоверениям на избирательном участке; строка 16. Число неиспользованных открепительных удостоверений (в случае проведения повторного голосования - число погашенных неиспользованных открепительных удостоверений); строка 17. Число погашенных в соответствии с пунктом 6 статьи 65 настоящего Федерального закона отрывных талонов открепительных удостоверений (в случае проведения повторного голосования - число открепительных удостоверений, погашенных в соответствии с пунктом 6 статьи 65 настоящего Федерального закона)</w:t>
      </w:r>
    </w:p>
    <w:p>
      <w:r>
        <w:rPr>
          <w:b/>
        </w:rPr>
        <w:t xml:space="preserve">2. </w:t>
      </w:r>
      <w:r>
        <w:t>перечень жалоб (заявлений), актов и иных документов, прилагаемых к протоколу</w:t>
      </w:r>
    </w:p>
    <w:p>
      <w:r>
        <w:rPr>
          <w:b/>
        </w:rPr>
        <w:t xml:space="preserve">2. </w:t>
      </w:r>
      <w:r>
        <w:t>фамилии и инициалы председателя, заместителя председателя, секретаря и других членов избирательной комиссии и их подписи</w:t>
      </w:r>
    </w:p>
    <w:p>
      <w:r>
        <w:rPr>
          <w:b/>
        </w:rPr>
        <w:t xml:space="preserve">2. </w:t>
      </w:r>
      <w:r>
        <w:t>дата и время (часы и минуты) подписания протокола (если протокол составлен более чем на одном листе, - на каждом листе протокола)</w:t>
      </w:r>
    </w:p>
    <w:p>
      <w:r>
        <w:rPr>
          <w:b/>
        </w:rPr>
        <w:t xml:space="preserve">2. </w:t>
      </w:r>
      <w:r>
        <w:t>печать избирательной комиссии (если протокол составлен более чем на одном листе, - на каждом листе протокола)</w:t>
      </w:r>
    </w:p>
    <w:p>
      <w:r>
        <w:rPr>
          <w:b/>
        </w:rPr>
        <w:t>Статья 69. Порядок подсчета голосов избирателей и</w:t>
      </w:r>
    </w:p>
    <w:p>
      <w:r>
        <w:t>составления протоколов об итогах голосования участковыми избирательными комиссиями 1. Подсчет голосов избирателей осуществляется открыто и гласно непосредственно членами участковой избирательной комиссии с правом решающего голоса. Лицам, указанным в пункте 5 статьи 21 настоящего Федерального закона, должна быть предоставлена возможность присутствовать при подсчете голосов избирателей и наблюдать за подсчетом.</w:t>
      </w:r>
    </w:p>
    <w:p>
      <w:r>
        <w:rPr>
          <w:b/>
        </w:rPr>
        <w:t xml:space="preserve">2. </w:t>
      </w:r>
      <w:r>
        <w:t>По истечении времени голосования председатель участковой избирательной комиссии объявляет о том, что получить избирательные бюллетени и проголосовать могут только избиратели, уже находящиеся в помещении для голосования. Подсчет голосов избирателей начинается сразу после окончания голосования и проводится без перерыва до установления итогов голосования, которые должны быть доведены до сведения всех членов участковой избирательной комиссии и лиц, присутствующих в соответствии с настоящим Федеральным законом при подсчете голосов</w:t>
      </w:r>
    </w:p>
    <w:p>
      <w:r>
        <w:rPr>
          <w:b/>
        </w:rPr>
        <w:t xml:space="preserve">3. </w:t>
      </w:r>
      <w:r>
        <w:t>После окончания голосования члены участковой избирательной комиссии с правом решающего голоса в присутствии лиц, указанных в пункте 5 статьи 21 настоящего Федерального закона, подсчитывают и погашают, отрезая левый нижний угол, неиспользованные избирательные бюллетени (при этом не допускается повреждение квадратов, размещенных на избирательном бюллетене справа от сведений о зарегистрированных кандидатах и от строки "Против всех кандидатов"), а затем оглашают и заносят в строку 4 протокола об итогах голосования и его увеличенной формы число погашенных избирательных бюллетеней, которое определяется как сумма числа неиспользованных избирательных бюллетеней и числа избирательных бюллетеней, испорченных избирателями при проведении голосования. После этого члены участковой избирательной комиссии оглашают число неиспользованных открепительных удостоверений и заносят его в строку 16 протокола об итогах голосования и его увеличенной формы. Отрывные талоны открепительных удостоверений, а в случае проведения повторного голосования - открепительные удостоверения, погашенные в соответствии с пунктом 6 статьи 65 настоящего Федерального закона, подсчитываются, их число оглашается и заносится в строку 17 протокола об итогах голосования и его увеличенной формы. С погашенными избирательными бюллетенями, отрывными талонами и открепительными удостоверениями вправе визуально ознакомиться члены избирательной комиссии с правом совещательного голоса, наблюдатели, иностранные (международные) наблюдатели под контролем членов участковой избирательной комиссии с правом решающего голоса</w:t>
      </w:r>
    </w:p>
    <w:p>
      <w:r>
        <w:rPr>
          <w:b/>
        </w:rPr>
        <w:t xml:space="preserve">4. </w:t>
      </w:r>
      <w:r>
        <w:t>Перед непосредственным подсчетом голосов избирателей члены участковой избирательной комиссии с правом решающего голоса вносят на каждую страницу списка избирателей следующие суммарные данные по этой странице:</w:t>
      </w:r>
    </w:p>
    <w:p>
      <w:r>
        <w:rPr>
          <w:b/>
        </w:rPr>
        <w:t xml:space="preserve">5. </w:t>
      </w:r>
      <w:r>
        <w:t>После внесения указанных в пункте 4 настоящей статьи данных каждая страница списка избирателей подписывается членом участковой избирательной комиссии с правом решающего голоса, который проставляет эти данные и затем их суммирует, оглашает и сообщает председателю, заместителю председателя или секретарю участковой избирательной комиссии и лицам, присутствующим при подсчете голосов. В последний лист списка избирателей председатель, заместитель председателя или секретарь участковой избирательной комиссии вносит итоговые данные, определяемые как сумма данных, установленных в соответствии с пунктом 4 настоящей статьи, заверяет их подписью и печатью участковой избирательной комиссии. После этого со списком избирателей вправе ознакомиться лица, указанные в пункте 5 статьи 21 настоящего Федерального закона</w:t>
      </w:r>
    </w:p>
    <w:p>
      <w:r>
        <w:rPr>
          <w:b/>
        </w:rPr>
        <w:t xml:space="preserve">6. </w:t>
      </w:r>
      <w:r>
        <w:t>Председатель, заместитель председателя или секретарь участковой избирательной комиссии уточняет, оглашает и заносит в строки 1 и 2 протокола об итогах голосования и его увеличенной формы:</w:t>
      </w:r>
    </w:p>
    <w:p>
      <w:r>
        <w:rPr>
          <w:b/>
        </w:rPr>
        <w:t xml:space="preserve">7. </w:t>
      </w:r>
      <w:r>
        <w:t>Оглашаются и заносятся в строки 13, 14 и 15 протокола об итогах голосования и его увеличенной формы следующие данные:</w:t>
      </w:r>
    </w:p>
    <w:p>
      <w:r>
        <w:rPr>
          <w:b/>
        </w:rPr>
        <w:t xml:space="preserve">8. </w:t>
      </w:r>
      <w:r>
        <w:t>Затем оглашаются и заносятся в строки 3, 5 и 6 протокола об итогах голосования и его увеличенной формы следующие данные:</w:t>
      </w:r>
    </w:p>
    <w:p>
      <w:r>
        <w:rPr>
          <w:b/>
        </w:rPr>
        <w:t xml:space="preserve">9. </w:t>
      </w:r>
      <w:r>
        <w:t>После этого председателем или секретарем участковой избирательной комиссии обеспечивается хранение списка избирателей, исключающее доступ к нему лиц, участвующих в подсчете голосов избирателей. Дальнейшая работа со списком избирателей не может проводиться до проверки контрольных соотношений данных, внесенных в протоколы об итогах голосования, в соответствии с пунктом 22 настоящей статьи</w:t>
      </w:r>
    </w:p>
    <w:p>
      <w:r>
        <w:rPr>
          <w:b/>
        </w:rPr>
        <w:t xml:space="preserve">10. </w:t>
      </w:r>
      <w:r>
        <w:t>Непосредственный подсчет голосов избирателей проводится по находящимся в ящиках для голосования избирательным бюллетеням членами участковой избирательной комиссии с правом решающего голоса</w:t>
      </w:r>
    </w:p>
    <w:p>
      <w:r>
        <w:rPr>
          <w:b/>
        </w:rPr>
        <w:t xml:space="preserve">11. </w:t>
      </w:r>
      <w:r>
        <w:t>При непосредственном подсчете голосов избирателей вправе присутствовать члены участковой избирательной комиссии с правом совещательного голоса, а также лица, указанные в пункте 5 статьи 21 настоящего Федерального закона</w:t>
      </w:r>
    </w:p>
    <w:p>
      <w:r>
        <w:rPr>
          <w:b/>
        </w:rPr>
        <w:t xml:space="preserve">12. </w:t>
      </w:r>
      <w:r>
        <w:t>Непосредственный подсчет голосов избирателей проводится в помещении для голосования на местах, оборудованных таким образом, чтобы к ним был обеспечен доступ членов участковой избирательной комиссии как с правом решающего, так и с правом совещательного голоса. Членам участковой избирательной комиссии, за исключением председателя (заместителя председателя) и секретаря участковой избирательной комиссии, запрещается при подсчете голосов избирателей пользоваться письменными принадлежностями. При этом все присутствующие должны иметь возможность наблюдать за действиями членов участковой избирательной комиссии</w:t>
      </w:r>
    </w:p>
    <w:p>
      <w:r>
        <w:rPr>
          <w:b/>
        </w:rPr>
        <w:t xml:space="preserve">13. </w:t>
      </w:r>
      <w:r>
        <w:t>При непосредственном подсчете голосов избирателей участковая избирательная комиссия отделяет избирательные бюллетени неустановленной формы, то есть не изготовленные официально либо не заверенные избирательной комиссией. Указанные избирательные бюллетени при непосредственном подсчете голосов избирателей не учитываются</w:t>
      </w:r>
    </w:p>
    <w:p>
      <w:r>
        <w:rPr>
          <w:b/>
        </w:rPr>
        <w:t xml:space="preserve">14. </w:t>
      </w:r>
      <w:r>
        <w:t>В первую очередь проводится подсчет избирательных бюллетеней, находившихся в переносных ящиках для голосования: сначала - с избирательными бюллетенями, оставленными досрочно проголосовавшими избирателями, затем - с избирательными бюллетенями, оставленными избирателями, проголосовавшими вне помещения для голосования в день голосования. Вскрытию каждого переносного ящика для голосования предшествуют объявление числа избирателей, проголосовавших с использованием данного переносного ящика для голосования, проверка неповрежденности печатей (пломб) на нем, в чем председатель участковой избирательной комиссии предлагает удостовериться членам комиссии и иным присутствующим при подсчете голосов избирателей лицам. Подсчет ведется таким образом, чтобы не нарушалась тайна голосования, при этом отделяются избирательные бюллетени неустановленной формы. Число извлеченных избирательных бюллетеней установленной формы оглашается и заносится в строку 7 протокола об итогах голосования и его увеличенной формы. Если число обнаруженных в соответствующем переносном ящике для голосования избирательных бюллетеней установленной формы превышает число отметок в списке избирателей о том, что избиратель проголосовал досрочно, либо число заявлений избирателей, содержащих отметку о получении избирательного бюллетеня, все избирательные бюллетени, находившиеся в данном переносном ящике для голосования, решением участковой избирательной комиссии признаются недействительными, о чем составляется отдельный акт, который прилагается к протоколу об итогах голосования и в котором указываются фамилии и инициалы членов участковой избирательной комиссии, проводивших досрочное голосование либо голосование вне помещения для голосования с использованием данного переносного ящика для голосования. Число признанных в этом случае недействительными избирательных бюллетеней вносится в строку 11 протокола об итогах голосования и его увеличенной формы и не учитывается при непосредственном подсчете голосов избирателей. Эти избирательные бюллетени упаковываются отдельно и опечатываются. В случае нарушения при проведении голосования вне помещения для голосования пункта 15 статьи 67 настоящего Федерального закона об этом составляется акт, а избирательные бюллетени, признанные недействительными, упаковываются отдельно и опечатываются</w:t>
      </w:r>
    </w:p>
    <w:p>
      <w:r>
        <w:rPr>
          <w:b/>
        </w:rPr>
        <w:t xml:space="preserve">15. </w:t>
      </w:r>
      <w:r>
        <w:t>Стационарные ящики для голосования вскрываются после проверки неповрежденности печатей (пломб) на них</w:t>
      </w:r>
    </w:p>
    <w:p>
      <w:r>
        <w:rPr>
          <w:b/>
        </w:rPr>
        <w:t xml:space="preserve">16. </w:t>
      </w:r>
      <w:r>
        <w:t>Члены участковой избирательной комиссии с правом решающего голоса сортируют, раскладывая в отдельные пачки, избирательные бюллетени, извлеченные из переносных и стационарных ящиков для голосования, по голосам, поданным за каждого из зарегистрированных кандидатов, и по голосам, поданным против всех кандидатов, одновременно отделяя избирательные бюллетени неустановленной формы и недействительные избирательные бюллетени. При сортировке избирательных бюллетеней члены участковой избирательной комиссии с правом решающего голоса оглашают содержащиеся в избирательном бюллетене отметки избирателя и представляют избирательные бюллетени для визуального контроля всем присутствующим. Одновременное оглашение содержания двух и более избирательных бюллетеней не допускается</w:t>
      </w:r>
    </w:p>
    <w:p>
      <w:r>
        <w:rPr>
          <w:b/>
        </w:rPr>
        <w:t xml:space="preserve">17. </w:t>
      </w:r>
      <w:r>
        <w:t>После сортировки избирательных бюллетеней производится подсчет голосов избирателей по избирательным бюллетеням установленной формы. Не менее чем два члена участковой избирательной комиссии с правом решающего голоса подсчитывают избирательные бюллетени отдельно по голосам избирателей, поданным за каждого из зарегистрированных кандидатов, и по голосам избирателей, поданным против всех кандидатов. Полученные данные после оглашения заносятся в строку 18 и последующие строки протокола об итогах голосования, а также его увеличенной формы</w:t>
      </w:r>
    </w:p>
    <w:p>
      <w:r>
        <w:rPr>
          <w:b/>
        </w:rPr>
        <w:t xml:space="preserve">18. </w:t>
      </w:r>
      <w:r>
        <w:t>Недействительные избирательные бюллетени подсчитываются и суммируются отдельно. Общее число недействительных избирательных бюллетеней, включая избирательные бюллетени, признанные недействительными на основании пункта 14 настоящей статьи, оглашается и заносится в строку 10 протокола об итогах голосования и его увеличенной формы, при этом в строку 12 этого протокола и его увеличенной формы вносится число недействительных избирательных бюллетеней, не содержащих отметок ни по одной из позиций. Недействительными считаются избирательные бюллетени, по которым невозможно установить волеизъявление избирателя, в частности такие, в которых знак (знаки) проставлен (проставлены) более чем в одном квадрате либо не проставлен ни в одном из них. В случае возникновения сомнений при признании избирательного бюллетеня недействительным участковая избирательная комиссия решает вопрос голосованием, при этом на оборотной стороне избирательного бюллетеня указываются причины признания его недействительным. Эта запись подтверждается подписями не менее трех членов комиссии с правом решающего голоса и заверяется печатью комиссии</w:t>
      </w:r>
    </w:p>
    <w:p>
      <w:r>
        <w:rPr>
          <w:b/>
        </w:rPr>
        <w:t xml:space="preserve">19. </w:t>
      </w:r>
      <w:r>
        <w:t>После подсчета недействительных избирательных бюллетеней члены участковой избирательной комиссии с правом решающего голоса суммируют данные строки 18 и последующих строк протокола об итогах голосования, оглашают число действительных избирательных бюллетеней и заносят его в строку 9 протокола об итогах голосования и его увеличенной формы</w:t>
      </w:r>
    </w:p>
    <w:p>
      <w:r>
        <w:rPr>
          <w:b/>
        </w:rPr>
        <w:t xml:space="preserve">20. </w:t>
      </w:r>
      <w:r>
        <w:t>Члены участковой избирательной комиссии с правом решающего голоса определяют число избирательных бюллетеней установленной формы, находившихся в стационарных ящиках для голосования, оглашают его и заносят в строку 8 протокола об итогах голосования и его увеличенной формы</w:t>
      </w:r>
    </w:p>
    <w:p>
      <w:r>
        <w:rPr>
          <w:b/>
        </w:rPr>
        <w:t xml:space="preserve">21. </w:t>
      </w:r>
      <w:r>
        <w:t>С рассортированными избирательными бюллетенями вправе визуально ознакомиться члены избирательной комиссии с правом совещательного голоса, наблюдатели, иностранные (международные) наблюдатели под контролем членов участковой избирательной комиссии с правом решающего голоса</w:t>
      </w:r>
    </w:p>
    <w:p>
      <w:r>
        <w:rPr>
          <w:b/>
        </w:rPr>
        <w:t xml:space="preserve">22. </w:t>
      </w:r>
      <w:r>
        <w:t>После подсчета избирательных бюллетеней проводится проверка контрольных соотношений данных, внесенных в протокол об итогах голосования (приложение N 4). В случае, если контрольные соотношения не совпали, участковая избирательная комиссия принимает решение о дополнительном подсчете по всем или по отдельным строкам протокола об итогах голосования, включая дополнительный подсчет избирательных бюллетеней. В случае, если в результате дополнительного подсчета необходимо внести изменения в протокол об итогах голосования, заполняется новый бланк протокола, а в его увеличенную форму вносятся соответствующие исправления. Ранее заполненный бланк протокола об итогах голосования приобщается к первому экземпляру протокола участковой избирательной комиссии об итогах голосования</w:t>
      </w:r>
    </w:p>
    <w:p>
      <w:r>
        <w:rPr>
          <w:b/>
        </w:rPr>
        <w:t xml:space="preserve">23. </w:t>
      </w:r>
      <w:r>
        <w:t>После завершения подсчета избирательные бюллетени упаковываются в отдельные пачки по зарегистрированным кандидатам, за которых поданы голоса в соответствующих избирательных бюллетенях. В отдельные пачки упаковываются избирательные бюллетени, в которых поданы голоса против всех кандидатов, а также недействительные и погашенные избирательные бюллетени. На каждой пачке указываются число содержащихся в ней избирательных бюллетеней, фамилия зарегистрированного кандидата, отмеченная в соответствующих избирательных бюллетенях, либо ставится отметка: "Недействительные бюллетени" или "Против всех кандидатов". Сложенные таким образом избирательные бюллетени упаковываются в мешки или коробки, на которых указываются номер избирательного участка, число избирательных бюллетеней. Мешки или коробки опечатываются и могут быть вскрыты только по решению вышестоящей избирательной комиссии или суда. На указанных мешках или коробках вправе поставить свои подписи члены участковой избирательной комиссии как с правом решающего, так и с правом совещательного голоса</w:t>
      </w:r>
    </w:p>
    <w:p>
      <w:r>
        <w:rPr>
          <w:b/>
        </w:rPr>
        <w:t xml:space="preserve">24. </w:t>
      </w:r>
      <w:r>
        <w:t>Протокол об итогах голосования составляется в трех экземплярах и подписывается всеми присутствующими членами участковой избирательной комиссии с правом решающего голоса</w:t>
      </w:r>
    </w:p>
    <w:p>
      <w:r>
        <w:rPr>
          <w:b/>
        </w:rPr>
        <w:t xml:space="preserve">25. </w:t>
      </w:r>
      <w:r>
        <w:t>Если во время заполнения протокола об итогах голосования некоторые члены участковой избирательной комиссии с правом решающего голоса отсутствуют, в протоколе делается об этом запись с указанием причины их отсутствия. Протокол является действительным, если он подписан большинством от установленного числа членов участковой избирательной комиссии с правом решающего голоса</w:t>
      </w:r>
    </w:p>
    <w:p>
      <w:r>
        <w:rPr>
          <w:b/>
        </w:rPr>
        <w:t xml:space="preserve">26. </w:t>
      </w:r>
      <w:r>
        <w:t>Не допускаются заполнение протокола об итогах голосования карандашом и внесение в него каких-либо изменений. При подписании протокола члены участковой избирательной комиссии с правом решающего голоса, несогласные с содержанием протокола, вправе приложить к протоколу особое мнение, о чем в протоколе делается соответствующая запись</w:t>
      </w:r>
    </w:p>
    <w:p>
      <w:r>
        <w:rPr>
          <w:b/>
        </w:rPr>
        <w:t xml:space="preserve">27. </w:t>
      </w:r>
      <w:r>
        <w:t>По требованию члена участковой избирательной комиссии, лиц, указанных в пункте 5 статьи 21 настоящего Федерального закона, участковая избирательная комиссия немедленно после подписания протокола об итогах голосования (в том числе составленного повторно) обязана выдать или предоставить возможность изготовить указанным лицам копии протокола об итогах голосования, а также заверить их</w:t>
      </w:r>
    </w:p>
    <w:p>
      <w:r>
        <w:rPr>
          <w:b/>
        </w:rPr>
        <w:t xml:space="preserve">28. </w:t>
      </w:r>
      <w:r>
        <w:t>Первый экземпляр протокола об итогах голосования после подписания его всеми присутствующими членами участковой избирательной комиссии с правом решающего голоса и после выдачи либо заверения копий протокола об итогах голосования всем присутствующим при подсчете голосов избирателей и потребовавшим выдать либо заверить указанные копии лицам из числа лиц, указанных в пункте 5 статьи 21 настоящего Федерального закона, незамедлительно направляется в соответствующую территориальную избирательную комиссию и возврату в участковую избирательную комиссию не подлежит. Участковые избирательные комиссии, образованные за пределами территории Российской Федерации, первый экземпляр протокола об итогах голосования вместе с приобщенными к нему документами направляют непосредственно в Центральную избирательную комиссию Российской Федерации. К первому экземпляру протокола об итогах голосования приобщаются особые мнения членов участковой избирательной комиссии с правом решающего голоса, поступившие в избирательную комиссию жалобы (заявления) на нарушения настоящего Федерального закона, а также принятые по указанным жалобам (заявлениям) решения участковой избирательной комиссии и составленные комиссией акты и реестры. Заверенные копии указанных документов и решений участковой избирательной комиссии приобщаются ко второму экземпляру протокола</w:t>
      </w:r>
    </w:p>
    <w:p>
      <w:r>
        <w:rPr>
          <w:b/>
        </w:rPr>
        <w:t xml:space="preserve">29. </w:t>
      </w:r>
      <w:r>
        <w:t>Второй экземпляр протокола об итогах голосования вместе с предусмотренной настоящим Федеральным законом избирательной документацией, включая опечатанные избирательные бюллетени и списки членов участковой избирательной комиссии с правом совещательного голоса, лиц, указанных в пункте 5 статьи 21 настоящего Федерального закона, присутствовавших при установлении итогов голосования и составлении протокола, а также печать участковой избирательной комиссии хранятся у секретаря участковой избирательной комиссии в опечатанном виде в охраняемом помещении до окончания работы комиссии. Избирательные документы, включая избирательные бюллетени, передаются в соответствующие территориальные избирательные комиссии не позднее чем через пять дней после официального опубликования общих результатов выборов Президента Российской Федерации</w:t>
      </w:r>
    </w:p>
    <w:p>
      <w:r>
        <w:rPr>
          <w:b/>
        </w:rPr>
        <w:t xml:space="preserve">30. </w:t>
      </w:r>
      <w:r>
        <w:t>Третий экземпляр протокола об итогах голосования (его копия) предоставляется для ознакомления лицам, указанным в пункте 5 статьи 21 настоящего Федерального закона, а затем вывешивается для всеобщего ознакомления в месте, установленном участковой избирательной комиссией. Через пять дней после дня голосования третий экземпляр протокола передается в территориальную избирательную комиссию</w:t>
      </w:r>
    </w:p>
    <w:p>
      <w:r>
        <w:rPr>
          <w:b/>
        </w:rPr>
        <w:t xml:space="preserve">31. </w:t>
      </w:r>
      <w:r>
        <w:t>При наличии необходимого оборудования в соответствии с решением избирательной комиссии субъекта Российской Федерации и по согласованию с Центральной избирательной комиссией Российской Федерации вопроса об использовании технических средств подсчета голосов (в том числе сканера избирательных бюллетеней) территориальные избирательные комиссии определяют избирательные участки, где будут применяться указанные технические средства. Итоги голосования, полученные с помощью указанных технических средств, являются предварительной, не имеющей юридической силы информацией</w:t>
      </w:r>
    </w:p>
    <w:p>
      <w:r>
        <w:rPr>
          <w:b/>
        </w:rPr>
        <w:t xml:space="preserve">32. </w:t>
      </w:r>
      <w:r>
        <w:t>При использовании технических средств подсчета голосов запрещается разглашение данных подсчета голосов до окончания голосования на избирательном участке, за исключением сведений об общем числе проголосовавших избирателей</w:t>
      </w:r>
    </w:p>
    <w:p>
      <w:r>
        <w:rPr>
          <w:b/>
        </w:rPr>
        <w:t xml:space="preserve">33. </w:t>
      </w:r>
      <w:r>
        <w:t>При наличии соответствующего оборудования данные протокола об итогах голосования сразу после подписания протокола членами участковой избирательной комиссии, сформированной на избирательном участке, образованном на судне, находящемся в плавании, на полярной станции, в отдаленной или труднодоступной местности либо за пределами территории Российской Федерации, передаются по техническим каналам связи в вышестоящую избирательную комиссию с обязательным последующим представлением первого экземпляра протокола об итогах голосования и всей избирательной документации, включая избирательные бюллетени, в вышестоящую избирательную комиссию при первой возможности непосредственно, либо через дипломатические представительства и консульские учреждения Российской Федерации, либо иным способом, обеспечивающим сохранность избирательной документации и доставку ее по назначению</w:t>
      </w:r>
    </w:p>
    <w:p>
      <w:r>
        <w:rPr>
          <w:b/>
        </w:rPr>
        <w:t xml:space="preserve">34. </w:t>
      </w:r>
      <w:r>
        <w:t>Порядок использования технической системы передачи информации о выборах, порядок и сроки передачи, обработки и использования указанной информации, в том числе переданных по техническим каналам связи данных протоколов об итогах голосования, утверждаются Центральной избирательной комиссией Российской Федерации</w:t>
      </w:r>
    </w:p>
    <w:p>
      <w:r>
        <w:rPr>
          <w:b/>
        </w:rPr>
        <w:t xml:space="preserve">35. </w:t>
      </w:r>
      <w:r>
        <w:t>В случае, если после подписания протокола об итогах голосования и направления его первого экземпляра в территориальную избирательную комиссию участковая избирательная комиссия, составившая протокол, выявила в нем неточность (описку, опечатку либо ошибку в сложении данных), она обязана на своем заседании рассмотреть вопрос о внесении уточнений в протокол. Участковая избирательная комиссия, информируя о проведении указанного заседания в соответствии с пунктом 2 статьи 21 настоящего Федерального закона, обязана указать, что на нем будет рассматриваться данный вопрос. О принятом решении участковая избирательная комиссия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об итогах голосования, а также представителей средств массовой информации. В этом случае участковая избирательная комиссия составляет протокол об итогах голосования, на котором делается отметка: "Повторный". Указанный протокол незамедлительно направляется в территориальную избирательную комиссию. Ранее представленный участковой избирательной комиссией в территориальную избирательную комиссию протокол об итогах голосования приобщается к повторному протоколу</w:t>
      </w:r>
    </w:p>
    <w:p>
      <w:r>
        <w:rPr>
          <w:b/>
        </w:rPr>
        <w:t xml:space="preserve">4. </w:t>
      </w:r>
      <w:r>
        <w:t>число избирателей, включенных в список (без учета избирателей, которым выданы открепительные удостоверения в территориальной и участковой избирательных комиссиях)</w:t>
      </w:r>
    </w:p>
    <w:p>
      <w:r>
        <w:rPr>
          <w:b/>
        </w:rPr>
        <w:t xml:space="preserve">4. </w:t>
      </w:r>
      <w:r>
        <w:t>число избирательных бюллетеней, выданных избирателям на избирательном участке в день голосования (устанавливается по числу подписей избирателей в списке избирателей)</w:t>
      </w:r>
    </w:p>
    <w:p>
      <w:r>
        <w:rPr>
          <w:b/>
        </w:rPr>
        <w:t xml:space="preserve">4. </w:t>
      </w:r>
      <w:r>
        <w:t>число избирательных бюллетеней, выданных избирателям, проголосовавшим вне помещения для голосования (устанавливается по числу соответствующих отметок в списке избирателей)</w:t>
      </w:r>
    </w:p>
    <w:p>
      <w:r>
        <w:rPr>
          <w:b/>
        </w:rPr>
        <w:t xml:space="preserve">4. </w:t>
      </w:r>
      <w:r>
        <w:t>число избирателей, проголосовавших досрочно (устанавливается по числу соответствующих отметок в списке избирателей)</w:t>
      </w:r>
    </w:p>
    <w:p>
      <w:r>
        <w:rPr>
          <w:b/>
        </w:rPr>
        <w:t xml:space="preserve">4. </w:t>
      </w:r>
      <w:r>
        <w:t>число открепительных удостоверений, выданных участковой избирательной комиссией избирателям на избирательном участке</w:t>
      </w:r>
    </w:p>
    <w:p>
      <w:r>
        <w:rPr>
          <w:b/>
        </w:rPr>
        <w:t xml:space="preserve">4. </w:t>
      </w:r>
      <w:r>
        <w:t>число избирателей, проголосовавших по открепительным удостоверениям на избирательном участке</w:t>
      </w:r>
    </w:p>
    <w:p>
      <w:r>
        <w:rPr>
          <w:b/>
        </w:rPr>
        <w:t xml:space="preserve">6. </w:t>
      </w:r>
      <w:r>
        <w:t>число избирателей, включенных в список избирателей - момент окончания голосования</w:t>
      </w:r>
    </w:p>
    <w:p>
      <w:r>
        <w:rPr>
          <w:b/>
        </w:rPr>
        <w:t xml:space="preserve">6. </w:t>
      </w:r>
      <w:r>
        <w:t>число избирательных бюллетеней, полученных участковой избирательной комиссией</w:t>
      </w:r>
    </w:p>
    <w:p>
      <w:r>
        <w:rPr>
          <w:b/>
        </w:rPr>
        <w:t xml:space="preserve">7. </w:t>
      </w:r>
      <w:r>
        <w:t>число открепительных удостоверений, полученных участковой избирательной комиссией</w:t>
      </w:r>
    </w:p>
    <w:p>
      <w:r>
        <w:rPr>
          <w:b/>
        </w:rPr>
        <w:t xml:space="preserve">7. </w:t>
      </w:r>
      <w:r>
        <w:t>число открепительных удостоверений, выданных участковой избирательной комиссией избирателям на избирательном участке</w:t>
      </w:r>
    </w:p>
    <w:p>
      <w:r>
        <w:rPr>
          <w:b/>
        </w:rPr>
        <w:t xml:space="preserve">7. </w:t>
      </w:r>
      <w:r>
        <w:t>число избирателей, проголосовавших по открепительным удостоверениям на избирательном участке</w:t>
      </w:r>
    </w:p>
    <w:p>
      <w:r>
        <w:rPr>
          <w:b/>
        </w:rPr>
        <w:t xml:space="preserve">8. </w:t>
      </w:r>
      <w:r>
        <w:t>число избирательных бюллетеней, выданных избирателям на избирательном участке в день голосования</w:t>
      </w:r>
    </w:p>
    <w:p>
      <w:r>
        <w:rPr>
          <w:b/>
        </w:rPr>
        <w:t xml:space="preserve">8. </w:t>
      </w:r>
      <w:r>
        <w:t>число избирательных бюллетеней, выданных избирателям, проголосовавшим вне помещения для голосования</w:t>
      </w:r>
    </w:p>
    <w:p>
      <w:r>
        <w:rPr>
          <w:b/>
        </w:rPr>
        <w:t xml:space="preserve">8. </w:t>
      </w:r>
      <w:r>
        <w:t>число избирательных бюллетеней, выданных избирателям, проголосовавшим досрочно в соответствии с пунктами 2-9 статьи 66 настоящего Федерального закона</w:t>
      </w:r>
    </w:p>
    <w:p>
      <w:r>
        <w:rPr>
          <w:b/>
        </w:rPr>
        <w:t>Статья 70. Установление итогов голосования</w:t>
      </w:r>
    </w:p>
    <w:p>
      <w:r>
        <w:t>территориальной избирательной комиссией 1. На основании данных протоколов участковых избирательных комиссий об итогах голосования, в том числе переданных по техническим каналам связи из участковых избирательных комиссий, сформированных на избирательных участках, образованных на судах, находящихся в плавании, на полярных станциях, в отдаленных или труднодоступных местностях либо за пределами территории Российской Федерации, территориальная избирательная комиссия после предварительной проверки правильности составления протоколов не позднее чем через два дня со дня голосования путем суммирования всех содержащихся в них данных устанавливает итоги голосования на соответствующей территории. Суммирование данных, содержащихся в протоколах участковых избирательных комиссий об итогах голосования, осуществляют непосредственно члены территориальной избирательной комиссии с правом решающего голоса. При этом вправе присутствовать лица, указанные в пункте 5 статьи 21 настоящего Федерального закона.</w:t>
      </w:r>
    </w:p>
    <w:p>
      <w:r>
        <w:rPr>
          <w:b/>
        </w:rPr>
        <w:t xml:space="preserve">2. </w:t>
      </w:r>
      <w:r>
        <w:t>По итогам голосования территориальная избирательная комиссия составляет протокол об итогах голосования на соответствующей территории, в который заносятся:</w:t>
      </w:r>
    </w:p>
    <w:p>
      <w:r>
        <w:rPr>
          <w:b/>
        </w:rPr>
        <w:t xml:space="preserve">3. </w:t>
      </w:r>
      <w:r>
        <w:t>Протокол территориальной избирательной комиссии об итогах голосования составляется в трех экземплярах и подписывается всеми присутствующими членами территориальной избирательной комиссии с правом решающего голоса. К каждому экземпляру протокола приобщаются:</w:t>
      </w:r>
    </w:p>
    <w:p>
      <w:r>
        <w:rPr>
          <w:b/>
        </w:rPr>
        <w:t xml:space="preserve">4. </w:t>
      </w:r>
      <w:r>
        <w:t>Сводная таблица и акты подписываются председателем и секретарем территориальной избирательной комиссии. Член территориальной избирательной комиссии с правом решающего голоса, несогласный с протоколом в целом или с отдельными его положениями, вправе приложить к протоколу особое мнение, о чем в протоколе делается соответствующая запись</w:t>
      </w:r>
    </w:p>
    <w:p>
      <w:r>
        <w:rPr>
          <w:b/>
        </w:rPr>
        <w:t xml:space="preserve">5. </w:t>
      </w:r>
      <w:r>
        <w:t>К первому экземпляру протокола территориальной избирательной комиссии об итогах голосования приобщаются особые мнения членов территориальной избирательной комиссии с правом решающего голоса, а также жалобы (заявления) на нарушения настоящего Федерального закона, поступившие в территориальную избирательную комиссию, и принятые по ним решения территориальной избирательной комиссии. Заверенные копии особых мнений, жалоб (заявлений) и решений территориальной избирательной комиссии приобщаются ко второму экземпляру протокола</w:t>
      </w:r>
    </w:p>
    <w:p>
      <w:r>
        <w:rPr>
          <w:b/>
        </w:rPr>
        <w:t xml:space="preserve">6. </w:t>
      </w:r>
      <w:r>
        <w:t>Первый экземпляр протокола территориальной избирательной комиссии об итогах голосования после его подписания всеми присутствующими членами территориальной избирательной комиссии с правом решающего голоса вместе с протоколами участковых избирательных комиссий, первыми экземплярами сводной таблицы и актов, указанных в пункте 3 настоящей статьи, незамедлительно направляется в избирательную комиссию субъекта Российской Федерации и возврату в территориальную избирательную комиссию не подлежит</w:t>
      </w:r>
    </w:p>
    <w:p>
      <w:r>
        <w:rPr>
          <w:b/>
        </w:rPr>
        <w:t xml:space="preserve">7. </w:t>
      </w:r>
      <w:r>
        <w:t>Второй экземпляр протокола территориальной избирательной комиссии об итогах голосования вместе со вторыми экземплярами сводной таблицы и актов, указанных в пункте 3 настоящей статьи, а также со списками членов избирательной комиссии с правом совещательного голоса и лиц, указанных в пункте 5 статьи 21 настоящего Федерального закона, присутствовавших при установлении итогов голосования и составлении протокола, хранится у секретаря территориальной избирательной комиссии в охраняемом помещении до окончания работы комиссии, а в случае, если территориальная избирательная комиссия работает на постоянной основе, - до передачи в избирательную комиссию субъекта Российской Федерации после официального опубликования общих результатов выборов Президента Российской Федерации</w:t>
      </w:r>
    </w:p>
    <w:p>
      <w:r>
        <w:rPr>
          <w:b/>
        </w:rPr>
        <w:t xml:space="preserve">8. </w:t>
      </w:r>
      <w:r>
        <w:t>Третий экземпляр протокола территориальной избирательной комиссии об итогах голосования, третьи экземпляры сводной таблицы и актов, указанных в пункте 3 настоящей статьи, предоставляются для ознакомления и снятия копий членам территориальной избирательной комиссии и членам вышестоящих избирательных комиссий с правом совещательного голоса, лицам, указанным в пункте 5 статьи 21 настоящего Федерального закона, после чего третий экземпляр протокола вывешивается для всеобщего обозрения в месте, установленном территориальной избирательной комиссией. Через пять дней после дня голосования третьи экземпляры протокола, сводной таблицы об итогах голосования и актов передаются в избирательную комиссию субъекта Российской Федерации</w:t>
      </w:r>
    </w:p>
    <w:p>
      <w:r>
        <w:rPr>
          <w:b/>
        </w:rPr>
        <w:t xml:space="preserve">9. </w:t>
      </w:r>
      <w:r>
        <w:t>В случае, если после подписания протокола территориальной избирательной комиссии об итогах голосования и (или) сводной таблицы об итогах голосования и направления их первых экземпляров в избирательную комиссию субъекта Российской Федерации территориальная избирательная комиссия, составившая протокол и сводную таблицу, выявила в них неточность (в том числе описку, опечатку либо ошибку в сложении данных протоколов участковых избирательных комиссий), она обязана на своем заседании рассмотреть вопрос о внесении уточнений в протокол и (или) сводную таблицу. Территориальная избирательная комиссия, информируя о проведении указанного заседания в соответствии с пунктом 2 статьи 21 настоящего Федерального закона, обязана указать, что на нем будет рассматриваться данный вопрос. О принятом решении территориальная избирательная комиссия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территориальная избирательная комиссия составляет протокол об итогах голосования и (или) сводную таблицу, на которых делается отметка: "Повторный" и (или) "Повторная". Указанные протокол и (или) сводная таблица незамедлительно направляются в избирательную комиссию субъекта Российской Федерации. Ранее представленные в избирательную комиссию субъекта Российской Федерации протокол и (или) сводная таблица приобщаются к повторному протоколу и (или) повторной сводной таблице</w:t>
      </w:r>
    </w:p>
    <w:p>
      <w:r>
        <w:rPr>
          <w:b/>
        </w:rPr>
        <w:t xml:space="preserve">10. </w:t>
      </w:r>
      <w:r>
        <w:t>При выявлении ошибок, несоответствий в протоколе об итогах голосования или возникновении сомнений в правильности составления протокола, поступившего из участковой избирательной комиссии, территориальная избирательная комиссия вправе принять решение о проведении повторного подсчета голосов избирателей участковой избирательной комиссией либо о самостоятельном проведении повторного подсчета голосов избирателей на соответствующем избирательном участке</w:t>
      </w:r>
    </w:p>
    <w:p>
      <w:r>
        <w:rPr>
          <w:b/>
        </w:rPr>
        <w:t xml:space="preserve">11. </w:t>
      </w:r>
      <w:r>
        <w:t>Повторный подсчет голосов избирателей проводится в присутствии члена (членов) территориальной избирательной комиссии с правом решающего голоса избирательной комиссией, составившей и утвердившей протокол, который подлежит проверке, или избирательной комиссией, принявшей решение о повторном подсчете голосов избирателей. Избирательная комиссия, проводящая повторный подсчет голосов избирателей, извещает об этом членов соответствующей участковой избирательной комиссии, зарегистрированных кандидатов или их доверенных лиц, иных лиц, указанных в пункте 2 статьи 21 настоящего Федерального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осуществившая такой подсчет, составляет протокол об итогах голосования, на котором делается отметка: "Повторный подсчет голосов". Если протокол составляется участковой избирательной комиссией, он незамедлительно направляется в территориальную избирательную комиссию. К этому протоколу приобщается ранее представленный протокол участковой избирательной комиссии об итогах голосования</w:t>
      </w:r>
    </w:p>
    <w:p>
      <w:r>
        <w:rPr>
          <w:b/>
        </w:rPr>
        <w:t xml:space="preserve">2. </w:t>
      </w:r>
      <w:r>
        <w:t>данные о числе участковых избирательных комиссий на соответствующей территории</w:t>
      </w:r>
    </w:p>
    <w:p>
      <w:r>
        <w:rPr>
          <w:b/>
        </w:rPr>
        <w:t xml:space="preserve">2. </w:t>
      </w:r>
      <w:r>
        <w:t>данные о числе поступивших протоколов участковых избирательных комиссий об итогах голосования, на основании которых составляется протокол территориальной избирательной комиссии об итогах голосования</w:t>
      </w:r>
    </w:p>
    <w:p>
      <w:r>
        <w:rPr>
          <w:b/>
        </w:rPr>
        <w:t xml:space="preserve">2. </w:t>
      </w:r>
      <w:r>
        <w:t>суммарные данные по всем строкам протоколов участковых избирательных комиссий об итогах голосования, установленным пунктами 2 и 3 статьи 68 настоящего Федерального закона</w:t>
      </w:r>
    </w:p>
    <w:p>
      <w:r>
        <w:rPr>
          <w:b/>
        </w:rPr>
        <w:t xml:space="preserve">3. </w:t>
      </w:r>
      <w:r>
        <w:t>сводная таблица об итогах голосования на соответствующей территории, включающая полные данные всех поступивших протоколов участковых избирательных комиссий об итогах голосования</w:t>
      </w:r>
    </w:p>
    <w:p>
      <w:r>
        <w:rPr>
          <w:b/>
        </w:rPr>
        <w:t xml:space="preserve">3. </w:t>
      </w:r>
      <w:r>
        <w:t>акты о получении территориальной избирательной комиссией избирательных бюллетеней, о передаче их участковым избирательным комиссиям, а также о погашении неиспользованных избирательных бюллетеней, хранившихся в территориальной избирательной комиссии, с указанием числа этих избирательных бюллетеней</w:t>
      </w:r>
    </w:p>
    <w:p>
      <w:r>
        <w:rPr>
          <w:b/>
        </w:rPr>
        <w:t xml:space="preserve">3. </w:t>
      </w:r>
      <w:r>
        <w:t>акты о выдаче территориальной избирательной комиссией избирателям открепительных удостоверений, о передаче их участковым избирательным комиссиям, а в случае проведения повторного голосования также о погашении неиспользованных открепительных удостоверений с указанием числа этих удостоверений</w:t>
      </w:r>
    </w:p>
    <w:p>
      <w:r>
        <w:rPr>
          <w:b/>
        </w:rPr>
        <w:t>Статья 71. Установление итогов голосования</w:t>
      </w:r>
    </w:p>
    <w:p>
      <w:r>
        <w:t>избирательной комиссией субъекта Российской Федерации 1. На основании данных первых экземпляров протоколов территориальных избирательных комиссий об итогах голосования избирательная комиссия субъекта Российской Федерации после предварительной проверки правильности их составления не позднее чем через четыре дня со дня голосования путем суммирования содержащихся в них данных устанавливает итоги голосования на территории субъекта Российской Федерации. Суммирование данных, содержащихся в протоколах территориальных избирательных комиссий об итогах голосования, осуществляют непосредственно члены избирательной комиссии субъекта Российской Федерации с правом решающего голоса.</w:t>
      </w:r>
    </w:p>
    <w:p>
      <w:r>
        <w:rPr>
          <w:b/>
        </w:rPr>
        <w:t xml:space="preserve">2. </w:t>
      </w:r>
      <w:r>
        <w:t>Избирательная комиссия субъекта Российской Федерации на основании протоколов об итогах голосования соответствующих территориальных избирательных комиссий составляет протокол об итогах голосования на территории субъекта Российской Федерации, в который вносятся следующие данные:</w:t>
      </w:r>
    </w:p>
    <w:p>
      <w:r>
        <w:rPr>
          <w:b/>
        </w:rPr>
        <w:t xml:space="preserve">3. </w:t>
      </w:r>
      <w:r>
        <w:t>Протокол избирательной комиссии субъекта Российской Федерации об итогах голосования составляется в трех экземплярах и подписывается всеми присутствующими членами избирательной комиссии субъекта Российской Федерации с правом решающего голоса с указанием даты и времени (часа и минуты) их составления. К каждому экземпляру протокола приобщаются:</w:t>
      </w:r>
    </w:p>
    <w:p>
      <w:r>
        <w:rPr>
          <w:b/>
        </w:rPr>
        <w:t xml:space="preserve">4. </w:t>
      </w:r>
      <w:r>
        <w:t>Сводная таблица и акты, указанные в пункте 3 настоящей статьи, подписываются председателем и секретарем избирательной комиссии субъекта Российской Федерации. Член избирательной комиссии субъекта Российской Федерации с правом решающего голоса, несогласный с протоколом об итогах голосования в целом или с отдельными его положениями, вправе приложить к протоколу особое мнение, о чем в протоколе делается соответствующая запись</w:t>
      </w:r>
    </w:p>
    <w:p>
      <w:r>
        <w:rPr>
          <w:b/>
        </w:rPr>
        <w:t xml:space="preserve">5. </w:t>
      </w:r>
      <w:r>
        <w:t>К первому экземпляру протокола избирательной комиссии субъекта Российской Федерации об итогах голосования приобщаются особые мнения членов избирательной комиссии субъекта Российской Федерации, а также поступившие в указанную комиссию жалобы (заявления) на нарушения настоящего Федерального закона и принятые по указанным жалобам (заявлениям) решения. Заверенные копии особых мнений, жалоб (заявлений) и решений указанной избирательной комиссии приобщаются ко второму экземпляру протокола</w:t>
      </w:r>
    </w:p>
    <w:p>
      <w:r>
        <w:rPr>
          <w:b/>
        </w:rPr>
        <w:t xml:space="preserve">6. </w:t>
      </w:r>
      <w:r>
        <w:t>Первый экземпляр протокола избирательной комиссии субъекта Российской Федерации об итогах голосования, первые экземпляры сводной таблицы и актов, указанных в пункте 3 настоящей статьи, незамедлительно после подписания протоколов и сводных таблиц направляются в Центральную избирательную комиссию Российской Федерации и возврату в избирательную комиссию субъекта Российской Федерации не подлежат</w:t>
      </w:r>
    </w:p>
    <w:p>
      <w:r>
        <w:rPr>
          <w:b/>
        </w:rPr>
        <w:t xml:space="preserve">7. </w:t>
      </w:r>
      <w:r>
        <w:t>Второй экземпляр протокола избирательной комиссии субъекта Российской Федерации об итогах голосования вместе со вторыми экземплярами сводной таблицы и актов, указанных в пункте 3 настоящей статьи, со списками членов избирательной комиссии субъекта Российской Федерации с правом совещательного голоса, лиц, указанных в пункте 5 статьи 21 настоящего Федерального закона, присутствовавших при установлении итогов голосования и составлении протокола, с протоколами территориальных и участковых избирательных комиссий, а также с другой документацией, предусмотренной настоящим Федеральным законом, хранятся секретарем избирательной комиссии субъекта Российской Федерации</w:t>
      </w:r>
    </w:p>
    <w:p>
      <w:r>
        <w:rPr>
          <w:b/>
        </w:rPr>
        <w:t xml:space="preserve">8. </w:t>
      </w:r>
      <w:r>
        <w:t>Третий экземпляр протокола избирательной комиссии субъекта Российской Федерации об итогах голосования, третьи экземпляры сводной таблицы и актов, указанных в пункте 3 настоящей статьи, предоставляются для ознакомления и снятия копий членам избирательной комиссии субъекта Российской Федерации и членам Центральной избирательной комиссии Российской Федерации с правом совещательного голоса, лицам, указанным в пункте 5 статьи 21 настоящего Федерального закона, и вывешиваются для всеобщего обозрения в месте, установленном избирательной комиссией субъекта Российской Федерации</w:t>
      </w:r>
    </w:p>
    <w:p>
      <w:r>
        <w:rPr>
          <w:b/>
        </w:rPr>
        <w:t xml:space="preserve">9. </w:t>
      </w:r>
      <w:r>
        <w:t>В случае, если после подписания протокола избирательной комиссии субъекта Российской Федерации об итогах голосования и (или) сводной таблицы и направления их первых экземпляров в Центральную избирательную комиссию Российской Федерации избирательная комиссия субъекта Российской Федерации, составившая протокол и сводную таблицу, выявила в них неточность (в том числе описку, опечатку либо ошибку в сложении данных, содержащихся в протоколах территориальных избирательных комиссий), избирательная комиссия субъекта Российской Федерации обязана на своем заседании рассмотреть вопрос о внесении уточнений в протокол и (или) сводную таблицу. Избирательная комиссия субъекта Российской Федерации, информируя о проведении указанного заседания в соответствии с пунктом 2 статьи 21 настоящего Федерального закона, обязана указать, что на нем будет рассматриваться данный вопрос. О принятом решении избирательная комиссия субъекта Российской Федерации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избирательная комиссия субъекта Российской Федерации составляет протокол об итогах голосования и (или) сводную таблицу, на которых делается отметка: "Повторный" и (или) "Повторная". Указанный протокол и (или) сводная таблица незамедлительно направляются в Центральную избирательную комиссию Российской Федерации. Ранее представленные в Центральную избирательную комиссию Российской Федерации протокол и (или) сводная таблица приобщаются к повторному протоколу и (или) повторной сводной таблице</w:t>
      </w:r>
    </w:p>
    <w:p>
      <w:r>
        <w:rPr>
          <w:b/>
        </w:rPr>
        <w:t xml:space="preserve">10. </w:t>
      </w:r>
      <w:r>
        <w:t>При выявлении ошибок, несоответствий в протоколах об итогах голосования или возникновении сомнений в правильности составления протоколов, поступивших из нижестоящих избирательных комиссий, избирательная комиссия субъекта Российской Федерации вправе принять решение о проведении повторного подсчета голосов избирателей на соответствующем избирательном участке, соответствующей территории</w:t>
      </w:r>
    </w:p>
    <w:p>
      <w:r>
        <w:rPr>
          <w:b/>
        </w:rPr>
        <w:t xml:space="preserve">11. </w:t>
      </w:r>
      <w:r>
        <w:t>В случае, указанном в пункте 10 настоящей статьи, повторный подсчет голосов избирателей проводится в присутствии члена (членов) избирательной комиссии субъекта Российской Федерации с правом решающего голоса избирательной комиссией, составившей и утвердившей протокол об итогах голосования, который подлежит проверке, либо вышестоящей территориальной избирательной комиссией, избирательной комиссией субъекта Российской Федерации. Избирательная комиссия, проводящая повторный подсчет голосов избирателей, извещает об этом членов соответствующей избирательной комиссии, зарегистрированных кандидатов или их доверенных лиц, иных лиц, указанных в пункте 2 статьи 21 настоящего Федерального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осуществившая такой подсчет, составляет протокол об итогах голосования, на котором делается отметка: "Повторный подсчет голосов". Если такой протокол составляется нижестоящей избирательной комиссией, он незамедлительно направляется в избирательную комиссию субъекта Российской Федерации. Ранее представленный протокол участковой, территориальной избирательных комиссий об итогах голосования приобщается к протоколу, составленному по итогам повторного подсчета голосов избирателей</w:t>
      </w:r>
    </w:p>
    <w:p>
      <w:r>
        <w:rPr>
          <w:b/>
        </w:rPr>
        <w:t xml:space="preserve">2. </w:t>
      </w:r>
      <w:r>
        <w:t>число территориальных избирательных комиссий на территории субъекта Российской Федерации</w:t>
      </w:r>
    </w:p>
    <w:p>
      <w:r>
        <w:rPr>
          <w:b/>
        </w:rPr>
        <w:t xml:space="preserve">2. </w:t>
      </w:r>
      <w:r>
        <w:t>число протоколов территориальных избирательных комиссий об итогах голосования, на основании которых составляется данный протокол об итогах голосования</w:t>
      </w:r>
    </w:p>
    <w:p>
      <w:r>
        <w:rPr>
          <w:b/>
        </w:rPr>
        <w:t xml:space="preserve">2. </w:t>
      </w:r>
      <w:r>
        <w:t>суммарные данные по всем строкам, содержащимся в протоколах территориальных избирательных комиссий об итогах голосования</w:t>
      </w:r>
    </w:p>
    <w:p>
      <w:r>
        <w:rPr>
          <w:b/>
        </w:rPr>
        <w:t xml:space="preserve">3. </w:t>
      </w:r>
      <w:r>
        <w:t>сводная таблица об итогах голосования, включающая в себя полные данные всех поступивших протоколов территориальных избирательных комиссий об итогах голосования</w:t>
      </w:r>
    </w:p>
    <w:p>
      <w:r>
        <w:rPr>
          <w:b/>
        </w:rPr>
        <w:t xml:space="preserve">3. </w:t>
      </w:r>
      <w:r>
        <w:t>акты о получении избирательной комиссией субъекта Российской Федерации избирательных бюллетеней, о передаче их территориальным и участковым избирательным комиссиям, а также о погашении неиспользованных избирательных бюллетеней, хранившихся в избирательной комиссии субъекта Российской Федерации, с указанием числа этих избирательных бюллетеней</w:t>
      </w:r>
    </w:p>
    <w:p>
      <w:r>
        <w:rPr>
          <w:b/>
        </w:rPr>
        <w:t xml:space="preserve">3. </w:t>
      </w:r>
      <w:r>
        <w:t>акты о выдаче территориальным избирательным комиссиям открепительных удостоверений, а в случае проведения повторного голосования также о погашении неиспользованных открепительных удостоверений с указанием числа этих удостоверений</w:t>
      </w:r>
    </w:p>
    <w:p>
      <w:r>
        <w:rPr>
          <w:b/>
        </w:rPr>
        <w:t>Статья 72. Определение результатов выборов Президента</w:t>
      </w:r>
    </w:p>
    <w:p>
      <w:r>
        <w:t>Российской Федерации 1. На основании данных, содержащихся в протоколах избирательных комиссий субъектов Российской Федерации об итогах голосования и протоколах об итогах голосования участковых избирательных комиссий, сформированных на избирательных участках, образованных за пределами территории Российской Федерации, в том числе переданных по техническим каналам связи из указанных участковых избирательных комиссий, Центральная избирательная комиссия Российской Федерации после предварительной проверки правильности их составления путем суммирования содержащихся в них данных не позднее чем через десять дней после дня голосования определяет результаты выборов Президента Российской Федерации. Содержащиеся в протоколах избирательных комиссий данные суммируют непосредственно члены Центральной избирательной комиссии Российской Федерации с правом решающего голоса.</w:t>
      </w:r>
    </w:p>
    <w:p>
      <w:r>
        <w:rPr>
          <w:b/>
        </w:rPr>
        <w:t xml:space="preserve">2. </w:t>
      </w:r>
      <w:r>
        <w:t>О результатах выборов Президента Российской Федерации Центральная избирательная комиссия Российской Федерации составляет протокол, в который вносятся следующие сведения:</w:t>
      </w:r>
    </w:p>
    <w:p>
      <w:r>
        <w:rPr>
          <w:b/>
        </w:rPr>
        <w:t xml:space="preserve">3. </w:t>
      </w:r>
      <w:r>
        <w:t>Избранным считается зарегистрированный кандидат, который получил более половины голосов избирателей, принявших участие в голосовании. Число избирателей, принявших участие в голосовании, определяется по числу избирательных бюллетеней установленной формы, обнаруженных в ящиках для голосования</w:t>
      </w:r>
    </w:p>
    <w:p>
      <w:r>
        <w:rPr>
          <w:b/>
        </w:rPr>
        <w:t xml:space="preserve">4. </w:t>
      </w:r>
      <w:r>
        <w:t>Центральная избирательная комиссия Российской Федерации признает выборы Президента Российской Федерации несостоявшимися в случае:</w:t>
      </w:r>
    </w:p>
    <w:p>
      <w:r>
        <w:rPr>
          <w:b/>
        </w:rPr>
        <w:t xml:space="preserve">5. </w:t>
      </w:r>
      <w:r>
        <w:t>Центральная избирательная комиссия Российской Федерации признает выборы Президента Российской Федерации недействительными:</w:t>
      </w:r>
    </w:p>
    <w:p>
      <w:r>
        <w:rPr>
          <w:b/>
        </w:rPr>
        <w:t xml:space="preserve">6. </w:t>
      </w:r>
      <w:r>
        <w:t>Не могут служить основанием для признания выборов Президента Российской Федерации недействительными нарушения настоящего Федерального закона, способствующие избранию зарегистрированных кандидатов, не избранных по результатам голосования или не набравших достаточного числа голосов для участия в повторном голосовании, либо имевшие целью побудить или побуждавшие избирателей голосовать за зарегистрированных кандидатов, не избранных по результатам голосования или не набравших достаточного числа голосов для участия в повторном голосовании</w:t>
      </w:r>
    </w:p>
    <w:p>
      <w:r>
        <w:rPr>
          <w:b/>
        </w:rPr>
        <w:t xml:space="preserve">7. </w:t>
      </w:r>
      <w:r>
        <w:t>Протокол о результатах выборов Президента Российской Федерации составляется Центральной избирательной комиссией Российской Федерации и подписывается всеми присутствующими членами Центральной избирательной комиссии Российской Федерации с правом решающего голоса. К протоколу приобщается сводная таблица, включающая в себя полные данные всех поступивших протоколов об итогах голосования избирательных комиссий субъектов Российской Федерации и протоколов об итогах голосования участковых избирательных комиссий, сформированных на избирательных участках, образованных за пределами территории Российской Федерации</w:t>
      </w:r>
    </w:p>
    <w:p>
      <w:r>
        <w:rPr>
          <w:b/>
        </w:rPr>
        <w:t xml:space="preserve">8. </w:t>
      </w:r>
      <w:r>
        <w:t>Член Центральной избирательной комиссии Российской Федерации с правом решающего голоса, несогласный с протоколом о результатах выборов Президента Российской Федерации в целом или с отдельными его положениями, вправе приложить к протоколу свое особое мнение, о чем в протоколе делается соответствующая запись. К протоколу также приобщаются поступившие в Центральную избирательную комиссию Российской Федерации жалобы (заявления) на нарушения настоящего Федерального закона и принятые по указанным жалобам (заявлениям) решения</w:t>
      </w:r>
    </w:p>
    <w:p>
      <w:r>
        <w:rPr>
          <w:b/>
        </w:rPr>
        <w:t xml:space="preserve">9. </w:t>
      </w:r>
      <w:r>
        <w:t>Заверенные копии протокола о результатах выборов Президента Российской Федерации и сводной таблицы предоставляются всем членам Центральной избирательной комиссии Российской Федерации, лицам, указанным в пункте 1 статьи 21 настоящего Федерального закона, представителям средств массовой информации, присутствовавшим при установлении результатов выборов Президента Российской Федерации</w:t>
      </w:r>
    </w:p>
    <w:p>
      <w:r>
        <w:rPr>
          <w:b/>
        </w:rPr>
        <w:t xml:space="preserve">10. </w:t>
      </w:r>
      <w:r>
        <w:t>В случае, если после подписания протокола о результатах выборов Президента Российской Федерации и (или) сводной таблицы Центральная избирательная комиссия Российской Федерации выявила в них неточность (в том числе описку, опечатку либо ошибку в сложении данных протоколов нижестоящих избирательных комиссий), Центральная избирательная комиссия Российской Федерации обязана на своем заседании рассмотреть вопрос о внесении уточнений в протокол и (или) сводную таблицу. Центральная избирательная комиссия Российской Федерации, информируя о проведении заседания в соответствии с пунктом 2 статьи 21 настоящего Федерального закона, обязана указать, что на нем будет рассматриваться данный вопрос. О принятом решении Центральная избирательная комиссия Российской Федерации в обязательном порядке информирует своих членов с правом совещательного голоса, других лиц, присутствовавших при составлении ранее утвержденного протокола, а также представителей средств массовой информации</w:t>
      </w:r>
    </w:p>
    <w:p>
      <w:r>
        <w:rPr>
          <w:b/>
        </w:rPr>
        <w:t xml:space="preserve">11. </w:t>
      </w:r>
      <w:r>
        <w:t>При выявлении ошибок, несоответствий в протоколах об итогах голосования или возникновении сомнений в правильности составления протоколов, поступивших из избирательных комиссий субъектов Российской Федерации, Центральная избирательная комиссия Российской Федерации вправе принять решение о проведении повторного подсчета голосов избирателей на соответствующем избирательном участке, соответствующей территории, в соответствующем субъекте Российской Федерации</w:t>
      </w:r>
    </w:p>
    <w:p>
      <w:r>
        <w:rPr>
          <w:b/>
        </w:rPr>
        <w:t xml:space="preserve">12. </w:t>
      </w:r>
      <w:r>
        <w:t>В случае, указанном в пункте 11 настоящей статьи, повторный подсчет голосов избирателей проводится в присутствии члена (членов) Центральной избирательной комиссии Российской Федерации с правом решающего голоса избирательной комиссией, составившей и утвердившей протокол об итогах голосования, который подлежит проверке, либо вышестоящей избирательной комиссией, либо Центральной избирательной комиссией Российской Федерации. Избирательная комиссия, проводящая повторный подсчет голосов избирателей, извещает об этом членов соответствующей избирательной комиссии, зарегистрированных кандидатов или их доверенных лиц, иных лиц, указанных в пункте 2 статьи 21 настоящего Федерального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проводящая такой подсчет, составляет протокол об итогах голосования, на котором делается отметка: "Повторный подсчет голосов". Ранее представленный протокол об итогах голосования приобщается к протоколу, составленному по итогам повторного подсчета голосов избирателей</w:t>
      </w:r>
    </w:p>
    <w:p>
      <w:r>
        <w:rPr>
          <w:b/>
        </w:rPr>
        <w:t xml:space="preserve">2. </w:t>
      </w:r>
      <w:r>
        <w:t>число избирательных комиссий субъектов Российской Федерации</w:t>
      </w:r>
    </w:p>
    <w:p>
      <w:r>
        <w:rPr>
          <w:b/>
        </w:rPr>
        <w:t xml:space="preserve">2. </w:t>
      </w:r>
      <w:r>
        <w:t>число участковых избирательных комиссий, сформированных на избирательных участках, образованных за пределами территории Российской Федерации</w:t>
      </w:r>
    </w:p>
    <w:p>
      <w:r>
        <w:rPr>
          <w:b/>
        </w:rPr>
        <w:t xml:space="preserve">2. </w:t>
      </w:r>
      <w:r>
        <w:t>число протоколов избирательных комиссий субъектов Российской Федерации об итогах голосования, на основании которых составлен данный протокол</w:t>
      </w:r>
    </w:p>
    <w:p>
      <w:r>
        <w:rPr>
          <w:b/>
        </w:rPr>
        <w:t xml:space="preserve">2. </w:t>
      </w:r>
      <w:r>
        <w:t>число протоколов об итогах голосования участковых избирательных комиссий, сформированных на избирательных участках, образованных за пределами территории Российской Федерации, на основании которых составлен данный протокол</w:t>
      </w:r>
    </w:p>
    <w:p>
      <w:r>
        <w:rPr>
          <w:b/>
        </w:rPr>
        <w:t xml:space="preserve">2. </w:t>
      </w:r>
      <w:r>
        <w:t>суммарные данные по Российской Федерации по всем строкам, содержащимся в протоколах об итогах голосования избирательных комиссий субъектов Российской Федерации и протоколах об итогах голосования участковых избирательных комиссий, сформированных на избирательных участках, образованных за пределами территории Российской Федерации</w:t>
      </w:r>
    </w:p>
    <w:p>
      <w:r>
        <w:rPr>
          <w:b/>
        </w:rPr>
        <w:t xml:space="preserve">2. </w:t>
      </w:r>
      <w:r>
        <w:t>фамилии, имена, отчества внесенных в избирательный бюллетень зарегистрированных кандидатов, а при их совпадении - иные сведения о них</w:t>
      </w:r>
    </w:p>
    <w:p>
      <w:r>
        <w:rPr>
          <w:b/>
        </w:rPr>
        <w:t xml:space="preserve">2. </w:t>
      </w:r>
      <w:r>
        <w:t>число голосов избирателей, поданных за каждого зарегистрированного кандидата</w:t>
      </w:r>
    </w:p>
    <w:p>
      <w:r>
        <w:rPr>
          <w:b/>
        </w:rPr>
        <w:t xml:space="preserve">2. </w:t>
      </w:r>
      <w:r>
        <w:t>число голосов избирателей, поданных против всех зарегистрированных кандидатов</w:t>
      </w:r>
    </w:p>
    <w:p>
      <w:r>
        <w:rPr>
          <w:b/>
        </w:rPr>
        <w:t xml:space="preserve">4. </w:t>
      </w:r>
      <w:r>
        <w:t>если в выборах приняли участие менее половины избирателей, включенных в списки избирателей на момент окончания голосования (число избирателей, принявших участие в выборах, определяется как сумма чисел в строках 3, 5 и 6 протокола Центральной избирательной комиссии Российской Федерации о результатах выборов Президента Российской Федерации)</w:t>
      </w:r>
    </w:p>
    <w:p>
      <w:r>
        <w:rPr>
          <w:b/>
        </w:rPr>
        <w:t xml:space="preserve">4. </w:t>
      </w:r>
      <w:r>
        <w:t>если число голосов избирателей, поданных за зарегистрированного кандидата, набравшего наибольшее число голосов избирателей по отношению к другому зарегистрированному кандидату (другим зарегистрированным кандидатам), меньше, чем число голосов избирателей, поданных против всех кандидатов</w:t>
      </w:r>
    </w:p>
    <w:p>
      <w:r>
        <w:rPr>
          <w:b/>
        </w:rPr>
        <w:t xml:space="preserve">5. </w:t>
      </w:r>
      <w:r>
        <w:t>в случае, если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избирателей</w:t>
      </w:r>
    </w:p>
    <w:p>
      <w:r>
        <w:rPr>
          <w:b/>
        </w:rPr>
        <w:t xml:space="preserve">5. </w:t>
      </w:r>
      <w:r>
        <w:t>в случае, если количество избирательных участков, где итоги голосования признаны недействительными, составляет не менее одной четвертой от общего количества избирательных участков</w:t>
      </w:r>
    </w:p>
    <w:p>
      <w:r>
        <w:rPr>
          <w:b/>
        </w:rPr>
        <w:t xml:space="preserve">5. </w:t>
      </w:r>
      <w:r>
        <w:t>по решению суда</w:t>
      </w:r>
    </w:p>
    <w:p>
      <w:r>
        <w:rPr>
          <w:b/>
        </w:rPr>
        <w:t>Статья 73. Повторное голосование по выборам Президента</w:t>
      </w:r>
    </w:p>
    <w:p>
      <w:r>
        <w:t>Российской Федерации 1. В случае, если в избирательный бюллетень было включено более двух зарегистрированных кандидатов и ни один из них по результатам общих выборов не был избран на должность Президента Российской Федерации, Центральная избирательная комиссия Российской Федерации назначает повторное голосование по выборам Президента Российской Федерации по двум зарегистрированным кандидатам, получившим наибольшее число голосов избирателей.</w:t>
      </w:r>
    </w:p>
    <w:p>
      <w:r>
        <w:rPr>
          <w:b/>
        </w:rPr>
        <w:t xml:space="preserve">2. </w:t>
      </w:r>
      <w:r>
        <w:t>Повторное голосование проводится через 21 день со дня голосования на общих выборах с соблюдением требований настоящего Федерального закона, за исключением требований, изложенных в пункте 3 и подпункте "а" пункта 4 статьи 72 настоящего Федерального закона. Сообщение о проведении повторного голосования публикуется в средствах массовой информации не позднее чем через два дня со дня принятия соответствующего решения Центральной избирательной комиссией Российской Федерации</w:t>
      </w:r>
    </w:p>
    <w:p>
      <w:r>
        <w:rPr>
          <w:b/>
        </w:rPr>
        <w:t xml:space="preserve">3. </w:t>
      </w:r>
      <w:r>
        <w:t>Если до проведения повторного голосования один из зарегистрированных кандидатов, по которому должно проводиться повторное голосование, снял свою кандидатуру, по решению Центральной избирательной комиссии Российской Федерации второй кандидатурой для проведения повторного голосования признается зарегистрированный кандидат, получивший на общих выборах наибольшее число голосов избирателей после кандидатур, по которым Центральная избирательная комиссия Российской Федерации первоначально назначила повторное голосование. В этом случае повторное голосование проводится в первое воскресенье по истечении 14 дней со дня подачи заявления в соответствии с пунктом 2 статьи 43 настоящего Федерального закона</w:t>
      </w:r>
    </w:p>
    <w:p>
      <w:r>
        <w:rPr>
          <w:b/>
        </w:rPr>
        <w:t xml:space="preserve">4. </w:t>
      </w:r>
      <w:r>
        <w:t>По итогам повторного голосования избранным на должность Президента Российской Федерации считается зарегистрированный кандидат, получивший при голосовании большее число голосов избирателей, принявших участие в голосовании, по отношению к числу голосов избирателей, поданных за другого зарегистрированного кандидата, при условии, что число голосов избирателей, поданных за зарегистрированного кандидата, набравшего большее число голосов избирателей, больше числа голосов избирателей, поданных против всех кандидатов</w:t>
      </w:r>
    </w:p>
    <w:p>
      <w:r>
        <w:rPr>
          <w:b/>
        </w:rPr>
        <w:t xml:space="preserve">5. </w:t>
      </w:r>
      <w:r>
        <w:t>Повторное голосование может проводиться по одной кандидатуре в случае, если после выбытия зарегистрированных кандидатов останется только один зарегистрированный кандидат. При этом зарегистрированный кандидат считается избранным на должность Президента Российской Федерации, если он получил не менее 50 процентов голосов избирателей, принявших участие в голосовании</w:t>
      </w:r>
    </w:p>
    <w:p>
      <w:r>
        <w:rPr>
          <w:b/>
        </w:rPr>
        <w:t>Статья 74. Повторные выборы Президента</w:t>
      </w:r>
    </w:p>
    <w:p>
      <w:r>
        <w:t>Российской Федерации 1. В случае, если выборы Президента Российской Федерации признаны несостоявшимися, недействительными, либо если на день проведения повторного голосования оба зарегистрированных кандидата, по которым назначено повторное голосование, сняли свои кандидатуры, либо если при повторном голосовании ни один зарегистрированный кандидат не был избран на должность Президента Российской Федерации, Совет Федерации Федерального Собрания Российской Федерации назначает повторные выборы Президента Российской Федерации.</w:t>
      </w:r>
    </w:p>
    <w:p>
      <w:r>
        <w:rPr>
          <w:b/>
        </w:rPr>
        <w:t xml:space="preserve">2. </w:t>
      </w:r>
      <w:r>
        <w:t>Голосование на повторных выборах Президента Российской Федерации проводится не позднее чем через четыре месяца со дня первоначальных выборов либо не позднее чем через три месяца со дня признания выборов несостоявшимися или недействительными</w:t>
      </w:r>
    </w:p>
    <w:p>
      <w:r>
        <w:rPr>
          <w:b/>
        </w:rPr>
        <w:t xml:space="preserve">3. </w:t>
      </w:r>
      <w:r>
        <w:t>Выдвижение и регистрация кандидатов, другие избирательные действия, связанные с проведением повторных выборов Президента Российской Федерации, осуществляются в порядке, установленном настоящим Федеральным законом. При проведении повторных выборов сроки избирательных действий, установленные настоящим Федеральным законом, по решению Центральной избирательной комиссии Российской Федерации могут быть сокращены, но не более чем на одну треть. Сообщение о проведении повторных выборов публикуется в средствах массовой информации не позднее чем через пять дней после принятия соответствующего решения</w:t>
      </w:r>
    </w:p>
    <w:p>
      <w:r>
        <w:rPr>
          <w:b/>
        </w:rPr>
        <w:t xml:space="preserve">4. </w:t>
      </w:r>
      <w:r>
        <w:t>При проведении повторных выборов Президента Российской Федерации кандидатами не могут быть вновь выдвинуты те кандидаты, действия (бездействие) которых послужили (послужило) основанием для признания общих выборов или выборов при повторном голосовании недействительными</w:t>
      </w:r>
    </w:p>
    <w:p>
      <w:r>
        <w:rPr>
          <w:b/>
        </w:rPr>
        <w:t xml:space="preserve">5. </w:t>
      </w:r>
      <w:r>
        <w:t>Центральная избирательная комиссия Российской Федерации может распорядиться о продлении полномочий территориальных и участковых избирательных комиссий либо о формировании при проведении повторных выборов территориальных и участковых избирательных комиссий в новом составе в порядке, установленном статьей 14 настоящего Федерального закона</w:t>
      </w:r>
    </w:p>
    <w:p>
      <w:r>
        <w:rPr>
          <w:b/>
        </w:rPr>
        <w:t>Статья 75. Опубликование итогов голосования и</w:t>
      </w:r>
    </w:p>
    <w:p>
      <w:r>
        <w:t>результатов выборов Президента Российской Федерации 1. Итоги голосования по каждому избирательному участку, каждой территории, каждому субъекту Российской Федерации, результаты выборов Президента Российской Федерации в объеме данных, содержащихся в протоколах соответствующих избирательных комиссий и непосредственно нижестоящих избирательных комиссий, предоставляются для ознакомления любым избирателям, зарегистрированным кандидатам, их уполномоченным представителям по финансовым вопросам и доверенным лицам, уполномоченным представителям избирательных объединений, избирательных блоков, инициативных групп избирателей, наблюдателям, иностранным (международным) наблюдателям, представителям средств массовой информации по их требованию незамедлительно после подписания протоколов об итогах голосования, о результатах выборов членами той избирательной комиссии, в которую поступило такое требование. Указанные данные предоставляет соответствующая избирательная комиссия.</w:t>
      </w:r>
    </w:p>
    <w:p>
      <w:r>
        <w:rPr>
          <w:b/>
        </w:rPr>
        <w:t xml:space="preserve">2. </w:t>
      </w:r>
      <w:r>
        <w:t>Центральная избирательная комиссия Российской Федерации направляет общие данные о результатах выборов Президента Российской Федерации в средства массовой информации в течение одного дня после определения результатов выборов</w:t>
      </w:r>
    </w:p>
    <w:p>
      <w:r>
        <w:rPr>
          <w:b/>
        </w:rPr>
        <w:t xml:space="preserve">3. </w:t>
      </w:r>
      <w:r>
        <w:t>Избирательная комиссия субъекта Российской Федерации не позднее чем через две недели со дня голосования осуществляет официальное опубликование данных, содержащихся в протоколах об итогах голосования всех территориальных и участковых избирательных комиссий, в региональных государственных периодических печатных изданиях. При этом подлежат официальному опубликованию все данные, содержащиеся в протоколах каждой участковой избирательной комиссии. В случае проведения на отдельных избирательных участках, территориях повторного подсчета голосов избирателей, результаты которого поступают в избирательную комиссию субъекта Российской Федерации после этого срока, избирательная комиссия субъекта Российской Федерации осуществляет официальное опубликование уточненных данных в течение недели после принятия на их основании соответствующего решения</w:t>
      </w:r>
    </w:p>
    <w:p>
      <w:r>
        <w:rPr>
          <w:b/>
        </w:rPr>
        <w:t xml:space="preserve">4. </w:t>
      </w:r>
      <w:r>
        <w:t>Центральная избирательная комиссия Российской Федерации осуществляет официальное опубликование в средствах массовой информации результатов выборов Президента Российской Федерации, а также данных о числе полученных каждым из зарегистрированных кандидатов голосов избирателей и числе поданных против всех кандидатов голосов избирателей не позднее чем через три дня со дня подписания ею протокола о результатах выборов Президента Российской Федерации. Центральная избирательная комиссия Российской Федерации в своем официальном печатном органе публикует полные данные протоколов всех избирательных комиссий субъектов Российской Федерации об итогах голосования не позднее чем через три недели со дня голосования</w:t>
      </w:r>
    </w:p>
    <w:p>
      <w:r>
        <w:rPr>
          <w:b/>
        </w:rPr>
        <w:t xml:space="preserve">5. </w:t>
      </w:r>
      <w:r>
        <w:t>В течение двух месяцев со дня голосования Центральная избирательная комиссия Российской Федерации в своем официальном печатном органе публикует информацию об итогах голосования и о результатах выборов Президента Российской Федерации, включающую в себя полные данные протоколов всех избирательных комиссий, за исключением участковых избирательных комиссий, об итогах голосования и о результатах выборов</w:t>
      </w:r>
    </w:p>
    <w:p>
      <w:r>
        <w:rPr>
          <w:b/>
        </w:rPr>
        <w:t>Статья 76. Использование государственной</w:t>
      </w:r>
    </w:p>
    <w:p>
      <w:r>
        <w:t>автоматизированной информационной системы 1. При проведении выборов Президента Российской Федерации, в том числе при проведении регистрации (учета) избирателей, составлении списков избирателей, установлении итогов голосования и определении результатов выборов, для оперативного получения, передачи и обработки информации может использоваться государственная автоматизированная информационная система в целом либо отдельные ее технические средства. Требования к государственной автоматизированной информационной системе и порядок ее использования определяются Центральной избирательной комиссией Российской Федерации.</w:t>
      </w:r>
    </w:p>
    <w:p>
      <w:r>
        <w:rPr>
          <w:b/>
        </w:rPr>
        <w:t xml:space="preserve">2. </w:t>
      </w:r>
      <w:r>
        <w:t>При наличии соответствующего оборудования данные протокола об итогах голосования сразу после его подписания передаются по техническим каналам связи в электронном виде в рамках государственной автоматизированной информационной системы в вышестоящую избирательную комиссию с обязательным последующим представлением первого экземпляра протокола об итогах голосования в вышестоящую избирательную комиссию</w:t>
      </w:r>
    </w:p>
    <w:p>
      <w:r>
        <w:rPr>
          <w:b/>
        </w:rPr>
        <w:t xml:space="preserve">3. </w:t>
      </w:r>
      <w:r>
        <w:t>В случае использования в ходе выборов государственной автоматизированной информационной системы либо отдельных ее технических средств избирательная комиссия своим решением образует из числа членов избирательной комиссии с правом решающего голоса и членов избирательной комиссии с правом совещательного голоса группу контроля за использованием государственной автоматизированной информационной системы либо отдельных ее технических средств. Группа контроля проверяет готовность комплекса средств автоматизации к работе, контролирует правильность ввода данных из протоколов избирательных комиссий и правильность повторного ввода или корректировки введенных данных, если об этом было принято соответствующее решение избирательной комиссии, следит за соблюдением требований настоящего Федерального закона, инструкций и других документов Центральной избирательной комиссии Российской Федерации по использованию государственной автоматизированной информационной системы, в том числе сканеров избирательных бюллетеней или иных технических средств подсчета голосов избирателей, а также за обязательным документированием фактов выполнения действий, предусмотренных регламентами и планами соответствующих избирательных комиссий (записи в журнале, акты, компьютерные распечатки, заверенные подписями членов группы контроля). Группа контроля может привлекать к своей работе специалистов в области автоматизированных систем обработки информации</w:t>
      </w:r>
    </w:p>
    <w:p>
      <w:r>
        <w:rPr>
          <w:b/>
        </w:rPr>
        <w:t xml:space="preserve">4. </w:t>
      </w:r>
      <w:r>
        <w:t>Все члены избирательной комиссии и наблюдатели имеют право знакомиться с любой информацией, вводимой в государственную автоматизированную информационную систему и выводимой из нее</w:t>
      </w:r>
    </w:p>
    <w:p>
      <w:r>
        <w:rPr>
          <w:b/>
        </w:rPr>
        <w:t xml:space="preserve">5. </w:t>
      </w:r>
      <w:r>
        <w:t>Члены избирательной комиссии с правом решающего голоса и члены избирательной комиссии с правом совещательного голоса, входящие в состав группы контроля, имеют равные права, в том числе право знакомиться с любой информацией, переданной в соответствующую избирательную комиссию по техническим каналам связи, с технической документацией государственной автоматизированной информационной системы, требовать разъяснений всех действий эксплуатационного персонала государственной автоматизированной информационной системы, сопоставлять результаты ручной и автоматизированной обработки информации, получать на представляемых ими машиночитаемых носителях данные протоколов об итогах голосования и соответствующих сводных таблиц. В случае выявления нарушений и неправомерных действий со стороны эксплуатационного персонала этой системы или наблюдателей группа контроля информирует о таких нарушениях и действиях председателя избирательной комиссии и вносит свои предложения об их устранении. Результаты проверок, проводимых группой контроля, должны отражаться в текущей документации информационного центра (службы) соответствующей избирательной комиссии</w:t>
      </w:r>
    </w:p>
    <w:p>
      <w:r>
        <w:rPr>
          <w:b/>
        </w:rPr>
        <w:t xml:space="preserve">6. </w:t>
      </w:r>
      <w:r>
        <w:t>С момента начала голосования и до момента подписания протокола об итогах голосования соответствующей избирательной комиссией государственная автоматизированная информационная система, в которой данные из нижестоящих избирательных комиссий передаются вышестоящим избирательным комиссиям, используется для наблюдения за ходом и итогами голосования. В течение этого времени запрещается передача каких-либо данных из информационных центров (служб) вышестоящих избирательных комиссий информационным центрам (службам) нижестоящих избирательных комиссий, за исключением сигналов подтверждения приема информации</w:t>
      </w:r>
    </w:p>
    <w:p>
      <w:r>
        <w:rPr>
          <w:b/>
        </w:rPr>
        <w:t xml:space="preserve">7. </w:t>
      </w:r>
      <w:r>
        <w:t>Данные о ходе голосования и его результаты, полученные через государственную автоматизированную информационную систему, являются предварительной, не имеющей юридического значения информацией</w:t>
      </w:r>
    </w:p>
    <w:p>
      <w:r>
        <w:rPr>
          <w:b/>
        </w:rPr>
        <w:t xml:space="preserve">8. </w:t>
      </w:r>
      <w:r>
        <w:t>К протоколу избирательной комиссии, хранящемуся у секретаря избирательной комиссии, прилагается имеющийся текст компьютерной распечатки, содержащий данные, введенные в государственную автоматизированную информационную систему. Подлинность данных, содержащихся в компьютерной распечатке, подтверждается подписями членов группы контроля и лица, ответственного за введение данных</w:t>
      </w:r>
    </w:p>
    <w:p>
      <w:r>
        <w:rPr>
          <w:b/>
        </w:rPr>
        <w:t xml:space="preserve">9. </w:t>
      </w:r>
      <w:r>
        <w:t>Введенные в государственную автоматизированную информационную систему данные об участии избирателей в выборах Президента Российской Федерации, о предварительных и об окончательных итогах голосования должны быть оперативно доступны (в режиме "Только чтение") абонентам информационно коммуникационных сетей общего пользования в порядке, устанавливаемом Центральной избирательной комиссией Российской Федерации</w:t>
      </w:r>
    </w:p>
    <w:p>
      <w:r>
        <w:rPr>
          <w:b/>
        </w:rPr>
        <w:t>Статья 77. Хранение избирательной документации</w:t>
      </w:r>
    </w:p>
    <w:p>
      <w:r>
        <w:rPr>
          <w:b/>
        </w:rPr>
        <w:t xml:space="preserve">1. </w:t>
      </w:r>
      <w:r>
        <w:t>Документация участковых избирательных комиссий (включая избирательные бюллетени), территориальных избирательных комиссий хранится в охраняемых помещениях и передается в вышестоящие избирательные комиссии не позднее окончания срока полномочий участковых, территориальных избирательных комиссий</w:t>
      </w:r>
    </w:p>
    <w:p>
      <w:r>
        <w:rPr>
          <w:b/>
        </w:rPr>
        <w:t xml:space="preserve">2. </w:t>
      </w:r>
      <w:r>
        <w:t>Документация избирательных комиссий субъектов Российской Федерации и Центральной избирательной комиссии Российской Федерации вместе с переданной им на хранение документацией нижестоящих избирательных комиссий хранится в соответствующих избирательных комиссиях в течение сроков, установленных законодательством Российской Федерации</w:t>
      </w:r>
    </w:p>
    <w:p>
      <w:r>
        <w:rPr>
          <w:b/>
        </w:rPr>
        <w:t xml:space="preserve">3. </w:t>
      </w:r>
      <w:r>
        <w:t>Избирательные бюллетени, открепительные удостоверения, отрывные талоны открепительных удостоверений и списки избирателей хранятся не менее одного года со дня официального опубликования результатов выборов, а протоколы избирательных комиссий об итогах голосования, о результатах выборов и сводные таблицы - не менее одного года со дня официального опубликования (публикации) решения о назначении (проведении) следующих выборов Президента Российской Федерации. Финансовые отчеты избирательных комиссий, итоговые финансовые отчеты зарегистрированных кандидатов хранятся не менее одного года со дня официального опубликования (публикации) решения о назначении следующих выборов Президента Российской Федерации</w:t>
      </w:r>
    </w:p>
    <w:p>
      <w:r>
        <w:rPr>
          <w:b/>
        </w:rPr>
        <w:t xml:space="preserve">4. </w:t>
      </w:r>
      <w:r>
        <w:t>Избирательные бюллетени, открепительные удостоверения, отрывные талоны открепительных удостоверений, списки избирателей, протоколы избирательных комиссий об итогах голосования, о результатах выборов и приложенные к ним материалы, сводные таблицы, финансовые отчеты избирательных комиссий, итоговые финансовые отчеты зарегистрированных кандидатов являются документами строгой отчетности. Ответственность за сохранность избирательной документации возлагается на председателя (заместителя председателя) и секретаря соответствующей избирательной комиссии до передачи документации в вышестоящую избирательную комиссию либо в архив</w:t>
      </w:r>
    </w:p>
    <w:p>
      <w:pPr>
        <w:pStyle w:val="Heading3"/>
      </w:pPr>
      <w:r>
        <w:t>ВСТУПЛЕНИЕ В ДОЛЖНОСТЬ ПРЕЗИДЕНТА</w:t>
      </w:r>
    </w:p>
    <w:p>
      <w:r>
        <w:rPr>
          <w:b/>
        </w:rPr>
        <w:t>Статья 78. Вступление в должность Президента</w:t>
      </w:r>
    </w:p>
    <w:p>
      <w:r>
        <w:t>Российской Федерации Президент Российской Федерации, избранный в соответствии с Конституцией Российской Федерации и настоящим Федеральным законом, вступает в должность по истечении четырех лет со дня вступления в должность Президента Российской Федерации, избранного на предыдущих выборах Президента Российской Федерации, а при проведении досрочных выборов, а также в случае, если ко дню истечения четырех лет со дня вступления в должность Президента Российской Федерации, избранного на предыдущих выборах, назначены повторные выборы Президента Российской Федерации, - на тридцатый день со дня официального опубликования Центральной избирательной комиссией Российской Федерации общих результатов выборов Президента Российской Федерации.</w:t>
      </w:r>
    </w:p>
    <w:p>
      <w:pPr>
        <w:pStyle w:val="Heading3"/>
      </w:pPr>
      <w:r>
        <w:t>ОБЖАЛОВАНИЕ НАРУШЕНИЙ ИЗБИРАТЕЛЬНЫХ ПРАВ ГРАЖДАН</w:t>
      </w:r>
    </w:p>
    <w:p>
      <w:r>
        <w:rPr>
          <w:b/>
        </w:rPr>
        <w:t>Статья 79. Обжалование решений и действий</w:t>
      </w:r>
    </w:p>
    <w:p>
      <w:r>
        <w:t>(бездействия), нарушающих избирательные права граждан 1. С жалобами на решения и действия (бездействие), нарушающие избирательные права граждан, могут обратиться избиратели, кандидаты, зарегистрированные кандидаты, избирательные объединения, избирательные блоки, иные общественные объединения, доверенные лица зарегистрированных кандидатов, наблюдатели, а также избирательные комиссии. При этом в случае, если указанные в жалобе (жалобах) нарушения касаются значительного числа граждан либо в силу иных обстоятельств нарушение приобрело особое общественное значение, Центральная избирательная комиссия Российской Федерации вправе обратиться в Верховный Суд Российской Федерации, который обязан рассмотреть жалобу по существу.</w:t>
      </w:r>
    </w:p>
    <w:p>
      <w:r>
        <w:rPr>
          <w:b/>
        </w:rPr>
        <w:t xml:space="preserve">2. </w:t>
      </w:r>
      <w:r>
        <w:t>Решения и действия (бездействие) органов государственной власти, органов местного самоуправления, общественных объединений и должностных лиц, а также решения и действия (бездействие) избирательных комиссий и их должностных лиц, нарушающие избирательные права граждан, могут быть обжалованы в суд</w:t>
      </w:r>
    </w:p>
    <w:p>
      <w:r>
        <w:rPr>
          <w:b/>
        </w:rPr>
        <w:t xml:space="preserve">3. </w:t>
      </w:r>
      <w:r>
        <w:t>Решения и действия (бездействие) Центральной избирательной комиссии Российской Федерации и ее должностных лиц обжалуются в Верховный Суд Российской Федерации, решения и действия (бездействие) избирательных комиссий субъектов Российской Федерации и должностных лиц этих избирательных комиссий - в суд субъекта Российской Федерации, решения и действия (бездействие) иных избирательных комиссий - в районные суды</w:t>
      </w:r>
    </w:p>
    <w:p>
      <w:r>
        <w:rPr>
          <w:b/>
        </w:rPr>
        <w:t xml:space="preserve">4. </w:t>
      </w:r>
      <w:r>
        <w:t>В случаях, предусмотренных настоящим Федеральным законом, суд может отменить решение соответствующей избирательной комиссии об итогах голосования, о результатах выборов, иное решение избирательной комиссии</w:t>
      </w:r>
    </w:p>
    <w:p>
      <w:r>
        <w:rPr>
          <w:b/>
        </w:rPr>
        <w:t xml:space="preserve">5. </w:t>
      </w:r>
      <w:r>
        <w:t>В случае, если решение избирательной комиссии отменено судом, новое решение по существу вопроса обязана принять избирательная комиссия, чье решение было отменено, либо вышестоящая избирательная комиссия на основании решения суда. Решения суда обязательны для исполнения соответствующими избирательными комиссиями</w:t>
      </w:r>
    </w:p>
    <w:p>
      <w:r>
        <w:rPr>
          <w:b/>
        </w:rPr>
        <w:t xml:space="preserve">6. </w:t>
      </w:r>
      <w:r>
        <w:t>Рассмотрение в суде жалобы на решение избирательной комиссии об итогах голосования, о результатах выборов, а равно проведение проверки по фактам в связи с нарушением настоящего Федерального закона не является нарушением неприкосновенности признанного избранным зарегистрированного кандидата в соответствии с законодательством Российской Федерации. Признанный избранным зарегистрированный кандидат не вправе отказаться от дачи свидетельских показаний по административному, гражданскому или уголовному делу, возбужденному в связи с жалобой на нарушение избирательных прав граждан при его избрании</w:t>
      </w:r>
    </w:p>
    <w:p>
      <w:r>
        <w:rPr>
          <w:b/>
        </w:rPr>
        <w:t xml:space="preserve">7. </w:t>
      </w:r>
      <w:r>
        <w:t>Решения и действия (бездействие) избирательных комиссий и их должностных лиц, нарушающие избирательные права граждан, могут быть обжалованы в вышестоящую избирательную комиссию</w:t>
      </w:r>
    </w:p>
    <w:p>
      <w:r>
        <w:rPr>
          <w:b/>
        </w:rPr>
        <w:t xml:space="preserve">8. </w:t>
      </w:r>
      <w:r>
        <w:t>При рассмотрении дел об отказе в регистрации кандидата, отмене регистрации зарегистрированного кандидата, о рассмотрении вопроса об обращении в Верховный Суд Российской Федерации с представлением о признании избрания зарегистрированного кандидата недействительным Центральная избирательная комиссия Российской Федерации вправе истребовать и получать необходимые документы и иные материалы, заслушивать сообщения должностных лиц и граждан</w:t>
      </w:r>
    </w:p>
    <w:p>
      <w:r>
        <w:rPr>
          <w:b/>
        </w:rPr>
        <w:t xml:space="preserve">9. </w:t>
      </w:r>
      <w:r>
        <w:t>Вышестоящая избирательная комиссия вправе отменить решение нижестоящей избирательной комиссии и обязать ее повторно рассмотреть вопрос либо принять решение по существу жалобы</w:t>
      </w:r>
    </w:p>
    <w:p>
      <w:r>
        <w:rPr>
          <w:b/>
        </w:rPr>
        <w:t xml:space="preserve">10. </w:t>
      </w:r>
      <w:r>
        <w:t>Предварительное обращение в вышестоящую избирательную комиссию не является обязательным условием для обращения в суд</w:t>
      </w:r>
    </w:p>
    <w:p>
      <w:r>
        <w:rPr>
          <w:b/>
        </w:rPr>
        <w:t xml:space="preserve">11. </w:t>
      </w:r>
      <w:r>
        <w:t>Если суд принял жалобу к рассмотрению, а лица, принесшие жалобу, обратились с аналогичной жалобой в избирательную комиссию, данная избирательная комиссия приостанавливает рассмотрение жалобы до вступления в законную силу решения суда. Суд извещает избирательную комиссию о поступившей жалобе и вступлении в законную силу решения суда по результатам ее рассмотрения</w:t>
      </w:r>
    </w:p>
    <w:p>
      <w:r>
        <w:rPr>
          <w:b/>
        </w:rPr>
        <w:t xml:space="preserve">12. </w:t>
      </w:r>
      <w:r>
        <w:t>Решения по жалобам, поступившим в ходе избирательной кампании, принимаются в пятидневный срок, но не позднее дня, предшествующего дню голосования, а в день голосования или в день, следующий за днем голосования, - немедленно. В случае, если факты, содержащиеся в жалобах, требуют дополнительной проверки, решения по ним принимаются не позднее чем в десятидневный срок. По жалобе на решение избирательной комиссии об итогах голосования, о результатах выборов суд обязан принять решение не позднее чем в двухмесячный срок со дня подачи жалобы</w:t>
      </w:r>
    </w:p>
    <w:p>
      <w:r>
        <w:rPr>
          <w:b/>
        </w:rPr>
        <w:t xml:space="preserve">13. </w:t>
      </w:r>
      <w:r>
        <w:t>Суды и органы прокуратуры обязаны организовать свою работу (в том числе в выходные дни) таким образом, чтобы обеспечить своевременное рассмотрение жалоб в соответствии со сроками, установленными настоящим Федеральным законом</w:t>
      </w:r>
    </w:p>
    <w:p>
      <w:r>
        <w:rPr>
          <w:b/>
        </w:rPr>
        <w:t>Статья 80. Основания для отказа в регистрации</w:t>
      </w:r>
    </w:p>
    <w:p>
      <w:r>
        <w:t>кандидата, отмены регистрации зарегистрированного кандидата 1. В случае нарушения кандидатом, зарегистрированным кандидатом настоящего Федерального закона Центральная избирательная комиссия Российской Федерации вправе вынести этим кандидату, зарегистрированному кандидату предупреждение, которое доводится до избирателей через средства массовой информации либо иным способом. Центральная избирательная комиссия Российской Федерации вправе принять решение об отказе в регистрации кандидата, об отмене регистрации зарегистрированного кандидата, об отмене решения об итогах голосования, о результатах выборов и в том случае, если такое предупреждение ею не было вынесено.</w:t>
      </w:r>
    </w:p>
    <w:p>
      <w:r>
        <w:rPr>
          <w:b/>
        </w:rPr>
        <w:t xml:space="preserve">2. </w:t>
      </w:r>
      <w:r>
        <w:t>Центральная избирательная комиссия Российской Федерации вправе отказать в регистрации кандидата в случае, если:</w:t>
      </w:r>
    </w:p>
    <w:p>
      <w:r>
        <w:rPr>
          <w:b/>
        </w:rPr>
        <w:t xml:space="preserve">3. </w:t>
      </w:r>
      <w:r>
        <w:t>Регистрация кандидата может быть отменена Центральной избирательной комиссией Российской Федерации или судом не позднее чем в день, предшествующий дню голосования, в случае, если:</w:t>
      </w:r>
    </w:p>
    <w:p>
      <w:r>
        <w:rPr>
          <w:b/>
        </w:rPr>
        <w:t xml:space="preserve">4. </w:t>
      </w:r>
      <w:r>
        <w:t>Центральная избирательная комиссия Российской Федерации вправе отказать кандидату в регистрации, обратиться в суд с представлением об отмене регистрации кандидата в случае злоупотребления кандидатом, зарегистрированным кандидатом свободой массовой информации. Суд, установив факт злоупотребления свободой массовой информации, отменяет регистрацию кандидата</w:t>
      </w:r>
    </w:p>
    <w:p>
      <w:r>
        <w:rPr>
          <w:b/>
        </w:rPr>
        <w:t xml:space="preserve">2. </w:t>
      </w:r>
      <w:r>
        <w:t>установлено, что сведения, представляемые кандидатом, уполномоченным представителем избирательного объединения, избирательного блока, инициативной группы избирателей в соответствии с настоящим Федеральным законом, недостоверны и их недостоверность носит существенный характер</w:t>
      </w:r>
    </w:p>
    <w:p>
      <w:r>
        <w:rPr>
          <w:b/>
        </w:rPr>
        <w:t xml:space="preserve">2. </w:t>
      </w:r>
      <w:r>
        <w:t>установлен факт проведения предвыборной агитации кандидатом до его регистрации</w:t>
      </w:r>
    </w:p>
    <w:p>
      <w:r>
        <w:rPr>
          <w:b/>
        </w:rPr>
        <w:t xml:space="preserve">2. </w:t>
      </w:r>
      <w:r>
        <w:t>установлен факт подкупа избирателей, то есть факт совершения деяния, запрещенного пунктом 2 статьи 53 настоящего Федерального закона, кандидатом, его уполномоченным представителем по финансовым вопросам, избирательным объединением, избирательным блоком, инициативной группой избирателей, выдвинувшими кандидата, их уполномоченными представителями</w:t>
      </w:r>
    </w:p>
    <w:p>
      <w:r>
        <w:rPr>
          <w:b/>
        </w:rPr>
        <w:t xml:space="preserve">2. </w:t>
      </w:r>
      <w:r>
        <w:t>грубо или неоднократно нарушался запрет на участие органов управления организаций всех форм собственности в сборе подписей, запрет на принуждение избирателей в процессе сбора подписей и на вознаграждение избирателей в любой форме за внесение подписей, запрет на сбор подписей в процессе и в местах выдачи заработной платы, получения иных денежных выплат</w:t>
      </w:r>
    </w:p>
    <w:p>
      <w:r>
        <w:rPr>
          <w:b/>
        </w:rPr>
        <w:t xml:space="preserve">2. </w:t>
      </w:r>
      <w:r>
        <w:t>кандидат при финансировании своей избирательной кампании помимо собственного избирательного фонда использовал иные денежные средства, составляющие более 1 процента от установленной настоящим Федеральным законом предельной суммы расходов избирательного фонда кандидата</w:t>
      </w:r>
    </w:p>
    <w:p>
      <w:r>
        <w:rPr>
          <w:b/>
        </w:rPr>
        <w:t xml:space="preserve">2. </w:t>
      </w:r>
      <w:r>
        <w:t>кандидат превысил расходы избирательного фонда более чем на 1 процент от установленной настоящим Федеральным законом предельной суммы расходов избирательного фонда кандидата</w:t>
      </w:r>
    </w:p>
    <w:p>
      <w:r>
        <w:rPr>
          <w:b/>
        </w:rPr>
        <w:t xml:space="preserve">2. </w:t>
      </w:r>
      <w:r>
        <w:t>кандидат, его уполномоченный представитель по финансовым вопросам, избирательное объединение, избирательный блок (в том числе вошедшее в его состав избирательное объединение), инициативная группа избирателей, выдвинувшие кандидата, и их уполномоченные представители, организация, учредителем, собственником, владельцем и (или) членом органа управления или органа контроля которой являются указанные лица и (или) организации (представители указанных организаций), в ходе избирательной кампании занимались благотворительной деятельностью на территории Российской Федерации, обращались к иным физическим или юридическим лицам с предложениями об оказании материальной и финансовой помощи либо услуг избирателям, давали согласие физическим или юридическим лицам на осуществление такой помощи либо оказание услуг от их имени</w:t>
      </w:r>
    </w:p>
    <w:p>
      <w:r>
        <w:rPr>
          <w:b/>
        </w:rPr>
        <w:t xml:space="preserve">2. </w:t>
      </w:r>
      <w:r>
        <w:t>кандидат не представил первый финансовый отчет</w:t>
      </w:r>
    </w:p>
    <w:p>
      <w:r>
        <w:rPr>
          <w:b/>
        </w:rPr>
        <w:t xml:space="preserve">2. </w:t>
      </w:r>
      <w:r>
        <w:t>кандидат использовал преимущества должностного или служебного положения</w:t>
      </w:r>
    </w:p>
    <w:p>
      <w:r>
        <w:rPr>
          <w:b/>
        </w:rPr>
        <w:t xml:space="preserve">2. </w:t>
      </w:r>
      <w:r>
        <w:t>имеют место иные основания, предусмотренные настоящим Федеральным законом</w:t>
      </w:r>
    </w:p>
    <w:p>
      <w:r>
        <w:rPr>
          <w:b/>
        </w:rPr>
        <w:t xml:space="preserve">3. </w:t>
      </w:r>
      <w:r>
        <w:t>нарушение настоящего Федерального закона, указанное в пункте 2 настоящей статьи, обнаружено после регистрации кандидата</w:t>
      </w:r>
    </w:p>
    <w:p>
      <w:r>
        <w:rPr>
          <w:b/>
        </w:rPr>
        <w:t xml:space="preserve">3. </w:t>
      </w:r>
      <w:r>
        <w:t>зарегистрированный кандидат, его уполномоченный представитель или доверенное лицо, уполномоченный представитель избирательного объединения, избирательного блока, инициативной группы избирателей, выдвинувших зарегистрированного кандидата, проводили агитацию в расположении воинской части, в военной организации либо в военном учреждении</w:t>
      </w:r>
    </w:p>
    <w:p>
      <w:r>
        <w:rPr>
          <w:b/>
        </w:rPr>
        <w:t xml:space="preserve">3. </w:t>
      </w:r>
      <w:r>
        <w:t>зарегистрированным кандидатом, его доверенным лицом были выпущены и (или) распространены предвыборные печатные, аудиовизуальные агитационные материалы с нарушением пунктов 3, 4, 5 и 9 статьи 52 настоящего Федерального закона</w:t>
      </w:r>
    </w:p>
    <w:p>
      <w:r>
        <w:rPr>
          <w:b/>
        </w:rPr>
        <w:t xml:space="preserve">3. </w:t>
      </w:r>
      <w:r>
        <w:t>зарегистрированный кандидат, его уполномоченный представитель по финансовым вопросам или доверенное лицо, избирательное объединение, избирательный блок (в том числе вошедшее в его состав избирательное объединение), инициативная группа избирателей, выдвинувшие зарегистрированного кандидата, и их уполномоченные представители, организация, учредителем, собственником, владельцем и (или) членом органа управления или органа контроля которой являются указанные лица и (или) организации (представители указанных организаций), в ходе избирательной кампании занимались благотворительной деятельностью на территории Российской Федерации, обращались к иным физическим или юридическим лицам с предложениями об оказании материальной и финансовой помощи либо услуг избирателям, давали согласие физическим или юридическим лицам на осуществление такой помощи либо оказание услуг от их имени</w:t>
      </w:r>
    </w:p>
    <w:p>
      <w:r>
        <w:rPr>
          <w:b/>
        </w:rPr>
        <w:t xml:space="preserve">3. </w:t>
      </w:r>
      <w:r>
        <w:t>зарегистрированный кандидат использовал преимущества должностного или служебного положения</w:t>
      </w:r>
    </w:p>
    <w:p>
      <w:r>
        <w:rPr>
          <w:b/>
        </w:rPr>
        <w:t xml:space="preserve">3. </w:t>
      </w:r>
      <w:r>
        <w:t>зарегистрированный кандидат не представил финансовый отчет в установленный срок</w:t>
      </w:r>
    </w:p>
    <w:p>
      <w:r>
        <w:rPr>
          <w:b/>
        </w:rPr>
        <w:t xml:space="preserve">3. </w:t>
      </w:r>
      <w:r>
        <w:t>зарегистрированный кандидат, находящийся на государственной или муниципальной службе, работающий в средстве массовой информации по трудовому или по гражданско правовому договору, не прекратил исполнение служебных обязанностей на время участия в выборах</w:t>
      </w:r>
    </w:p>
    <w:p>
      <w:r>
        <w:rPr>
          <w:b/>
        </w:rPr>
        <w:t xml:space="preserve">3. </w:t>
      </w:r>
      <w:r>
        <w:t>установлен факт подкупа избирателей, то есть факт совершения деяния, запрещенного пунктом 2 статьи 53 настоящего Федерального закона, зарегистрированным кандидатом, его уполномоченным представителем по финансовым вопросам или доверенным лицом, а также по их просьбе или поручению - иным лицом</w:t>
      </w:r>
    </w:p>
    <w:p>
      <w:r>
        <w:rPr>
          <w:b/>
        </w:rPr>
        <w:t xml:space="preserve">3. </w:t>
      </w:r>
      <w:r>
        <w:t>зарегистрированный кандидат при финансировании своей избирательной кампании помимо собственного избирательного фонда использовал иные денежные средства, составляющие более 1 процента от установленной настоящим Федеральным законом предельной суммы расходов избирательного фонда кандидата, зарегистрированного кандидата</w:t>
      </w:r>
    </w:p>
    <w:p>
      <w:r>
        <w:rPr>
          <w:b/>
        </w:rPr>
        <w:t xml:space="preserve">3. </w:t>
      </w:r>
      <w:r>
        <w:t>зарегистрированный кандидат превысил расходы избирательного фонда более чем на 1 процент от установленной настоящим Федеральным законом предельной суммы расходов избирательного фонда кандидата, зарегистрированного кандидата; л) зарегистрированный кандидат использовал незаконные пожертвования, поступившие в его избирательный фонд в размерах, превышающих 1 процент от установленной настоящим Федеральным законом предельной суммы расходов избирательного фонда кандидата, зарегистрированного кандидата</w:t>
      </w:r>
    </w:p>
    <w:p>
      <w:r>
        <w:rPr>
          <w:b/>
        </w:rPr>
        <w:t>Статья 81. Основания для отмены решения избирательной</w:t>
      </w:r>
    </w:p>
    <w:p>
      <w:r>
        <w:t>комиссии об итогах голосования, о результатах выборов Президента Российской Федерации 1. Если совершенные зарегистрированным кандидатом нарушения, указанные в статье 80 настоящего Федерального закона, будут обнаружены после официального опубликования результатов выборов Президента Российской Федерации, Центральная избирательная комиссия Российской Федерации вправе обратиться в Верховный Суд Российской Федерации с представлением о признании избрания кандидата недействительным.</w:t>
      </w:r>
    </w:p>
    <w:p>
      <w:r>
        <w:rPr>
          <w:b/>
        </w:rPr>
        <w:t xml:space="preserve">2. </w:t>
      </w:r>
      <w:r>
        <w:t>Решение Центральной избирательной комиссии Российской Федерации о результатах выборов Президента Российской Федерации может быть отменено судом, если он установит, что нарушения, указанные в статье 80 настоящего Федерального закона, имели место и это не позволяет с достоверностью определить результаты волеизъявления избирателей</w:t>
      </w:r>
    </w:p>
    <w:p>
      <w:r>
        <w:rPr>
          <w:b/>
        </w:rPr>
        <w:t xml:space="preserve">3. </w:t>
      </w:r>
      <w:r>
        <w:t>Суд соответствующего уровня может отменить решение избирательной комиссии об итогах голосования на избирательном участке, территории, решение Центральной избирательной комиссии Российской Федерации о результатах выборов Президента Российской Федерации также в случае нарушения правил составления списков избирателей, порядка формирования избирательных комиссий, порядка голосования и подсчета голосов избирателей (включая воспрепятствование наблюдению за их проведением), определения результатов выборов, других нарушений настоящего Федерального закона, если эти действия (бездействие) не позволяют с достоверностью определить результаты волеизъявления избирателей</w:t>
      </w:r>
    </w:p>
    <w:p>
      <w:r>
        <w:rPr>
          <w:b/>
        </w:rPr>
        <w:t xml:space="preserve">4. </w:t>
      </w:r>
      <w:r>
        <w:t>Суд соответствующего уровня, Центральная избирательная комиссия Российской Федерации, избирательная комиссия субъекта Российской Федерации могут отменить решение территориальной, участковой избирательных комиссий об итогах голосования на соответствующем участке, соответствующей территории в случаях, предусмотренных настоящим Федеральным законом</w:t>
      </w:r>
    </w:p>
    <w:p>
      <w:r>
        <w:rPr>
          <w:b/>
        </w:rPr>
        <w:t xml:space="preserve">5. </w:t>
      </w:r>
      <w:r>
        <w:t>Признание недействительными итогов голосования не менее чем на одной четверти избирательных участков влечет за собой признание недействительными выборов Президента Российской Федерации</w:t>
      </w:r>
    </w:p>
    <w:p>
      <w:r>
        <w:rPr>
          <w:b/>
        </w:rPr>
        <w:t xml:space="preserve">6. </w:t>
      </w:r>
      <w:r>
        <w:t>Не могут служить основанием для отмены решения о результатах выборов Президента Российской Федерации нарушения настоящего Федерального закона, способствующие избранию зарегистрированных кандидатов, не избранных по результатам голосования или не набравших достаточного числа голосов избирателей для участия в повторном голосовании, либо имевшие целью побудить или побуждавшие избирателей голосовать за зарегистрированных кандидатов, не избранных по результатам голосования или не набравших достаточного числа голосов избирателей для участия в повторном голосовании</w:t>
      </w:r>
    </w:p>
    <w:p>
      <w:r>
        <w:rPr>
          <w:b/>
        </w:rPr>
        <w:t>Статья 82. Ответственность за нарушение избирательных</w:t>
      </w:r>
    </w:p>
    <w:p>
      <w:r>
        <w:t>прав граждан 1. Уголовную, административную либо иную ответственность в соответствии с федеральными законами несут лица: а) препятствующие путем насилия, обмана, угроз, подлога или иным способом свободному осуществлению гражданином Российской Федерации права избирать и быть избранным; б) использующие преимущества своего должностного или служебного положения в целях избрания; в) принуждающие граждан или препятствующие им ставить подписи в поддержку кандидата, а также участвующие в подделке данных подписей; г) осуществляющие подкуп избирателей, то есть деяние, запрещенное пунктом 2 статьи 53 настоящего Федерального закона; д) своевременно не сформировавшие и не уточнившие сведения о зарегистрированных избирателях (списки избирателей); е) распространяющие заведомо ложные сведения о кандидатах, зарегистрированных кандидатах или совершающие иные действия, порочащие честь и достоинство кандидатов, зарегистрированных кандидатов; ж) нарушающие права членов избирательных комиссий, в том числе с правом совещательного голоса, наблюдателей, иностранных (международных) наблюдателей, уполномоченных представителей кандидатов, зарегистрированных кандидатов, доверенных лиц зарегистрированных кандидатов, уполномоченных представителей избирательных объединений, избирательных блоков, инициативных групп избирателей, представителей средств массовой информации, в том числе право на своевременное получение информации и копий избирательных документов, на заверение копий указанных документов; з) нарушающие правила проведения предвыборной агитации, в том числе лица, проводящие агитацию в день, предшествующий дню голосования, и в день голосования; и) осуществляющие благотворительную деятельность, а также изготовляющие и распространяющие коммерческую и иную рекламу в нарушение настоящего Федерального закона; к) не создающие условий для проведения массовых мероприятий в случае, если такая обязанность возложена на них законом; л) нарушающие установленные настоящим Федеральным законом правила финансирования избирательной кампании; м) скрывшие остатки избирательных бюллетеней или изготовившие дополнительные, не учтенные избирательной комиссией тиражи избирательных бюллетеней, открепительных удостоверений; н) противозаконно вмешивающиеся в работу избирательных комиссий либо в деятельность членов избирательных комиссий, связанную с исполнением ими своих обязанностей, или препятствующие осуществлению такой работы либо деятельности; о) препятствующие голосованию на избирательных участках; п) нарушающие тайну голосования; р) принуждающие избирателей голосовать вопреки их собственному выбору; с) осуществившие подлог избирательных документов, составившие и выдавшие заведомо ложные документы, осуществившие заведомо неправильный подсчет голосов избирателей или установление результатов выборов, не представившие или не опубликовавшие сведения об итогах голосования вопреки возложенным на них обязанностям; т) нарушающие права граждан на ознакомление со списком избирателей; у) выдающие гражданам избирательные бюллетени в целях предоставления им возможности проголосовать за других лиц или проголосовать более одного раза в ходе одного и того же голосования либо дающие (выдающие) гражданам заполненные избирательные бюллетени; ф) не представляющие или не публикующие отчеты о расходовании средств, выделенных на подготовку и проведение выборов, финансовые отчеты кандидатов, зарегистрированных кандидатов; х) работодатели, отказывающие в предоставлении предусмотренного настоящим Федеральным законом отпуска для участия в выборах либо в освобождении от работы для выполнения государственных обязанностей; ц) должностные лица государственных органов, не осуществившие по представлению избирательных комиссий проверку информации о нарушениях настоящего Федерального закона, иных федеральных законов и не принявшие меры по пресечению таких нарушений.</w:t>
      </w:r>
    </w:p>
    <w:p>
      <w:r>
        <w:rPr>
          <w:b/>
        </w:rPr>
        <w:t xml:space="preserve">2. </w:t>
      </w:r>
      <w:r>
        <w:t>Участковая, территориальная избирательные комиссии, избирательная комиссия субъекта Российской Федерации, Центральная избирательная комиссия Российской Федерации вправе составить в соответствии с законодательством Российской Федерации об административных правонарушениях протокол об административном правонарушении, совершенном кандидатом, зарегистрированным кандидатом, уполномоченным представителем избирательного объединения, избирательного блока, а также иными лицами в случаях, предусмотренных настоящим Федеральным законом</w:t>
      </w:r>
    </w:p>
    <w:p>
      <w:pPr>
        <w:pStyle w:val="Heading3"/>
      </w:pPr>
      <w:r>
        <w:t>ЗАКЛЮЧИТЕЛЬНЫЕ ПОЛОЖЕНИЯ</w:t>
      </w:r>
    </w:p>
    <w:p>
      <w:r>
        <w:rPr>
          <w:b/>
        </w:rPr>
        <w:t>Статья 83. Вступление в силу настоящего</w:t>
      </w:r>
    </w:p>
    <w:p>
      <w:r>
        <w:t>Федерального закона 1. Настоящий Федеральный закон вступает в силу со дня его официального опубликования.</w:t>
      </w:r>
    </w:p>
    <w:p>
      <w:r>
        <w:rPr>
          <w:b/>
        </w:rPr>
        <w:t xml:space="preserve">2. </w:t>
      </w:r>
      <w:r>
        <w:t>Признать утратившим силу Федеральный закон от 17 мая 1995 года N 76-ФЗ "О выборах Президента Российской Федерации" (Собрание законодательства Российской Федерации, 1995, N 21, ст. 1924)</w:t>
      </w:r>
    </w:p>
    <w:p>
      <w:r>
        <w:rPr>
          <w:b/>
        </w:rPr>
        <w:t xml:space="preserve">3. </w:t>
      </w:r>
      <w:r>
        <w:t>В случае, если в муниципальном образовании нет главы муниципального образования и представительного органа местного самоуправления либо представительным органом местного самоуправления не назначено лицо, уполномоченное осуществлять избирательные действия в соответствии с настоящим Федеральным законом, эти избирательные действия осуществляются руководителем исполнительного органа государственной власти субъекта Российской Федерации либо иным должностным лицом по его поручению</w:t>
      </w:r>
    </w:p>
    <w:p>
      <w:r>
        <w:rPr>
          <w:b/>
        </w:rPr>
        <w:t xml:space="preserve">4. </w:t>
      </w:r>
      <w:r>
        <w:t>Положение пункта 2 статьи 18 настоящего Федерального закона не распространяется на избирательные комиссии субъектов Российской Федерации, сформированные до 1 октября 1997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