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2000 год</w:t>
      </w:r>
    </w:p>
    <w:p>
      <w:r>
        <w:rPr>
          <w:b/>
        </w:rPr>
        <w:t>Статья 1. Утвердить федеральный бюджет на 2000 год по расходам в сумме 1 014 196,3 млн. рублей и по доходам в сумме 1 103 217,0 млн. рублей.</w:t>
      </w:r>
    </w:p>
    <w:p>
      <w:r>
        <w:t>Направить средства от превышения доходов над расходами федерального бюджета в 2000 году в сумме 89 020,7 млн. рублей на замещение поступлений из внешних источников финансирования дефицита федерального бюджета и на погашение государственного долга. (Статья в редакции Федерального закона от 25.12.2000 № 145-ФЗ)</w:t>
      </w:r>
    </w:p>
    <w:p>
      <w:r>
        <w:rPr>
          <w:b/>
        </w:rPr>
        <w:t>Статья 2. Правительство Российской Федерации вправе направлять в 2000 году на покрытие дефицита федерального бюджета сальдо поступлений от операций на рынке с государственными ценными бумагами, доходы от приватизации государственного имущества, сумму превышения доходов над расходами по государственным запасам драгоценных металлов и драгоценных камней, кредиты международных финансовых организаций, правительств иностранных государств, банков и фирм, остатки средств на счетах по учету средств федерального бюджета по состоянию на 1 января 2000 года.</w:t>
      </w:r>
    </w:p>
    <w:p>
      <w:r>
        <w:t>(Часть исключена - Федеральный закон от 25.12.2000 № 145-ФЗ) Установить, что государственные ценные бумаги приобретаются Центральным банком Российской Федерации на срок не менее трех месяцев с погашением до 1 января 2001 года с выплатой дохода в размере, соответствующем уровню инфляции на соответствующий период 2000 года.</w:t>
      </w:r>
    </w:p>
    <w:p>
      <w:r>
        <w:rPr>
          <w:b/>
        </w:rPr>
        <w:t>Статья 3. Установить предельный размер государственных кредитов, предоставляемых в 2000 году Российской Федерацией иностранным государствам (за исключением государств - участников Содружества Независимых Государств), в сумме 400,0 млн. долларов США.</w:t>
      </w:r>
    </w:p>
    <w:p>
      <w:r>
        <w:t>Установить предельный размер государственных кредитов, предоставляемых в 2000 году Российской Федерацией иностранным государствам (за исключением государств - участников Содружества Независимых Государств), в сумме 400,0 млн. долларов США.</w:t>
      </w:r>
    </w:p>
    <w:p>
      <w:r>
        <w:rPr>
          <w:b/>
        </w:rPr>
        <w:t>Статья 4. Установить предельный размер государственных кредитов, предоставляемых в 2000 году Российской Федерацией государствам - участникам Содружества Независимых Государств, в сумме 547,2 млн. рублей и 30,0 млн. долларов США, в том числе Республике Беларусь - до 200,0 млн. рублей и 30,0 млн. долларов США. (В редакции Федерального закона от 25.12.2000 № 145-ФЗ)</w:t>
      </w:r>
    </w:p>
    <w:p>
      <w:r>
        <w:t>Установить, что государственные кредиты государствам - участникам Содружества Независимых Государств по межправительственным договорам предоставляются в 2000 году при условии исполнения указанными государствами обязательств по уплате процентных платежей и сумм в погашение основной задолженности по ранее предоставленным кредитам. Установить предельные взносы Российской Федерации на реализацию межгосударственных договоров в рамках Содружества Независимых Государств, вносимые в 2000 году, в сумме 2 534,8 млн. рублей. (В редакции Федерального закона от 25.12.2000 № 145-ФЗ) Осуществлять взносы на реализацию межгосударственных договоров в рамках Содружества Независимых Государств в российских рублях по ведомственной классификации расходов федерального бюджета в порядке и на условиях, которые утверждаются Правительством Российской Федерации.</w:t>
      </w:r>
    </w:p>
    <w:p>
      <w:r>
        <w:rPr>
          <w:b/>
        </w:rPr>
        <w:t>Статья 5. Установить взнос Российской Федерации в бюджет Союза Беларуси и России в сумме 1 450,0 млн. рублей.</w:t>
      </w:r>
    </w:p>
    <w:p>
      <w:r>
        <w:t>(Часть исключена - Федеральный закон от 25.12.2000 № 145-ФЗ) Внесение средств в бюджет Союза Беларуси и России осуществлять ежемесячно в размере не менее одной двенадцатой от установленного объема отчислений и, определив Исполнительный Комитет Союза Беларуси и России прямым получателем средств федерального бюджета в части отчислений Российской Федерации в бюджет Союза Беларуси и России, внести соответствующие изменения в ведомственную структуру расходов федерального бюджета на 2000 год. (Часть исключена - Федеральный закон от 25.12.2000 № 145-ФЗ)</w:t>
      </w:r>
    </w:p>
    <w:p>
      <w:r>
        <w:rPr>
          <w:b/>
        </w:rPr>
        <w:t>Статья 6. Упразднить с 1 января 2000 года Фонд развития таможенной системы Российской Федерации.</w:t>
      </w:r>
    </w:p>
    <w:p>
      <w:r>
        <w:t>Упразднить с 1 января 2000 года Фонд развития таможенной системы Российской Федерации.</w:t>
      </w:r>
    </w:p>
    <w:p>
      <w:r>
        <w:rPr>
          <w:b/>
        </w:rPr>
        <w:t>Статья 7. Создать с 1 января 2000 года следующие целевые бюджетные фонды:</w:t>
      </w:r>
    </w:p>
    <w:p>
      <w:r>
        <w:t>Фонд контрольно-ревизионных органов Министерства финансов Российской Федерации; Фонд по охране озера Байкал.</w:t>
      </w:r>
    </w:p>
    <w:p>
      <w:r>
        <w:rPr>
          <w:b/>
        </w:rPr>
        <w:t>Статья 8. Включить в федеральный бюджет на 2000 год средства следующих целевых бюджетных фондов:</w:t>
      </w:r>
    </w:p>
    <w:p>
      <w:r>
        <w:t>Федерального дорожного фонда Российской Федерации; Федерального экологического фонда Российской Федерации; Федерального фонда Министерства Российской Федерации по налогам и сборам и Федеральной службы налоговой полиции Российской Федерации; Государственного фонда борьбы с преступностью; Федерального фонда воспроизводства минерально-сырьевой базы; Фонда управления, изучения, сохранения и воспроизводства водных биологических ресурсов; Федерального фонда восстановления и охраны водных объектов; Фонда Министерства Российской Федерации по атомной энергии; Фонда контрольно-ревизионных органов Министерства финансов Российской Федерации. Установить, что доходная часть Фонда по охране озера Байкал формируется за счет средств следующих целевых бюджетных фондов: Федерального экологического фонда Российской Федерации - в объеме 10,0 млн. рублей; Фонда управления, изучения, сохранения и воспроизводства водных биологических ресурсов - в объеме 45,0 млн. рублей; Федерального фонда восстановления и охраны водных объектов - в объеме 5,0 млн. рублей. Операции со средствами указанных фондов проводятся через органы федерального казначейства Министерства финансов Российской Федерации, за исключением Федерального дорожного фонда Российской Федерации, операции со средствами которого проводятся через учреждения Центрального банка Российской Федерации.</w:t>
      </w:r>
    </w:p>
    <w:p>
      <w:r>
        <w:rPr>
          <w:b/>
        </w:rPr>
        <w:t>Статья 9. Рекомендовать субъектам Российской Федерации консолидировать в соответствующих бюджетах (включить в соответствующие бюджеты) средства внебюджетных фондов, образованных в соответствии с решениями законодательных (представительных) и исполнительных органов субъектов Российской Федерации за счет специальных налогов, сборов и иных поступлений.</w:t>
      </w:r>
    </w:p>
    <w:p>
      <w:r>
        <w:t>Рекомендовать субъектам Российской Федерации консолидировать в соответствующих бюджетах (включить в соответствующие бюджеты) средства внебюджетных фондов, образованных в соответствии с решениями законодательных (представительных) и исполнительных органов субъектов Российской Федерации за счет специальных налогов, сборов и иных поступлений.</w:t>
      </w:r>
    </w:p>
    <w:p>
      <w:r>
        <w:rPr>
          <w:b/>
        </w:rPr>
        <w:t>Статья 10. Установить, что доходы федерального бюджета, поступающие в 2000 году, формируются за счет:</w:t>
      </w:r>
    </w:p>
    <w:p>
      <w:r>
        <w:t>налога на прибыль (доход) предприятий и организаций - по ставкам, установленным законодательством Российской Федерации; подоходного налога с физических лиц - в размере 16 процентов доходов; налога на игорный бизнес - по ставкам, установленным законодательством Российской Федерации; налога на добавленную стоимость на товары (работы, услуги), производимые (выполняемые, оказываемые) на территории Российской Федерации, - в размере 85 процентов доходов; налога на добавленную стоимость на товары, ввозимые на территорию Российской Федерации, а также на драгоценные металлы и драгоценные камни, отпускаемые из Государственного фонда драгоценных металлов и драгоценных камней Российской Федерации, - в размере 100 процентов доходов; акцизов на нефть (включая стабилизированный газовый конденсат), природный газ, легковые автомобили, бензин автомобильный, спирт этиловый из всех видов сырья (за исключением пищевого) - в размере 100 процентов доходов; акцизов на спирт этиловый из пищевого сырья, водку и ликероводочные изделия, спиртосодержащие растворы, производимые на территории Российской Федерации, - в размере 50 процентов доходов; акцизов на товары, ввозимые на территорию Российской Федерации, - в размере 100 процентов доходов; лицензионных и регистрационных сборов - в соответствии с законодательством Российской Федерации; налога на покупку иностранных денежных знаков и платежных документов, выраженных в иностранной валюте, - по нормативам, установленным законодательством Российской Федерации; единого налога, взимаемого в связи с применением упрощенной системы налогообложения, учета и отчетности для субъектов малого предпринимательства, - по ставкам, установленным законодательством Российской Федерации; единого налога на вмененный доход для определенных видов деятельности - по нормативам, установленным законодательством Российской Федерации; налога на операции с ценными бумагами - в размере 100 процентов доходов; платежей за пользование недрами - по нормативам, установленным законодательством Российской Федерации; платежей за пользование лесным фондом - по нормативам, установленным законодательством Российской Федерации; платы за пользование водными объектами - по нормативам, установленным законодательством Российской Федерации; земельного налога и арендной платы за земли городов и поселков и земли сельскохозяйственного назначения в частях, аккумулируемых в федеральном бюджете для финансирования централизованных мероприятий; платы за право пользования объектами животного мира - по нормативам, установленным законодательством Российской Федерации; платы за нормативные и сверхнормативные выбросы и сбросы вредных веществ, размещение отходов и другие виды вредного воздействия на окружающую среду - по нормативам, установленным законодательством Российской Федерации; таможенных пошлин, таможенных сборов и иных таможенных платежей, доходов от внешнеэкономической деятельности - в размере 100 процентов доходов; налога на отдельные виды транспортных средств - в соответствии с законодательством Российской Федерации; государственной пошлины - в соответствии с законодательством Российской Федерации; дивидендов по акциям, находящимся в федеральной собственности, а также доходов от сдачи в аренду федерального имущества - в размере 100 процентов доходов; консульского сбора, взимаемого на территории Российской Федерации, в рублевом исчислении; прибыли Центрального банка Российской Федерации; платы за выдаваемые паспорта - в размере 100 процентов доходов; платы за предоставление информации по единому государственному реестру налогоплательщиков - в размере 100 процентов доходов; платы за опробование и клеймение изделий и сплавов из драгоценных металлов - в размере 70 процентов доходов; патентных пошлин и регистрационных сборов за официальную регистрацию программ для ЭВМ, баз данных и топологий интегральных микросхем - в размере 10 процентов доходов; доходов от деятельности государственного совместного предприятия "Вьетсовпетро"; доходов, поступающих от выдачи Министерством экономического развития и торговли Российской Федерации сертификатов, паспортов бартерных сделок, оказания им консультационных услуг, - в размере 100 процентов доходов; (В редакции Федерального закона от 25.12.2000 № 145-ФЗ) (Абзац исключена - Федеральный закон от 25.12.2000 № 145-ФЗ) прочих поступлении от имущества, находящегося в государственной собственности, а также поступлений от разрешенных видов деятельности, в том числе за рубежом, организаций, финансируемых из федерального бюджета (за исключением доходов, по которым настоящим Федеральным законом и законодательством Российской Федерации установлен иной порядок исполнения); доходов от реализации и (или) использования природного сырьевого компонента низкообогащенного урана; прочих налогов, сборов, пошлин и других платежей, подлежащих зачислению в федеральный бюджет в соответствии с законодательством Российской Федерации. В доходы федерального бюджета на 2000 год включаются средства целевых бюджетных фондов: Федерального дорожного фонда Российской Федерации; Федерального экологического фонда Российской Федерации; Государственного фонда борьбы с преступностью; Федерального фонда Министерства Российской Федерации по налогам и сборам и Федеральной службы налоговой полиции Российской Федерации; Федерального фонда воспроизводства минерально-сырьевой базы; Фонда управления, изучения, сохранения и воспроизводства водных биологических ресурсов; Федерального фонда восстановления и охраны водных объектов; Фонда Министерства Российской Федерации по атомной энергии; Фонда контрольно-ревизионных органов Министерства финансов Российской Федерации. Установить, что в целях соблюдения нормативов (процентов) отчислений, установленных статьями 10 и 32 настоящего Федерального закона, федеральные налоги и сборы, зачисляемые в бюджетную систему Российской Федерации в 2000 году, распределяются между федеральным бюджетом и бюджетами субъектов Российской Федерации органами федерального казначейства Министерства финансов Российской Федерации.</w:t>
      </w:r>
    </w:p>
    <w:p>
      <w:r>
        <w:rPr>
          <w:b/>
        </w:rPr>
        <w:t>Статья 11. Установить, что суммы налоговых санкций и иных штрафов, предусмотренных главами 16 и 18 части первой Налогового кодекса Российской Федерации, зачисляются в бюджеты Российской Федерации по нормативам и в порядке, которые установлены настоящим Федеральным законом и (или) законодательством Российской Федерации о налогах и сборах для соответствующих налогов и сборов.</w:t>
      </w:r>
    </w:p>
    <w:p>
      <w:r>
        <w:t>Суммы налоговых санкций и иных штрафов, предусмотренных главами 16 и 18 части первой Налогового кодекса Российской Федерации, которые невозможно отнести к соответствующему налогу и сбору, зачисляются в федеральный бюджет, бюджеты соответствующих субъектов Российской Федерации и местные бюджеты в следующем объеме: федеральный бюджет - 50 процентов; бюджеты соответствующих субъектов Российской Федерации и местные бюджеты - 50 процентов.</w:t>
      </w:r>
    </w:p>
    <w:p>
      <w:r>
        <w:rPr>
          <w:b/>
        </w:rPr>
        <w:t>Статья 12. Установить, что возмещение налога на добавленную стоимость, уплаченного поставщикам материальных ресурсов, использованных при производстве экспортной продукции, производится в полном объеме за счет средств федерального бюджета.</w:t>
      </w:r>
    </w:p>
    <w:p>
      <w:r>
        <w:t>Правительству Российской Федерации до 1 марта 2000 года разработать порядок возмещения налога на добавленную стоимость, уплаченного производителями экспортируемых товаров (работ, услуг), предусматривающий подтверждение ими объема реального экспорта товаров (работ, услуг) и определение сумм возмещения налога на добавленную стоимость, исходя из величины затрат по приобретенным материальным ресурсам, фактически списанным на издержки производства товаров (работ, услуг), реализованных на экспорт.</w:t>
      </w:r>
    </w:p>
    <w:p>
      <w:r>
        <w:rPr>
          <w:b/>
        </w:rPr>
        <w:t>Статья 13. Направить в 2000 году 100 процентов средств, поступающих в федеральный бюджет от аукционной продажи квот на отдельные виды товаров, ввозимых из других стран в таможенном режиме свободной таможенной зоны на территорию Особой экономической зоны в Калининградской области, на финансирование Федеральной целевой программы развития Особой экономической зоны в Калининградской области на 1998 - 2005 годы.</w:t>
      </w:r>
    </w:p>
    <w:p>
      <w:r>
        <w:t>Перечень ввозимых из других стран товаров, на которые устанавливаются квоты, и порядок отражения по доходам и расходам федерального бюджета средств, предусмотренных настоящей статьей, утверждаются Правительством Российской Федерации по представлению субъекта Российской Федерации.</w:t>
      </w:r>
    </w:p>
    <w:p>
      <w:r>
        <w:rPr>
          <w:b/>
        </w:rPr>
        <w:t>Статья 14. Приостановить с 1 января 2000 года действие пунктов 4 и 5 статьи 6 Федерального закона от 31 мая 1999 года № 104-ФЗ "Об Особой экономической зоне в Магаданской области" (Собрание законодательства Российской Федерации, 1999, № 23, ст. 2807) в части льгот по уплате акцизов и налога на добавленную стоимость на подакцизные товары, ввозимые из других стран на территорию указанной Особой экономической зоны.</w:t>
      </w:r>
    </w:p>
    <w:p>
      <w:r>
        <w:t>В целях реализации статьи 5 указанного Федерального закона Правительству Российской Федерации в месячный срок со дня вступления в силу настоящего Федерального закона определить условия отнесения операций финансово-хозяйственной деятельности участников указанной Особой экономической зоны к операциям финансово-хозяйственной деятельности, осуществляемым ими в пределах указанной Особой экономической зоны и Магаданской области.</w:t>
      </w:r>
    </w:p>
    <w:p>
      <w:r>
        <w:rPr>
          <w:b/>
        </w:rPr>
        <w:t>Статья 15. Приостановить с 1 января 2000 года действие пункта 3 статьи 142 Бюджетного кодекса Российской Федерации (Собрание законодательства Российской Федерации, 1998, № 31, ст. 3823).</w:t>
      </w:r>
    </w:p>
    <w:p>
      <w:r>
        <w:t>Приостановить с 1 января 2000 года действие пункта 3 статьи 142 Бюджетного кодекса Российской Федерации (Собрание законодательства Российской Федерации, 1998, № 31, ст. 3823).</w:t>
      </w:r>
    </w:p>
    <w:p>
      <w:r>
        <w:rPr>
          <w:b/>
        </w:rPr>
        <w:t>Статья 16. Установить, что в 2000 году плательщики земельного налога и арендной платы за земли городов и поселков перечисляют указанные платежи в полном объеме на счета органов федерального казначейства Министерства финансов Российской Федерации с последующим их распределением между уровнями бюджетной системы Российской Федерации в следующем объеме:</w:t>
      </w:r>
    </w:p>
    <w:p>
      <w:r>
        <w:t>федеральный бюджет - 30 процентов; бюджеты субъектов Российской Федерации (за исключением бюджетов городов Москвы и Санкт-Петербурга) - 20 процентов; бюджеты городов и поселков, иных муниципальных образований - 50 процентов; бюджет города Москвы - 70 процентов от суммы земельного налога и арендной платы за земли города Москвы, собранных на территории города Москвы. (Часть в редакции Федерального закона от 25.12.2000 № 145-ФЗ) Установить, что в 2000 году собранный на территории города Санкт-Петербурга земельный налог распределяется следующим образом: федеральный бюджет - 30 процентов; бюджет города Санкт-Петербурга - 20 процентов; бюджеты муниципальных образований города Санкт-Петербурга - 50 процентов. (Часть дополнена - Федеральный закон от 25.12.2000 № 145-ФЗ) Установить, что в 2000 году собранная на территории города Санкт-Петербурга арендная плата за земли города Санкт-Петербурга распределяется следующим образом: федеральный бюджет - 30 процентов; бюджет города Санкт-Петербурга - 70 процентов. (Часть дополнена - Федеральный закон от 25.12.2000 № 145-ФЗ) Установить, что в 2000 году плательщики земельного налога и арендной платы за сельскохозяйственные угодья перечисляют указанные платежи в полном объеме на счета, открытые органам федерального казначейства Министерства финансов Российской Федерации, с последующим их распределением между уровнями бюджетной системы Российской Федерации в пределах долей, установленных статьей 5 Закона Российской Федерации от 11 октября 1991 года № 1738-I "О плате за землю" (Ведомости Съезда народных депутатов РСФСР и Верховного Совета РСФСР, 1991, № 44, ст. 1424; Собрание законодательства Российской Федерации, 1994, № 16, ст. 1860; 1998, № 31, ст. 3810) и нормативными правовыми актами законодательных (представительных) органов субъектов Российской Федерации. Приостановить на 2000 год действие статьи 24 Закона Российской Федерации от 11 октября 1991 года № 1738-I "О плате за землю" (Ведомости Съезда народных депутатов РСФСР и Верховного Совета РСФСР, 1991, № 44, ст. 1424; Собрание законодательства Российской Федерации, 1994, № 16, ст. 1860) в части целевого использования централизуемого земельного налога и арендной платы. Направить в 2000 году средства земельного налога и арендной платы за земли городов и поселков, зачисляемые в федеральный бюджет в объеме до 6 611,5 млн. рублей, на проведение мероприятий в рамках Государственной программы повышения плодородия почв, на финансирование приобретения минеральных удобрений и средств химической защиты растений, ведения земельного кадастра и мероприятий по улучшению землеустройства и землепользования, на финансирование затрат капитального характера, связанных с мелиорацией сельскохозяйственных земель, закладкой и ремонтом многолетних насаждений и строительством групповых водопроводов, мелиорацией внутренних рыбохозяйственных водоемов, на развитие материально-технической базы государственных учреждений, участвующих в выполнении указанных работ, включая приобретение техники и оборудования, не входящих в сметы указанного строительства, мелиоративной техники, на проведение агрохимической мелиорации почв и научно-исследовательских работ прикладного характера. Порядок предоставления указанных средств определяется Правительством Российской Федерации. Установить, что в связи с несовпадением сроков поступления средств земельного налога и арендной платы в части, зачисляемой в доход федерального бюджета, и сроков проведения мероприятий по улучшению землеустройства и землепользования Правительство Российской Федерации производит в первом полугодии 2000 года 50-процентное авансирование расходов на проведение указанных мероприятий в счет последующих поступлений средств земельного налога и арендной платы в доходы федерального бюджета.</w:t>
      </w:r>
    </w:p>
    <w:p>
      <w:r>
        <w:rPr>
          <w:b/>
        </w:rPr>
        <w:t>Статья 17. Установить, что действующие минимальные ставки платы за древесину, отпускаемую на корню, применяются в 2000 году с коэффициентом 1,2.</w:t>
      </w:r>
    </w:p>
    <w:p>
      <w:r>
        <w:t>Установить, что действующие минимальные ставки платы за древесину, отпускаемую на корню, применяются в 2000 году с коэффициентом 1,2.</w:t>
      </w:r>
    </w:p>
    <w:p>
      <w:r>
        <w:rPr>
          <w:b/>
        </w:rPr>
        <w:t>Статья 18. Установить, что ставки земельного налога и арендной платы, действовавшие в 1999 году, применяются в 2000 году для всех категорий земель с коэффициентом 1,2.</w:t>
      </w:r>
    </w:p>
    <w:p>
      <w:r>
        <w:t>Установить, что ставки земельного налога и арендной платы, действовавшие в 1999 году, применяются в 2000 году для всех категорий земель с коэффициентом 1,2.</w:t>
      </w:r>
    </w:p>
    <w:p>
      <w:r>
        <w:rPr>
          <w:b/>
        </w:rPr>
        <w:t>Статья 19. Установить, что в 2000 году средства, полученные от уплаты всех видов патентных пошлин и регистрационных сборов за официальную регистрацию программ для ЭВМ, баз данных и топологий интегральных микросхем, за исключением средств, поступающих от Международного бюро Всемирной организации интеллектуальной собственности, зачисляются в следующих объемах:</w:t>
      </w:r>
    </w:p>
    <w:p>
      <w:r>
        <w:t>90 процентов поступлений - на счета Российского агентства по патентам и товарным знакам по учету средств от предпринимательской и иной приносящей доход деятельности, открываемые в установленном порядке в органах федерального казначейства Министерства финансов Российской Федерации, и направляются на финансирование организаций Российского агентства по патентам и товарным знакам, выполняющих функции, связанные с предоставлением правовой охраны объектам промышленной собственности и регистрацией программ для ЭВМ, баз данных и топологий интегральных микросхем; (В редакции Федерального закона от 25.12.2000 № 145-ФЗ) 10 процентов поступлений - в доход федерального бюджета. Порядок учета и использования указанных средств, а также средств, поступающих от Международного бюро Всемирной организации интеллектуальной собственности, определяется Правительством Российской Федерации.</w:t>
      </w:r>
    </w:p>
    <w:p>
      <w:r>
        <w:rPr>
          <w:b/>
        </w:rPr>
        <w:t>Статья 20. Установить, что в 2000 году средства, поступающие от взимания в соответствии с законодательством Российской Федерации пробирной платы, зачисляются:</w:t>
      </w:r>
    </w:p>
    <w:p>
      <w:r>
        <w:t>в объеме 30 процентов поступлений - на счета Российской государственной пробирной палаты Министерства финансов Российской Федерации по учету средств от предпринимательской и иной приносящей доход деятельности, открываемые в установленном порядке в органах федерального казначейства Министерства финансов Российской Федерации, и направляются на обеспечение деятельности по федеральному пробирному надзору; в объеме 70 процентов поступлений - в доход федерального бюджета. Порядок учета и использования средств, поступающих от взимания пробирной платы и направляемых на обеспечение деятельности по федеральному пробирному надзору, определяется Правительством Российской Федерации.</w:t>
      </w:r>
    </w:p>
    <w:p>
      <w:r>
        <w:rPr>
          <w:b/>
        </w:rPr>
        <w:t>Статья 21. Установить, что в 2000 году средства исполнительского сбора, взимаемого в процессе исполнительного производства, зачисляются:</w:t>
      </w:r>
    </w:p>
    <w:p>
      <w:r>
        <w:t>в объеме 70 процентов поступлений - на счета Министерства юстиции Российской Федерации по учету средств от предпринимательской и иной приносящей доход деятельности, открываемые в установленном порядке в органах федерального казначейства Министерства финансов Российской Федерации. Указанные средства направляются на цели, установленные законодательством Российской Федерации об исполнительном производстве; в объеме 30 процентов поступлений - в доходы федерального бюджета. Указанные средства направляются в полном объеме на обеспечение деятельности Министерства юстиции Российской Федерации в порядке, определяемом Правительством Российской Федерации. (В редакции Федерального закона от 25.12.2000 № 145-ФЗ)</w:t>
      </w:r>
    </w:p>
    <w:p>
      <w:r>
        <w:rPr>
          <w:b/>
        </w:rPr>
        <w:t>Статья 22. Установить, что в 2000 году за выдаваемые Министерством внутренних дел Российской Федерации паспорта, в том числе заграничные, с граждан Российской Федерации взимается плата в размере 0,5 установленного законом минимального размера оплаты труда.</w:t>
      </w:r>
    </w:p>
    <w:p>
      <w:r>
        <w:t>Указанные средства в полном объеме зачисляются в доходы федерального бюджета и направляются на финансирование мероприятий, осуществляемых Министерством внутренних дел Российской Федерации по приобретению бланков паспортов, техники и материалов, необходимых для их оформления и выдачи, с отражением произведенных расходов по разделу "Прочие расходы" функциональной классификации расходов бюджетов Российской Федерации в размере 767,0 млн. рублей.</w:t>
      </w:r>
    </w:p>
    <w:p>
      <w:r>
        <w:rPr>
          <w:b/>
        </w:rPr>
        <w:t>Статья 23. Установить, что в 2000 году 100 процентов средств, поступающих от осуществления мероприятий по претензионной работе по восстановлению прав Российской Федерации на результаты научно-исследовательских, опытно-конструкторских и технологических работ военного, специального и двойного назначения в Российской Федерации и за рубежом, зачисляется в доходы федерального бюджета.</w:t>
      </w:r>
    </w:p>
    <w:p>
      <w:r>
        <w:t>Установить, что в 2000 году 100 процентов средств, поступающих от осуществления мероприятий по претензионной работе по восстановлению прав Российской Федерации на результаты научно-исследовательских, опытно-конструкторских и технологических работ военного, специального и двойного назначения в Российской Федерации и за рубежом, зачисляется в доходы федерального бюджета.</w:t>
      </w:r>
    </w:p>
    <w:p>
      <w:r>
        <w:rPr>
          <w:b/>
        </w:rPr>
        <w:t>Статья 24. Установить, что средства, поступающие в 2000 году от деятельности, связанной с распоряжением принадлежащими Российской Федерации правами на результаты научно-исследовательских, опытно-конструкторских и технологических работ военного, специального и двойного назначения, зачисляются в полном объеме в доходы федерального бюджета.</w:t>
      </w:r>
    </w:p>
    <w:p>
      <w:r>
        <w:t>Учет указанных средств осуществляется органами федерального казначейства Министерства финансов Российской Федерации в соответствии с Бюджетной классификацией Российской Федерации. (Статья в редакции Федерального закона от 25.12.2000 № 145-ФЗ)</w:t>
      </w:r>
    </w:p>
    <w:p>
      <w:r>
        <w:rPr>
          <w:b/>
        </w:rPr>
        <w:t>Статья 25. (Исключена - Федеральный закон от 25.12.2000 № 145-ФЗ)</w:t>
      </w:r>
    </w:p>
    <w:p>
      <w:r>
        <w:t>(Исключена - Федеральный закон от 25.12.2000 № 145-ФЗ)</w:t>
      </w:r>
    </w:p>
    <w:p>
      <w:r>
        <w:rPr>
          <w:b/>
        </w:rPr>
        <w:t>Статья 26. Установить, что в 2000 году доходы от сдачи в аренду находящегося в федеральной собственности имущества научных организаций, образовательных учреждений, учреждений здравоохранения, государственных учреждений культуры и искусства, государственных архивных учреждений, организаций Министерства обороны Российской Федерации и Министерства путей сообщения Российской Федерации, а также организаций научного обслуживания Российской академии наук и отраслевых академий наук, имеющих государственный статус, финансируемых за счет средств федерального бюджета на основании смет доходов и расходов, в полном объеме учитываются в доходах федерального бюджета и полностью отражаются в сметах доходов и расходов указанных учреждений и организаций. При этом поступающие доходы используются указанными организациями в том числе в качестве дополнительного источника бюджетного финансирования содержания и развития их материально-технической базы сверх сумм, установленных статьей 36 настоящего Федерального закона, и проводятся через лицевые счета указанных организаций в территориальных органах федерального казначейства Министерства финансов Российской Федерации.</w:t>
      </w:r>
    </w:p>
    <w:p>
      <w:r>
        <w:t>Установить, что в 2000 году доходы от сдачи в аренду находящегося в федеральной собственности имущества научных организаций, образовательных учреждений, учреждений здравоохранения, государственных учреждений культуры и искусства, государственных архивных учреждений, организаций Министерства обороны Российской Федерации и Министерства путей сообщения Российской Федерации, а также организаций научного обслуживания Российской академии наук и отраслевых академий наук, имеющих государственный статус, финансируемых за счет средств федерального бюджета на основании смет доходов и расходов, в полном объеме учитываются в доходах федерального бюджета и полностью отражаются в сметах доходов и расходов указанных учреждений и организаций. При этом поступающие доходы используются указанными организациями в том числе в качестве дополнительного источника бюджетного финансирования содержания и развития их материально-технической базы сверх сумм, установленных статьей 36 настоящего Федерального закона, и проводятся через лицевые счета указанных организаций в территориальных органах федерального казначейства Министерства финансов Российской Федерации.</w:t>
      </w:r>
    </w:p>
    <w:p>
      <w:r>
        <w:rPr>
          <w:b/>
        </w:rPr>
        <w:t>Статья 27. Установить, что поступающие в доходы федерального бюджета средства от реализации продуктов утилизации вооружения и военной техники в полном объеме направляются на дополнительное финансирование расходов на утилизацию и ликвидацию вооружений и военной техники сверх сумм, установленных статьей 36 настоящего Федерального закона, а также на решение социальных проблем военнослужащих.</w:t>
      </w:r>
    </w:p>
    <w:p>
      <w:r>
        <w:t>Установить, что поступающие в доходы федерального бюджета средства от реализации продуктов утилизации вооружения и военной техники в полном объеме направляются на дополнительное финансирование расходов на утилизацию и ликвидацию вооружений и военной техники сверх сумм, установленных статьей 36 настоящего Федерального закона, а также на решение социальных проблем военнослужащих.</w:t>
      </w:r>
    </w:p>
    <w:p>
      <w:r>
        <w:rPr>
          <w:b/>
        </w:rPr>
        <w:t>Статья 28. Установить, что в 2000 году средства от реализации и (или) использования природного сырьевого компонента низкообогащенного урана, являющегося федеральной собственностью, возвращаемой Российской Федерации в результате исполнения международных обязательств по использованию высокообогащенного урана, извлеченного из ядерного оружия, сверх сумм, установленных статьей 29 настоящего Федерального закона, поступают в доходы федерального бюджета и направляются на обеспечение дополнительного финансирования программ по утилизации и ликвидации вооружений и других расходов, связанных с деятельностью ядерного комплекса.</w:t>
      </w:r>
    </w:p>
    <w:p>
      <w:r>
        <w:t>Учет поступающих в доходы федерального бюджета средств в иностранной валюте осуществляется органами федерального казначейства Министерства финансов Российской Федерации в соответствии с бюджетной классификацией Российской Федерации. Расходование указанных средств осуществляется после их конвертации в валюту Российской Федерации по направлениям, определяемым Правительством Российской Федерации. Правительство Российской Федерации обеспечивает своевременное осуществление мероприятий по реализации и (или) использованию природного сырьевого компонента низкообогащенного урана и полноту указанных расчетов.</w:t>
      </w:r>
    </w:p>
    <w:p>
      <w:r>
        <w:rPr>
          <w:b/>
        </w:rPr>
        <w:t>Статья 29. Учесть в федеральном бюджете на 2000 год поступления доходов по основным источникам в следующих суммах:</w:t>
      </w:r>
    </w:p>
    <w:p>
      <w:r>
        <w:t>(млн. рублей) Налоговые доходы, всего 949 912,7 в том числе: Налог на прибыль (доход) предприятий и организаций 171 009,4 Подоходный налог с физических лиц 27 542,6 Налог на игорный бизнес 328,1 Налог на добавленную стоимость на товары (работы, услуги), производимые (выполняемые, оказываемые) на территории Российской Федерации 266 163,5 из них: возмещение налога на добавленную стоимость, уплаченного поставщикам материальных ресурсов, использованных при производстве экспортной продукции 112 600,0 Налог на добавленную стоимость на товары, ввозимые на территорию Российской Федерации 100 587,0 Акцизы 131 533,6 в том числе: на спирт этиловый из пищевого сырья, спирт питьевой, спиртосодержащие растворы 2 180,2 на водку и ликероводочные изделия 13 142,2 на бензин автомобильный 9 788,5 на природный газ 88 615,2 на нефть (включая стабилизированный газовый конденсат) 14 474,0 на легковые автомобили 525,0 на товары, ввозимые на территорию Российской Федерации 2 808,5 Федеральные лицензионные и регистрационные сборы 639,3 Налог на покупку иностранных денежных знаков и платежных документов, выраженных в иностранной валюте 1 549,9 Налоги на совокупный доход 2 501,8 Налог на операции с ценными бумагами 1 102,6 Платежи за пользование природными ресурсами 17 841,2 в том числе: платежи за пользование недрами 12 187,4 платежи за пользование лесным фондом 840,2 плата за пользование водными объектами 595,7 земельный налог 3 622,1 плата за нормативные и сверхнормативные выбросы и сбросы вредных веществ, размещение отходов 582,9 плата за право пользования объектами животного мира 12,9 Ввозные таможенные пошлины 62 497,7 Вывозные таможенные пошлины 164 344,7 Прочие налоги, пошлины и сборы 2 271,3 Неналоговые доходы, всего 63 789,4 в том числе: Доходы от имущества, находящегося в государственной собственности, или от деятельности 24 731,6 в том числе: дивиденды по акциям, принадлежащим государству 5 061,6 доходы от сдачи в аренду имущества, находящегося в государственной собственности 5 967,8 доходы от оказания услуг или компенсации затрат государства 1 140,0 в том числе: консульский сбор в рублевом исчислении 200,0 плата за выдаваемые паспорта 373,1 плата за предоставление информации по единому государственному реестру налогоплательщиков 1,6 плата за опробование и клеймение изделий и сплавов из драгоценных металлов 56,1 прочие доходы 509,2 перечисление прибыли Центрального банка Российской Федерации 592,6 платежи от государственных предприятий 9 318,3 прочие поступления от имущества, находящегося в государственной собственности, или от деятельности 2 651,3 Доходы от внешнеэкономической деятельности 34 387,2 Прочие неналоговые доходы 4 670,6 Средства, передаваемые в целевые бюджетные фонды -285,0 Доходы целевых бюджетных фондов, всего 89 799,9 Федеральный дорожный фонд Российской Федерации 53 386,4 Федеральный экологический фонд Российской Федерации 468,3 Государственный фонд борьбы с преступностью 587,4 Федеральный фонд воспроизводства минерально-сырьевой базы 14 890,2 Федеральный фонд восстановления и охраны водных объектов 285,0 Фонд управления, изучения, сохранения и воспроизводства водных биологических ресурсов 6 147,9 Фонд Министерства Российской Федерации по атомной энергии 14 034,7 (Статья в редакции Федерального закона от 25.12.2000 № 145-ФЗ)</w:t>
      </w:r>
    </w:p>
    <w:p>
      <w:r>
        <w:rPr>
          <w:b/>
        </w:rPr>
        <w:t>Статья 30. Освободить в 2000 году Министерство обороны Российской Федерации, Министерство внутренних дел Российской Федерации, Федеральную службу безопасности Российской Федерации, Федеральное агентство правительственной связи и информации при Президенте Российской Федерации, Федеральную службу охраны Российской Федерации, Службу внешней разведки Российской Федерации, Федеральную пограничную службу Российской Федерации и другие федеральные органы исполнительной власти, в составе которых проходят службу военнослужащие, Федеральную службу налоговой полиции Российской Федерации, Министерство юстиции Российской Федерации и Государственный таможенный комитет Российской Федерации от уплаты страховых взносов в Фонд социального страхования Российской Федерации, Государственный фонд занятости населения Российской Федерации, фонды обязательного медицинского страхования и Пенсионный фонд Российской Федерации с денежного довольствия, продовольственного и вещевого обеспечения и иных выплат, получаемых военнослужащими, лицами рядового и начальствующего состава органов внутренних дел, сотрудниками органов налоговой полиции, уголовно-исполнительной системы и таможенной системы Российской Федерации, имеющими специальные звания, в связи с исполнением обязанностей военной и приравненной к ней службы в соответствии с законодательством Российской Федерации.</w:t>
      </w:r>
    </w:p>
    <w:p>
      <w:r>
        <w:t>Освободить в 2000 году Министерство обороны Российской Федерации, Министерство внутренних дел Российской Федерации, Федеральную службу безопасности Российской Федерации, Федеральное агентство правительственной связи и информации при Президенте Российской Федерации, Федеральную службу охраны Российской Федерации, Службу внешней разведки Российской Федерации, Федеральную пограничную службу Российской Федерации и другие федеральные органы исполнительной власти, в составе которых проходят службу военнослужащие, Федеральную службу налоговой полиции Российской Федерации, Министерство юстиции Российской Федерации и Государственный таможенный комитет Российской Федерации от уплаты страховых взносов в Фонд социального страхования Российской Федерации, Государственный фонд занятости населения Российской Федерации, фонды обязательного медицинского страхования и Пенсионный фонд Российской Федерации с денежного довольствия, продовольственного и вещевого обеспечения и иных выплат, получаемых военнослужащими, лицами рядового и начальствующего состава органов внутренних дел, сотрудниками органов налоговой полиции, уголовно-исполнительной системы и таможенной системы Российской Федерации, имеющими специальные звания, в связи с исполнением обязанностей военной и приравненной к ней службы в соответствии с законодательством Российской Федерации.</w:t>
      </w:r>
    </w:p>
    <w:p>
      <w:r>
        <w:rPr>
          <w:b/>
        </w:rPr>
        <w:t>Статья 31. Освободить в 2000 году федеральные суды и органы прокуратуры от уплаты страховых взносов с денежного содержания судей, прокуроров и следователей, имеющих специальные звания, в Пенсионный фонд Российской Федерации.</w:t>
      </w:r>
    </w:p>
    <w:p>
      <w:r>
        <w:t>Освободить в 2000 году федеральные суды и органы прокуратуры от уплаты страховых взносов с денежного содержания судей, прокуроров и следователей, имеющих специальные звания, в Пенсионный фонд Российской Федерации.</w:t>
      </w:r>
    </w:p>
    <w:p>
      <w:r>
        <w:rPr>
          <w:b/>
        </w:rPr>
        <w:t>Статья 32. Установить, что в бюджеты субъектов Российской Федерации в 2000 году зачисляются поступления от следующих федеральных налогов:</w:t>
      </w:r>
    </w:p>
    <w:p>
      <w:r>
        <w:t>налога на прибыль (доход) предприятий и организаций - по ставкам, установленным законодательством Российской Федерации; подоходного налога с физических лиц - в размере 84 процентов доходов; налога на игорный бизнес - в размерах сверх минимальных ставок, установленных законодательством Российской Федерации; налога на добавленную стоимость на товары (работы, услуги), производимые (выполняемые, оказываемые) на территории Российской Федерации, за исключением налога на добавленную стоимость на драгоценные металлы и драгоценные камни, отпускаемые из Государственного фонда драгоценных металлов и драгоценных камней Российской Федерации, - в размере 15 процентов доходов; акцизов на спирт этиловый из пищевого сырья, водку и ликероводочные изделия, спиртосодержащие растворы, производимые на территории Российской Федерации, - в размере 50 процентов доходов; акцизов на остальные товары, производимые на территории Российской Федерации, за исключением акцизов на нефть (включая стабилизированный газовый конденсат), природный газ, легковые автомобили, бензин автомобильный, спирт этиловый из всех видов сырья (за исключением пищевого), - в размере 100 процентов доходов; лицензионных и регистрационных сборов - в соответствии с законодательством Российской Федерации; налога на покупку иностранных денежных знаков и платежных документов, выраженных в иностранной валюте, - по нормативам, установленным законодательством Российской Федерации; единого налога на вмененный доход для определенных видов деятельности - по нормативам, установленным законодательством Российской Федерации; платежей за пользование недрами - по нормативам, установленным законодательством Российской Федерации; платежей за пользование лесным фондом - по нормативам, установленным законодательством Российской Федерации; платы за пользование водными объектами - по нормативам, установленным законодательством Российской Федерации; прочих налогов, сборов, пошлин и других платежей, подлежащих зачислению в бюджеты субъектов Российской Федерации в соответствии с законодательством Российской Федерации.</w:t>
      </w:r>
    </w:p>
    <w:p>
      <w:r>
        <w:rPr>
          <w:b/>
        </w:rPr>
        <w:t>Статья 33. Установить, что в 2000 году 50 процентов доходов от акцизов на вина виноградные (включая игристые и шампанские) и коньяк остается в распоряжении виноградарско-винодельческих концернов, агрофирм и предприятий Республики Дагестан, Республики Северная Осетия - Алания, Кабардино-Балкарской Республики, Республики Адыгея (Адыгея), Краснодарского и Ставропольского краев, Ростовской области с направлением указанных доходов на развитие виноградарства и при условии передачи ими акций государству на сумму льгот по акцизам.</w:t>
      </w:r>
    </w:p>
    <w:p>
      <w:r>
        <w:t>Установить, что в 2000 году 50 процентов доходов от акцизов на вина виноградные (включая игристые и шампанские) и коньяк остается в распоряжении виноградарско-винодельческих концернов, агрофирм и предприятий Республики Дагестан, Республики Северная Осетия - Алания, Кабардино-Балкарской Республики, Республики Адыгея (Адыгея), Краснодарского и Ставропольского краев, Ростовской области с направлением указанных доходов на развитие виноградарства и при условии передачи ими акций государству на сумму льгот по акцизам.</w:t>
      </w:r>
    </w:p>
    <w:p>
      <w:r>
        <w:rPr>
          <w:b/>
        </w:rPr>
        <w:t>Статья 34. Освободить промышленные предприятия Российской Федерации от уплаты налога на операции с ценными бумагами, размещаемыми в целях реструктуризации долговых обязательств перед бюджетами всех уровней и иными кредиторами.</w:t>
      </w:r>
    </w:p>
    <w:p>
      <w:r>
        <w:t>Освободить промышленные предприятия Российской Федерации от уплаты налога на операции с ценными бумагами, размещаемыми в целях реструктуризации долговых обязательств перед бюджетами всех уровней и иными кредиторами.</w:t>
      </w:r>
    </w:p>
    <w:p>
      <w:r>
        <w:rPr>
          <w:b/>
        </w:rPr>
        <w:t>Статья 35. В целях обеспечения поступления доходов в федеральный бюджет в суммах, утвержденных статьей 1 настоящего Федерального закона, впредь до внесения в соответствии с решением Конституционного Суда Российской Федерации изменений в пункт 2 статьи 855 Гражданского кодекса Российской Федерации установить, что при недостаточности денежных средств на счете налогоплательщика для удовлетворения всех предъявленных к нему требований списание средств по платежным документам, предусматривающим платежи в бюджет и государственные внебюджетные фонды, а также перечисление или выдача денежных средств для расчетов по оплате труда с лицами, работающими по трудовому договору (контракту), производятся в порядке календарной очередности поступления указанных документов после перечисления платежей, отнесенных указанной статьей Гражданского кодекса Российской Федерации к первой и второй очереди.</w:t>
      </w:r>
    </w:p>
    <w:p>
      <w:r>
        <w:t>В целях обеспечения поступления доходов в федеральный бюджет в суммах, утвержденных статьей 1 настоящего Федерального закона, впредь до внесения в соответствии с решением Конституционного Суда Российской Федерации изменений в пункт 2 статьи 855 Гражданского кодекса Российской Федерации установить, что при недостаточности денежных средств на счете налогоплательщика для удовлетворения всех предъявленных к нему требований списание средств по платежным документам, предусматривающим платежи в бюджет и государственные внебюджетные фонды, а также перечисление или выдача денежных средств для расчетов по оплате труда с лицами, работающими по трудовому договору (контракту), производятся в порядке календарной очередности поступления указанных документов после перечисления платежей, отнесенных указанной статьей Гражданского кодекса Российской Федерации к первой и второй очереди.</w:t>
      </w:r>
    </w:p>
    <w:p>
      <w:r>
        <w:rPr>
          <w:b/>
        </w:rPr>
        <w:t>Статья 36. Утвердить расходы федерального бюджета на 2000 год в ведомственной структуре расходов федерального бюджета на 2000 год в суммах, установленных приложениями 1 и 2 (секретно) к настоящему Федеральному закону.</w:t>
      </w:r>
    </w:p>
    <w:p>
      <w:r>
        <w:t>Утвердить расходы федерального бюджета на 2000 год в ведомственной структуре расходов федерального бюджета на 2000 год в суммах, установленных приложениями 1 и 2 (секретно) к настоящему Федеральному закону.</w:t>
      </w:r>
    </w:p>
    <w:p>
      <w:r>
        <w:rPr>
          <w:b/>
        </w:rPr>
        <w:t>Статья 37. Правительство Российской Федерации в ходе исполнения Федерального закона "О федеральном бюджете на 2000 год" имеет право по представлению федеральных органов государственной власти и иных прямых получателей средств федерального бюджета вносить изменения в:</w:t>
      </w:r>
    </w:p>
    <w:p>
      <w:r>
        <w:t>ведомственную структуру расходов федерального бюджета в связи с передачей полномочий по финансированию отдельных учреждений, мероприятий или видов расходов; ведомственную структуру расходов федерального бюджета, функциональную и экономическую классификации расходов бюджетов Российской Федерации на сумму остатков средств федерального бюджета на 1 января 2000 года на лицевых счетах, открытых получателям бюджетных средств в органах федерального казначейства Министерства финансов Российской Федерации; распределение расходов по подразделам (в рамках соответствующих разделов) функциональной классификации расходов бюджетов Российской Федерации, целевым статьям и видам расходов ведомственной структуры и экономической классификации расходов федерального бюджета путем уменьшения ассигнований на сумму, израсходованную получателями бюджетных средств незаконно или не по целевому назначению, по предписаниям контрольных органов Министерства финансов Российской Федерации и Счетной палаты Российской Федерации, а также в случае образовавшейся в ходе исполнения федерального бюджета на 2000 год экономии по отдельным статьям классификации расходов бюджетов Российской Федерации.</w:t>
      </w:r>
    </w:p>
    <w:p>
      <w:r>
        <w:rPr>
          <w:b/>
        </w:rPr>
        <w:t>Статья 38. Правительство Российской Федерации не вправе принимать в 2000 году решения, приводящие к увеличению численности федеральных государственных служащих и работников бюджетной сферы, военнослужащих и приравненных к ним лиц.</w:t>
      </w:r>
    </w:p>
    <w:p>
      <w:r>
        <w:t>Правительство Российской Федерации не вправе принимать в 2000 году решения, приводящие к увеличению численности федеральных государственных служащих и работников бюджетной сферы, военнослужащих и приравненных к ним лиц.</w:t>
      </w:r>
    </w:p>
    <w:p>
      <w:r>
        <w:rPr>
          <w:b/>
        </w:rPr>
        <w:t>Статья 39. Правительство Российской Федерации обеспечивает проведение в 2000 году мониторинга деятельности территориальных органов федеральных органов исполнительной власти в субъектах Российской Федерации в целях осуществления мер по оптимизации их структуры, передаче по соглашениям органам исполнительной власти субъектов Российской Федерации полномочий и функций оперативно-исполнительного характера по предметам и вопросам совместного ведения Российской Федерации и субъектов Российской Федерации территориальных органов федеральных органов исполнительной власти.</w:t>
      </w:r>
    </w:p>
    <w:p>
      <w:r>
        <w:t>Правительство Российской Федерации обеспечивает проведение в 2000 году мониторинга деятельности территориальных органов федеральных органов исполнительной власти в субъектах Российской Федерации в целях осуществления мер по оптимизации их структуры, передаче по соглашениям органам исполнительной власти субъектов Российской Федерации полномочий и функций оперативно-исполнительного характера по предметам и вопросам совместного ведения Российской Федерации и субъектов Российской Федерации территориальных органов федеральных органов исполнительной власти.</w:t>
      </w:r>
    </w:p>
    <w:p>
      <w:r>
        <w:rPr>
          <w:b/>
        </w:rPr>
        <w:t>Статья 40. Финансирование дополнительных расходов на содержание работников центрального аппарата Российского агентства по государственным резервам и его территориальных органов осуществляется в ходе исполнения федерального бюджета на 2000 год за счет части доходов, мобилизуемых в системе государственного материального резерва и зачисляемых в доход федерального бюджета сверх установленных статьями 29 и 36 настоящего Федерального закона сумм, с отражением произведенных расходов по разделу "Государственное управление и местное самоуправление" функциональной классификации расходов бюджетов Российской Федерации сверх сумм, установленных приложением 6 к настоящему Федеральному закону.</w:t>
      </w:r>
    </w:p>
    <w:p>
      <w:r>
        <w:t>Правительство Российской Федерации вправе определить порядок зачисления в доход федерального бюджета средств, получаемых в системе государственного материального резерва от основной и иной хозяйственной деятельности, и финансирования из федерального бюджета расходов на содержание работников центрального аппарата Российского агентства по государственным резервам и его территориальных органов. (Статья в редакции Федерального закона от 25.12.2000 № 145-ФЗ)</w:t>
      </w:r>
    </w:p>
    <w:p>
      <w:r>
        <w:rPr>
          <w:b/>
        </w:rPr>
        <w:t>Статья 41. Финансирование расходов неторгового характера, предусмотренных настоящим Федеральным законом по разделу "Международная деятельность" функциональной классификации расходов бюджетов Российской Федерации, осуществляется в иностранной валюте (долларах США). Структура расходов неторгового характера по ведомственной классификации расходов федерального бюджета, а также порядок и условия расходования этих средств утверждаются Правительством Российской Федерации в месячный срок со дня вступления в силу настоящего Федерального закона.</w:t>
      </w:r>
    </w:p>
    <w:p>
      <w:r>
        <w:t>Финансирование расходов неторгового характера, предусмотренных настоящим Федеральным законом по разделу "Международная деятельность" функциональной классификации расходов бюджетов Российской Федерации, осуществляется в иностранной валюте (долларах США). Структура расходов неторгового характера по ведомственной классификации расходов федерального бюджета, а также порядок и условия расходования этих средств утверждаются Правительством Российской Федерации в месячный срок со дня вступления в силу настоящего Федерального закона.</w:t>
      </w:r>
    </w:p>
    <w:p>
      <w:r>
        <w:rPr>
          <w:b/>
        </w:rPr>
        <w:t>Статья 42. Установить, что средства, предусмотренные по разделу "Международная деятельность" функциональной классификации расходов бюджетов Российской Федерации на финансирование деятельности российских организаций на архипелаге Шпицберген, направляются на указанные цели в порядке, установленном Правительством Российской Федерации.</w:t>
      </w:r>
    </w:p>
    <w:p>
      <w:r>
        <w:t>Установить, что средства, предусмотренные по разделу "Международная деятельность" функциональной классификации расходов бюджетов Российской Федерации на финансирование деятельности российских организаций на архипелаге Шпицберген, направляются на указанные цели в порядке, установленном Правительством Российской Федерации.</w:t>
      </w:r>
    </w:p>
    <w:p>
      <w:r>
        <w:rPr>
          <w:b/>
        </w:rPr>
        <w:t>Статья 43. Направить в 2000 году 200,0 млн. рублей на увеличение объема финансирования расходов по подразделу "Картография и геодезия" раздела "Охрана окружающей природной среды и природных ресурсов, гидрометеорология, картография и геодезия" функциональной классификации расходов бюджетов Российской Федерации из средств федерального бюджета на 2000 год в пределах сумм расходов, предусмотренных по разделу "Национальная оборона" функциональной классификации расходов бюджетов Российской Федерации.</w:t>
      </w:r>
    </w:p>
    <w:p>
      <w:r>
        <w:t>Направить в 2000 году 200,0 млн. рублей на увеличение объема финансирования расходов по подразделу "Картография и геодезия" раздела "Охрана окружающей природной среды и природных ресурсов, гидрометеорология, картография и геодезия" функциональной классификации расходов бюджетов Российской Федерации из средств федерального бюджета на 2000 год в пределах сумм расходов, предусмотренных по разделу "Национальная оборона" функциональной классификации расходов бюджетов Российской Федерации.</w:t>
      </w:r>
    </w:p>
    <w:p>
      <w:r>
        <w:rPr>
          <w:b/>
        </w:rPr>
        <w:t>Статья 44. Правительство Российской Федерации в установленном законодательством Российской Федерации порядке в пределах расходов, предусмотренных статьей 36 настоящего Федерального закона, утверждает объем финансирования государственного оборонного заказа, исходя из его основных показателей, согласно приложению 3 (секретно) к настоящему Федеральному закону.</w:t>
      </w:r>
    </w:p>
    <w:p>
      <w:r>
        <w:t>Правительство Российской Федерации в установленном законодательством Российской Федерации порядке в пределах расходов, предусмотренных статьей 36 настоящего Федерального закона, утверждает объем финансирования государственного оборонного заказа, исходя из его основных показателей, согласно приложению 3 (секретно) к настоящему Федеральному закону.</w:t>
      </w:r>
    </w:p>
    <w:p>
      <w:r>
        <w:rPr>
          <w:b/>
        </w:rPr>
        <w:t>Статья 45. Утвердить объем Федерального фонда финансовой поддержки субъектов Российской Федерации на 2000 год в размере 68 011 291,2 тыс. рублей. (В редакции Федерального закона от 25.12.2000 № 145-ФЗ)</w:t>
      </w:r>
    </w:p>
    <w:p>
      <w:r>
        <w:t>(тыс. рублей) Из них: частичная целевая помощь субъектам Российской Федерации для обеспечения ими выплат государственных пособий гражданам, имеющим детей 3 200 000,0 государственная финансовая поддержка закупки и доставки нефти, нефтепродуктов, топлива и продовольственных товаров (за исключением подакцизных) в районы Крайнего Севера и приравненные к ним местности с ограниченными сроками завоза грузов для снабжения населения, предприятий и организаций социальной сферы и жилищно-коммунального хозяйства 4 369 948,8 компенсация тарифов на электроэнергию территориям Дальнего Востока и Архангельской области 1 500 000,0 окончательный расчет по трансфертам из Федерального фонда финансовой поддержки субъектов Российской Федерации за 1999 год исходя из фактических поступлений налоговых доходов в федеральный бюджет за 1999 год 8 290 349,2 (Часть в редакции Федерального закона от 25.12.2000 № 145-ФЗ) Утвердить объем трансфертов субъектам Российской Федерации из Федерального фонда финансовой поддержки субъектов Российской Федерации в 2000 году в следующих размерах: (тыс. рублей) Наименование субъекта Российской Федерации всего Средства ФФПР (трансферты) из них: частичная целевая помощь субъектам Российской Федерации для обеспечения выплат государственных пособий гражданам, имеющим детей государственная финансовая поддержка закупки и доставки нефти, нефтепродуктов, топлива и продовольственных товаров (за исключением подакцизных) в районы Крайнего Севера и приравненные к ним местности с ограниченными сроками завоза грузов для снабжения населения, предприятий и организаций социальной сферы и жилищно- коммунального хозяйства компенсация тарифов на электроэнергию территориям Дальнего Востока и Архангельской области окончательный расчет по трансфертам за 1999 год Республика Адыгея (Адыгея) 584 049,9 13 459,0 95 868,9 Республика Алтай 496 876,2 11 677,0 20 000,0 52 677,2 Республика Бурятия 1 826 831,8 60 291,0 53 000,0 272 851,8 Республика Дагестан 4 998 160,7 94 999,0 645 111,7 Республика Ингушетия 788 541,7 13 226,0 84 715,7 Кабардино-Балкарская Республика 1 527 960,9 29 181,0 214 878,9 Республика Калмыкия 265 994,9 14 657,0 25 279,9 Карачаево- Черкесская Республика 649 999,0 15 168,0 106 142,0 Республика Карелия 553 741,8 39 277,0 22 000,0 108 511,8 Республика Марий Эл 627 398,3 24 554,0 118 001,3 Республика Мордовия 732 746,6 26 555,0 79 161,6 Республика Саха (Якутия) 3 168 208,9 74 157,0 1 231 000,0 227 927,9 Республика Северная Осетия - Алания 947 927,5 21 355,0 177 695,5 Республика Тыва 1 255 265,4 24 416,0 102 000,0 124 751,4 Удмуртская Республика 477 433,4 59 255,0 60 465,4 Республика Хакасия 290 781,7 30 055,0 46 770,7 Чеченская Республика 946 146,1 60 760,0 427 471,9 Чувашская Республика - Чаваш республики 652 843,7 43 185,0 119 289,7 Алтайский край 3 631 403,6 95 136,0 529 431,6 Краснодарский край 1 317 299,5 133 903,0 72 909,5 Приморский край 2 343 744,4 103 215,0 29 000,0 349 000,0 250 621,4 Ставропольский край 1 227 259,0 81 604,0 75 523,0 Хабаровский край 1 981 395,1 78 082,0 273 948,8 349 000,0 254 391,3 Амурская область 1 619 687,5 50 075,0 35 000,0 28 000,0 168 118,5 Архангельская область 1 352 976,6 74 450,0 122 000,0 200 000,0 149 498,6 Астраханская область 443 606,5 31 741,0 63 489,5 Белгородская область 156 796,7 41 973,0 28 490,7 Брянская область 1 565 936,3 41 149,0 123 244,3 Владимирская область 658 754,0 42 197,0 101 475,0 Волгоградская область 465 457,4 75 614,0 82 689,4 Воронежская область 876 856,1 64 883,0 155 665,1 Вологодская область -10 802,6 -10 802,6 Ивановская область 1 255 780,4 31 069,0 133 180,4 Иркутская область 772 809,7 147 420,0 126 000,0 90 102,7 Калининградская область 417 875,6 26 147,0 52 144,6 Калужская область 627 931,1 28 771,0 70 533,1 Камчатская область 1 340 968,7 25 556,0 290 000,0 222 000,0 146 145,7 Кемеровская область 1 339 863,8 114 330,0 153 009,8 Кировская область 500 675,3 49 238,0 36 325,3 Костромская область 440 042,7 21 859,0 35 670,7 Курганская область 684 834,6 38 694,0 143 819,6 Курская область 314 187,3 35 695,0 25 454,3 Ленинградская область 135 372,9 44 744,0 11 584,9 Магаданская область 1 375 232,7 18 220,0 321 000,0 33 000,0 113 453,7 Мурманская область 313 139,6 63 086,0 28 000,0 37 152,6 Новгородская область 394 074,0 19 787,0 20 870,0 Новосибирская область 1 061 430,4 94 671,0 67 867,4 Нижегородская область 38 649,5 38 649,5 Омская область 682 642,4 79 848,0 58 162,4 Оренбургская область 332 636,7 81 706,0 25 138,7 Орловская область 594 372,4 23 858,0 103 554,4 Пензенская область 1 079 828,6 41 511,0 139 144,6 Псковская область 1 049 895,6 21 435,0 127 741,6 Ростовская область 1 923 898,8 121 192,0 185 248,8 Рязанская область 530 114,1 32 683,0 96 521,1 Саратовская область 758 915,4 75 779,0 105 365,4 Сахалинская область 1 542 696,8 35 115,0 257 000,0 200 000,0 185 072,8 Смоленская область 533 779,6 30 588,0 27 983,6 Тамбовская область 875 367,1 33 840,0 128 718,1 Тверская область 838 401,8 41 794,0 72 659,8 Томская область 413 721,3 46 483,0 85 000,0 28 093,3 Тульская область 672 756,9 42 381,0 31 333,9 Тюменская область 35 216,4 35 216,4 Ульяновская область 281 540,8 43 004,0 41 571,8 Читинская область 1 726 163,0 65 971,0 26 000,0 233 619,0 Челябинская область 17 893,1 17 893,1 Ярославская область 32 833,4 32 833,4 Еврейская автономная область 651 713,3 10 850,0 7 000,0 85 788,3 Агинский Бурятский автономный округ 289 626,2 5 737,0 31 695,2 Коми-Пермяцкий автономный округ 479 027,3 7 022,0 32 000,0 47 470,3 Корякский автономный округ 548 905,9 3 106,0 309 000,0 11 000,0 35 261,9 Ненецкий автономный округ 153 200,8 3 087,0 95 000,0 4 736,8 Таймырский (Долгано-Ненецкий) автономный округ 358 583,6 3 345,0 193 000,0 28 109,6 Усть-Ордынский Бурятский автономный округ 501 738,1 10 119,0 58 031,1 Чукотский автономный округ 1 239 396,4 8 175,0 485 000,0 108 000,0 78 957,4 Эвенкийский автономный округ 432 278,5 1 835,0 228 000,0 36 143,5 (Часть в редакции Федерального закона от 25.12.2000 № 145-ФЗ) Правительство Российской Федерации вправе урегулировать задолженность бюджета Вологодской области по трансферту за 1999 год перед федеральным бюджетом в сумме 10 802,6 тыс. рублей в счет задолженности федерального бюджета, образовавшейся на 1 января 2000 года перед бюджетом Вологодской области по доходам от уплаты налога на добавленную стоимость, в пределах объема, установленного абзацем первым статьи 451 настоящего Федерального закона. (Часть дополнена - Федеральный закон от 25.12.2000 № 145-ФЗ) Утвержденные суммы трансфертов из Федерального фонда финансовой поддержки субъектов Российской Федерации: не подлежат пересчету на фактическое поступление налоговых доходов, поступающих в федеральный бюджет; подлежат ежемесячному перечислению субъектам Российской Федерации в соответствии с поквартальной разбивкой с учетом возникающих сезонных потребностей в процессе исполнения бюджетов Российской Федерации. Порядок предоставления и расходования средств федерального бюджета на 2000 год, выделяемых из Федерального фонда финансовой поддержки субъектов Российской Федерации на государственную финансовую поддержку закупки и доставки нефти, нефтепродуктов, топлива и продовольственных товаров (за исключением подакцизных) в районы Крайнего Севера и приравненные к ним местности с ограниченными сроками завоза грузов для снабжения населения, предприятий и организаций социальной сферы и жилищно-коммунального хозяйства и на компенсацию тарифов на электроэнергию территориям Дальнего Востока и Архангельской области, утверждает Правительство Российской Федерации в течение одного месяца со дня вступления в силу настоящего Федерального закона. Правительство Российской Федерации направляет ежемесячно в Государственную Думу Федерального Собрания Российской Федерации и Счетную палату Российской Федерации отчет об исполнении Федерального фонда финансовой поддержки субъектов Российской Федерации. Утвержденные суммы финансовой помощи из Федерального фонда финансовой поддержки субъектов Российской Федерации на государственную финансовую поддержку закупки и доставки нефти, нефтепродуктов, топлива и продовольственных товаров (за исключением подакцизных) в районы Крайнего Севера и приравненные к ним местности с ограниченными сроками завоза грузов для снабжения населения, предприятий и организаций социальной сферы и жилищно-коммунального хозяйства подлежат перечислению субъектам Российской Федерации в объемах: до 15 мая 2000 года - не менее 35 процентов, до 15 июля 2000 года - не менее 70 процентов, до 1 ноября 2000 года - до 100 процентов. Продолжить в 2000 году перевод высокодотационных субъектов Российской Федерации на кассовое обслуживание исполнения их бюджетов органами федерального казначейства Министерства финансов Российской Федерации. Правительству Российской Федерации совместно с соответствующими субъектами Российской Федерации обеспечить перевод на казначейскую систему исполнения в 2000 году бюджетов Республики Алтай, Республики Дагестан, Республики Тыва, Кемеровской области, Коми-Пермяцкого автономного округа, Эвенкийского автономного округа, а также субъектов Российской Федерации, систематически не обеспечивающих своевременную выплату текущей заработной платы работникам бюджетных организаций. По мере технической готовности органов федерального казначейства Министерства финансов Российской Федерации осуществлять передачу им на кассовое обслуживание исполнение бюджетов других субъектов Российской Федерации.</w:t>
      </w:r>
    </w:p>
    <w:p>
      <w:r>
        <w:rPr>
          <w:b/>
        </w:rPr>
        <w:t>Статья 451. Правительство Российской Федерации вправе:</w:t>
      </w:r>
    </w:p>
    <w:p>
      <w:r>
        <w:t>признать задолженность федерального бюджета перед бюджетами субъектов Российской Федерации, образовавшуюся на 1 января 2000 года по доходам от уплаты федеральных налогов и сборов, распределяемых по нормативам, установленным бюджетным законодательством Российской Федерации, земельного налога и арендной платы за земли городов и поселков, а также по перечислению поступлений от налоговых доходов в иностранной валюте за 1996 - 1999 годы, поступивших на счет Главного управления федерального казначейства Министерства финансов Российской Федерации, в сумме 254,3 млн. рублей, и задолженность бюджетов субъектов Российской Федерации перед федеральным бюджетом, образовавшуюся на 1 января 2000 года по доходам от уплаты федеральных налогов и сборов, распределяемых по нормативам, установленным бюджетным законодательством Российской Федерации, земельного налога и арендной платы за земли городов и поселков в сумме 10 483,8 млн. рублей; направить задолженность федерального бюджета перед бюджетами субъектов Российской Федерации по налоговым поступлениям в иностранной валюте за 1996 - 1999 годы в сумме 138,4 млн. рублей на погашение задолженности бюджетов субъектов Российской Федерации по доходам от уплаты налогов, сборов, земельного налога и арендной платы за земли городов и поселков, подлежащих зачислению в федеральный бюджет, а также на погашение задолженности бюджетов субъектов Российской Федерации перед федеральным бюджетом по средствам, выданным на возвратной основе; уменьшить задолженность бюджетов субъектов Российской Федерации перед федеральным бюджетом по доходам от уплаты федеральных налогов и сборов, распределяемых по нормативам, установленным бюджетным законодательством Российской Федерации, земельного налога и арендной платы за земли городов и поселков на часть, составляющую 2 процента и менее суммы налоговых и неналоговых доходов, поступивших в консолидированный бюджет каждого субъекта Российской Федерации в 1999 году, на общую сумму 5 868,6 млн. рублей; осуществить погашение оставшейся суммы задолженности бюджетов субъектов Российской Федерации перед федеральным бюджетом по доходам от уплаты регулирующих федеральных налогов и сборов, земельного налога и арендной платы за земли городов и поселков в течение пяти лет начиная с 1 января 2001 года до 31 декабря 2005 года ежегодно равными долями; направить сумму задолженности федерального бюджета по доходам от уплаты налогов, сборов, земельного налога и арендной платы за земли городов и поселков, подлежащих зачислению в бюджеты субъектов Российской Федерации, на погашение задолженности бюджетов субъектов Российской Федерации перед федеральным бюджетом по средствам, выданным на возвратной основе, а субъектам Российской Федерации, не имеющим задолженности перед федеральным бюджетом, обеспечить возврат этих средств. (Статья дополнена - Федеральный закон от 25.12.2000 № 145-ФЗ)</w:t>
      </w:r>
    </w:p>
    <w:p>
      <w:r>
        <w:rPr>
          <w:b/>
        </w:rPr>
        <w:t>Статья 46. Правительству Российской Федерации произвести окончательный расчет по трансфертам из Федерального фонда финансовой поддержки субъектов Российской Федерации за 1999 год, исходя из фактических поступлений налоговых доходов в федеральный бюджет за 1999 год, сверх сумм, предусмотренных статьей 45 настоящего Федерального закона, в соответствии с долями, утвержденными субъектам Российской Федерации статьей 37 Федерального закона от 22 февраля 1999 года № 36-ФЗ "О федеральном бюджете на 1999 год" (Собрание законодательства Российской Федерации, 1999, № 9, ст. 1093).</w:t>
      </w:r>
    </w:p>
    <w:p>
      <w:r>
        <w:t>Указанные средства направить во II и в III кварталах 2000 года в первую очередь на погашение задолженности бюджетов субъектов Российской Федерации перед федеральным бюджетом по ранее выданным на возвратной основе средствам, на погашение задолженности по заработной плате, пособиям гражданам, имеющим детей, и на финансирование объектов жилищно-коммунального хозяйства, переданных в муниципальную собственность.</w:t>
      </w:r>
    </w:p>
    <w:p>
      <w:r>
        <w:rPr>
          <w:b/>
        </w:rPr>
        <w:t>Статья 47. Правительству Российской Федерации в течение двух месяцев со дня вступления в силу настоящего Федерального закона внести изменения во все двусторонние договоры и (или) соглашения с субъектами Российской Федерации, касающиеся межбюджетных отношений, в целях приведения их в соответствие с нормативами, установленными статьей 10 настоящего Федерального закона.</w:t>
      </w:r>
    </w:p>
    <w:p>
      <w:r>
        <w:t>Правительству Российской Федерации в течение двух месяцев со дня вступления в силу настоящего Федерального закона внести изменения во все двусторонние договоры и (или) соглашения с субъектами Российской Федерации, касающиеся межбюджетных отношений, в целях приведения их в соответствие с нормативами, установленными статьей 10 настоящего Федерального закона.</w:t>
      </w:r>
    </w:p>
    <w:p>
      <w:r>
        <w:rPr>
          <w:b/>
        </w:rPr>
        <w:t>Статья 48. Направить целевым назначением дополнительную финансовую помощь в виде дотации бюджету Республики Дагестан в объеме 2 000,0 млн. рублей на осуществление мер по преодолению последствий вооруженного конфликта на территории Республики Дагестан, в том числе:</w:t>
      </w:r>
    </w:p>
    <w:p>
      <w:r>
        <w:t>за счет части средств подоходного налога с физических лиц, поступающих в 2000 году в федеральный бюджет сверх сумм, установленных статьей 29 настоящего Федерального закона, - в сумме 1 646,3 млн. рублей; за счет средств финансовой помощи бюджетам других уровней в виде дотации - в сумме 353,7 млн. рублей. Правительству Российской Федерации в месячный срок со дня вступления в силу настоящего Федерального закона разработать механизм формирования источников и условия предоставления дотации бюджету Республики Дагестан.</w:t>
      </w:r>
    </w:p>
    <w:p>
      <w:r>
        <w:rPr>
          <w:b/>
        </w:rPr>
        <w:t>Статья 481. Разрешить Правительству Российской Федерации средства от поступивших в федеральный бюджет налоговых и неналоговых доходов в сумме до 100,0 млн. рублей, предусмотренных к зачислению в бюджет Чеченской Республики в соответствии со статьей 32 настоящего Федерального закона, направить в виде дотации администрации Чеченской Республики с отражением указанной операции по разделу "Финансовая помощь бюджетам других уровней" функциональной классификации расходов федерального бюджета. (Статья дополнена - Федеральный закон от 25.12.2000 № 145-ФЗ)</w:t>
      </w:r>
    </w:p>
    <w:p>
      <w:r>
        <w:t>Разрешить Правительству Российской Федерации средства от поступивших в федеральный бюджет налоговых и неналоговых доходов в сумме до 100,0 млн. рублей, предусмотренных к зачислению в бюджет Чеченской Республики в соответствии со статьей 32 настоящего Федерального закона, направить в виде дотации администрации Чеченской Республики с отражением указанной операции по разделу "Финансовая помощь бюджетам других уровней" функциональной классификации расходов федерального бюджета. (Статья дополнена - Федеральный закон от 25.12.2000 № 145-ФЗ)</w:t>
      </w:r>
    </w:p>
    <w:p>
      <w:r>
        <w:rPr>
          <w:b/>
        </w:rPr>
        <w:t>Статья 49. Правительство Российской Федерации и Счетная палата Российской Федерации вправе проводить ревизии и проверки бюджетов субъектов Российской Федерации - получателей финансовой помощи из федерального бюджета.</w:t>
      </w:r>
    </w:p>
    <w:p>
      <w:r>
        <w:t>Правительство Российской Федерации и Счетная палата Российской Федерации вправе проводить ревизии и проверки бюджетов субъектов Российской Федерации - получателей финансовой помощи из федерального бюджета.</w:t>
      </w:r>
    </w:p>
    <w:p>
      <w:r>
        <w:rPr>
          <w:b/>
        </w:rPr>
        <w:t>Статья 50. Средства Федерального фонда финансовой поддержки субъектов Российской Федерации в объемах, утвержденных статьей 45 настоящего Федерального закона, выделяются только субъектам Российской Федерации, выполняющим требования бюджетного законодательства Российской Федерации и законодательства Российской Федерации о налогах и сборах без каких-либо исключений, дополнений и (или) особых условий. Субъекты Российской Федерации, определяющие особенности своих финансовых взаимоотношений с федеральными органами государственной власти на основании двусторонних договоров (соглашений), могут получать средства из федерального бюджета в виде субвенций, цели и размеры которых определяются настоящим Федеральным законом в соответствии с указанными договорами (соглашениями).</w:t>
      </w:r>
    </w:p>
    <w:p>
      <w:r>
        <w:t>Правительство Российской Федерации в случае высвобождения средств, предусмотренных частью первой настоящей статьи, вправе направить их на оказание дополнительной финансовой помощи субъектам Российской Федерации со сложной социально-экономической ситуацией.</w:t>
      </w:r>
    </w:p>
    <w:p>
      <w:r>
        <w:rPr>
          <w:b/>
        </w:rPr>
        <w:t>Статья 51. Установить, что размер средств, перечисляемых из федерального бюджета субъектам Российской Федерации, уменьшается на сумму стоимости имущества, передаваемого на договорной основе в соответствии с законодательством Российской Федерации из федеральной собственности в собственность субъектов Российской Федерации, а также на сумму стоимости находящихся в федеральной собственности акций, переданных на договорной основе в соответствии с законодательством Российской Федерации субъектам Российской Федерации для последующей продажи.</w:t>
      </w:r>
    </w:p>
    <w:p>
      <w:r>
        <w:t>В указанных случаях нормативы распределения средств от приватизации, установленные статьей 126 настоящего Федерального закона, не применяются.</w:t>
      </w:r>
    </w:p>
    <w:p>
      <w:r>
        <w:rPr>
          <w:b/>
        </w:rPr>
        <w:t>Статья 52. Образовать в составе расходов федерального бюджета на 2000 год Фонд регионального развития в сумме 2 385 335,9 тыс. рублей.</w:t>
      </w:r>
    </w:p>
    <w:p>
      <w:r>
        <w:t>Установить, что средства Фонда регионального развития направляются на: финансирование федеральных программ развития регионов - в сумме 2 214 853,9 тыс. рублей; дополнительную финансовую помощь высокодотационным субъектам Российской Федерации - в сумме 170 482,0 тыс. рублей. Порядок предоставления и расходования средств Фонда регионального развития определяется Правительством Российской Федерации. (Статья в редакции Федерального закона от 25.12.2000 № 145-ФЗ)</w:t>
      </w:r>
    </w:p>
    <w:p>
      <w:r>
        <w:rPr>
          <w:b/>
        </w:rPr>
        <w:t>Статья 53. В целях обеспечения защиты интересов федерального бюджета и полноты мобилизации в нем финансовых ресурсов Правительство Российской Федерации в случаях нарушения отдельными субъектами Российской Федерации и закрытыми административно-территориальными образованиями установленного законодательством Российской Федерации порядка зачисления налогов и иных доходов в федеральный бюджет вправе применять к ним следующие санкции:</w:t>
      </w:r>
    </w:p>
    <w:p>
      <w:r>
        <w:t>приостанавливать финансирование из федерального бюджета федеральных программ и мероприятий, осуществляемых на территориях соответствующих субъектов Российской Федерации, перечисление средств, предусмотренных разделом "Финансовая помощь бюджетам других уровней" функциональной классификации расходов бюджетов Российской Федерации, и иных средств федерального бюджета, установленных настоящим Федеральным законом к перечислению в бюджеты субъектов Российской Федерации и бюджеты закрытых административно-территориальных образований, а также предоставление бюджетных ссуд и кредитов; прекращать выдачу лицензий и квот на экспорт; приостанавливать поставку продукции, поступающей централизованно из государственных ресурсов.</w:t>
      </w:r>
    </w:p>
    <w:p>
      <w:r>
        <w:rPr>
          <w:b/>
        </w:rPr>
        <w:t>Статья 54. Сумма фактического перечисления средств, предусмотренных субъектам Российской Федерации, закрытым административно-территориальным образованиям по разделу "Финансовая помощь бюджетам других уровней" функциональной классификации расходов бюджетов Российской Федерации, и иных средств федерального бюджета, установленных настоящим Федеральным законом к перечислению в бюджеты субъектов Российской Федерации и бюджеты закрытых административно-территориальных образований, уменьшается на величину предоставляемых из бюджетов субъектов Российской Федерации и бюджетов закрытых административно-территориальных образований дотаций, субвенций, льгот по федеральным налогам и сборам, зачисленным субъектами Российской Федерации в свои бюджеты и бюджеты закрытых административно-территориальных образований сверх установленных законодательством Российской Федерации, указами Президента Российской Федерации и решениями Правительства Российской Федерации.</w:t>
      </w:r>
    </w:p>
    <w:p>
      <w:r>
        <w:t>Правительству Российской Федерации средства, высвобождаемые в соответствии с частью первой настоящей статьи, направлять на следующие цели: средства Федерального фонда финансовой поддержки субъектов Российской Федерации - на оказание финансовой помощи высокодотационным субъектам Российской Федерации; средства, предназначаемые на предоставление дотаций и субвенций закрытым административно-территориальным образованиям, - на увеличение дотаций и субвенций другим закрытым административно-территориальным образованиям. Порядок реализации положений настоящей статьи определяется Правительством Российской Федерации.</w:t>
      </w:r>
    </w:p>
    <w:p>
      <w:r>
        <w:rPr>
          <w:b/>
        </w:rPr>
        <w:t>Статья 55. Установить в 2000 году предельный объем дотаций в сумме 4 525 346,7 тыс. рублей и субвенций в сумме 3 545 941,0 тыс. рублей из федерального бюджета бюджетам закрытых административно-территориальных образований, на территориях которых находятся объекты Министерства обороны Российской Федерации и Министерства Российской Федерации по атомной энергии, для финансирования расходов, не обеспеченных собственными финансовыми ресурсами, и программ социально-экономического развития закрытых административно-территориальных образований.</w:t>
      </w:r>
    </w:p>
    <w:p>
      <w:r>
        <w:t>Утвердить объемы дотаций и субвенций закрытым административно-территориальным образованиям в следующих суммах: (тыс. рублей) Наименование закрытого административно- территориального образования Дотации на текущие расходы Субвенции на отселение Субвенции на капитальные вложения Дотации и субвенции на программы развития ЗАТО СЕВЕРНЫЙ РАЙОН Архангельская область г. Мирный 39 008,0 10 000,0 5 000,0 28 700,0 Мурманская область г. Снежногорск 110 890,0 10 000,0 9 300,0 22 300,0 г. Скалистый 117 036,0 6 000,0 15 210,0 25 100,0 г. Островной 135 885,0 10 000,0 18 100,0 г. Заозерск 99 708,0 10 000,0 2 500,0 42 700,0 г. Полярный 147 509,0 10 000,0 20 000,0 38 900,0 г. Североморск 311 878,0 30 000,0 15 000,0 70 600,0 ЦЕНТРАЛЬНЫЙ РАЙОН Владимирская область г. Радужный 69 456,0 15 700,0 34 000,0 Тверская область пос. Озерный 50 732,0 6 000,0 8 600,0 24 700,0 пос. Солнечный 25 786,0 800,0 2 800,0 6 158,0 Московская область г. Краснознаменск 47 362,0 10 529,0 197 640,0 пос. Молодежный 4 358,0 2 000,0 ВОЛГО-ВЯТСКИЙ РАЙОН Кировская область пос. Первомайский 7 658,0 2 000,0 2 000,0 2 700,0 Нижегородская область г. Саров 50 000,0 ПОВОЛЖСКИЙ РАЙОН Астраханская область г. Знаменск 70 777,0 2 000,0 5 000,0 30 300,0 Пензенская область г. Заречный 187 687,7 7 000,0 16 597,0 325 000,0 Саратовская область пос. Светлый 16 034,0 7 300,0 9 100,0 г. Шиханы 34 442,0 6 200,0 7 300,0 УРАЛЬСКИЙ РАЙОН Республика Башкортостан г. Межгорье 145 625,0 3 000,0 6 000,0 31 200,0 Оренбургская область пос. Комаровский 32 557,0 5 000,0 19 300,0 Пермская область пос. Звездный 42 253,0 5 000,0 7 600,0 15 800,0 Свердловская область пос. Уральский 13 805,0 пос. Свободный 13 274,0 5 000,0 8 800,0 г. Новоуральск 185 299,0 10 000,0 220 200,0 250 000,0 г. Лесной 223 199,0 5 000,0 45 000,0 Челябинская область г. Трехгорный 139 953,0 38 929,0 г. Озерск 280 019,0 1 891,0 100 000,0 300 000,0 пос. Локомотивный 14 651,0 7 257,0 11 245,0 ЗАПАДНО-СИБИРСКИЙ РАЙОН Алтайский край пос. Сибирский 33 182,0 5 600,0 10 000,0 10 900,0 Томская область г. Северск 299 927,0 12 000,0 80 239,0 350 000,0 ВОСТОЧНО-СИБИРСКИЙ РАЙОН Красноярский край пос. Солнечный 23 416,0 1 000,0 8 300,0 пос. Кедровый 12 363,0 2 550,0 2 200,0 г. Железногорск 499 846,0 5 000,0 65 540,0 475 000,0 г. Зеленогорск 168 409,0 129 610,0 250 000,0 Читинская область пос. Горный 17 061,0 2 822,0 1 200,0 ДАЛЬНЕВОСТОЧНЫЙ РАЙОН Приморский край г. Фокино 136 877,0 6 000,0 15 200,0 37 000,0 г. Большой Камень 154 873,0 15 000,0 26 300,0 Амурская область пос. Углегорск 35 862,0 1 400,0 6 700,0 Камчатская область г. Вилючинск 237 855,0 10 000,0 21 758,0 56 400,0 Установить, что в случае недопоступления доходов от уплаты налогов в федеральный бюджет не подлежат уменьшению: утвержденный общий размер дотаций и субвенций закрытым административно-территориальным образованиям; общий размер финансирования предприятий и организаций, находящихся в ведении Министерства обороны Российской Федерации и Министерства Российской Федерации по атомной энергии, расположенных на территориях закрытых административно-территориальных образований и выполняющих в установленном порядке государственный оборонный заказ, а также бюджетных учреждений, находящихся в ведении федеральных органов исполнительной власти и получающих финансирование из федерального бюджета. (Статья в редакции Федерального закона от 25.12.2000 № 145-ФЗ)</w:t>
      </w:r>
    </w:p>
    <w:p>
      <w:r>
        <w:rPr>
          <w:b/>
        </w:rPr>
        <w:t>Статья 56. Установить в 2000 году предельный размер дотации из федерального бюджета на содержание инфраструктуры города Байконура (Республика Казахстан), связанной с арендой космодрома Байконур, для финансирования расходов, не обеспеченных собственными финансовыми ресурсами, в размере 455 297,0 тыс. рублей и субвенции в размере 135 600,0 тыс. рублей, в том числе субвенция на отселение - 95 000,0 тыс. рублей и субвенция на капитальные вложения - 40 600,0 тыс. рублей.</w:t>
      </w:r>
    </w:p>
    <w:p>
      <w:r>
        <w:t>Установить в 2000 году предельный размер дотации из федерального бюджета на содержание инфраструктуры города Байконура (Республика Казахстан), связанной с арендой космодрома Байконур, для финансирования расходов, не обеспеченных собственными финансовыми ресурсами, в размере 455 297,0 тыс. рублей и субвенции в размере 135 600,0 тыс. рублей, в том числе субвенция на отселение - 95 000,0 тыс. рублей и субвенция на капитальные вложения - 40 600,0 тыс. рублей.</w:t>
      </w:r>
    </w:p>
    <w:p>
      <w:r>
        <w:rPr>
          <w:b/>
        </w:rPr>
        <w:t>Статья 57. Правительство Российской Федерации вправе в пределах средств, утвержденных статьями 55 и 56 настоящего Федерального закона, перераспределять в течение 2000 года размеры указанных дотаций по результатам исполнения доходной части бюджетов закрытых административно-территориальных образований и бюджета города Байконура, а также субвенций с учетом их использования в закрытых административно-территориальных образованиях и городе Байконуре.</w:t>
      </w:r>
    </w:p>
    <w:p>
      <w:r>
        <w:t>Правительство Российской Федерации вправе в пределах средств, утвержденных статьями 55 и 56 настоящего Федерального закона, перераспределять в течение 2000 года размеры указанных дотаций по результатам исполнения доходной части бюджетов закрытых административно-территориальных образований и бюджета города Байконура, а также субвенций с учетом их использования в закрытых административно-территориальных образованиях и городе Байконуре.</w:t>
      </w:r>
    </w:p>
    <w:p>
      <w:r>
        <w:rPr>
          <w:b/>
        </w:rPr>
        <w:t>Статья 58. Приостановить на 2000 год действие абзаца второго пункта 1 статьи 5 Закона Российской Федерации от 14 июля 1992 года № 3297-I "О закрытом административно-территориальном образовании" (Ведомости Съезда народных депутатов Российской Федерации и Верховного Совета Российской Федерации, 1992, № 33, ст. 1915; Собрание законодательства Российской Федерации, 1996, № 49, ст. 5503; 1998, № 31, ст. 3822; 1999, № 14, ст. 1665), а также действие пункта 1 статьи 142 Бюджетного кодекса Российской Федерации (Собрание законодательства Российской Федерации, 1998, № 31, ст. 3823) для органов местного самоуправления закрытых административно-территориальных образований, за исключением закрытых административно-территориальных образований, на территориях которых расположены федеральные ядерные центры.</w:t>
      </w:r>
    </w:p>
    <w:p>
      <w:r>
        <w:t>Установить, что в 2000 году все налоги и сборы в той их части, которые в соответствии со статьями 10, 11 и 16 настоящего Федерального закона подлежат зачислению в федеральный бюджет, вносятся предприятиями и организациями, зарегистрированными в закрытых административно-территориальных образованиях, в федеральный бюджет, за исключением закрытых административно-территориальных образований, на территории которых расположены федеральные ядерные центры; налоги и сборы, зачисляемые в федеральные и территориальные целевые бюджетные и внебюджетные фонды, поступающие с территорий закрытых административно-территориальных образований, зачисляются в эти фонды в соответствии с федеральным законодательством и законодательством субъектов Российской Федерации. Ограничить общую сумму средств, оставляемых в распоряжении юридических лиц в результате применения дополнительных льгот по налогам и сборам и уплаты обязательных отчислений, установленных в качестве условий предоставления дополнительных льгот решениями органов местного самоуправления закрытых административно-территориальных образований, на территориях которых расположены федеральные ядерные центры, величиной 50 процентов от сумм, начисленных по налогам и сборам в соответствующем отчетном периоде без применения льгот, при этом льготы по акцизам на подакцизные товары не предоставляются. Ограничить в 2000 году общую сумму льгот, предоставленных закрытыми административно-территориальными образованиями, на территории которых расположены федеральные ядерные центры, величиной 2,0 млрд. рублей. Установить, что дополнительные налоговые льготы, предусмотренные абзацем третьим пункта 1 статьи 5 Закона Российской Федерации от 14 июля 1992 года № 3297-I "О закрытом административно-территориальном образовании" (Ведомости Съезда народных депутатов Российской Федерации и Верховного Совета Российской Федерации, 1992, № 33, ст. 1915; Собрание законодательства Российской Федерации, 1996, № 49, ст. 5503; 1998, № 31, ст. 3822; 1999, № 14, ст. 1665) предоставляются в соответствии с налоговым законодательством Российской Федерации только в части налогов и сборов, зачисляемых в доходы бюджетов закрытых административно-территориальных образований и города Байконура с учетом частей первой и второй настоящей статьи. (Часть исключена - Федеральный закон от 25.12.2000 № 145-ФЗ) Правительству Российской Федерации по согласованию с главами администраций закрытых административно-территориальных образований в двухмесячный срок со дня вступления в силу настоящего Федерального закона утвердить программы развития закрытых административно-территориальных образований и порядок их гарантированного финансирования. Впредь до утверждения указанных программ Правительству Российской Федерации обеспечить финансирование этих средств в размере одной двенадцатой годовой суммы ежемесячно. Указанные средства направляются на финансирование программ, утвержденных Министерством Российской Федерации по атомной энергии и администрациями закрытых административно-территориальных образований.</w:t>
      </w:r>
    </w:p>
    <w:p>
      <w:r>
        <w:rPr>
          <w:b/>
        </w:rPr>
        <w:t>Статья 59. Установить, что в целях обеспечения целевого использования средств расходы федерального бюджета, предусмотренные статьями 45, 52, 55 и 56 настоящего Федерального закона, на:</w:t>
      </w:r>
    </w:p>
    <w:p>
      <w:r>
        <w:t>частичную целевую помощь субъектам Российской Федерации для обеспечения ими выплат государственных пособий гражданам, имеющим детей; государственную финансовую поддержку закупки и доставки нефти, нефтепродуктов, топлива и продовольственных товаров (за исключением подакцизных) в районы Крайнего Севера и приравненные к ним местности с ограниченными сроками завоза грузов для снабжения населения, предприятий и организаций социальной сферы и жилищно-коммунального хозяйства; компенсацию тарифов на электроэнергию территориям Дальнего Востока и Архангельской области; финансирование федеральных программ развития регионов; дополнительную финансовую помощь высокодотационным субъектам Российской Федерации; субвенцию на капитальные вложения; субвенцию на отселение, осуществляются в установленном для получателей средств федерального бюджета порядке через органы федерального казначейства Министерства финансов Российской Федерации.</w:t>
      </w:r>
    </w:p>
    <w:p>
      <w:r>
        <w:rPr>
          <w:b/>
        </w:rPr>
        <w:t>Статья 60. Правительству Российской Федерации в целях частичной компенсации расходов на осуществление функций столицы Российской Федерации передать в 2000 году на безвозмездной основе в собственность города Москвы акции акционерных обществ, находящиеся в федеральной собственности, на сумму до 6 000,0 млн. рублей по их рыночной стоимости, включая акции акционерных обществ, находящиеся в федеральной собственности, подлежащие передаче в собственность города Москвы в соответствии с Федеральным законом от 22 февраля 1999 года № 36-ФЗ "О федеральном бюджете на 1999 год" (Собрание законодательства Российской Федерации, 1999, № 9, ст. 1093) и непереданные в 1999 году.</w:t>
      </w:r>
    </w:p>
    <w:p>
      <w:r>
        <w:t>Правительству Российской Федерации в целях частичной компенсации расходов на осуществление функций столицы Российской Федерации передать в 2000 году на безвозмездной основе в собственность города Москвы акции акционерных обществ, находящиеся в федеральной собственности, на сумму до 6 000,0 млн. рублей по их рыночной стоимости, включая акции акционерных обществ, находящиеся в федеральной собственности, подлежащие передаче в собственность города Москвы в соответствии с Федеральным законом от 22 февраля 1999 года № 36-ФЗ "О федеральном бюджете на 1999 год" (Собрание законодательства Российской Федерации, 1999, № 9, ст. 1093) и непереданные в 1999 году.</w:t>
      </w:r>
    </w:p>
    <w:p>
      <w:r>
        <w:rPr>
          <w:b/>
        </w:rPr>
        <w:t>Статья 61. Установить в 2000 году предельный размер дотации из федерального бюджета бюджету города-курорта Сочи в сумме 400 000,0 тыс. рублей. (В редакции Федерального закона от 25.12.2000 № 145-ФЗ)</w:t>
      </w:r>
    </w:p>
    <w:p>
      <w:r>
        <w:t>Установить в 2000 году предельный размер дотации из федерального бюджета бюджету города-курорта Сочи в сумме 400 000,0 тыс. рублей. (В редакции Федерального закона от 25.12.2000 № 145-ФЗ)</w:t>
      </w:r>
    </w:p>
    <w:p>
      <w:r>
        <w:rPr>
          <w:b/>
        </w:rPr>
        <w:t>Статья 62. Правительство Российской Федерации вправе в 2000 году осуществлять финансирование в пределах финансового года и сумм, поступающих от возврата ранее выданных из федерального бюджета средств, а также платы за пользование ими, на условиях:</w:t>
      </w:r>
    </w:p>
    <w:p>
      <w:r>
        <w:t>возвратности: расходов на обеспечение агропромышленного комплекса машиностроительной продукцией и приобретение племенного скота на основе договоров финансовой аренды (лизинга) - в порядке, установленном Правительством Российской Федерации; возвратности и платности: расходов на сезонное кредитование предприятий и организаций агропромышленного комплекса, в первую очередь сельскохозяйственных товаропроизводителей и организаций потребительской кооперации, осуществляющих закупку сельскохозяйственных продуктов и сырья, - в порядке, устанавливаемом Правительством Российской Федерации, с уплатой процентов за пользование предоставленными средствами в размере одной четвертой действующей на день вступления в силу настоящего Федерального закона ставки рефинансирования Центрального банка Российской Федерации; расходов на выполнение высокоэффективных прикладных научно-технических разработок, имеющих коммерческую значимость, в размере 1 процента суммы ассигнований, выделяемых на разработку перспективных технологий и приоритетных направлений научно-технического прогресса, - в порядке и на условиях, которые устанавливаются Правительством Российской Федерации, с уплатой процентов за пользование средствами в размере одной третьей действующей на день вступления в силу настоящего Федерального закона ставки рефинансирования Центрального банка Российской Федерации. Установить, что плата за пользование средствами федерального бюджета, предоставленными на указанные цели, и суммы в их погашение вносятся в федеральный бюджет и используются в качестве дополнительного источника бюджетного финансирования научных исследований и разработок.</w:t>
      </w:r>
    </w:p>
    <w:p>
      <w:r>
        <w:rPr>
          <w:b/>
        </w:rPr>
        <w:t>Статья 63. Правительство Российской Федерации вправе в 2000 году осуществлять финансирование в пределах финансового года в сумме, не превышающей 2 500,0 млн. рублей, включая средства, поступающие от возврата ранее выданных предприятиям бюджетных ссуд, а также платы за пользование ими, на условиях возвратности и платности:</w:t>
      </w:r>
    </w:p>
    <w:p>
      <w:r>
        <w:t>расходов на сезонную закупку сырья и материалов для производства товаров народного потребления и продукции производственно-технического назначения легкой и текстильной промышленности в сумме до 1 600,0 млн. рублей - в порядке, установленном Правительством Российской Федерации, с уплатой процентов за пользование предоставленными средствами в размере одной третьей действующей на день вступления в силу настоящего Федерального закона ставки рефинансирования Центрального банка Российской Федерации; расходов на создание межсезонных запасов древесины, сырья и топлива для предприятий лесной промышленности в сумме до 900,0 млн. рублей - в порядке, установленном Правительством Российской Федерации, с уплатой процентов за пользование предоставленными средствами в размере одной третьей действующей на день вступления в силу настоящего Федерального закона ставки рефинансирования Центрального банка Российской Федерации. Продлить до 1 июня 2000 года срок возврата бюджетных средств, выделенных в 1999 году на указанные в настоящей статье цели, с взиманием процентов в размере одной третьей действующей на день вступления в силу настоящего Федерального закона ставки рефинансирования Центрального банка Российской Федерации.</w:t>
      </w:r>
    </w:p>
    <w:p>
      <w:r>
        <w:rPr>
          <w:b/>
        </w:rPr>
        <w:t>Статья 631. Правительство Российской Федерации в 2000 году вправе осуществить погашение задолженности перед бюджетами субъектов Российской Федерации за принятые ими по состоянию на 1 января 2000 года в муниципальную собственность объекты жилого фонда и социальной сферы в сумме 11 500,0 млн. рублей, в том числе в счет задолженности бюджетов субъектов Российской Федерации перед федеральным бюджетом по средствам, ранее выданным на возвратной основе.</w:t>
      </w:r>
    </w:p>
    <w:p>
      <w:r>
        <w:t>Оформление производится в установленном порядке по взаимным расчетам федерального бюджета с бюджетами субъектов Российской Федерации. (Статья дополнена - Федеральный закон от 25.12.2000 № 145-ФЗ)</w:t>
      </w:r>
    </w:p>
    <w:p>
      <w:r>
        <w:rPr>
          <w:b/>
        </w:rPr>
        <w:t>Статья 64. Продлить до 1 апреля 2000 года срок возврата средств специального бюджетного фонда льготного кредитования, выданных в 1999 году на кредитование затрат, связанных с уборкой урожая 1999 года, с взиманием платы в размере одной четвертой действующей на день вступления в силу настоящего Федерального закона ставки рефинансирования Центрального банка Российской Федерации.</w:t>
      </w:r>
    </w:p>
    <w:p>
      <w:r>
        <w:t>Продлить до 1 января 2001 года срок возврата кредитных ресурсов, выданных за счет средств специального бюджетного фонда для кредитования организаций агропромышленного комплекса на льготных условиях через акционерный коммерческий банк "СБС-Агро" в объеме фактической задолженности заемщиков по состоянию на 1 декабря 1999 года, включая основной долг, начисленные проценты, комиссии, штрафы и пени. (Часть дополнена - Федеральный закон от 25.12.2000 № 145-ФЗ)</w:t>
      </w:r>
    </w:p>
    <w:p>
      <w:r>
        <w:rPr>
          <w:b/>
        </w:rPr>
        <w:t>Статья 65. Правительству Российской Федерации предоставить Правительству Республики Ингушетия отсрочку до 1 января 2001 года по погашению задолженности по бюджетным ссудам, полученным в 1995 и 1996 годах и по уплате начисленных процентов за пользование указанными ссудами.</w:t>
      </w:r>
    </w:p>
    <w:p>
      <w:r>
        <w:t>Правительству Российской Федерации предоставить Правительству Республики Ингушетия отсрочку до 1 января 2001 года по погашению задолженности по бюджетным ссудам, полученным в 1995 и 1996 годах и по уплате начисленных процентов за пользование указанными ссудами.</w:t>
      </w:r>
    </w:p>
    <w:p>
      <w:r>
        <w:rPr>
          <w:b/>
        </w:rPr>
        <w:t>Статья 66. Правительство Российской Федерации вправе в 2000 году осуществлять финансирование в пределах финансового года и ассигнований, утвержденных статьей 36 настоящего Федерального закона по соответствующим разделам и подразделам функциональной классификации расходов федерального бюджета, на условиях возвратности и платности в порядке и на условиях, которые устанавливаются Правительством Российской Федерации, с уплатой процентов за пользование указанными средствами в размере одной третьей действующей на день вступления в силу настоящего Федерального закона ставки рефинансирования Центрального банка Российской Федерации: (В редакции Федерального закона от 25.12.2000 № 145-ФЗ)</w:t>
      </w:r>
    </w:p>
    <w:p>
      <w:r>
        <w:t>расходов на осуществление высокоэффективных проектов в угольной отрасли, размещаемых на конкурсной основе; расходов на покрытие убытков речного транспорта, связанных с возникновением в отрасли кассовых разрывов сезонного характера; (Абзац исключен - Федеральный закон от 25.12.2000 № 145-ФЗ) расходов на развитие межфермерской кооперации; расходов на реализацию федеральной целевой программы "Свой дом" в сельской местности.</w:t>
      </w:r>
    </w:p>
    <w:p>
      <w:r>
        <w:rPr>
          <w:b/>
        </w:rPr>
        <w:t>Статья 67. Направить на условиях возвратности и платности в пределах финансового года на финансирование сезонной заготовки топлива на электростанциях, включая атомные электростанции, закачки газа в подземные хранилища, проведения мероприятий по ремонту энергетического оборудования и обеспечения населения топливом предприятиями топливно-энергетического комплекса средства, поступающие в федеральный бюджет от:</w:t>
      </w:r>
    </w:p>
    <w:p>
      <w:r>
        <w:t>возврата бюджетных ссуд, предоставленных в 1995 - 1999 годах из Федерального фонда финансовой поддержки сезонной заготовки топлива на электростанциях, закачки газа в подземные хранилища, проведения мероприятий по ремонту энергетического оборудования, а также обеспечения населения топливом, и процентов за пользование ими; реализации энергоносителей и материально-технических ресурсов, переданных в соответствии с решениями Правительства Российской Федерации Министерству топлива и энергетики Российской Федерации в 1996 году и в последующие годы. Предоставление указанных средств осуществляется в порядке, утвержденном Правительством Российской Федерации, с уплатой процентов в размере одной третьей действующей на день вступления в силу настоящего Федерального закона ставки рефинансирования Центрального банка Российской Федерации. Продлить до 1 апреля 2000 года срок возврата бюджетных ссуд, выданных в 1999 году предприятиям топливно-энергетического комплекса из Федерального фонда финансовой поддержки сезонной заготовки топлива на электростанциях, закачки газа в подземные хранилища, проведения мероприятий по ремонту энергетического оборудования, а также обеспечения населения топливом, с уплатой процентов в размере одной третьей действующей на день вступления в силу настоящего Федерального закона ставки рефинансирования Центрального банка Российской Федерации.</w:t>
      </w:r>
    </w:p>
    <w:p>
      <w:r>
        <w:rPr>
          <w:b/>
        </w:rPr>
        <w:t>Статья 68. Правительство Российской Федерации и администрация Кемеровской области осуществляют взаимное урегулирование задолженности на сумму 120,0 млн. рублей между федеральным бюджетом и бюджетом Кемеровской области по ранее выданным бюджету Кемеровской области из федерального бюджета бюджетным средствам на финансирование расходов на окончание строительства жилых домов с высокой степенью готовности для переселения граждан из ветхого и аварийного жилого фонда в Кемеровской области по разделу "Промышленность, энергетика и строительство" функциональной классификации расходов федерального бюджета на 2000 год.</w:t>
      </w:r>
    </w:p>
    <w:p>
      <w:r>
        <w:t>Правительство Российской Федерации вправе в установленном порядке урегулировать задолженность между федеральным бюджетом и бюджетом Кемеровской области в сумме до 504,0 млн. рублей путем передачи в федеральную собственность искусственной взлетно-посадочной полосы аэропорта в городе Кемерово, строительство которой осуществлено за счет средств бюджета Кемеровской области. (Статья в редакции Федерального закона от 25.12.2000 № 145-ФЗ)</w:t>
      </w:r>
    </w:p>
    <w:p>
      <w:r>
        <w:rPr>
          <w:b/>
        </w:rPr>
        <w:t>Статья 69. Разрешить Правительству Российской Федерации в устанавливаемом им порядке предоставить предприятиям, расположенным в Кабардино-Балкарской Республике, отсрочку до 1 марта 2001 года по связанным иностранным кредитам, предоставленным на возвратной основе, и процентам по ним, полученным в 1997 - 1999 годах под гарантии Правительства Российской Федерации.</w:t>
      </w:r>
    </w:p>
    <w:p>
      <w:r>
        <w:t>Разрешить Правительству Российской Федерации в устанавливаемом им порядке предоставить предприятиям, расположенным в Кабардино-Балкарской Республике, отсрочку до 1 марта 2001 года по связанным иностранным кредитам, предоставленным на возвратной основе, и процентам по ним, полученным в 1997 - 1999 годах под гарантии Правительства Российской Федерации.</w:t>
      </w:r>
    </w:p>
    <w:p>
      <w:r>
        <w:rPr>
          <w:b/>
        </w:rPr>
        <w:t>Статья 70. Установить, что заемщиками средств федерального бюджета на возвратной основе могут быть российские предприятия и организации, за исключением предприятий с иностранными инвестициями.</w:t>
      </w:r>
    </w:p>
    <w:p>
      <w:r>
        <w:t>Средства федерального бюджета на возвратной основе могут предоставляться только под залог собственности заемщика, ценных бумаг, долей, паев и акций, принадлежащих заемщику, или под гарантии российских коммерческих банков. (В редакции Федерального закона от 25.12.2000 № 145-ФЗ)</w:t>
      </w:r>
    </w:p>
    <w:p>
      <w:r>
        <w:rPr>
          <w:b/>
        </w:rPr>
        <w:t>Статья 71. Правительство Российской Федерации в 2000 году вправе в случае необходимости в пределах финансового года предоставлять из федерального бюджета органам исполнительной власти субъектов Российской Федерации беспроцентные бюджетные ссуды:</w:t>
      </w:r>
    </w:p>
    <w:p>
      <w:r>
        <w:t>на покрытие временных кассовых разрывов, возникающих при исполнении бюджетов субъектов Российской Федерации; на покрытие временных кассовых разрывов, возникающих в бюджетах субъектов Российской Федерации в связи с несовпадением сроков возврата заемщиками средств в региональные фонды государственной финансовой поддержки досрочного завоза продукции (товаров) в районы Крайнего Севера и приравненные к ним местности с ограниченными сроками завоза грузов по ранее предоставленным ссудам и сроков закупки и доставки грузов в указанные районы и местности - до 3 000,0 млн. рублей. Продлить до 1 июля 2000 года срок возврата бюджетных ссуд, выделенных в 1999 году из федерального бюджета на покрытие временных кассовых разрывов, возникающих при исполнении бюджетов субъектов Российской Федерации. Продлить до 1 июля 2001 года срок возврата бюджетных ссуд, выделенных в 1999 и 2000 годах из федерального бюджета на покрытие временных кассовых разрывов, возникающих при исполнении бюджетов субъектов Российской Федерации, в сумме до 5 000,0 млн. рублей. (Часть дополнена - Федеральный закон от 25.12.2000 № 145-ФЗ)</w:t>
      </w:r>
    </w:p>
    <w:p>
      <w:r>
        <w:rPr>
          <w:b/>
        </w:rPr>
        <w:t>Статья 72. Установить, что плата за пользование средствами федерального бюджета, предоставленными на возвратной основе, и суммы в их погашение вносятся в федеральный бюджет.</w:t>
      </w:r>
    </w:p>
    <w:p>
      <w:r>
        <w:t>Правительство Российской Федерации вправе производить зачет встречных требований, в том числе оформленных гарантийными обязательствами субъектов Российской Федерации и Российской Федерации, в части средств федерального бюджета, предусмотренных к перечислению в бюджеты субъектов Российской Федерации и бюджеты закрытых административно-территориальных образований разделом "Финансовая помощь бюджетам других уровней" функциональной классификации расходов бюджетов Российской Федерации, и иных средств федерального бюджета, причитающихся в соответствии с настоящим Федеральным законом, перечисление которых в бюджеты субъектов Российской Федерации и бюджеты закрытых административно-территориальных образований предусмотрено с отнесением указанных операций на взаимные расчеты между соответствующими бюджетами.</w:t>
      </w:r>
    </w:p>
    <w:p>
      <w:r>
        <w:rPr>
          <w:b/>
        </w:rPr>
        <w:t>Статья 73. Зачет встречных требований между федеральным бюджетом и бюджетами субъектов Российской Федерации может осуществляться только через территориальные органы федерального казначейства Министерства финансов Российской Федерации, созданные в соответствующих субъектах Российской Федерации.</w:t>
      </w:r>
    </w:p>
    <w:p>
      <w:r>
        <w:t>Зачет встречных требований между федеральным бюджетом и бюджетами субъектов Российской Федерации может осуществляться только через территориальные органы федерального казначейства Министерства финансов Российской Федерации, созданные в соответствующих субъектах Российской Федерации.</w:t>
      </w:r>
    </w:p>
    <w:p>
      <w:r>
        <w:rPr>
          <w:b/>
        </w:rPr>
        <w:t>Статья 74. Установить, что за несоблюдение сроков возврата и использование не по целевому назначению средств федерального бюджета на 2000 год, предоставленных субъектам Российской Федерации, а также предприятиям и организациям под гарантии (поручительства) органов исполнительной власти субъектов Российской Федерации по возврату средств федерального бюджета, предоставленных на возвратной основе, а также за использование не по целевому назначению средств федерального бюджета, предоставленных субъектам Российской Федерации на безвозвратной основе:</w:t>
      </w:r>
    </w:p>
    <w:p>
      <w:r>
        <w:t>сокращается или прекращается предоставление субъектам Российской Федерации всех видов финансовой помощи или взыскивается сумма средств федерального бюджета, использованная не по целевому назначению; в целях погашения задолженности субъектов Российской Федерации и удержания сумм, использованных не по целевому назначению, производится взыскание путем обращения на взаимные расчеты федерального бюджета с бюджетами субъектов Российской Федерации в части средств, предусмотренных разделом "Финансовая помощь бюджетам других уровней" функциональной классификации расходов бюджетов Российской Федерации, и иных средств федерального бюджета, предусмотренных в соответствии с настоящим Федеральным законом к перечислению в бюджеты субъектов Российской Федерации.</w:t>
      </w:r>
    </w:p>
    <w:p>
      <w:r>
        <w:rPr>
          <w:b/>
        </w:rPr>
        <w:t>Статья 75. Установить, что с 1 января 2000 года: за нецелевое использование органами исполнительной власти, предприятиями и организациями средств федерального бюджета, предоставленных на безвозвратной и возвратной основах, взимается штраф в размере двойной ставки рефинансирования Центрального банка Российской Федерации, действующей в течение срока использования бюджетных средств не по целевому назначению в 2000 году;</w:t>
      </w:r>
    </w:p>
    <w:p>
      <w:r>
        <w:t>за несвоевременный возврат средств федерального бюджета, предоставленных на возвратной основе, включая налоговые кредиты, сокращается или прекращается предоставление всех форм государственной поддержки, в том числе предоставление отсрочек и (или) рассрочек по уплате налогов и сборов в федеральный бюджет; за просрочку уплаты основной суммы долга, а также процентов за пользование средствами федерального бюджета, предоставленными на возвратной основе, начисляется и взимается пеня в размере одной трехсотой действующей в течение 2000 года ставки рефинансирования Центрального банка Российской Федерации за каждый календарный день просрочки исполнения обязательств по уплате суммы долга и процентов за пользование средствами федерального бюджета; возврат предоставленных на возвратной основе предприятиям и организациям средств федерального бюджета, а также плата за пользование этими средствами приравниваются к платежам в федеральный бюджет.</w:t>
      </w:r>
    </w:p>
    <w:p>
      <w:r>
        <w:rPr>
          <w:b/>
        </w:rPr>
        <w:t>Статья 76. Государственная финансовая поддержка досрочного завоза продукции (товаров) в районы Крайнего Севера и приравненные к ним местности с ограниченными сроками завоза грузов осуществляется за счет средств региональных фондов государственной финансовой поддержки досрочного завоза продукции (товаров) в районы Крайнего Севера и приравненные к ним местности с ограниченными сроками завоза грузов и средств, выделяемых из Федерального фонда финансовой поддержки субъектов Российской Федерации.</w:t>
      </w:r>
    </w:p>
    <w:p>
      <w:r>
        <w:t>Средства региональных фондов государственной финансовой поддержки досрочного завоза продукции (товаров) в районы Крайнего Севера и приравненные к ним местности с ограниченными сроками завоза грузов отражаются в бюджетах субъектов Российской Федерации и используются для закупки и доставки товаров, медикаментов и лекарственных средств, продукции материально-технического назначения и непродовольственных товаров народного потребления первой необходимости в районы Крайнего Севера и приравненные к ним местности с ограниченными сроками завоза грузов для снабжения населения, предприятий и организаций социальной сферы и жилищно-коммунального хозяйства. Средства федерального бюджета, выделяемые из Федерального фонда финансовой поддержки субъектов Российской Федерации, предоставляются органам исполнительной власти субъектов Российской Федерации для обеспечения государственной финансовой поддержки закупки и доставки нефти, нефтепродуктов, топлива и продовольственных товаров (за исключением подакцизных) по перечню, утверждаемому Правительством Российской Федерации. Правительству Российской Федерации: передать с 1 января 2000 года в управление субъектам Российской Федерации на формирование региональных фондов государственной финансовой поддержки досрочного завоза продукции (товаров) в районы Крайнего Севера и приравненные к ним местности с ограниченными сроками завоза грузов средства федерального бюджета, выделенные им в 1994 - 1995 годах на государственную финансовую поддержку досрочного завоза продукции (товаров) в районы Крайнего Севера и приравненные к ним местности; передать с 1 января 2000 года в собственность субъектам Российской Федерации на формирование региональных фондов государственной финансовой поддержки досрочного завоза продукции (товаров) в районы Крайнего Севера и приравненные к ним местности с ограниченными сроками завоза грузов сумму процентных платежей, начисленных в 1994 - 1998 годах за пользование средствами федерального бюджета, выданными в 1994 - 1995 годах на государственную финансовую поддержку досрочного завоза продукции (товаров) в районы Крайнего Севера и приравненные к ним местности и переданных во владение, пользование и распоряжение, а также начисленные в 1999 году процентные платежи. Рекомендовать субъектам Российской Федерации предоставлять средства региональных фондов государственной финансовой поддержки досрочного завоза продукции (товаров) в районы Крайнего Севера и приравненные к ним местности с ограниченными сроками завоза грузов на условиях возвратности и платности с установлением платы за пользование этими средствами в размере одной третьей действующей на день вступления в силу настоящего Федерального закона ставки рефинансирования Центрального банка Российской Федерации. Порядок использования средств региональных фондов государственной финансовой поддержки досрочного завоза продукции (товаров) в районы Крайнего Севера и приравненные к ним местности с ограниченными сроками завоза грузов утверждается законодательными (представительными) органами субъектов Российской Федерации. Контроль за целевым использованием средств, переданных в управление субъектам Российской Федерации, осуществляется Правительством Российской Федерации и органами государственной власти субъектов Российской Федерации. (Часть дополнена - Федеральный закон от 25.12.2000 № 145-ФЗ) (Утратила силу - Федеральный закон от 30.12.2001 № 194-ФЗ) (Часть дополнена - Федеральный закон от 25.12.2000 № 145-ФЗ) (Утратила силу - Федеральный закон от 30.12.2001 № 194-ФЗ)</w:t>
      </w:r>
    </w:p>
    <w:p>
      <w:r>
        <w:rPr>
          <w:b/>
        </w:rPr>
        <w:t>Статья 77. Распространить на 2000 год условия предоставления и порядок получения жилищных субсидий, предоставляемых за счет средств федерального бюджета гражданам Российской Федерации, выезжающим из районов Крайнего Севера и приравненных к ним местностей, установленные Федеральным законом от 25 июля 1998 года № 131-ФЗ "О жилищных субсидиях гражданам, выезжающим из районов Крайнего Севера и приравненных к ним местностей" (Собрание законодательства Российской Федерации, 1998, № 31, ст. 3809).</w:t>
      </w:r>
    </w:p>
    <w:p>
      <w:r>
        <w:t>Правительству Российской Федерации в течение одного месяца со дня вступления в силу настоящего Федерального закона утвердить распределение средств федерального бюджета на жилищные субсидии гражданам, выезжающим из районов Крайнего Севера и приравненных к ним местностей, а также на строительство жилья взамен ветхого в зоне БАМа по субъектам Российской Федерации.</w:t>
      </w:r>
    </w:p>
    <w:p>
      <w:r>
        <w:rPr>
          <w:b/>
        </w:rPr>
        <w:t>Статья 78. Правительству Российской Федерации в месячный срок со дня вступления в силу настоящего Федерального закона провести инвентаризацию средств федерального бюджета, предоставленных во владение, пользование и распоряжение органам исполнительной власти субъектов Российской Федерации на формирование региональных продовольственных фондов, а также средств федерального бюджета, выделенных из специального фонда льготного кредитования организаций агропромышленного комплекса под гарантии и поручительства администраций субъектов Российской Федерации в 1997 - 1998 годах, и внести в Государственную Думу проект федерального закона о передаче субъектам Российской Федерации указанных средств.</w:t>
      </w:r>
    </w:p>
    <w:p>
      <w:r>
        <w:t>Рекомендовать органам исполнительной власти субъектов Российской Федерации предоставлять указанные средства предприятиям и организациям на условиях возвратности и платности с взиманием платы за пользование этими средствами в размере одной третьей действующей на день вступления в силу настоящего Федерального закона ставки рефинансирования Центрального банка Российской Федерации.</w:t>
      </w:r>
    </w:p>
    <w:p>
      <w:r>
        <w:rPr>
          <w:b/>
        </w:rPr>
        <w:t>Статья 79. Сезонное кредитование сельскохозяйственных товаропроизводителей, предприятий агропромышленного комплекса и организаций потребительской кооперации, осуществляющих закупку сельскохозяйственных продуктов и сырья, в 2000 году производится на условиях, установленных статьей 62 настоящего Федерального закона, и за счет:</w:t>
      </w:r>
    </w:p>
    <w:p>
      <w:r>
        <w:t>средств созданного в 1997 году специального бюджетного фонда льготного кредитования; средств, направляемых в специальный бюджетный фонд льготного кредитования в погашение бюджетной ссуды в виде отсроченного товарного кредита, полученного сельскохозяйственными товаропроизводителями в 1995 году; 100 процентов средств, поступающих в федеральный бюджет в виде пени за просрочку основной суммы долга по кредитам, выданным на возвратной основе из специального бюджетного фонда льготного кредитования; 100 процентов средств, поступающих в федеральный бюджет в виде процентов за пользование кредитами, выданными на возвратной основе из специального бюджетного фонда льготного кредитования; средств федерального бюджета, выделенных на пополнение специального бюджетного фонда льготного кредитования. Средства специального бюджетного фонда льготного кредитования, а также суммы, поступающие в виде платы за пользование ими, подлежат возврату в федеральный бюджет и направляются на цели сезонного кредитования сельскохозяйственных товаропроизводителей и потребительской кооперации. Порядок учета, использования и возврата средств указанного фонда определяется Правительством Российской Федерации.</w:t>
      </w:r>
    </w:p>
    <w:p>
      <w:r>
        <w:rPr>
          <w:b/>
        </w:rPr>
        <w:t>Статья 791. Правительство Российской Федерации обеспечивает финансирование мероприятий по ликвидации последствий стихийных бедствий в сельском хозяйстве в сумме 3 415,0 млн. рублей за счет сумм, поступающих в погашение задолженности бюджетов субъектов Российской Федерации перед федеральным бюджетом по ранее выданным бюджетным ссудам, кредитам и другим видам задолженности, с отражением указанной операции по разделам "Финансовая помощь бюджетам других уровней" и "Прочие расходы" функциональной классификации расходов федерального бюджета. (Статья дополнена - Федеральный закон от 25.12.2000 № 145-ФЗ)</w:t>
      </w:r>
    </w:p>
    <w:p>
      <w:r>
        <w:t>Правительство Российской Федерации обеспечивает финансирование мероприятий по ликвидации последствий стихийных бедствий в сельском хозяйстве в сумме 3 415,0 млн. рублей за счет сумм, поступающих в погашение задолженности бюджетов субъектов Российской Федерации перед федеральным бюджетом по ранее выданным бюджетным ссудам, кредитам и другим видам задолженности, с отражением указанной операции по разделам "Финансовая помощь бюджетам других уровней" и "Прочие расходы" функциональной классификации расходов федерального бюджета. (Статья дополнена - Федеральный закон от 25.12.2000 № 145-ФЗ)</w:t>
      </w:r>
    </w:p>
    <w:p>
      <w:r>
        <w:rPr>
          <w:b/>
        </w:rPr>
        <w:t>Статья 792. Правительство Российской Федерации обеспечивает направление в 2000 году за счет дополнительных доходов федерального бюджета 1,5 млрд. рублей на формирование лизингового фонда для приобретения сельскохозяйственной техники в Республике Беларусь в счет погашения задолженности Республики Беларусь за поставленный из Российской Федерации природный газ с отражением указанной операции в отчете об исполнении федерального бюджета за 2000 год. (Статья дополнена - Федеральный закон от 25.12.2000 № 145-ФЗ)</w:t>
      </w:r>
    </w:p>
    <w:p>
      <w:r>
        <w:t>Правительство Российской Федерации обеспечивает направление в 2000 году за счет дополнительных доходов федерального бюджета 1,5 млрд. рублей на формирование лизингового фонда для приобретения сельскохозяйственной техники в Республике Беларусь в счет погашения задолженности Республики Беларусь за поставленный из Российской Федерации природный газ с отражением указанной операции в отчете об исполнении федерального бюджета за 2000 год. (Статья дополнена - Федеральный закон от 25.12.2000 № 145-ФЗ)</w:t>
      </w:r>
    </w:p>
    <w:p>
      <w:r>
        <w:rPr>
          <w:b/>
        </w:rPr>
        <w:t>Статья 80. Средства федерального бюджета, выделенные на возвратной основе в 1993 - 1999 годах на формирование федерального продовольственного фонда и переданные в управление Федеральной продовольственной корпорации, а также суммы, поступающие в виде платы за пользование ими, подлежат возврату в федеральный бюджет и направляются в объеме поступлений в государственное унитарное предприятие "Федеральное агентство по регулированию продовольственного рынка" при Министерстве сельского хозяйства и продовольствия Российской Федерации для формирования федерального продовольственного фонда, в том числе для формирования оперативного резерва сельскохозяйственной продукции и продовольствия Правительства Российской Федерации.</w:t>
      </w:r>
    </w:p>
    <w:p>
      <w:r>
        <w:t>Правительству Российской Федерации: определить порядок возврата в федеральный бюджет и последующего использования средств, выделенных на возвратной основе в 1993 - 1999 годах на формирование федерального продовольственного фонда и переданных в управление Федеральной продовольственной корпорации, а также сумм, поступающих в виде платы за пользование ими; провести в 2000 году реструктуризацию задолженности Федеральной продовольственной корпорации перед федеральным бюджетом по состоянию на 1 января 2000 года по средствам, выделенным на возвратной основе в 1993 - 1999 годах на формирование федерального продовольственного фонда и переданным в управление Федеральной продовольственной корпорации, а также по суммам, поступающим в виде платы за пользование ими, предусмотрев реструктуризацию задолженности Федеральной продовольственной корпорации, включающую в себя реструктуризацию задолженности предприятий - должников указанной организации и реструктуризацию ее задолженности перед федеральным бюджетом, в форме полного или частичного списания задолженности, а также отсрочки или рассрочки по ее уплате, при этом проценты за отсроченные и (или) рассроченные суммы платежей не взимаются.</w:t>
      </w:r>
    </w:p>
    <w:p>
      <w:r>
        <w:rPr>
          <w:b/>
        </w:rPr>
        <w:t>Статья 81. Установить, что Федеральный дорожный фонд Российской Федерации в 2000 году формируется за счет следующих источников:</w:t>
      </w:r>
    </w:p>
    <w:p>
      <w:r>
        <w:t>(млн. рублей) 372,43 16 062,62 36 463,32 488,03 (Часть в редакции Федерального закона от 25.12.2000 № 145-ФЗ) Направить в 2000 году средства Федерального дорожного фонда Российской Федерации в размере 53 386,4 млн. рублей на следующие цели: (млн. рублей) 14 575,62 из них: расходы на совместное финансирование проектов, осуществляемых за счет кредитов Международного банка реконструкции и развития, на обслуживание и погашение кредитов Международного банка реконструкции и развития 3 535,62 22 423,34 из них: расходы на совместное финансирование проектов, осуществляемых за счет кредитов Международного банка реконструкции и развития, на обслуживание и погашение кредитов Международного банка реконструкции и развития 394,59 250,00 739,00 9 668,44 5 500,00 150,00 80,00 ______________________________ * Приложение 3 (секретно). (Часть в редакции Федерального закона от 25.12.2000 № 145-ФЗ) Средства Федерального дорожного фонда Российской Федерации направляются в распоряжение конкретных получателей средств этого фонда на оплату договоров и контрактов строго в соответствии с расходами, предусмотренными Законом Российской Федерации от 18 октября 1991 года № 1759-I "О дорожных фондах в Российской Федерации" (Ведомости Съезда народных депутатов РСФСР и Верховного Совета РСФСР, 1991, № 44, ст. 1426) и настоящей статьей. Направить в Федеральный дорожный фонд Российской Федерации следующие виды прочих налоговых и неналоговых доходов: средства единого налога на вмененный доход для определенных видов деятельности в размере 4 процентов от общей суммы средств этого налога, подлежащей зачислению в федеральный бюджет; средства федеральных лицензионных сборов, получаемых от лицензирования дорожной деятельности; средства, полученные в результате применения мер гражданско-правовой, административной и уголовной ответственности за правонарушения, совершенные на федеральных автомобильных дорогах общего пользования и связанные с нарушением правил использования автомобильных дорог, правил перевозки тяжеловесных и крупногабаритных грузов, правового режима использования земель автомобильных дорог и придорожных полос, правил размещения объектов дорожного сервиса и наружной рекламы в полосах отвода и придорожных полосах этих автомобильных дорог, за правонарушения в области строительства на федеральных автомобильных дорогах, а также средства от возмещения вреда, нанесенного федеральным автомобильным дорогам общего пользования, за исключением отчислений в фонд борьбы с преступностью; средства от использования имущества федеральных автомобильных дорог, в том числе от заключения договоров аренды, договоров на использование земель, занятых полосами отвода федеральных автомобильных дорог общего пользования, для размещения объектов дорожного сервиса, подъездов к ним, наружной рекламы и других объектов; доходы от платных услуг, оказываемых органами управления федеральными автомобильными дорогами и находящимися в их ведении учреждениями; средства, выделенные на возвратной основе для обеспечения предприятий дорожного хозяйства машиностроительной продукцией на основе договоров финансовой аренды (лизинга); средства от эксплуатации платных автомобильных дорог и сооружений на них; средства от взимания платы с владельцев или пользователей автомобильного транспорта, перевозящего тяжеловесные и крупногабаритные грузы, в целях компенсации ущерба, наносимого ими при проезде по федеральным автомобильным дорогам общего пользования; средства от взимания сбора за проезд автотранспортных средств, зарегистрированных на территориях иностранных государств, по федеральным автомобильным дорогам. Средства налогов, сборов и иных платежей, формирующих в соответствии с законодательством Российской Федерации доходы Федерального дорожного фонда Российской Федерации, аккумулируются на отдельных специальных счетах (по видам налоговых и неналоговых поступлений), открытых в учреждениях Центрального банка Российской Федерации федеральному органу исполнительной власти, на который возложено управление автомобильными дорогами. Указанные средства обособленно учитываются в доходах федерального бюджета и расходуются по мере их поступления. Средства, поступающие в счет погашения задолженности, образовавшейся на 1 января 2000 года по налогу на реализацию горюче-смазочных материалов и налогу на пользователей автомобильных дорог (в части, зачисляемой в Федеральный дорожный фонд Российской Федерации), а также штрафы и пеня за несвоевременную уплату указанных налогов в полном объеме зачисляются в доходы Федерального дорожного фонда Российской Федерации. Контроль за своевременным и полным поступлением доходов в Федеральный дорожный фонд Российской Федерации, а также за целевым и эффективным использованием средств указанного Фонда осуществляют федеральные органы исполнительной власти в соответствии с их компетенцией в порядке, установленном законодательством Российской Федерации. В целях получения дополнительных неналоговых доходов Федерального дорожного фонда Российской Федерации Правительству Российской Федерации разрешить федеральному органу исполнительной власти, на который возложено управление автомобильными дорогами, направлять средства Федерального дорожного фонда Российской Федерации на строительство, реконструкцию и эксплуатацию объектов придорожной инфраструктуры, включая объекты дорожного сервиса, находящиеся в федеральной собственности либо подлежащие включению в ее состав, в том числе при долевом участии в финансировании. Установить, что доходы, полученные от этой деятельности, зачисляются в Федеральный дорожный фонд Российской Федерации. Установить, что доходы, фактически полученные от исполнения Федерального дорожного фонда Российской Федерации сверх назначений, утвержденных федеральным законом, не подлежат изъятию и по решению федерального органа исполнительной власти, на который возложено управление автомобильными дорогами, направляются на финансирование расходов на реконструкцию и строительство федеральных автомобильных дорог и сооружений на них в рамках развития международных и межрегиональных транспортных коридоров и важнейших транспортных узлов. Установить, что средства Федерального дорожного фонда Российской Федерации не подлежат секвестированию в составе федерального бюджета и исполняются в соответствии с фактическими доходами фонда. Установить, что финансирование из Федерального дорожного фонда Российской Федерации строительства, реконструкции и ремонта автомобильных дорог общего пользования и сооружений на них осуществляется только по тем объектам, по которым имеется разработанная и утвержденная в установленном порядке проектно-сметная документация, проведены подрядные торги и заключены в установленном порядке государственные контракты. Установить, что в 2000 году для обеспечения предприятий дорожного хозяйства машиностроительной продукцией на основе договоров финансовой аренды (лизинга) могут быть направлены средства по статьям "Реконструкция и строительство федеральных автомобильных дорог и сооружений на них, развитие производственной базы дорожных организаций" и "Приобретение дорожно-эксплуатационной техники и другого имущества, необходимого для функционирования и содержания федеральных автомобильных дорог" указанного Фонда. Субвенции, субсидии и дотации из Федерального дорожного фонда Российской Федерации предоставляются субъектам Российской Федерации: на основе договоров, заключенных органами исполнительной власти субъектов Российской Федерации с федеральным органом исполнительной власти, на который возложено управление автомобильными дорогами; с учетом фактического исполнения бюджетных назначений по сбору налоговых платежей в Федеральный дорожный фонд Российской Федерации в субъектах Российской Федерации. Перечисление субвенций, субсидий и дотаций из Федерального дорожного фонда Российской Федерации приостанавливается в случаях: принятия и вступления в силу законодательных актов субъектов Российской Федерации, предусматривающих направление средств территориальных дорожных фондов на цели, не предусмотренные Законом Российской Федерации "О дорожных фондах в Российской Федерации", либо установление ставок федерального налога на пользователей автомобильных дорог ниже нормативного уровня, установленного абзацами вторым и третьим пункта 2 статьи 5 Закона Российской Федерации от 18 октября 1991 года № 1759-I "О дорожных фондах в Российской Федерации" (Ведомости Съезда народных депутатов РСФСР и Верховного Совета РСФСР, 1991, № 44, ст. 1426 ... Собрание законодательства Российской Федерации, 1999, № 18, ст. 2221); выявления фактов использования средств дорожных фондов с нарушением порядка, определенного Законом Российской Федерации "О дорожных фондах в Российской Федерации", либо по нецелевому назначению. При этом возобновление перечисления субвенций, субсидий и дотаций из Федерального дорожного фонда Российской Федерации субъектам Российской Федерации допускается исключительно при условии полного устранения причин и их последствий, послуживших основанием к их приостановлению. В случае нецелевого использования субъектами Российской Федерации субвенций, субсидий из Федерального дорожного фонда Российской Федерации, а также дотаций на финансирование работ по приведению в нормативное состояние сельских автомобильных дорог для приемки их в сеть автомобильных дорог общего пользования ранее перечисленные в течение года средства в бесспорном порядке подлежат перечислению за счет средств получателя в трехмесячный срок после принятия соответствующего решения федеральным органом исполнительной власти, на который возложено управление автомобильными дорогами. Установить, что с 1 января 2000 года за нецелевое использование органами исполнительной власти, предприятиями и организациями средств Федерального дорожного фонда Российской Федерации, предоставленных на безвозвратной и возвратной основах, взимается штраф в размере, установленном абзацем вторым статьи 75 настоящего Федерального закона. Штрафные санкции в полном объеме зачисляются в доход Федерального дорожного фонда Российской Федерации. Средства Федерального дорожного фонда Российской Федерации, не использованные в срок, высвобождаемые в результате приостановки перечисления субвенций, субсидий и дотаций, а также средства, поступившие в Федеральный дорожный фонд Российской Федерации в порядке возврата по причине их нецелевого использования, включая штрафы за нецелевое использование этих средств, направляются на финансирование расходов на реконструкцию и строительство федеральных автомобильных дорог и сооружений на них в рамках развития международных и межрегиональных транспортных коридоров и важнейших транспортных узлов. Субвенции и субсидии из Федерального дорожного фонда Российской Федерации направляются субъектам Российской Федерации: исключительно на нужды строительства и реконструкции конкретных дорожных объектов, обеспечивающих международные или межрегиональные транспортные связи; при условии паритетного участия в финансировании этих объектов из средств территориальных дорожных фондов. Дотации из Федерального дорожного фонда Российской Федерации выделяются: на содержание и ремонт автомобильных дорог общего пользования, находящихся в собственности субъектов Российской Федерации, в случаях, когда средств территориального дорожного фонда недостаточно для обеспечения содержания территориальных автомобильных дорог общего пользования в соответствии с утвержденными нормативами; на финансирование работ по приведению в нормативное состояние связывающих населенные пункты сельских автомобильных дорог, которые в установленном порядке подлежат приемке в сеть автомобильных дорог общего пользования. Установить, что дотации для финансирования работ по приведению в нормативное состояние сельских автомобильных дорог для приемки их в сеть автомобильных дорог общего пользования выделяются исключительно: при наличии контрактов на производство указанных работ, заключенных на конкурсной основе; при условии паритетного участия в финансировании этих объектов из средств территориальных дорожных фондов; при условии представления в федеральный орган исполнительной власти, на который возложено управление автомобильными дорогами, Программы экономии средств бюджета территориального дорожного фонда, а также Программы по приемке сельских дорог в сеть дорог общего пользования, в которой должны содержаться данные об общей протяженности этих дорог на 1 января 2000 года, ежегодные задания по приемке этих дорог в сеть и данные о финансовых средствах территориального дорожного фонда, ежегодно направляемые на эти цели. Правительству Российской Федерации совместно с органами государственной власти субъектов Российской Федерации разработать и утвердить порядок образования и расходования средств специального резерва, предназначенного для финансирования работ по восстановлению автомобильных дорог общего пользования и сооружений на них, подвергшихся разрушению в результате стихийных бедствий и техногенных катастроф, а также на возмещение ущерба, нанесенного автомобильным дорогам в результате передислокации воинских формирований, имея в виду, что указанный резерв формируется за счет отчислений из доходов федерального и территориальных дорожных фондов. Установить, что 3 процента от суммы средств неналоговых доходов Федерального дорожного фонда Российской Федерации направляется на социальные нужды и материальное стимулирование работников федерального органа исполнительной власти, на который возложено управление автомобильными дорогами. Предоставить федеральному органу исполнительной власти, на который возложено управление автомобильными дорогами, право осуществлять в установленном законодательством Российской Федерации порядке передачу федерального имущества, в том числе федеральных автомобильных дорог и имущества, необходимого для их эксплуатации, на праве хозяйственного ведения или на праве оперативного управления организациям, осуществляющим управление и содержание федеральных автомобильных дорог общего пользования, и органам управления дорожным хозяйством субъектов Российской Федерации, в том числе в аренду (лизинг). Правительству Российской Федерации в 2000 году направить в порядке исключения 5,5 млрд. рублей на финансирование расходов на национальную оборону, правоохранительную деятельность и обеспечение безопасности государства. Установить, что эти средства направляются на указанные цели ежеквартально пропорционально фактическому исполнению доходной части бюджета Федерального дорожного фонда Российской Федерации. Правительству Российской Федерации разработать и утвердить порядок погашения задолженности по платежам в Федеральный дорожный фонд Российской Федерации, имея в виду направление полученных средств на развитие сети автомобильных дорог общего пользования. Утвердить распределение субвенций, субсидий и дотаций между субъектами Российской Федерации на развитие, содержание и ремонт автомобильных дорог общего пользования в следующих размерах: (млн. рублей) всего в том числе на приведение в нормативное состояние сельских дорог, подлежащих приемке в сеть автомобильных дорог общего пользования 9 668,44 1 057,60 100,70 24,47 56,14 6,14 144,20 9,20 322,96 150,00 150,52 108,65 25,05 85,57 12,27 55,63 6,75 45,72 29,22 250,00 242,27 12,27 219,48 21,48 328,70 10,00 151,20 33,30 98,50 30,28 75,21 18,41 202,86 37,02 66,90 6,14 72,27 12,27 138,10 20,00 174,54 24,54 103,32 23,32 99,47 12,27 77,27 12,27 52,52 17,52 40,34 15,34 96,55 25,05 28,50 72,75 50,10 112,30 42,30 109,20 9,20 154,54 24,54 108,60 20,00 20,00 400,00 249,20 20,00 59,54 6,14 333,47 20,87 40,77 3,07 110,07 12,27 20,65 61,14 6,14 33,39 33,39 109,40 33,40 180,25 12,25 36,60 58,94 24,54 126,14 20,00 102,31 18,41 85,40 69,45 9,20 36,64 3,07 109,60 382,70 9,00 85,60 10,00 212,14 6,14 208,16 12,52 96,66 61,36 94,91 4,91 141,17 3,07 53,92 5,00 59,74 24,54 35,90 10,30 115,34 15,34 105,65 33,75 309,52 12,52 30,00 30,00 5,80 88,56 33,50 30,75 9,20 89,74 6,14 200,00 10,00 56,84 15,34 25,50 166,00 208,40 38,80 7,50 62,20 150,00 Установить, что финансирование расходов Федерального дорожного фонда Российской Федерации осуществляется по направлениям, обозначенным в приложении 25 к настоящему Федеральному закону, с соответствующим внесением изменений в Федеральный закон от 15 августа 1996 года № 115-ФЗ "О бюджетной классификации Российской Федерации" (Собрание законодательства Российской Федерации, 1996, № 34, ст. 4030; 1998, № 10, ст. 1144; № 13, ст. 1462).</w:t>
      </w:r>
    </w:p>
    <w:p>
      <w:r>
        <w:rPr>
          <w:b/>
        </w:rPr>
        <w:t>Статья 82. Установить, что доходы Федерального экологического фонда Российской Федерации формируются в 2000 году за счет следующих источников:</w:t>
      </w:r>
    </w:p>
    <w:p>
      <w:r>
        <w:t>(тыс. рублей) 10-процентные отчисления от сумм, причитающихся к перечислению природопользователями в государственные экологические фонды 383 300,0 Прочие поступления 85 000,0 Итого 468 300,0 (Часть в редакции Федерального закона от 25.12.2000 № 145-ФЗ) Направить в 2000 году средства Федерального экологического фонда Российской Федерации на следующие цели: (тыс. рублей) Финансирование федеральных целевых экологических программ (приложение 12 к настоящему Федеральному закону) 234 700,0 Финансовая поддержка экологического образования и воспитания и информационно-издательской деятельности 25 400,0 Финансирование разработки экологических программ, нормативных правовых актов 6 800,0 Финансирование научно-методических мероприятий 4 500,0 Обеспечение мониторинга загрязнения окружающей природной среды 34 500,0 Содержание и развитие специнспекций Министерства природных ресурсов Российской Федерации 75 500,0 Содержание дирекции Фонда и его региональных филиалов 9 100,0 Финансирование региональных программ и мероприятий по заявкам субъектов Российской Федерации 47 000,0 Резерв для финансирования расходов на ликвидацию последствий чрезвычайных ситуаций и обстоятельств (экологических аварий и катастроф) 20 800,0 (Часть в редакции Федерального закона от 25.12.2000 № 145-ФЗ) Установить, что средства, поступающие в 2000 году в Федеральный экологический фонд Российской Федерации сверх сумм, установленных частью первой настоящей статьи, направляются на дополнительное финансирование расходов Федерального экологического фонда Российской Федерации по направлениям и в пропорциях, которые установлены частью второй настоящей статьи, за исключением расходов на содержание дирекции Фонда. Установить, что в 2000 году 10 процентов сумм, которые должны перечисляться предприятиями и гражданами в государственные экологические фонды, направляется в Федеральный экологический фонд Российской Федерации и используется в целях реализации природоохранных мероприятий федерального значения, а 90 процентов перечисляется согласно действующему порядку в территориальные государственные экологические фонды.</w:t>
      </w:r>
    </w:p>
    <w:p>
      <w:r>
        <w:rPr>
          <w:b/>
        </w:rPr>
        <w:t>Статья 83. Рекомендовать законодательным (представительным) и исполнительным органам власти субъектов Российской Федерации направлять средства территориальных экологических фондов на финансирование государственных заповедников и специнспекций Министерства природных ресурсов Российской Федерации, а также на реализацию мероприятий по обеспечению населения Российской Федерации питьевой водой. (В редакции Федерального закона от 25.12.2000 № 145-ФЗ)</w:t>
      </w:r>
    </w:p>
    <w:p>
      <w:r>
        <w:t>Рекомендовать законодательным (представительным) и исполнительным органам власти субъектов Российской Федерации направлять средства территориальных экологических фондов на финансирование государственных заповедников и специнспекций Министерства природных ресурсов Российской Федерации, а также на реализацию мероприятий по обеспечению населения Российской Федерации питьевой водой. (В редакции Федерального закона от 25.12.2000 № 145-ФЗ)</w:t>
      </w:r>
    </w:p>
    <w:p>
      <w:r>
        <w:rPr>
          <w:b/>
        </w:rPr>
        <w:t>Статья 84. Установить, что доходы Федерального фонда восстановления и охраны водных объектов формируются в 2000 году за счет платы за пользование водными объектами, поступающей в доходы федерального бюджета в сумме 285,0 млн. рублей, и остатков средств Фонда по состоянию на 1 января 2000 года на лицевых счетах, открытых в органах федерального казначейства, в сумме 1,6 млн. рублей. (В редакции Федерального закона от 25.12.2000 № 145-ФЗ)</w:t>
      </w:r>
    </w:p>
    <w:p>
      <w:r>
        <w:t>Направить в 2000 году средства Федерального фонда восстановления и охраны водных объектов на следующие цели: (млн. рублей) 129,8 из них: передача средств на водохозяйственные объекты Министерства сельского хозяйства Российской Федерации 42,0 71,1 28,1 16,8 (Часть в редакции Федерального закона от 25.12.2000 № 145-ФЗ) За счет средств Фонда осуществлять финансирование расходов на содержание работников территориальных органов Министерства природных ресурсов Российской Федерации по разделу "Государственное управление и местное самоуправление" функциональной классификации расходов федерального бюджета в сумме 35,8 млн. рублей. (Часть дополнена - Федеральный закон от 25.12.2000 № 145-ФЗ) Порядок использования средств на финансирование водохозяйственных мероприятий капитального характера осуществляется в соответствии с Положением об образовании и расходовании средств Федерального фонда восстановления и охраны водных объектов, установленным Правительством Российской Федерации. Установить, что средства, поступающие в 2000 году в Федеральный фонд восстановления и охраны водных объектов сверх сумм, установленных частью первой настоящей статьи, направляются на осуществление мероприятий по обеспечению безопасности гидротехнических сооружений, находящихся в федеральной собственности.</w:t>
      </w:r>
    </w:p>
    <w:p>
      <w:r>
        <w:rPr>
          <w:b/>
        </w:rPr>
        <w:t>Статья 85. Установить, что доходы Государственного фонда борьбы с преступностью формируются в 2000 году за счет следующих источников:</w:t>
      </w:r>
    </w:p>
    <w:p>
      <w:r>
        <w:t>100 процентов средств, полученных от реализации имущества, конфискованного по вступившим в законную силу приговорам, определениям и постановлениям судов (судей), за исключением средств и другого имущества, в отношении которых законодательством Российской Федерации установлен особый порядок распоряжения и реализации; 15 процентов средств, взысканных в качестве штрафов по вступившим в законную силу приговорам судов (судей), а также 15 процентов суммы штрафов, налагаемых за административные правонарушения, ответственность за которые предусмотрена законодательством Российской Федерации, за исключением штрафов, получатели которых установлены законодательством Российской Федерации; 100 процентов средств, полученных от реализации изъятого при проведении оперативно-розыскных мероприятий правоохранительными органами имущества, признанного в установленном законодательством Российской Федерации порядке бесхозным, за исключением бесхозяйных вещей, в отношении которых осуществляется предусмотренная гражданским законодательством Российской Федерации процедура приобретения права собственности; 50 процентов средств, взимаемых за выдачу лицензий на право продажи оружия и лицензий на приобретение оружия гражданами, предприятиями, учреждениями и организациями; 100 процентов средств, взимаемых за выдачу лицензий на осуществление частной детективной и охранной деятельности; добровольных взносов, благотворительных пожертвований, поступающих от организаций, а также от иностранных юридических лиц и граждан в виде денежных средств. Средства Государственного фонда борьбы с преступностью, включая остатки средств Фонда по состоянию на 1 января 2000 года на лицевых счетах, открытых в органах федерального казначейства, в размере 3,42 млн. рублей, в 2000 году направляются на приобретение вооружения, специальной техники и средств связи, а также на финансирование мероприятий, установленных федеральной программой "Усиление борьбы с преступностью" (1998 - 2000 годы), в следующих размерах: (млн. рублей) Министерство внутренних дел Российской Федерации 473,15 Федеральная служба безопасности Российской Федерации 117,60 Служба внешней разведки Российской Федерации 0,07 (Часть в редакции Федерального закона от 25.12.2000 № 145-ФЗ) Установить, что средства, поступающие в 2000 году в Государственный фонд борьбы с преступностью сверх сумм, установленных настоящей статьей, направляются на дополнительное финансирование федеральной программы "Усиление борьбы с преступностью" (1998 - 2000 годы) и распределяются в порядке, устанавливаемом Правительством Российской Федерации. Установить, что средства, взысканные в качестве штрафов, налагаемых в административном порядке, а также по вступившим в законную силу приговорам судов (судей), за исключением средств, в отношении которых законодательством Российской Федерации установлен особый порядок распределения, уплачиваются плательщиками в полном объеме на балансовый счет "Налоги, распределяемые органами федерального казначейства" и распределяются органами федерального казначейства Министерства финансов Российской Федерации в Государственный фонд борьбы с преступностью в соответствии с нормативами отчислений, установленными настоящей статьей, и в бюджеты субъектов Российской Федерации. Контроль за полнотой перечисления плательщиками указанных средств осуществляют органы, уполномоченные налагать штрафы за административные правонарушения.</w:t>
      </w:r>
    </w:p>
    <w:p>
      <w:r>
        <w:rPr>
          <w:b/>
        </w:rPr>
        <w:t>Статья 86. Установить, что приходящаяся на стоимость работ разделения выручка за поставляемый в США низкообогащенный уран, являющийся федеральной собственностью, в рамках исполнения обязательств Российской Федерации в области разоружения и контроля над вооружениями в размере 15 797,1 млн. рублей, включая остатки средств по состоянию на 1 января 2000 года в размере 1 762,4 млн. рублей, зачисляется в 2000 году в доход Фонда Министерства Российской Федерации по атомной энергии. (В редакции Федерального закона от 25.12.2000 № 145-ФЗ)</w:t>
      </w:r>
    </w:p>
    <w:p>
      <w:r>
        <w:t>Правительство Российской Федерации обеспечивает разработку и утверждает порядок зачисления поступающей в Российскую Федерацию валютной выручки на счета по учету средств федерального бюджета, ее конвертации и направления средств в Фонд Министерства Российской Федерации по атомной энергии, а также порядок формирования, учета и расходования средств указанного Фонда по следующим направлениям: компенсация расходов предприятиям и организациям, в том числе внешнеторговым, участвующим в исполнении принятых Российской Федерацией обязательств в области разоружения и контроля над вооружениями; финансовое обеспечение мероприятий по повышению ядерной и радиационной безопасности, экологических программ и поддержки фундаментальной и прикладной науки; финансирование работ, связанных с реструктуризацией и конверсией предприятий и организаций Министерства Российской Федерации по атомной энергии; финансирование других расходов, связанных с деятельностью ядерного комплекса, включая мероприятия по утилизации вооружений. Установить, что средства, поступающие в 2000 году в Фонд Министерства Российской Федерации по атомной энергии сверх сумм, утвержденных настоящей статьей, направляются на дополнительное финансовое обеспечение мероприятий, предусмотренных настоящей статьей за счет средств Фонда. Обособленный учет поступающих в доходы федерального бюджета средств в иностранной валюте осуществляется органами федерального казначейства Министерства финансов Российской Федерации. Установить, что расходование указанных средств осуществляется после их конвертации в валюту Российской Федерации по направлениям, установленным частью второй настоящей статьи.</w:t>
      </w:r>
    </w:p>
    <w:p>
      <w:r>
        <w:rPr>
          <w:b/>
        </w:rPr>
        <w:t>Статья 87. Установить, что доходы Федерального фонда воспроизводства минерально-сырьевой базы формируются в 2000 году за счет отчислений на воспроизводство минерально-сырьевой базы, подлежащих зачислению в доходы федерального бюджета, в размере 14 890,2 млн. рублей и остатков средств Фонда по состоянию на 1 января 2000 года на лицевых счетах, открытых в органах федерального казначейства, в размере 956,0 млн. рублей.</w:t>
      </w:r>
    </w:p>
    <w:p>
      <w:r>
        <w:t>Направить в 2000 году средства Федерального фонда воспроизводства минерально-сырьевой базы на следующие цели: (млн. рублей) Геологическое изучение недр территории Российской Федерации, континентального шельфа Российской Федерации и Мирового океана для федеральных нужд 8 054,7 Расходы на управление Государственным фондом недр Российской Федерации 478,1 Геолого-разведочные работы 3 778,8 Установить, что часть доходов Федерального фонда воспроизводства минерально-сырьевой базы в размере 3 379,1 млн. рублей направляется в 2000 году на финансирование расходов федерального бюджета по другим разделам функциональной классификации расходов бюджетов Российской Федерации. Осуществлять в 2000 году за счет средств Федерального фонда воспроизводства минерально-сырьевой базы финансирование расходов на содержание работников территориальных органов Министерства природных ресурсов Российской Федерации по разделу "Государственное управление и местное самоуправление" функциональной классификации расходов федерального бюджета в размере 155,5 млн. рублей. (Статья в редакции Федерального закона от 25.12.2000 № 145-ФЗ)</w:t>
      </w:r>
    </w:p>
    <w:p>
      <w:r>
        <w:rPr>
          <w:b/>
        </w:rPr>
        <w:t>Статья 88. Установить, что в 2000 году отчисления на воспроизводство минерально-сырьевой базы, оставляемые в распоряжении субъектов Российской Федерации для целевого финансирования работ по воспроизводству минерально-сырьевой базы в соответствии с территориальными программами геологического изучения недр, а также доходы от отчислений, производимых при добыче общераспространенных полезных ископаемых и подземных вод, используемых для местных нужд, направляются на формирование доходов территориальных фондов воспроизводства минерально-сырьевой базы.</w:t>
      </w:r>
    </w:p>
    <w:p>
      <w:r>
        <w:t>Установить, что в 2000 году отчисления на воспроизводство минерально-сырьевой базы, оставляемые в распоряжении субъектов Российской Федерации для целевого финансирования работ по воспроизводству минерально-сырьевой базы в соответствии с территориальными программами геологического изучения недр, а также доходы от отчислений, производимых при добыче общераспространенных полезных ископаемых и подземных вод, используемых для местных нужд, направляются на формирование доходов территориальных фондов воспроизводства минерально-сырьевой базы.</w:t>
      </w:r>
    </w:p>
    <w:p>
      <w:r>
        <w:rPr>
          <w:b/>
        </w:rPr>
        <w:t>Статья 89. Установить, что доходы Федерального фонда Министерства Российской Федерации по налогам и сборам и Федеральной службы налоговой полиции Российской Федерации формируются за счет 45 процентов суммы налогов и других обязательных платежей, поступающих в 2000 году в федеральный бюджет и целевые бюджетные фонды, дополнительно взысканных Министерством Российской Федерации по налогам и сборам и Федеральной службой налоговой полиции Российской Федерации в результате проведенной контрольной работы, за исключением штрафов и других санкций, взысканных за нарушение налогового законодательства Российской Федерации. Общая сумма доходов Федерального фонда Министерства Российской Федерации по налогам и сборам и Федеральной службы налоговой полиции Российской Федерации определяется в размере до 6 000,0 млн. рублей.</w:t>
      </w:r>
    </w:p>
    <w:p>
      <w:r>
        <w:t>Средства Федерального фонда Министерства Российской Федерации по налогам и сборам и Федеральной службы налоговой полиции Российской Федерации направляются в 2000 году на содержание и развитие Министерства Российской Федерации по налогам и сборам и Федеральной службы налоговой полиции Российской Федерации, из них до 4 929,0 млн. рублей - на содержание и развитие Министерства Российской Федерации по налогам и сборам, до 1 071,0 млн. рублей - на материально-техническое обеспечение и развитие Федеральной службы налоговой полиции Российской Федерации. Установить, что обеспечение территориальными органами Министерства Российской Федерации по налогам и сборам дополнительных поступлений доходов по результатам проведенной контрольной работы в бюджеты субъектов Российской Федерации и местные бюджеты может осуществляться на договорной возмездной основе. Установить, что за счет средств Федерального фонда Министерства Российской Федерации по налогам и сборам и Федеральной службы налоговой полиции Российской Федерации в части, направляемой на содержание и развитие Министерства Российской Федерации по налогам и сборам, осуществляется возмещение средств займа Международного банка реконструкции и развития для финансирования проекта модернизации налоговой службы, а также финансируются расходы указанного Министерства на выплаты свидетелям, переводчикам, специалистам, экспертам и понятым, привлекаемым для участия в производстве действий по осуществлению налогового контроля. Порядок формирования, использования и учета средств Федерального фонда Министерства Российской Федерации по налогам и сборам и Федеральной службы налоговой полиции Российской Федерации определяется Правительством Российской Федерации.</w:t>
      </w:r>
    </w:p>
    <w:p>
      <w:r>
        <w:rPr>
          <w:b/>
        </w:rPr>
        <w:t>Статья 90. Установить, что в 2000 году Фонд управления, изучения, сохранения и воспроизводства водных биологических ресурсов формируется за счет следующих источников:</w:t>
      </w:r>
    </w:p>
    <w:p>
      <w:r>
        <w:t>остатка средств Фонда по состоянию на 1 января 2000 года на лицевых счетах, открытых в органах федерального казначейства, - в размере 597,6 млн. рублей; доходов Фонда - в размере 6 147,9 млн. рублей, которые формируются за счет: 100 процентов суммы платы за пользование водными биологическими ресурсами, поступающей от российских пользователей; 100 процентов суммы платы за пользование водными биологическими ресурсами, поступающей от иностранных пользователей по межправительственным соглашениям; 100 процентов суммы платы за пользование водными биологическими ресурсами, поступающей от российских (в том числе с участием иностранного капитала) и иностранных пользователей по контрактам; 50 процентов средств, взыскиваемых за нарушение законодательства Российской Федерации о рыболовстве и об охране водных биологических ресурсов во внутренних морских, территориальных водах, исключительной экономической зоне Российской Федерации и на континентальном шельфе Российской Федерации; 50 процентов средств, поступающих от реализации имущества, конфискованного за указанные нарушения. Средства Фонда управления, изучения, сохранения и воспроизводства водных биологических ресурсов направляются в 2000 году на следующие цели: (млн. рублей) 730,4 в том числе: материально-техническое обеспечение, развитие и содержание органов и войск, осуществляющих охрану водных биологических ресурсов территориального моря, континентального шельфа Российской Федерации, исключительной экономической зоны Российской Федерации и Государственной границы Российской Федерации по внешнему пределу территориального моря, строительство и ремонт судов Федеральной пограничной службы Российской Федерации, осуществляющих охрану морских биологических ресурсов 730,4 3 978,9 в том числе: отраслевая наука, включая содержание, эксплуатационные расходы, строительство и ремонт научно-исследовательских судов, финансирование создания и функционирования Глобальной морской системы связи при бедствии и обеспечении безопасности, гидрометеорологическое обслуживание 1 037,8 финансирование органов рыбоохраны и воспроизводства водных биологических ресурсов Государственного комитета Российской Федерации по рыболовству (включая финансирование строительства судов, а также объектов воспроизводства лососевых в соответствии с межправительственными соглашениями с Японией) и государственно-кооперативного объединения "Росрыбхоз" 2 078,4 содержание, строительство и ремонт аварийно-спасательного флота 430,0 финансирование создания и функционирования системы мониторинга водных биологических ресурсов, наблюдения и контроля за деятельностью рыбопромысловых судов с использованием космических средств и информационных технологий 180,2 финансирование мероприятий, связанных с международными обязательствами Российской Федерации в области сохранения водных биологических ресурсов, включая взносы в международные организации (в соответствии с решениями Правительства Российской Федерации) 80,4 содержание учебных парусных судов 172,1 500,0 в том числе: формирование уставного капитала Российского сельскохозяйственного банка 430,0 субсидирование процентных ставок по привлеченным кредитам 50,0 пополнение федерального фонда семян 20,0 Установить, что использование средств Фонда управления, изучения, сохранения и воспроизводства водных биологических ресурсов по направлениям, предусмотренным правительственными соглашениями, указами Президента Российской Федерации, постановлениями и распоряжениями Правительства Российской Федерации, осуществляется в объемах поступлений в указанный Фонд. Направить средства Фонда управления, изучения, сохранения и воспроизводства водных биологических ресурсов на государственную поддержку прибрежных регионов по разделу "Финансовая помощь бюджетам других уровней" функциональной классификации расходов федерального бюджета в размере 1 491,2 млн. рублей, включая государственную поддержку рыболовецких артелей (колхозов) в размере 48,7 млн. рублей. Порядок формирования, использования и учета средств Фонда управления, изучения, сохранения и воспроизводства водных биологических ресурсов определяется Правительством Российской Федерации. (Статья в редакции Федерального закона от 25.12.2000 № 145-ФЗ)</w:t>
      </w:r>
    </w:p>
    <w:p>
      <w:r>
        <w:rPr>
          <w:b/>
        </w:rPr>
        <w:t>Статья 91. Определить главным распорядителем средств целевого бюджетного фонда по охране озера Байкал в 2000 году Министерство природных ресурсов Российской Федерации, который осуществляет распределение средств указанного Фонда в соответствии с объемами и направлениями расходов, устанавливаемыми Правительством Российской Федерации. (В редакции Федерального закона от 25.12.2000 № 145-ФЗ)</w:t>
      </w:r>
    </w:p>
    <w:p>
      <w:r>
        <w:t>Определить главным распорядителем средств целевого бюджетного фонда по охране озера Байкал в 2000 году Министерство природных ресурсов Российской Федерации, который осуществляет распределение средств указанного Фонда в соответствии с объемами и направлениями расходов, устанавливаемыми Правительством Российской Федерации. (В редакции Федерального закона от 25.12.2000 № 145-ФЗ)</w:t>
      </w:r>
    </w:p>
    <w:p>
      <w:r>
        <w:rPr>
          <w:b/>
        </w:rPr>
        <w:t>Статья 92. Установить, что доходы Фонда контрольно-ревизионных органов Министерства финансов Российской Федерации формируются за счет 30 процентов сумм средств, дополнительно поступивших в федеральный бюджет, целевые бюджетные фонды по результатам проведенной контрольной работы контрольно-ревизионных органов Министерства финансов Российской Федерации. Общая сумма доходов Фонда контрольно-ревизионных органов Министерства финансов Российской Федерации определяется в размере не более 300,0 млн. рублей.</w:t>
      </w:r>
    </w:p>
    <w:p>
      <w:r>
        <w:t>Разрешить Министерству финансов Российской Федерации направлять 30 процентов средств, полученных в результате уменьшения финансирования по отдельным статьям расходов федерального бюджета на 2000 год в соответствии со статьей 37 настоящего Федерального закона, на формирование Фонда контрольно-ревизионных органов Министерства финансов Российской Федерации. Средства Фонда контрольно-ревизионных органов Министерства финансов Российской Федерации направляются в 2000 году на содержание и развитие контрольно-ревизионных органов Министерства финансов Российской Федерации. Порядок образования, расходования и учета средств Фонда контрольно-ревизионных органов Министерства финансов Российской Федерации устанавливается Правительством Российской Федерации.</w:t>
      </w:r>
    </w:p>
    <w:p>
      <w:r>
        <w:rPr>
          <w:b/>
        </w:rPr>
        <w:t>Статья 93. Сохранить в 2000 году в распоряжении Государственного таможенного комитета Российской Федерации средства, получаемые таможенными органами Российской Федерации от реализации на конкурсной основе товаров, транспортных средств и иных предметов, обращенных в установленном порядке в федеральную собственность по делам о контрабанде и об иных преступлениях в сфере таможенного дела, о нарушении таможенных правил.</w:t>
      </w:r>
    </w:p>
    <w:p>
      <w:r>
        <w:t>Установить, что указанные средства подлежат зачислению на счета Государственного таможенного комитета Российской Федерации по учету средств, полученных от предпринимательской и иной приносящей доход деятельности, открываемые в установленном порядке в органах федерального казначейства Министерства финансов Российской Федерации, и используются в полном объеме на затраты инвестиционного характера. Порядок формирования и использования указанных средств определяется Правительством Российской Федерации.</w:t>
      </w:r>
    </w:p>
    <w:p>
      <w:r>
        <w:rPr>
          <w:b/>
        </w:rPr>
        <w:t>Статья 94. Установить, что в 2000 году на материально-техническое обеспечение и развитие Федеральной пограничной службы Российской Федерации сверх сумм, утвержденных статьями 36 и 90 настоящего Федерального закона, направляются:</w:t>
      </w:r>
    </w:p>
    <w:p>
      <w:r>
        <w:t>средства, взыскиваемые Федеральной пограничной службой Российской Федерации в соответствии с законодательством Российской Федерации в качестве штрафов за нарушение режима Государственной границы Российской Федерации, пограничного режима, режима в пунктах пропуска через Государственную границу Российской Федерации; средства, поступающие от реализации имущества, конфискованного за указанные нарушения, и контрабанды, обнаруживаемой и задерживаемой в соответствии с подпунктом 9 части второй статьи 30 Закона Российской Федерации от 1 апреля 1993 года № 4730-I "О Государственной границе Российской Федерации" (Ведомости Съезда народных депутатов РСФСР и Верховного Совета РСФСР, 1993, № 17, ст. 594; Собрание законодательства Российской Федерации, 1994, № 16, ст. 1861; 1996, № 50, ст. 5610, 1999, № 23, ст. 2808); средства, полученные от взимания сбора за продление действия российских виз иностранным гражданам и лицам без гражданства; 50 процентов средств, взыскиваемых Федеральной пограничной службой Российской Федерации за нарушение законодательства Российской Федерации о рыболовстве и об охране водных биологических ресурсов во внутренних морских, территориальных водах, в исключительной экономической зоне Российской Федерации и на континентальном шельфе Российской Федерации; 50 процентов средств, поступивших от реализации имущества, конфискованного за указанные нарушения. Оставшиеся 50 процентов средств зачисляются в доход федерального бюджета для последующего зачисления в Фонд управления, изучения, сохранения и воспроизводства водных биологических ресурсов сверх сумм, установленных статьей 90 настоящего Федерального закона. Указанные средства подлежат зачислению на счета Федеральной пограничной службы Российской Федерации по учету средств, полученных от предпринимательской и иной приносящей доход деятельности, открываемые в установленном порядке в органах федерального казначейства Министерства финансов Российской Федерации.</w:t>
      </w:r>
    </w:p>
    <w:p>
      <w:r>
        <w:rPr>
          <w:b/>
        </w:rPr>
        <w:t>Статья 95. Правительству Российской Федерации до 1 июля 2000 года внести в установленном порядке в Государственную Думу предложения о внесении соответствующих изменений в законодательство Российской Федерации, предусматривающих установление порядка введения централизованных расчетов за счет средств федерального бюджета на 2000 год по расходам на предоставление льгот в части, касающейся оплаты проезда на железнодорожном, воздушном, водном или междугородном автомобильном транспорте лицам, установленным законодательством Российской Федерации.</w:t>
      </w:r>
    </w:p>
    <w:p>
      <w:r>
        <w:t>Правительству Российской Федерации до 1 июля 2000 года внести в установленном порядке в Государственную Думу предложения о внесении соответствующих изменений в законодательство Российской Федерации, предусматривающих установление порядка введения централизованных расчетов за счет средств федерального бюджета на 2000 год по расходам на предоставление льгот в части, касающейся оплаты проезда на железнодорожном, воздушном, водном или междугородном автомобильном транспорте лицам, установленным законодательством Российской Федерации.</w:t>
      </w:r>
    </w:p>
    <w:p>
      <w:r>
        <w:rPr>
          <w:b/>
        </w:rPr>
        <w:t>Статья 96. (Исключена - Федеральный закон от 25.12.2000 № 145-ФЗ)</w:t>
      </w:r>
    </w:p>
    <w:p>
      <w:r>
        <w:t>(Исключена - Федеральный закон от 25.12.2000 № 145-ФЗ)</w:t>
      </w:r>
    </w:p>
    <w:p>
      <w:r>
        <w:rPr>
          <w:b/>
        </w:rPr>
        <w:t>Статья 97. Установить, что средства, поступающие в порядке возмещения ущерба, причиненного имуществу, закрепленному за воинскими частями и организациями федеральных органов исполнительной власти, в которых законодательством Российской Федерации предусмотрено прохождение военной службы, а также в результате применения по инициативе органов прокуратуры мер гражданско-правовой, административной, уголовной ответственности и штрафных санкций в связи с причинением указанного ущерба, в полном объеме учитываются в доходах федерального бюджета и целевым назначением направляются сверх сумм, предусмотренных статьей 36 настоящего Федерального закона, на финансирование:</w:t>
      </w:r>
    </w:p>
    <w:p>
      <w:r>
        <w:t>в размере 90 процентов - обеспечения военнослужащих вещевым имуществом; в размере 10 процентов - обеспечения правоохранительной деятельности в Вооруженных Силах Российской Федерации. Правительству Российской Федерации в трехмесячный срок со дня вступления в силу настоящего Федерального закона утвердить порядок учета и использования указанных средств.</w:t>
      </w:r>
    </w:p>
    <w:p>
      <w:r>
        <w:rPr>
          <w:b/>
        </w:rPr>
        <w:t>Статья 98. Приостановить на 2000 год действие:</w:t>
      </w:r>
    </w:p>
    <w:p>
      <w:r>
        <w:t>статьи 8 Федерального закона от 27 мая 1998 года № 78-ФЗ "Об исполнении бюджета Пенсионного фонда Российской Федерации за 1996 год" (Собрание законодательства Российской Федерации, 1998, № 22, ст. 2333); статей 4 и 5 Федерального закона от 27 мая 1998 года № 79-ФЗ "О бюджете Пенсионного фонда Российской Федерации на 1997 год" (Собрание законодательства Российской Федерации, 1998, № 22, ст. 2334) в части, касающейся оплаты расходов на доставку трудовых пенсий за счет средств федерального бюджета; Федерального закона от 28 октября 1998 года № 163-ФЗ "О порядке финансирования государственных пенсий, выплата которых по законодательству Российской Федерации осуществляется за счет средств федерального бюджета" (Собрание законодательства Российской Федерации, 1998, № 44, ст. 5393).</w:t>
      </w:r>
    </w:p>
    <w:p>
      <w:r>
        <w:rPr>
          <w:b/>
        </w:rPr>
        <w:t>Статья 99. Правительство Российской Федерации на основании информации Центрального банка Российской Федерации об остатках средств на счетах по учету внебюджетных средств федеральных органов государственной власти и иных получателей средств федерального бюджета обеспечивает в 2000 году осуществление ежеквартального мониторинга объемов и направлений использования указанных внебюджетных средств.</w:t>
      </w:r>
    </w:p>
    <w:p>
      <w:r>
        <w:t>Правительство Российской Федерации на основании информации Центрального банка Российской Федерации об остатках средств на счетах по учету внебюджетных средств федеральных органов государственной власти и иных получателей средств федерального бюджета обеспечивает в 2000 году осуществление ежеквартального мониторинга объемов и направлений использования указанных внебюджетных средств.</w:t>
      </w:r>
    </w:p>
    <w:p>
      <w:r>
        <w:rPr>
          <w:b/>
        </w:rPr>
        <w:t>Статья 100. (Исключена - Федеральный закон от 25.12.2000 № 145-ФЗ)</w:t>
      </w:r>
    </w:p>
    <w:p>
      <w:r>
        <w:t>(Исключена - Федеральный закон от 25.12.2000 № 145-ФЗ)</w:t>
      </w:r>
    </w:p>
    <w:p>
      <w:r>
        <w:rPr>
          <w:b/>
        </w:rPr>
        <w:t>Статья 101. Установить, что средства, поступающие от реализации вооружения, военной и специальной техники, а также от оказания на договорной основе услуг, осуществляемых федеральными органами исполнительной власти, финансирование которых производится по разделу "Правоохранительная деятельность и обеспечение безопасности государства" функциональной классификации расходов бюджетов Российской Федерации, после возмещения затрат, связанных с этими видами деятельности, направляются на материально-техническое обеспечение и решение социальных проблем военнослужащих и приравненных к ним лиц, если иной порядок их расходования не установлен законодательством Российской Федерации.</w:t>
      </w:r>
    </w:p>
    <w:p>
      <w:r>
        <w:t>Установить, что указанные средства подлежат учету на счетах соответствующих федеральных органов исполнительной власти по учету средств, полученных от предпринимательской и иной приносящей доход деятельности, открываемых ими в установленном порядке в учреждениях Центрального банка Российской Федерации.</w:t>
      </w:r>
    </w:p>
    <w:p>
      <w:r>
        <w:rPr>
          <w:b/>
        </w:rPr>
        <w:t>Статья 102. Образовать в 2000 году в составе расходов федерального бюджета Фонд содействия военной реформе для осуществления финансирования мероприятий по реализации президентской программы "Государственные жилищные сертификаты".</w:t>
      </w:r>
    </w:p>
    <w:p>
      <w:r>
        <w:t>Образовать в 2000 году в составе расходов федерального бюджета Фонд содействия военной реформе для осуществления финансирования мероприятий по реализации президентской программы "Государственные жилищные сертификаты".</w:t>
      </w:r>
    </w:p>
    <w:p>
      <w:r>
        <w:rPr>
          <w:b/>
        </w:rPr>
        <w:t>Статья 103. Финансирование из федерального бюджета мероприятий по реализации государственных программ обеспечения жильем военнослужащих, увольняемых с военной службы, граждан, уволенных с военной службы, а также граждан, подлежащих переселению из закрытых и обособленных военных городков, производится путем выпуска и погашения государственных жилищных сертификатов на приобретение жилья.</w:t>
      </w:r>
    </w:p>
    <w:p>
      <w:r>
        <w:t>Установить, что в 2000 году финансовое обеспечение мероприятий по реализации президентской программы "Государственные жилищные сертификаты" осуществляется за счет доходов, поступивших в федеральный бюджет сверх сумм, установленных статьями 1 и 29 настоящего Федерального закона: от приватизации организаций, выводимых из состава Вооруженных Сил Российской Федерации, других войск, воинских формирований и приравненных к ним органов, и от реализации высвобождаемого военного имущества - по нормативам, установленным статьей 105 настоящего Федерального закона; (Абзац исключен - Федеральный закон от 25.12.2000 № 145-ФЗ) (Абзац исключен - Федеральный закон от 25.12.2000 № 145-ФЗ) Правительство Российской Федерации: утверждает график поэтапного предоставления государственных жилищных сертификатов, исходя из фактически поступающих согласно настоящей статье доходов в федеральный бюджет на 2000 год на эти цели, а также их погашения, в том числе по выданным в 1999 году сертификатам; предусматривает в составе расходов федерального бюджета на 2000 год на капитальное строительство по разделу "Национальная оборона" функциональной классификации расходов бюджетов Российской Федерации средства в размере 800,0 млн. рублей, направляемые на погашение выданных в 1999 году жилищных сертификатов. Правительство Российской Федерации предусматривает дополнительное выделение средств из федерального бюджета на 2000 год на финансирование реализации мероприятий президентской программы "Государственные жилищные сертификаты" в размере до 3,0 млрд. рублей. (В редакции Федерального закона от 25.12.2000 № 145-ФЗ)</w:t>
      </w:r>
    </w:p>
    <w:p>
      <w:r>
        <w:rPr>
          <w:b/>
        </w:rPr>
        <w:t>Статья 104. Установить, что доходы, получаемые Вооруженными Силами Российской Федерации от оказания услуг на договорной основе, за подготовку военных кадров в интересах иностранных государств, от военно-технического сотрудничества, а также в результате осуществления разрешенной законодательством Российской Федерации деятельности после уплаты налогов и иных обязательных платежей и возмещения затрат, связанных с этими видами деятельности, зачисляются в полном объеме на счета Министерства обороны Российской Федерации по учету средств, полученных от предпринимательской и иной приносящей доход деятельности, открываемые в установленном порядке в учреждениях Центрального банка Российской Федерации. Использование поступивших средств осуществляется:</w:t>
      </w:r>
    </w:p>
    <w:p>
      <w:r>
        <w:t>в размере 75 процентов - на финансовое обеспечение деятельности Вооруженных Сил Российской Федерации в порядке, устанавливаемом Министром обороны Российской Федерации; в размере 10 процентов - на реализацию федеральной целевой программы Федерального агентства правительственной связи и информации при Президенте Российской Федерации; в размере 15 процентов - в доходы федерального бюджета для финансирования мероприятий по реализации президентской программы "Государственные жилищные сертификаты". Средства в иностранной валюте, получаемые Министерством обороны Российской Федерации в результате осуществления разрешенной законодательством Российской Федерации деятельности, поступают на счета Министерства обороны Российской Федерации по учету средств, полученных от предпринимательской и иной приносящей доход деятельности, открываемые в установленном порядке в учреждениях Центрального банка Российской Федерации, и подлежат обязательной конвертации в соответствии с законодательством Российской Федерации.</w:t>
      </w:r>
    </w:p>
    <w:p>
      <w:r>
        <w:rPr>
          <w:b/>
        </w:rPr>
        <w:t>Статья 1041. Правительство Российской Федерации вправе использовать в 2000 году на финансовое обеспечение воинских формирований Вооруженных Сил Российской Федерации, направляемых для участия в международном присутствии по безопасности в Косово, Боснии и Герцеговине, средства, полученные Российской Федерацией за участие в миротворческих операциях ООН и имеющиеся в распоряжении Министерства иностранных дел Российской Федерации, в размере до 366,0 млн. рублей с отражением произведенных расходов по разделу "Международная деятельность" функциональной классификации расходов федерального бюджета. (Статья дополнена - Федеральный закон от 25.12.2000 № 145-ФЗ)</w:t>
      </w:r>
    </w:p>
    <w:p>
      <w:r>
        <w:t>Правительство Российской Федерации вправе использовать в 2000 году на финансовое обеспечение воинских формирований Вооруженных Сил Российской Федерации, направляемых для участия в международном присутствии по безопасности в Косово, Боснии и Герцеговине, средства, полученные Российской Федерацией за участие в миротворческих операциях ООН и имеющиеся в распоряжении Министерства иностранных дел Российской Федерации, в размере до 366,0 млн. рублей с отражением произведенных расходов по разделу "Международная деятельность" функциональной классификации расходов федерального бюджета. (Статья дополнена - Федеральный закон от 25.12.2000 № 145-ФЗ)</w:t>
      </w:r>
    </w:p>
    <w:p>
      <w:r>
        <w:rPr>
          <w:b/>
        </w:rPr>
        <w:t>Статья 105. Установить, что средства, поступающие от приватизации организаций, выводимых из состава Вооруженных Сил Российской Федерации, других войск, воинских формирований и приравненных к ним органов, и от реализации высвобождаемого недвижимого имущества, зачисляются в доход федерального бюджета на 2000 год по нормативам, установленным законодательными и иными правовыми актами Российской Федерации, и направляются:</w:t>
      </w:r>
    </w:p>
    <w:p>
      <w:r>
        <w:t>в размере 50 процентов - на финансирование реализации президентской программы "Государственные жилищные сертификаты"; в размере 50 процентов - на финансирование жилищного строительства федеральных органов исполнительной власти, в составе которых законодательством Российской Федерации предусмотрена военная и приравненная к ней служба, сверх сумм, установленных статьей 36 настоящего Федерального закона. Учет указанных средств осуществляется органами федерального казначейства Министерства финансов Российской Федерации в соответствии с бюджетной классификацией Российской Федерации.</w:t>
      </w:r>
    </w:p>
    <w:p>
      <w:r>
        <w:rPr>
          <w:b/>
        </w:rPr>
        <w:t>Статья 106. Установить верхний предел государственного внутреннего долга Российской Федерации на 1 января 2001 года:</w:t>
      </w:r>
    </w:p>
    <w:p>
      <w:r>
        <w:t>по долговым обязательствам Российской Федерации - в сумме 609,45 млрд. рублей; (В редакции Федерального закона от 25.12.2000 № 145-ФЗ) по целевым долговым обязательствам Российской Федерации - в сумме 30 млрд. долговых рублей. Правительство Российской Федерации вправе определять объемы выпуска, формы и методы эмиссии государственных ценных бумаг, являющихся долговыми обязательствами Российской Федерации, и осуществлять их эмиссию в объеме, не приводящем к превышению установленного частью первой настоящей статьи верхнего предела государственного внутреннего долга Российской Федерации, если иное не установлено федеральными законами.</w:t>
      </w:r>
    </w:p>
    <w:p>
      <w:r>
        <w:rPr>
          <w:b/>
        </w:rPr>
        <w:t>Статья 107. Продлить срок действия Федерального закона от 8 июля 1999 года № 139-ФЗ "О внесении изменений в Федеральный закон "О Центральном банке Российской Федерации (Банке России)" и Федеральный закон "О рынке ценных бумаг" (Собрание законодательства Российской Федерации, 1999, № 28, ст. 3472) до 1 января 2001 года.</w:t>
      </w:r>
    </w:p>
    <w:p>
      <w:r>
        <w:t>Продлить срок действия Федерального закона от 8 июля 1999 года № 139-ФЗ "О внесении изменений в Федеральный закон "О Центральном банке Российской Федерации (Банке России)" и Федеральный закон "О рынке ценных бумаг" (Собрание законодательства Российской Федерации, 1999, № 28, ст. 3472) до 1 января 2001 года.</w:t>
      </w:r>
    </w:p>
    <w:p>
      <w:r>
        <w:rPr>
          <w:b/>
        </w:rPr>
        <w:t>Статья 108. Продлить в 2000 году действие статьи 95 Федерального закона от 22 февраля 1999 года № 36-ФЗ "О федеральном бюджете на 1999 год" (Собрание законодательства Российской Федерации, 1999, № 9, ст. 1093), установив, что Правительство Российской Федерации и Центральный банк Российской Федерации переоформляют принадлежащие по состоянию на 1 января 1999 года Центральному банку Российской Федерации векселя Министерства финансов Российской Федерации со сроками погашения до 31 декабря 1999 года и причитающиеся к оплате по ним проценты, исчисленные на 1 января 1999 года, в облигации федерального займа с постоянным купонным доходом со сроками погашения с 2013 по 2018 год с выплатой дохода один раз в год в размере 2 процентов годовых начиная с 2001 года.</w:t>
      </w:r>
    </w:p>
    <w:p>
      <w:r>
        <w:t>Центральному банку Российской Федерации приостановить с 1 января 1999 года начисление процентов на векселя Министерства финансов Российской Федерации со сроками погашения до 31 декабря 1999 года, принадлежащие Центральному банку Российской Федерации, до завершения их переоформления в облигации федерального займа с постоянным купонным доходом.</w:t>
      </w:r>
    </w:p>
    <w:p>
      <w:r>
        <w:rPr>
          <w:b/>
        </w:rPr>
        <w:t>Статья 109. Продлить на 2000 год действие статьи 96 Федерального закона от 22 февраля 1999 года № 36-ФЗ "О федеральном бюджете на 1999 год" (Собрание законодательства Российской Федерации, 1999, № 9, ст. 1093), установив, что Правительство Российской Федерации и Центральный банк Российской Федерации осуществляют обмен принадлежащих Центральному банку Российской Федерации на дату переоформления облигаций Государственного республиканского внутреннего займа РСФСР 1991 года на облигации федерального займа с постоянным купонным доходом с выплатой процентного дохода один раз в год в размере 2 процентов годовых начиная с 2001 года со сроком погашения в 2013 году.</w:t>
      </w:r>
    </w:p>
    <w:p>
      <w:r>
        <w:t>Центральному банку Российской Федерации приостановить с 1 января 1999 года начисление процентов по облигациям Государственного республиканского внутреннего займа РСФСР 1991 года, принадлежащим Центральному банку Российской Федерации, до завершения их обмена на облигации федерального займа с постоянным купонным доходом.</w:t>
      </w:r>
    </w:p>
    <w:p>
      <w:r>
        <w:rPr>
          <w:b/>
        </w:rPr>
        <w:t>Статья 110. Правительство Российской Федерации и Центральный банк Российской Федерации переоформляют принадлежащие по состоянию на 1 января 2000 года Центральному банку Российской Федерации векселя Министерства финансов Российской Федерации со сроками погашения до 31 декабря 2000 года и причитающиеся к оплате по ним проценты, исчисленные на 1 января 2000 года, в государственные ценные бумаги со сроками погашения с 2019 по 2023 год с выплатой дохода один раз в год начиная с 2001 года в размере 2 процентов годовых.</w:t>
      </w:r>
    </w:p>
    <w:p>
      <w:r>
        <w:t>Центральному банку Российской Федерации приостановить с 1 января 2000 года начисление процентов по векселям Министерства финансов Российской Федерации со сроками погашения до 31 декабря 2000 года, принадлежащим Центральному банку Российской Федерации, до завершения их переоформления в государственные ценные бумаги.</w:t>
      </w:r>
    </w:p>
    <w:p>
      <w:r>
        <w:rPr>
          <w:b/>
        </w:rPr>
        <w:t>Статья 111. Правительство Российской Федерации и Центральный банк Российской Федерации переоформляют принадлежащие по состоянию на 1 января 2000 года Центральному банку Российской Федерации облигации федерального займа, приобретенные Центральным банком Российской Федерации после 1 июля 1999 года на срок не менее 10 лет на беспроцентной основе, в облигации федерального займа с переменным купонным доходом с погашением равными долями с 2014 по 2018 год с выплатой дохода один раз в год начиная с 2001 года.</w:t>
      </w:r>
    </w:p>
    <w:p>
      <w:r>
        <w:t>Доходность первого купона по облигациям федерального займа с переменным купонным доходом, выплачиваемого в 2001 году, устанавливается в размере 18 процентов годовых. Доходность последующих купонов определяется исходя из прогнозируемого уровня инфляции, учтенного в расчетах к федеральному закону о федеральном бюджете на соответствующий год. (Статья в редакции Федерального закона от 25.12.2000 № 145-ФЗ)</w:t>
      </w:r>
    </w:p>
    <w:p>
      <w:r>
        <w:rPr>
          <w:b/>
        </w:rPr>
        <w:t>Статья 112. Правительство Российской Федерации и Центральный банк Российской Федерации переоформляют принадлежащие по состоянию на 1 января 2000 года Центральному банку Российской Федерации облигации федерального займа с постоянным купонным доходом с выплатой процентного дохода в размере 5 процентов годовых в государственные ценные бумаги со сроками погашения равными долями с 2018 по 2029 год с выплатой процентного дохода один раз в год в размере 2 процентов годовых начиная с 2001 года.</w:t>
      </w:r>
    </w:p>
    <w:p>
      <w:r>
        <w:t>Центральному банку Российской Федерации приостановить с 1 января 2000 года начисление процентов по облигациям федерального займа с постоянным купонным доходом с выплатой процентного дохода в размере 5 процентов годовых до завершения их переоформления в государственные ценные бумаги со сроками погашения равными долями с 2018 по 2029 год с выплатой процентного дохода один раз в год в размере 2 процентов годовых.</w:t>
      </w:r>
    </w:p>
    <w:p>
      <w:r>
        <w:rPr>
          <w:b/>
        </w:rPr>
        <w:t>Статья 113. Правительству Российской Федерации и Центральному банку Российской Федерации переоформить задолженность по кредитам, предоставленным Центральным банком Российской Федерации Министерству финансов Российской Федерации в 1991 году в сумме 69 202 555,36 рублей на покрытие задолженности республиканского бюджета РСФСР, образовавшейся по состоянию на 1 декабря 1990 года, и списанной задолженности по ссудам банков с предприятий и организаций агропромышленного комплекса, предприятий и организаций, входящих в систему государственных строительных концернов и ассоциаций, а также текстильной, легкой, местной и фарфоро-фаянсовой промышленности, не переоформленную в Государственный внутренний заем РСФСР 1991 года, в облигации федеральных займов с постоянным купонным доходом с выплатой дохода один раз в год в размере 2 процентов годовых начиная с 2001 года со сроком погашения с 2018 по 2029 год.</w:t>
      </w:r>
    </w:p>
    <w:p>
      <w:r>
        <w:t>Центральному банку Российской Федерации приостановить с 1 января 2000 года начисление процентов по вышеуказанной задолженности по кредитам до завершения ее переоформления в облигации федеральных займов с постоянным купонным доходом.</w:t>
      </w:r>
    </w:p>
    <w:p>
      <w:r>
        <w:rPr>
          <w:b/>
        </w:rPr>
        <w:t>Статья 114. Принять на государственный внутренний долг Российской Федерации задолженность Министерства финансов Российской Федерации перед Центральным банком Российской Федерации по операциям на рынке государственных ценных бумаг в сумме до 42 млн. рублей.</w:t>
      </w:r>
    </w:p>
    <w:p>
      <w:r>
        <w:t>Указанная задолженность принимается на государственный внутренний долг Российской Федерации путем выдачи Министерством финансов Российской Федерации Центральному банку Российской Федерации облигаций федерального займа с постоянным купонным доходом со сроком погашения в 2008 году с уплатой 2 процентов годовых один раз в год начиная с 2001 года.</w:t>
      </w:r>
    </w:p>
    <w:p>
      <w:r>
        <w:rPr>
          <w:b/>
        </w:rPr>
        <w:t>Статья 115. На финансирование расходов, связанных с погашением в 2000 году Правительством Российской Федерации государственных долговых товарных обязательств, направляются средства федерального бюджета в сумме 1 800,0 млн. рублей.</w:t>
      </w:r>
    </w:p>
    <w:p>
      <w:r>
        <w:t>На финансирование расходов, связанных с погашением в 2000 году Правительством Российской Федерации государственных долговых товарных обязательств, направляются средства федерального бюджета в сумме 1 800,0 млн. рублей.</w:t>
      </w:r>
    </w:p>
    <w:p>
      <w:r>
        <w:rPr>
          <w:b/>
        </w:rPr>
        <w:t>Статья 116. Продлить на 2000 год действие статьи 100 Федерального закона от 22 февраля 1999 года № 36-ФЗ "О федеральном бюджете на 1999 год" (Собрание законодательства Российской Федерации, 1999, № 9, ст. 1093), установив, что переоформление на государственный внутренний долг Российской Федерации не имеющей источников возврата задолженности по централизованным кредитам, выданным в 1992 - 1994 годах предприятиям и организациям топливно-энергетического, агропромышленного и лесного комплексов, текстильной и легкой промышленности и других отраслей экономики, и начисленным по ним процентам осуществляется по состоянию на 1 января 1999 года в порядке, определенном Правительством Российской Федерации в 1999 году. (Статья утратила силу в части начисления и уплаты процентов за обслуживание государственного внутреннего долга Российской Федерации по переоформленной в государственный внутренний долг Российской Федерации под гарантии субъектов Российской Федерации и кредитных организаций задолженности предприятий и организаций топливно-энергетического, агропромышленного и лесного комплексов, текстильной и легкой промышленности и других отраслей экономики по централизованным кредитам, выданным в 1992 - 1994 годах, и начисленным по ним процентам - Федеральный закон от 23.12.2003 № 186-ФЗ)</w:t>
      </w:r>
    </w:p>
    <w:p>
      <w:r>
        <w:t>Продлить на 2000 год действие статьи 100 Федерального закона от 22 февраля 1999 года № 36-ФЗ "О федеральном бюджете на 1999 год" (Собрание законодательства Российской Федерации, 1999, № 9, ст. 1093), установив, что переоформление на государственный внутренний долг Российской Федерации не имеющей источников возврата задолженности по централизованным кредитам, выданным в 1992 - 1994 годах предприятиям и организациям топливно-энергетического, агропромышленного и лесного комплексов, текстильной и легкой промышленности и других отраслей экономики, и начисленным по ним процентам осуществляется по состоянию на 1 января 1999 года в порядке, определенном Правительством Российской Федерации в 1999 году. (Статья утратила силу в части начисления и уплаты процентов за обслуживание государственного внутреннего долга Российской Федерации по переоформленной в государственный внутренний долг Российской Федерации под гарантии субъектов Российской Федерации и кредитных организаций задолженности предприятий и организаций топливно-энергетического, агропромышленного и лесного комплексов, текстильной и легкой промышленности и других отраслей экономики по централизованным кредитам, выданным в 1992 - 1994 годах, и начисленным по ним процентам - Федеральный закон от 23.12.2003 № 186-ФЗ)</w:t>
      </w:r>
    </w:p>
    <w:p>
      <w:r>
        <w:rPr>
          <w:b/>
        </w:rPr>
        <w:t>Статья 117. Продлить на 2000 год действие статьи 101 Федерального закона от 22 февраля 1999 года № 36-ФЗ "О федеральном бюджете на 1999 год" (Собрание законодательства Российской Федерации, 1999, № 9, ст. 1093), установив, что задолженность по техническим кредитам, предоставленным Центральным банком Российской Федерации государствам - участникам Содружества Независимых Государств, переоформленная в соответствии с межправительственными соглашениями в государственные кредиты Российской Федерации указанным государствам (включая задолженность по межгосударственным расчетам, образовавшуюся в ходе выверки этих межгосударственных расчетов, а также задолженность, образовавшуюся в результате проведения внутрироссийского и межгосударственного зачетов взаимных требований хозяйствующих субъектов), в сумме до 2,4 млрд. рублей переоформляется в 2000 году в государственный внутренний долг Российской Федерации путем выдачи Министерством финансов Российской Федерации Центральному банку Российской Федерации беспроцентных облигаций федерального займа со сроками погашения в течение десяти лет начиная с 2001 года ежегодно равными долями.</w:t>
      </w:r>
    </w:p>
    <w:p>
      <w:r>
        <w:t>Продлить на 2000 год действие статьи 101 Федерального закона от 22 февраля 1999 года № 36-ФЗ "О федеральном бюджете на 1999 год" (Собрание законодательства Российской Федерации, 1999, № 9, ст. 1093), установив, что задолженность по техническим кредитам, предоставленным Центральным банком Российской Федерации государствам - участникам Содружества Независимых Государств, переоформленная в соответствии с межправительственными соглашениями в государственные кредиты Российской Федерации указанным государствам (включая задолженность по межгосударственным расчетам, образовавшуюся в ходе выверки этих межгосударственных расчетов, а также задолженность, образовавшуюся в результате проведения внутрироссийского и межгосударственного зачетов взаимных требований хозяйствующих субъектов), в сумме до 2,4 млрд. рублей переоформляется в 2000 году в государственный внутренний долг Российской Федерации путем выдачи Министерством финансов Российской Федерации Центральному банку Российской Федерации беспроцентных облигаций федерального займа со сроками погашения в течение десяти лет начиная с 2001 года ежегодно равными долями.</w:t>
      </w:r>
    </w:p>
    <w:p>
      <w:r>
        <w:rPr>
          <w:b/>
        </w:rPr>
        <w:t>Статья 118. Финансирование из федерального бюджета расходов государственной корпорации "Агентство по реструктуризации кредитных организаций" на реализацию мероприятий по реструктуризации кредитных организаций, проводимых в соответствии с Федеральным законом "О реструктуризации кредитных организаций", оформляется в установленном порядке в качестве имущественного взноса Российской Федерации в имущество указанного Агентства.</w:t>
      </w:r>
    </w:p>
    <w:p>
      <w:r>
        <w:t>Правительству Российской Федерации направить в 2000 году указанному Агентству на реструктуризацию кредитных организаций не менее 1 000,0 млн. рублей из средств федерального бюджета на 2000 год. Установить, что по кредитным организациям, реструктуризация которых осуществляется указанным Агентством, средства, поступающие от погашения образовавшейся по состоянию на дату перехода таких кредитных организаций под управление Агентства задолженности по денежным обязательствам перед федеральным бюджетом, налоговым и иным обязательным платежам кредитных организаций, включая пени и штрафы, а также по неисполненным ими поручениям (распоряжениям) о перечислении налоговых и иных обязательных платежей, включая пени и штрафы, направляются на финансирование расходов указанного Агентства на реализацию мероприятий по реструктуризации кредитных организаций. (Часть исключена - Федеральный закон от 25.12.2000 № 145-ФЗ)</w:t>
      </w:r>
    </w:p>
    <w:p>
      <w:r>
        <w:rPr>
          <w:b/>
        </w:rPr>
        <w:t>Статья 119. Правительству Российской Федерации предоставить государственные гарантии в целях обеспечения исполнения обязательств государственной корпорации "Агентство по реструктуризации кредитных организаций" в сумме 4 000,0 млн. рублей для финансирования мероприятий по реструктуризации кредитных организаций за счет средств облигационного займа, выпущенного с 1 июля 2000 года.</w:t>
      </w:r>
    </w:p>
    <w:p>
      <w:r>
        <w:t>Правительству Российской Федерации предоставить государственные гарантии в целях обеспечения исполнения обязательств государственной корпорации "Агентство по реструктуризации кредитных организаций" в сумме 4 000,0 млн. рублей для финансирования мероприятий по реструктуризации кредитных организаций за счет средств облигационного займа, выпущенного с 1 июля 2000 года.</w:t>
      </w:r>
    </w:p>
    <w:p>
      <w:r>
        <w:rPr>
          <w:b/>
        </w:rPr>
        <w:t>Статья 120. По согласованию с Центральным банком Российской Федерации и Внешэкономбанком продлить до 1 декабря 2007 года срок погашения кредитов, предоставленных Внешэкономбанком Министерству финансов Российской Федерации за счет средств, полученных от Центрального банка Российской Федерации в 1998 - 1999 годах в иностранной валюте в целях осуществления неотложных платежей по погашению и обслуживанию государственного внешнего долга Российской Федерации. (В редакции Федерального закона от 25.12.2000 № 145-ФЗ)</w:t>
      </w:r>
    </w:p>
    <w:p>
      <w:r>
        <w:t>По согласованию с Центральным банком Российской Федерации и Внешэкономбанком продлить до 1 декабря 2007 года срок погашения кредитов, предоставленных Внешэкономбанком Министерству финансов Российской Федерации за счет средств, полученных от Центрального банка Российской Федерации в 1998 - 1999 годах в иностранной валюте в целях осуществления неотложных платежей по погашению и обслуживанию государственного внешнего долга Российской Федерации. (В редакции Федерального закона от 25.12.2000 № 145-ФЗ)</w:t>
      </w:r>
    </w:p>
    <w:p>
      <w:r>
        <w:rPr>
          <w:b/>
        </w:rPr>
        <w:t>Статья 121. Установить, что в 2000 году реализации подлежат только договоры о получении государственных кредитов (займов) по перечню кредитов (займов), утвержденных в Программе государственных внешних заимствований Российской Федерации и предоставляемых Российской Федерацией государственных кредитов на 2000 год. Правительству Российской Федерации в течение одного месяца со дня вступления в силу настоящего Федерального закона внести в Государственную Думу указанную программу в виде проекта федерального закона "О внесении изменений и дополнений в Федеральный закон "О федеральном бюджете на 2000 год" по форме, предусмотренной статьей 108 Бюджетного кодекса Российской Федерации (Собрание законодательства Российской Федерации, 1998, № 31, ст. 3823). (В редакции Федерального закона от 10.07.2000 № 94-ФЗ)</w:t>
      </w:r>
    </w:p>
    <w:p>
      <w:r>
        <w:t>Установить, что в 2000 году реализации подлежат только договоры о получении государственных кредитов (займов) по перечню кредитов (займов), утвержденных в Программе государственных внешних заимствований Российской Федерации и предоставляемых Российской Федерацией государственных кредитов на 2000 год. Правительству Российской Федерации в течение одного месяца со дня вступления в силу настоящего Федерального закона внести в Государственную Думу указанную программу в виде проекта федерального закона "О внесении изменений и дополнений в Федеральный закон "О федеральном бюджете на 2000 год" по форме, предусмотренной статьей 108 Бюджетного кодекса Российской Федерации (Собрание законодательства Российской Федерации, 1998, № 31, ст. 3823). (В редакции Федерального закона от 10.07.2000 № 94-ФЗ)</w:t>
      </w:r>
    </w:p>
    <w:p>
      <w:r>
        <w:rPr>
          <w:b/>
        </w:rPr>
        <w:t>Статья 122. Установить предельный размер государственных внешних заимствований Российской Федерации (несвязанных финансовых кредитов) на 2000 год в сумме до 6,0 млрд. долларов США. (В редакции Федерального закона от 10.07.2000 № 94-ФЗ)</w:t>
      </w:r>
    </w:p>
    <w:p>
      <w:r>
        <w:t>Изменение предельного размера государственных внешних заимствований Российской Федерации производится по представлению Правительства Российской Федерации путем внесения изменений в настоящий Федеральный закон. Установить верхний предел государственного внешнего долга Российской Федерации на 1 января 2001 года, включая реструктурированную задолженность Российской Федерации перед кредиторами, объединенными в Лондонский клуб кредиторов, в сумме до 158,0 млрд. долларов США, в том числе задолженность Правительства Российской Федерации Центральному банку Российской Федерации в сумме до 7,4 млрд. долларов США. (Часть дополнена - Федеральный закон от 10.07.2000 № 94-ФЗ)</w:t>
      </w:r>
    </w:p>
    <w:p>
      <w:r>
        <w:rPr>
          <w:b/>
        </w:rPr>
        <w:t>Статья 123. Правительство Российской Федерации в целях обеспечения возврата в федеральный бюджет средств, полученных от международных финансовых организаций, правительств иностранных государств, банков и фирм и предоставленных предприятиям и организациям для финансирования инвестиционных проектов, вправе:</w:t>
      </w:r>
    </w:p>
    <w:p>
      <w:r>
        <w:t>в случае нецелевого их использования обеспечивать взыскание средств, предоставленных в счет иностранных кредитов, в бесспорном порядке со счетов предприятий и организаций; при наличии гарантии (поручительства) органов исполнительной власти субъектов Российской Федерации по возврату предоставленных средств обеспечивать взыскание задолженности заемщика путем обращения на взаимные расчеты, субвенции, дотации и средства, предусмотренные разделом "Финансовая помощь бюджетам других уровней" функциональной классификации расходов бюджетов Российской Федерации, и средств, причитающихся в соответствии с настоящим Федеральным законом к перечислению в бюджеты субъектов Российской Федерации с отнесением указанных операций на взаимные расчеты между соответствующими бюджетами Российской Федерации. Правительству Российской Федерации провести полную инвентаризацию внешних заимствований Российской Федерации и выданных по ним гарантий и поручительств Правительства Российской Федерации. Правительству Российской Федерации с 1 января 2000 года приостановить выдачу новых гарантий по связанным иностранным кредитам (займам) до утверждения Программы государственных внешних заимствований Российской Федерации и предоставляемых Российской Федерацией государственных кредитов на 2000 год в соответствии со статьей 121 настоящего Федерального закона. Установить, что новые гарантии Правительства Российской Федерации по связанным иностранным кредитам (займам) могут оформляться только по кредитам (займам), утвержденным в составе Программы государственных внешних заимствований Российской Федерации и предоставляемых Российской Федерацией государственных кредитов на 2000 год. (В редакции Федерального закона от 10.07.2000 № 94-ФЗ) (Часть исключена - Федеральный закон от 10.07.2000 № 94-ФЗ) Поручить Правительству Российской Федерации до 1 августа 2000 года разработать меры по обеспечению рассрочки оплаты таможенных платежей за оборудование, закупленное в счет иностранных кредитов, привлеченных под гарантию Правительства Российской Федерации, и поставленное в Российскую Федерацию по состоянию на 30 июня 2000 года. (Часть дополнена - Федеральный закон от 10.07.2000 № 94-ФЗ) Правительству Российской Федерации предоставить государственные гарантии по привлекаемому кредиту Европейского банка реконструкции и развития в объеме 70,5 млн. долларов США для реструктуризации задолженности ОАО "Камаз". (Часть дополнена - Федеральный закон от 25.12.2000 № 145-ФЗ) Предложить Правительству Российской Федерации до 15 октября 2000 года в целях повышения эффективности использования заемных средств при реализации Программы государственных внешних заимствований Российской Федерации и предоставляемых Российской Федерацией государственных кредитов на 2000 год предусмотреть меры по сокращению объема привлекаемых средств в рамках займов, содержащих большую долю консультационных услуг, а также меры по сокращению расходов на приобретение импортного оборудования, организационной техники и расходов на управление проектами на сумму не менее: нефинансовые кредиты международных финансовых организаций - 200,0 млн. долларов США; связанные кредиты правительств иностранных государств, банков и фирм - 250,0 млн. долларов США. (Часть дополнена - Федеральный закон от 10.07.2000 № 94-ФЗ) Правительству Российской Федерации предоставить государственные гарантии по привлечению иностранного кредита в объеме 20 млн. долларов США для реконструкции и строительства учебных корпусов Российской экономической академии имени Г.В.Плеханова. (Часть дополнена - Федеральный закон от 10.07.2000 № 94-ФЗ)</w:t>
      </w:r>
    </w:p>
    <w:p>
      <w:r>
        <w:rPr>
          <w:b/>
        </w:rPr>
        <w:t>Статья 124. Правительство Российской Федерации вправе использовать в 2000 году связанные иностранные кредиты (займы), утвержденные в соответствии со статьей 121 настоящего Федерального закона, только при условиях: (В редакции Федерального закона от 10.07.2000 № 94-ФЗ)</w:t>
      </w:r>
    </w:p>
    <w:p>
      <w:r>
        <w:t>отсутствия у организации-заемщика, а также поручителей (гарантов) по указанным кредитам просроченной задолженности по платежам в федеральный бюджет и внебюджетные фонды; передачи организацией-заемщиком или поручителем (гарантом) по указанным кредитам в залог государству принадлежащего заемщику или поручителю (гаранту) на правах собственности имущества, эквивалентного сумме привлекаемого иностранного кредита; финансирования закупок по импорту оборудования, других товаров и услуг только для инвестиционных проектов, за исключением завершения использования привлеченного в 1999 году кредита США на закупку сельскохозяйственной продукции и продовольственных товаров. (В редакции Федерального закона от 10.07.2000 № 94-ФЗ)</w:t>
      </w:r>
    </w:p>
    <w:p>
      <w:r>
        <w:rPr>
          <w:b/>
        </w:rPr>
        <w:t>Статья 125. Выделение средств из федерального бюджета на 2000 год негосударственным коммерческим организациям на строительство, техническое перевооружение и реконструкцию объектов осуществляется только при условии передачи в федеральную собственность по номинальной стоимости дополнительно выпускаемых акций на сумму предоставляемых средств, а также при наличии экономического обоснования, необходимой проектно-сметной документации и заключения экспертизы в порядке, устанавливаемом Правительством Российской Федерации.</w:t>
      </w:r>
    </w:p>
    <w:p>
      <w:r>
        <w:t>Выделение средств из федерального бюджета на 2000 год негосударственным коммерческим организациям на строительство, техническое перевооружение и реконструкцию объектов осуществляется только при условии передачи в федеральную собственность по номинальной стоимости дополнительно выпускаемых акций на сумму предоставляемых средств, а также при наличии экономического обоснования, необходимой проектно-сметной документации и заключения экспертизы в порядке, устанавливаемом Правительством Российской Федерации.</w:t>
      </w:r>
    </w:p>
    <w:p>
      <w:r>
        <w:rPr>
          <w:b/>
        </w:rPr>
        <w:t>Статья 126. Установить с 1 января 2000 года нормативы распределения средств от приватизации федеральной собственности на аукционах или по конкурсу, а также от продажи акций акционерных обществ, созданных в процессе приватизации, по следующим направлениям:</w:t>
      </w:r>
    </w:p>
    <w:p>
      <w:r>
        <w:t>(в процентах) 83,3 (В редакции Федерального закона от 25.12.2000 № 145-ФЗ) 10,0 3,0 3,2 0,5</w:t>
      </w:r>
    </w:p>
    <w:p>
      <w:r>
        <w:rPr>
          <w:b/>
        </w:rPr>
        <w:t>Статья 127. Направить средства, поступающие в 2000 году за счет досрочного погашения части задолженности по бюджетной ссуде на закупку правительством Москвы сельскохозяйственной продукции и продовольственных товаров, ранее полученной правительством Москвы из федерального бюджета, на погашение кредиторской задолженности за выполненные работы по реконструкции Государственного академического Большого театра России. (В редакции Федерального закона от 25.12.2000 № 145-ФЗ)</w:t>
      </w:r>
    </w:p>
    <w:p>
      <w:r>
        <w:t>Промышленность, энергетика и строительство (государственные капитальные вложения) - в сумме 3 260,0 млн. рублей (в том числе инвестиционная программа Управления делами Президента Российской Федерации); (В редакции Федерального закона от 05.08.2000 № 111-ФЗ) Сельское хозяйство и рыболовство (сельское хозяйство) - в сумме 500,0 млн. рублей; Охрана окружающей среды и природных ресурсов, гидрометеорология, картография и геодезия - в сумме 200,0 млн. рублей; Образование - в сумме 940,0 млн. рублей; Социальная политика (погашение кредиторской задолженности по выплате пособий гражданам, имеющим детей) - в сумме до 500,0 млн. рублей; Культура, искусство и кинематография (культура) - в сумме 300,0 млн. рублей; Фундаментальные исследования и содействие научно-техническому прогрессу - в сумме до 800,0 млн. рублей; Здравоохранение и физическая культура - в сумме до 200,0 млн. рублей; Государственное управление и местное самоуправление (обеспечение деятельности Федерального Собрания Российской Федерации) - в сумме 100,0 млн. рублей. (Абзац дополнен - Федеральный закон от 05.08.2000 № 111-ФЗ) Дополнительные доходы федерального бюджета на 2000 год сверх 6 800,0 млн. рублей, установленных настоящей статьей (за исключением доходов, по которым настоящим Федеральным законом установлен целевой характер использования), в том числе дополнительные доходы, связанные с превышением уровня инфляции по сравнению с прогнозируемыми на 2000 год параметрами, направляются на: (В редакции Федерального закона от 05.08.2000 № 111-ФЗ) индексацию заработной платы и социальные выплаты населению, включая текущие выплаты пособий гражданам, имеющим детей, и погашение кредиторской задолженности по ним; обслуживание и погашение государственного долга Российской Федерации; погашение кредиторской задолженности по расходам, связанным с национальной обороной, правоохранительной деятельностью и обеспечением безопасности государства в рамках установленного государственного оборонного заказа, а также на расходы, связанные с финансированием ремонта и модернизации тяжелого атомного ракетного крейсера "Адмирал Ушаков"; финансирование текущих расходов органов пограничной службы в сумме 600,0 млн. рублей; финансовую помощь бюджетам других уровней; государственную поддержку угольной отрасли; финансирование объектов таможенной инфраструктуры, являющихся федеральной собственностью; финансирование эксперимента по совершенствованию механизма реализации федеральной целевой программы "Свой дом" в сельской местности; финансирование содержания дополнительной численности органов внутренних дел в Чеченской Республике; финансирование мероприятий федеральной целевой программы "Комплексные меры противодействия злоупотреблению наркотиками и их незаконному обороту на 1999 - 2001 годы"; фундаментальные исследования и содействие научно-техническому прогрессу; образование; финансирование государственной противопожарной службы; финансовую помощь бюджетам других уровней, включая финансирование программ по развитию закрытых административно-территориальных образований Министерства Российской Федерации по атомной энергии, - в объеме 2,0 млрд. рублей.</w:t>
      </w:r>
    </w:p>
    <w:p>
      <w:r>
        <w:rPr>
          <w:b/>
        </w:rPr>
        <w:t>Статья 128. В законодательных актах, устанавливающих бюджетные обязательства, реализация которых обеспечивается из средств бюджетов различных уровней, устанавливается разграничение источников финансирования расходов по уровням бюджетной системы.</w:t>
      </w:r>
    </w:p>
    <w:p>
      <w:r>
        <w:t>Запрещается устанавливать источником финансирования расходов консолидированный бюджет.</w:t>
      </w:r>
    </w:p>
    <w:p>
      <w:r>
        <w:rPr>
          <w:b/>
        </w:rPr>
        <w:t>Статья 129. Законодательные и иные нормативные правовые акты, не обеспеченные источниками финансирования в федеральном бюджете на 2000 год, не подлежат исполнению в 2000 году.</w:t>
      </w:r>
    </w:p>
    <w:p>
      <w:r>
        <w:t>В случае, если реализация законодательного и иного нормативного правового акта частично (не в полной мере) обеспечена источниками финансирования в бюджете, такой нормативный правовой акт реализуется и применяется в пределах средств, предусмотренных в федеральном бюджете, бюджете субъекта Российской Федерации и местном бюджете на 2000 год. В случае, если законодательные акты, устанавливающие бюджетные обязательства, реализация которых обеспечивается из средств федерального бюджета, противоречат Федеральному закону "О федеральном бюджете на 2000 год", применяется Федеральный закон "О федеральном бюджете на 2000 год". Законодательные и иные нормативные правовые акты, влекущие дополнительные расходы за счет средств федерального бюджета на 2000 год, а также сокращающие его доходную базу, реализуются и применяются только при наличии соответствующих источников дополнительных поступлений в федеральный бюджет и (или) при сокращении расходов по конкретным статьям федерального бюджета на 2000 год, а также после внесения соответствующих изменений в настоящий Федеральный закон. Рекомендовать субъектам Российской Федерации и органам местного самоуправления применять аналогичные принципы при исполнении бюджетов субъектов Российской Федерации и местных бюджетов.</w:t>
      </w:r>
    </w:p>
    <w:p>
      <w:r>
        <w:rPr>
          <w:b/>
        </w:rPr>
        <w:t>Статья 130. Установить, что финансирование расходов на государственные капитальные вложения в пределах сумм, установленных статьей 36 настоящего Федерального закона, осуществляется по перечню государственных заказчиков в соответствии с Федеральной адресной инвестиционной программой на 2000 год.</w:t>
      </w:r>
    </w:p>
    <w:p>
      <w:r>
        <w:t>(Часть исключена - Федеральный закон от 25.12.2000 № 145-ФЗ) Правительство Российской Федерации вправе при отсутствии проектно-сметной документации и при незаключении договоров с акционерными обществами на передачу в федеральную собственность акций по объектам, включенным в Федеральную адресную инвестиционную программу на 2000 год, перераспределять объемы выделенных средств в порядке, устанавливаемом Правительством Российской Федерации. (В редакции Федерального закона от 25.12.2000 № 145-ФЗ)</w:t>
      </w:r>
    </w:p>
    <w:p>
      <w:r>
        <w:rPr>
          <w:b/>
        </w:rPr>
        <w:t>Статья 131. Правительство Российской Федерации:</w:t>
      </w:r>
    </w:p>
    <w:p>
      <w:r>
        <w:t>в установленном порядке продолжает в 2000 году осуществление мероприятий по погашению задолженности федеральных органов государственной власти, организаций, находящихся в ведении указанных органов власти, иных получателей средств федерального бюджета, образовавшейся по состоянию на 1 января 2000 года; (В редакции Федерального закона от 25.12.2000 № 145-ФЗ) определяет объемы, порядок и сроки погашения неурегулированной кредиторской задолженности федеральных органов государственной власти, организаций, находящихся в ведении указанных органов власти, иных получателей средств федерального бюджета, образовавшейся по состоянию на 1 января 2000 года и не имеющей законодательно установленных источников погашения на 2000 год. (В редакции Федерального закона от 25.12.2000 № 145-ФЗ) Правительство Российской Федерации и субъекты Российской Федерации вправе осуществлять взаимное урегулирование задолженности бюджетов субъектов Российской Федерации перед федеральным бюджетом по ранее выданным бюджетным ссудам и федерального бюджета по финансированию федеральных структур, федеральных целевых программ и мероприятий с отражением указанной операции по соответствующим разделам функциональной классификации расходов бюджетов Российской Федерации. (Часть дополнена - Федеральный закон от 25.12.2000 № 145-ФЗ) Установить, что ассигнования, предусмотренные в федеральном бюджете на 2000 год, в первую очередь направляются на исполнение не оплаченных бюджетными учреждениями обязательств, принятых в пределах доведенных им в 1999 году лимитов бюджетных обязательств. (В редакции Федерального закона от 25.12.2000 № 145-ФЗ)</w:t>
      </w:r>
    </w:p>
    <w:p>
      <w:r>
        <w:rPr>
          <w:b/>
        </w:rPr>
        <w:t>Статья 1311. Правительство Российской Федерации:</w:t>
      </w:r>
    </w:p>
    <w:p>
      <w:r>
        <w:t>оформляет задолженность федерального бюджета по оплате выполненных в предыдущие годы работ (услуг) по государственному оборонному заказу по состоянию на 1 января 2000 года с учетом ее погашения на 1 ноября 2000 года в сумме до 16 250 млн. рублей на государственный внутренний долг Российской Федерации; до 1 июля 2001 года проводит выверку указанной задолженности; до 1 января 2003 года погашает указанную задолженность денежными средствами непосредственно исполнителям государственного оборонного заказа. Правительство Российской Федерации не вправе осуществлять эмиссию рыночных (торгуемых) ценных бумаг на сумму указанной задолженности. (Статья дополнена - Федеральный закон от 25.12.2000 № 145-ФЗ)</w:t>
      </w:r>
    </w:p>
    <w:p>
      <w:r>
        <w:rPr>
          <w:b/>
        </w:rPr>
        <w:t>Статья 132. Правительство Российской Федерации обеспечивает завершение в 2000 году проведения реструктуризации задолженности организаций по налогам, сборам, начисленным пене и штрафам в соответствии с порядком и сроками, установленными во исполнение статьи 115 Федерального закона от 22 февраля 1999 года № 36-ФЗ "О федеральном бюджете на 1999 год" (Собрание законодательства Российской Федерации, 1999, № 9, ст. 1093).</w:t>
      </w:r>
    </w:p>
    <w:p>
      <w:r>
        <w:t>Разрешить Правительству Российской Федерации в установленном порядке в рамках осуществления мероприятий по погашению кредиторской задолженности предприятий и организаций атомной энергетики, сложившейся на 1 января 2000 года, провести на этих предприятиях и организациях урегулирование задолженности по платежам за оплату электроэнергии, поставленной атомными электростанциями в предыдущий период, с направлением средств в 2000 году на финансирование развития атомной энергетики, включая достройку блоков атомных станций, имеющих высокую степень готовности, продление сроков службы блоков первого поколения, строительство энергоблока БН-800 Белоярской АЭС, реконструкцию и модернизацию данных объектов.</w:t>
      </w:r>
    </w:p>
    <w:p>
      <w:r>
        <w:rPr>
          <w:b/>
        </w:rPr>
        <w:t>Статья 133. Правительству Российской Федерации и соответствующим уполномоченным органам определить порядок и провести в 2000 году реструктуризацию задолженности ОАО "Камаз", ОАО "Ижмаш", ОАО "Зингер" по долговым обязательствам перед федеральным бюджетом за предыдущие периоды по состоянию на 1 января 2000 года (за исключением задолженности перед федеральным бюджетом по налогам и иным обязательным платежам, реструктуризация которых осуществляется в соответствии с частью первой статьи 132 настоящего Федерального закона) путем реструктуризации возникшей задолженности на всю сумму долга с передачей в федеральную собственность облигаций, конвертируемых в обыкновенные именные акции указанных акционерных обществ, по их номинальной стоимости с соответствующим увеличением доли собственности в их уставных капиталах. (В редакции Федерального закона от 25.12.2000 № 145-ФЗ)</w:t>
      </w:r>
    </w:p>
    <w:p>
      <w:r>
        <w:t>Правительству Российской Федерации и соответствующим уполномоченным органам определить порядок и провести в 2000 году реструктуризацию задолженности ОАО "Камаз", ОАО "Ижмаш", ОАО "Зингер" по долговым обязательствам перед федеральным бюджетом за предыдущие периоды по состоянию на 1 января 2000 года (за исключением задолженности перед федеральным бюджетом по налогам и иным обязательным платежам, реструктуризация которых осуществляется в соответствии с частью первой статьи 132 настоящего Федерального закона) путем реструктуризации возникшей задолженности на всю сумму долга с передачей в федеральную собственность облигаций, конвертируемых в обыкновенные именные акции указанных акционерных обществ, по их номинальной стоимости с соответствующим увеличением доли собственности в их уставных капиталах. (В редакции Федерального закона от 25.12.2000 № 145-ФЗ)</w:t>
      </w:r>
    </w:p>
    <w:p>
      <w:r>
        <w:rPr>
          <w:b/>
        </w:rPr>
        <w:t>Статья 134. В целях погашения задолженности за поставленную продукцию или за выполненные работы (услуги) по модернизации, ремонту и обслуживанию вооружения и военной техники в рамках государственного оборонного заказа Правительство Российской Федерации передает находящиеся в ведении Вооруженных Сил Российской Федерации и иных федеральных органов исполнительной власти вооружение, военную технику и боеприпасы с истекающими сроками эксплуатации предприятиям, производящим или производившим ранее эти виды продукции.</w:t>
      </w:r>
    </w:p>
    <w:p>
      <w:r>
        <w:t>Порядок и условия передачи военной и специальной техники и вооружения определяются Правительством Российской Федерации.</w:t>
      </w:r>
    </w:p>
    <w:p>
      <w:r>
        <w:rPr>
          <w:b/>
        </w:rPr>
        <w:t>Статья 135. Установить, что урегулирование взаиморасчетов между Министерством обороны Российской Федерации и федеральными органами исполнительной власти, в том числе в которых законодательством Российской Федерации предусмотрена военная и приравненная к ней служба, за осуществляемые в их интересах расходы на содержание и обслуживание организаций, находящихся в их ведении, производится ежеквартально за счет и в пределах средств, предусмотренных сметами расходов на их текущее содержание на 2000 год.</w:t>
      </w:r>
    </w:p>
    <w:p>
      <w:r>
        <w:t>Установить, что урегулирование взаиморасчетов между Министерством обороны Российской Федерации и федеральными органами исполнительной власти, в том числе в которых законодательством Российской Федерации предусмотрена военная и приравненная к ней служба, за осуществляемые в их интересах расходы на содержание и обслуживание организаций, находящихся в их ведении, производится ежеквартально за счет и в пределах средств, предусмотренных сметами расходов на их текущее содержание на 2000 год.</w:t>
      </w:r>
    </w:p>
    <w:p>
      <w:r>
        <w:rPr>
          <w:b/>
        </w:rPr>
        <w:t>Статья 136. (Исключена - Федеральный закон от 25.12.2000 № 145-ФЗ)</w:t>
      </w:r>
    </w:p>
    <w:p>
      <w:r>
        <w:t>(Исключена - Федеральный закон от 25.12.2000 № 145-ФЗ)</w:t>
      </w:r>
    </w:p>
    <w:p>
      <w:r>
        <w:rPr>
          <w:b/>
        </w:rPr>
        <w:t>Статья 137. Правительство Российской Федерации передает в распоряжение Главного управления торговли Министерства обороны Российской Федерации средства, поступающие в погашение выданных указанному управлению в 1994 - 1995 годах бюджетных ссуд для завоза продукции (товаров) в районы Крайнего Севера и приравненные к ним местности и обеспечения продуктами питания и товарами первой необходимости личного состава войск, выведенных на территорию Российской Федерации, и личного состава войск, осуществляющих миротворческую миссию Российской Федерации в зонах межнациональных конфликтов, а также суммы, поступающие в виде платы за пользование предоставленными средствами, для своевременного обеспечения личного состава войск продуктами питания и товарами первой необходимости.</w:t>
      </w:r>
    </w:p>
    <w:p>
      <w:r>
        <w:t>Правительство Российской Федерации передает в распоряжение Главного управления торговли Министерства обороны Российской Федерации средства, поступающие в погашение выданных указанному управлению в 1994 - 1995 годах бюджетных ссуд для завоза продукции (товаров) в районы Крайнего Севера и приравненные к ним местности и обеспечения продуктами питания и товарами первой необходимости личного состава войск, выведенных на территорию Российской Федерации, и личного состава войск, осуществляющих миротворческую миссию Российской Федерации в зонах межнациональных конфликтов, а также суммы, поступающие в виде платы за пользование предоставленными средствами, для своевременного обеспечения личного состава войск продуктами питания и товарами первой необходимости.</w:t>
      </w:r>
    </w:p>
    <w:p>
      <w:r>
        <w:rPr>
          <w:b/>
        </w:rPr>
        <w:t>Статья 138. При исчислении годовой сметы расходов Верховного Суда Российской Федерации принята в расчет штатная численность судей и работников аппарата Верховного Суда Российской Федерации в количестве 761 человека.</w:t>
      </w:r>
    </w:p>
    <w:p>
      <w:r>
        <w:t>При исчислении годовой сметы расходов Верховного Суда Российской Федерации принята в расчет штатная численность судей и работников аппарата Верховного Суда Российской Федерации в количестве 761 человека.</w:t>
      </w:r>
    </w:p>
    <w:p>
      <w:r>
        <w:rPr>
          <w:b/>
        </w:rPr>
        <w:t>Статья 139. Установить, что в 2000 году финансирование и материально-техническое обеспечение военных судов, Военной коллегии Верховного Суда Российской Федерации и Главного управления обеспечения деятельности военных судов Судебного департамента при Верховном Суде Российской Федерации осуществляются Министерством обороны Российской Федерации за счет ассигнований, предусмотренных по разделу "Национальная оборона" функциональной классификации расходов бюджетов Российской Федерации, утвержденных статьей 36 настоящего Федерального закона.</w:t>
      </w:r>
    </w:p>
    <w:p>
      <w:r>
        <w:t>Министерству обороны Российской Федерации, Судебному департаменту при Верховном Суде Российской Федерации до 1 июня 2000 года оформить в соответствии со статьей 32 Федерального конституционного закона от 23 июня 1999 года № 1-ФКЗ "О военных судах Российской Федерации" (Собрание законодательства Российской Федерации, 1999, № 26, ст. 3170) в установленном порядке передачу полномочий по финансированию (кроме материально-технического обеспечения) численности военных судей, работников аппаратов военных судов и Главного управления обеспечения деятельности военных судов Судебного департамента при Верховном Суде Российской Федерации в согласованном объеме до 400,0 млн. рублей. (В редакции Федерального закона от 25.12.2000 № 145-ФЗ)</w:t>
      </w:r>
    </w:p>
    <w:p>
      <w:r>
        <w:rPr>
          <w:b/>
        </w:rPr>
        <w:t>Статья 140. Правительство Российской Федерации вправе осуществлять мероприятия по погашению задолженности перед федеральным бюджетом, образовавшейся на 1 января 2000 года по ранее выданным на возвратной основе средствам, в том числе на финансирование инвестиционных проектов, инвестиционных программ конверсии оборонной промышленности, бюджетным ссудам, включая бюджетные ссуды, выданные под гарантийные обязательства субъектов Российской Федерации, инвестиционным налоговым кредитам, налоговым отсрочкам и кредитам, а также по уплате процентов за пользование этими средствами и штрафных санкций (пени) за просрочку уплаты основной суммы долга указанных средств и процентов за пользование ими, в счет уменьшения задолженности федерального бюджета перед получателями бюджетных средств, в том числе перед предприятиями - исполнителями государственного оборонного заказа.</w:t>
      </w:r>
    </w:p>
    <w:p>
      <w:r>
        <w:t>Установить, что начисленная в 2000 году и неуплаченная сумма штрафных санкций (пени) за просрочку уплаты основной суммы долга, а также проценты за пользование средствами федерального бюджета принимаются к расчету согласно настоящей статье на момент проведения указанного расчета. Правительству Российской Федерации определить соответствующий порядок погашения задолженностей.</w:t>
      </w:r>
    </w:p>
    <w:p>
      <w:r>
        <w:rPr>
          <w:b/>
        </w:rPr>
        <w:t>Статья 1401. Правительство Российской Федерации и Пенсионный фонд Российской Федерации осуществляют взаимное урегулирование задолженности бюджета Пенсионного фонда Российской Федерации перед федеральным бюджетом на сумму 1 718,9 млн. рублей, образовавшейся на 1 января 2000 года по ранее выданным бюджету Пенсионного фонда Российской Федерации в соответствии с договорами (соглашениями) на возвратной основе бюджетным ссудам, и федерального бюджета по финансированию расходов Пенсионного фонда Российской Федерации на выплату государственных пенсий, выплачиваемых за счет средств федерального бюджета в соответствии с законодательством Российской Федерации, с отражением указанной операции по разделам "Социальная политика" и "Прочие расходы" функциональной классификации расходов федерального бюджета. (Статья дополнена - Федеральный закон от 25.12.2000 № 145-ФЗ)</w:t>
      </w:r>
    </w:p>
    <w:p>
      <w:r>
        <w:t>Правительство Российской Федерации и Пенсионный фонд Российской Федерации осуществляют взаимное урегулирование задолженности бюджета Пенсионного фонда Российской Федерации перед федеральным бюджетом на сумму 1 718,9 млн. рублей, образовавшейся на 1 января 2000 года по ранее выданным бюджету Пенсионного фонда Российской Федерации в соответствии с договорами (соглашениями) на возвратной основе бюджетным ссудам, и федерального бюджета по финансированию расходов Пенсионного фонда Российской Федерации на выплату государственных пенсий, выплачиваемых за счет средств федерального бюджета в соответствии с законодательством Российской Федерации, с отражением указанной операции по разделам "Социальная политика" и "Прочие расходы" функциональной классификации расходов федерального бюджета. (Статья дополнена - Федеральный закон от 25.12.2000 № 145-ФЗ)</w:t>
      </w:r>
    </w:p>
    <w:p>
      <w:r>
        <w:rPr>
          <w:b/>
        </w:rPr>
        <w:t>Статья 1402. Правительство Российской Федерации вправе осуществить взаимное урегулирование задолженности между федеральным бюджетом и бюджетом Орловской области в согласованных объемах по ранее выданным бюджету Орловской области из федерального бюджета бюджетным ссудам путем уменьшения задолженности федеральному бюджету на сумму затрат по реализации программы "Газификация России" (1996 - 2000 годы), произведенных за счет средств бюджета Орловской области в доле, приходящейся на федеральный бюджет. (Статья дополнена - Федеральный закон от 25.12.2000 № 145-ФЗ)</w:t>
      </w:r>
    </w:p>
    <w:p>
      <w:r>
        <w:t>Правительство Российской Федерации вправе осуществить взаимное урегулирование задолженности между федеральным бюджетом и бюджетом Орловской области в согласованных объемах по ранее выданным бюджету Орловской области из федерального бюджета бюджетным ссудам путем уменьшения задолженности федеральному бюджету на сумму затрат по реализации программы "Газификация России" (1996 - 2000 годы), произведенных за счет средств бюджета Орловской области в доле, приходящейся на федеральный бюджет. (Статья дополнена - Федеральный закон от 25.12.2000 № 145-ФЗ)</w:t>
      </w:r>
    </w:p>
    <w:p>
      <w:r>
        <w:rPr>
          <w:b/>
        </w:rPr>
        <w:t>Статья 141. Правительству Российской Федерации в 2000 году провести реструктуризацию задолженности юридических лиц перед федеральным бюджетом по начисленной пене и штрафам за несвоевременный возврат средств, предоставленных из федерального бюджета на возвратной основе, и просрочку уплаты процентов за пользование ими по состоянию на 1 января 2000 года.</w:t>
      </w:r>
    </w:p>
    <w:p>
      <w:r>
        <w:t>Правительству Российской Федерации определить порядок реструктуризации указанной задолженности.</w:t>
      </w:r>
    </w:p>
    <w:p>
      <w:r>
        <w:rPr>
          <w:b/>
        </w:rPr>
        <w:t>Статья 142. Правительству Российской Федерации разработать порядок списания задолженности перед федеральным бюджетом по средствам, выданным на возвратной основе, процентам за пользование ими и штрафным санкциям, которая в соответствии с законодательством Российской Федерации должна быть признана погашенной.</w:t>
      </w:r>
    </w:p>
    <w:p>
      <w:r>
        <w:t>Правительству Российской Федерации разработать порядок списания задолженности перед федеральным бюджетом по средствам, выданным на возвратной основе, процентам за пользование ими и штрафным санкциям, которая в соответствии с законодательством Российской Федерации должна быть признана погашенной.</w:t>
      </w:r>
    </w:p>
    <w:p>
      <w:r>
        <w:rPr>
          <w:b/>
        </w:rPr>
        <w:t>Статья 143. Установить, что обращение взыскания на средства федерального бюджета по денежным обязательствам получателей бюджетных средств осуществляется на основании исполнительных листов судебных органов со счетов должников, открытых в учреждениях Центрального банка Российской Федерации и (или) кредитных организациях, а также с их лицевых счетов, открытых в органах федерального казначейства Министерства финансов Российской Федерации.</w:t>
      </w:r>
    </w:p>
    <w:p>
      <w:r>
        <w:t>Взыскание средств по денежным обязательствам получателей бюджетных средств с лицевых счетов в органах федерального казначейства Министерства финансов Российской Федерации производится органами федерального казначейства Министерства финансов Российской Федерации на основании предъявленных им исполнительных листов судебных органов. Впредь до внесения изменений в статьи 77 и 81 Федерального закона от 21 июля 1997 года № 119-ФЗ "Об исполнительном производстве" установить, что при принудительном исполнении исполнительных документов за счет средств федерального бюджета, бюджетов субъектов Российской Федерации, местных бюджетов, федеральных органов исполнительной власти взыскание исполнительского сбора не производится. (Часть дополнена - Федеральный закон от 25.12.2000 № 145-ФЗ)</w:t>
      </w:r>
    </w:p>
    <w:p>
      <w:r>
        <w:rPr>
          <w:b/>
        </w:rPr>
        <w:t>Статья 144. Списание средств со счетов органов федерального казначейства Министерства финансов Российской Федерации инкассовыми поручениями Конституционного Суда Российской Федерации, Верховного Суда Российской Федерации, Высшего Арбитражного Суда Российской Федерации, Судебного департамента при Верховном Суде Российской Федерации осуществляется в соответствии с законодательством Российской Федерации.</w:t>
      </w:r>
    </w:p>
    <w:p>
      <w:r>
        <w:t>Списание средств со счетов органов федерального казначейства Министерства финансов Российской Федерации инкассовыми поручениями Конституционного Суда Российской Федерации, Верховного Суда Российской Федерации, Высшего Арбитражного Суда Российской Федерации, Судебного департамента при Верховном Суде Российской Федерации осуществляется в соответствии с законодательством Российской Федерации.</w:t>
      </w:r>
    </w:p>
    <w:p>
      <w:r>
        <w:rPr>
          <w:b/>
        </w:rPr>
        <w:t>Статья 145. Установить, что кассовое обслуживание исполнения территориальными органами федерального казначейства Министерства финансов Российской Федерации бюджетов субъектов Российской Федерации и местных бюджетов осуществляется на договорной возмездной основе.</w:t>
      </w:r>
    </w:p>
    <w:p>
      <w:r>
        <w:t>Средства, поступающие за выполнение указанных работ, используются в порядке, установленном Правительством Российской Федерации.</w:t>
      </w:r>
    </w:p>
    <w:p>
      <w:r>
        <w:rPr>
          <w:b/>
        </w:rPr>
        <w:t>Статья 146. Установить, что заключение бюджетными учреждениями договоров, исполнение которых осуществляется за счет средств федерального бюджета, производится в пределах утвержденных им лимитов бюджетных обязательств в структуре функциональной (ведомственной классификации расходов федерального бюджета) и экономической классификаций расходов бюджетов Российской Федерации.</w:t>
      </w:r>
    </w:p>
    <w:p>
      <w:r>
        <w:t>Принятые бюджетными учреждениями обязательства, вытекающие из договоров, исполнение которых осуществляется за счет средств федерального бюджета, сверх установленных им ассигнований, не подлежат оплате за счет средств федерального бюджета на текущий финансовый год. Правительство Российской Федерации обеспечивает в установленном порядке через органы федерального казначейства Министерства финансов Российской Федерации учет обязательств, подлежащих исполнению за счет средств федерального бюджета учреждениями, финансируемыми из федерального бюджета на основе смет их расходов. Перечень кодов (показателей) бюджетной классификации расходов бюджетов Российской Федерации, по которым осуществляется учет обязательств, определяется Правительством Российской Федерации. Органы федерального казначейства Министерства финансов Российской Федерации в процессе кассового исполнения федерального бюджета имеют право приостанавливать оплату расходов бюджетных учреждений, нарушающих установленный Правительством Российской Федерации порядок учета обязательств. Рекомендовать субъектам Российской Федерации принять аналогичные решения в отношении заключения договоров организациями и учреждениями, финансируемыми за счет их бюджетов.</w:t>
      </w:r>
    </w:p>
    <w:p>
      <w:r>
        <w:rPr>
          <w:b/>
        </w:rPr>
        <w:t>Статья 147. Направить в 2000 году на финансирование расходов на обеспечение неотложных социально-необходимых нужд граждан, которым принадлежат права по гарантированным сбережениям, определенным Федеральным законом от 10 мая 1995 года № 73-ФЗ "О восстановлении и защите сбережений граждан Российской Федерации" (Собрание законодательства Российской Федерации, 1995, № 20, ст. 1765), следующие средства:</w:t>
      </w:r>
    </w:p>
    <w:p>
      <w:r>
        <w:t>предусмотренные настоящим Федеральным законом на погашение государственного внутреннего долга Российской Федерации, - в сумме 7,2 млрд. рублей; (В редакции Федерального закона от 25.12.2000 № 145-ФЗ) (Абзац исключен - Федеральный закон от 25.12.2000 № 145-ФЗ) До вступления в силу федерального закона, устанавливающего порядок обслуживания целевых долговых обязательств Российской Федерации в целях обеспечения неотложных социально-необходимых нужд граждан по гарантированным сбережениям, указанные в настоящей статье средства федерального бюджета направляются Правительством Российской Федерации на выплату предварительной компенсации отдельным категориям граждан Российской Федерации по их вкладам в Сберегательном банке Российской Федерации по состоянию на 20 июня 1991 года по гарантированным сбережениям, определенным Федеральным законом от 10 мая 1995 года № 73-ФЗ "О восстановлении и защите сбережений граждан Российской Федерации" (Собрание законодательства Российской Федерации, 1995, № 20, ст. 1765). Правительству Российской Федерации обеспечить выплаты предварительных компенсаций в сумме до 1,0 тыс. рублей начиная с 1 мая 2000 года. Выплаты предварительных компенсаций производятся следующим категориям граждан (в том числе наследникам первой очереди, относящимся к указанным категориям граждан): гражданам Российской Федерации по 1924 год рождения включительно; (Абзац исключен - Федеральный закон от 25.12.2000 № 145-ФЗ) участникам Великой Отечественной войны; наследникам владельца гарантированных сбережений (без ограничения возраста) в случае смерти владельца на оплату ритуальных услуг в сумме до 1,0 тыс. рублей. В пределах средств, определенных настоящей статьей, Правительству Российской Федерации начать не позднее 1 сентября 2000 года выплаты предварительных компенсаций инвалидам II группы по 1940 год рождения включительно по их вкладам в Сберегательном банке Российской Федерации на 20 июня 1991 года по гарантированным сбережениям, определенным Федеральным законом от 10 мая 1995 года № 73-ФЗ "О восстановлении и защите сбережений граждан Российской Федерации" (Собрание законодательства Российской Федерации, 1995, № 20, ст. 1765). Порядок выплат компенсаций за счет средств, предусмотренных в абзаце третьем части первой настоящей статьи, устанавливается после уточнения их суммы путем внесения изменений и дополнений в настоящую статью.</w:t>
      </w:r>
    </w:p>
    <w:p>
      <w:r>
        <w:rPr>
          <w:b/>
        </w:rPr>
        <w:t>Статья 148. (Исключена - Федеральный закон от 25.12.2000 № 145-ФЗ)</w:t>
      </w:r>
    </w:p>
    <w:p>
      <w:r>
        <w:t>(Исключена - Федеральный закон от 25.12.2000 № 145-ФЗ)</w:t>
      </w:r>
    </w:p>
    <w:p>
      <w:r>
        <w:rPr>
          <w:b/>
        </w:rPr>
        <w:t>Статья 149. (Исключена - Федеральный закон от 25.12.2000 № 145-ФЗ)</w:t>
      </w:r>
    </w:p>
    <w:p>
      <w:r>
        <w:t>(Исключена - Федеральный закон от 25.12.2000 № 145-ФЗ)</w:t>
      </w:r>
    </w:p>
    <w:p>
      <w:r>
        <w:rPr>
          <w:b/>
        </w:rPr>
        <w:t>Статья 150. Правительство Российской Федерации направляет в 2000 году средства федерального бюджета в размере 3 000,0 млн. рублей, предусмотренные по разделу "Промышленность, энергетика и строительство" функциональной классификации расходов федерального бюджета, на увеличение уставного капитала Российского банка развития. (В редакции Федерального закона от 25.12.2000 № 145-ФЗ)</w:t>
      </w:r>
    </w:p>
    <w:p>
      <w:r>
        <w:t>Правительство Российской Федерации направляет в 2000 году средства федерального бюджета в размере 3 000,0 млн. рублей, предусмотренные по разделу "Промышленность, энергетика и строительство" функциональной классификации расходов федерального бюджета, на увеличение уставного капитала Российского банка развития. (В редакции Федерального закона от 25.12.2000 № 145-ФЗ)</w:t>
      </w:r>
    </w:p>
    <w:p>
      <w:r>
        <w:rPr>
          <w:b/>
        </w:rPr>
        <w:t>Статья 151. (Исключена - Федеральный закон от 25.12.2000 № 145-ФЗ)</w:t>
      </w:r>
    </w:p>
    <w:p>
      <w:r>
        <w:t>(Исключена - Федеральный закон от 25.12.2000 № 145-ФЗ)</w:t>
      </w:r>
    </w:p>
    <w:p>
      <w:r>
        <w:rPr>
          <w:b/>
        </w:rPr>
        <w:t>Статья 152. (Исключена - Федеральный закон от 25.12.2000 № 145-ФЗ)</w:t>
      </w:r>
    </w:p>
    <w:p>
      <w:r>
        <w:t>(Исключена - Федеральный закон от 25.12.2000 № 145-ФЗ)</w:t>
      </w:r>
    </w:p>
    <w:p>
      <w:r>
        <w:rPr>
          <w:b/>
        </w:rPr>
        <w:t>Статья 153. Правительство Российской Федерации предоставляет в рамках Бюджета развития Российской Федерации государственные гарантии под проекты, осуществляемые юридическими лицами - резидентами Российской Федерации, без права их переуступки. Предоставление государственных гарантий Правительства Российской Федерации осуществляется в рамках верхнего предела государственного внутреннего долга Российской Федерации, предусмотренного статьей 106 настоящего Федерального закона, для привлечения средств под инвестиционные проекты в установленном законодательством Российской Федерации порядке в течение трех лет в общей сумме до 50 млрд. рублей, в том числе в 2000 году - 15 млрд. рублей, из них 10 процентов - на инновационные проекты.</w:t>
      </w:r>
    </w:p>
    <w:p>
      <w:r>
        <w:t>Государственные гарантии Правительства Российской Федерации предоставляются с установлением верхнего предела 60 процентов заемных средств для реализации инвестиционных проектов и 85 процентов заемных средств для финансового лизинга гражданских воздушных судов в порядке, установленном Правительством Российской Федерации. Правительству Российской Федерации в 2000 году в установленном порядке предоставить государственные гарантии по заимствованиям Агентства по ипотечному жилищному кредитованию, осуществляемым путем выпуска облигаций на десять лет, в размере до 3,0 млрд. рублей. Исполнение обязательств по государственным гарантиям, предоставленным в 1999 году в рамках Бюджета развития Российской Федерации на 1999 год, осуществляется за счет резервного фонда Бюджета развития Российской Федерации, предусмотренного Бюджетом развития Российской Федерации на 2000 год.</w:t>
      </w:r>
    </w:p>
    <w:p>
      <w:r>
        <w:rPr>
          <w:b/>
        </w:rPr>
        <w:t>Статья 154. Правительству Российской Федерации в ходе исполнения федерального бюджета на 2000 год в счет платежей по штрафным санкциям, доначисленным в 2000 году по результатам актов проверок, проведенных Министерством Российской Федерации по налогам и сборам, внесенных в федеральный бюджет, выделить средства в объемах, собираемых на территориях субъектов Российской Федерации, осуществляющих строительство метрополитенов, на финансирование строительства метрополитенов и в целях ликвидации последствий аварий и поддержания безопасности пассажирских перевозок метрополитенами Российской Федерации, в том числе правительству Москвы до 400,0 млн. рублей.</w:t>
      </w:r>
    </w:p>
    <w:p>
      <w:r>
        <w:t>Правительству Российской Федерации в ходе исполнения федерального бюджета на 2000 год в счет платежей по штрафным санкциям, доначисленным в 2000 году по результатам актов проверок, проведенных Министерством Российской Федерации по налогам и сборам, внесенных в федеральный бюджет, выделить средства в объемах, собираемых на территориях субъектов Российской Федерации, осуществляющих строительство метрополитенов, на финансирование строительства метрополитенов и в целях ликвидации последствий аварий и поддержания безопасности пассажирских перевозок метрополитенами Российской Федерации, в том числе правительству Москвы до 400,0 млн. рублей.</w:t>
      </w:r>
    </w:p>
    <w:p>
      <w:r>
        <w:rPr>
          <w:b/>
        </w:rPr>
        <w:t>Статья 155. Разрешить правительству Москвы использовать в 2000 году дополнительные доходы территориального дорожного фонда по городу Москве в объеме до 1 500 млн. рублей на погашение кредиторской задолженности и финансирование работ по развитию московского метрополитена.</w:t>
      </w:r>
    </w:p>
    <w:p>
      <w:r>
        <w:t>Разрешить правительству Москвы использовать в 2000 году дополнительные доходы территориального дорожного фонда по городу Москве в объеме до 1 500 млн. рублей на погашение кредиторской задолженности и финансирование работ по развитию московского метрополитена.</w:t>
      </w:r>
    </w:p>
    <w:p>
      <w:r>
        <w:rPr>
          <w:b/>
        </w:rPr>
        <w:t>Статья 156. Счетная палата Российской Федерации по согласованию с Государственной Думой осуществляет разработку, утверждение и введение форм обязательной для участников бюджетного процесса финансовой отчетности, необходимой Счетной палате Российской Федерации для контроля за исполнением федерального бюджета на 2000 год.</w:t>
      </w:r>
    </w:p>
    <w:p>
      <w:r>
        <w:t>Счетная палата Российской Федерации по согласованию с Государственной Думой осуществляет разработку, утверждение и введение форм обязательной для участников бюджетного процесса финансовой отчетности, необходимой Счетной палате Российской Федерации для контроля за исполнением федерального бюджета на 2000 год.</w:t>
      </w:r>
    </w:p>
    <w:p>
      <w:r>
        <w:rPr>
          <w:b/>
        </w:rPr>
        <w:t>Статья 157. В целях обеспечения контроля за исполнением федерального бюджета на 2000 год Министерство финансов Российской Федерации по запросам Счетной палаты Российской Федерации оперативно представляет копии платежных документов, на основании которых осуществлялись операции со средствами федерального бюджета.</w:t>
      </w:r>
    </w:p>
    <w:p>
      <w:r>
        <w:t>Центральный банк Российской Федерации еженедельно представляет (передает) Счетной палате Российской Федерации из своей информационной системы электронную копию базы данных платежных документов и выписок по всем счетам, подтверждающим операции со средствами федерального бюджета по всем счетам органов федерального казначейства Министерства финансов Российской Федерации, подтверждающих операции со средствами федерального бюджета в рублях и на бумажных носителях - в части операций с иностранной валютой.</w:t>
      </w:r>
    </w:p>
    <w:p>
      <w:r>
        <w:rPr>
          <w:b/>
        </w:rPr>
        <w:t>Статья 158. В целях обеспечения организационной и функциональной независимости Счетной палаты Российской Федерации средства на ее содержание перечисляются органами федерального казначейства Министерства финансов Российской Федерации ежемесячно до 10-го числа равными долями в размере одной двенадцатой суммы, предусмотренной на содержание Счетной палаты Российской Федерации настоящим Федеральным законом. В случае неперечисления указанных средств или неполного их перечисления в установленный срок их списание со счетов органов федерального казначейства и других органов федерального казначейства Министерства финансов Российской Федерации осуществляется в безакцептном (бесспорном) порядке инкассовыми поручениями Счетной палаты Российской Федерации.</w:t>
      </w:r>
    </w:p>
    <w:p>
      <w:r>
        <w:t>В целях обеспечения организационной и функциональной независимости Счетной палаты Российской Федерации средства на ее содержание перечисляются органами федерального казначейства Министерства финансов Российской Федерации ежемесячно до 10-го числа равными долями в размере одной двенадцатой суммы, предусмотренной на содержание Счетной палаты Российской Федерации настоящим Федеральным законом. В случае неперечисления указанных средств или неполного их перечисления в установленный срок их списание со счетов органов федерального казначейства и других органов федерального казначейства Министерства финансов Российской Федерации осуществляется в безакцептном (бесспорном) порядке инкассовыми поручениями Счетной палаты Российской Федерации.</w:t>
      </w:r>
    </w:p>
    <w:p>
      <w:r>
        <w:rPr>
          <w:b/>
        </w:rPr>
        <w:t>Статья 159. Утвердить в пределах сумм, установленных статьей 36 настоящего Федерального закона, распределение ассигнований из федерального бюджета на 2000 год по:</w:t>
      </w:r>
    </w:p>
    <w:p>
      <w:r>
        <w:t>перечню федеральных целевых программ, предусмотренных к финансированию из федерального бюджета на 2000 год, согласно приложениям 4 и 27 (секретно); Федеральной адресной инвестиционной программе на 2000 год согласно приложению 5; разделам и подразделам функциональной классификации расходов федерального бюджета согласно приложению 6; (Абзац исключен - Федеральный закон от 25.12.2000 № 145-ФЗ) (Абзац исключен - Федеральный закон от 25.12.2000 № 145-ФЗ) (Абзац исключен - Федеральный закон от 25.12.2000 № 145-ФЗ) разделу "Сельское хозяйство и рыболовство" согласно приложению 10; разделу "Охрана окружающей природной среды и природных ресурсов, гидрометеорология, картография и геодезия" согласно приложению 11; перечню федеральных целевых экологических программ, предлагаемых к финансированию из средств Федерального экологического фонда Российской Федерации в 2000 году, согласно приложению 12; (Абзац исключен - Федеральный закон от 25.12.2000 № 145-ФЗ) (Абзац исключен - Федеральный закон от 25.12.2000 № 145-ФЗ) (Абзац исключен - Федеральный закон от 25.12.2000 № 145-ФЗ) особо ценным объектам культурного наследия народов Российской Федерации по разделу "Культура, искусство и кинематография" согласно приложению 16; (Абзац исключен - Федеральный закон от 25.12.2000 № 145-ФЗ) центральным и региональным средствам массовой информации согласно приложению 18; разделу "Здравоохранение и физическая культура" согласно приложению 19; разделу "Социальная политика" согласно приложению 20; разделу "Финансовая помощь бюджетам других уровней" согласно приложению 21; финансированию программ развития регионов согласно приложению 22; (Абзац исключен - Федеральный закон от 25.12.2000 № 145-ФЗ) разделу "Прочие расходы" согласно приложению 24; направлениям использования средств Федерального дорожного фонда Российской Федерации согласно приложению 25; (Абзац исключен - Федеральный закон от 25.12.2000 № 145-ФЗ) Утвердить Программу государственных внешних заимствований Российской Федерации и предоставляемых Российской Федерацией государственных кредитов на 2000 год согласно приложению 28. (Часть дополнена - Федеральный закон от 10.07.2000 № 94-ФЗ)</w:t>
      </w:r>
    </w:p>
    <w:p>
      <w:r>
        <w:rPr>
          <w:b/>
        </w:rPr>
        <w:t>Статья 160. Правительство Российской Федерации в месячный срок со дня вступления в силу настоящего Федерального закона в соответствии со статьями 1, 29 и 36 настоящего Федерального закона утверждает роспись доходов, расходов и источников финансирования дефицита федерального бюджета на 2000 год.</w:t>
      </w:r>
    </w:p>
    <w:p>
      <w:r>
        <w:t>Установить, что в случае значительного отклонения объема совокупных поступлений доходов в федеральный бюджет от сумм, установленных статьями 1 и 29 настоящего Федерального закона, и на основе утвержденной росписи доходов, расходов и источников финансирования дефицита федерального бюджета на 2000 год Правительство Российской Федерации ежеквартально с отчетом об исполнении федерального бюджета за соответствующий период 2000 года вносит в Государственную Думу информацию о его исполнении и предложения в случае необходимости о корректировке показателей федерального бюджета, установленных настоящим Федеральным законом.</w:t>
      </w:r>
    </w:p>
    <w:p>
      <w:r>
        <w:rPr>
          <w:b/>
        </w:rPr>
        <w:t>Статья 161. Правительство Российской Федерации и Центральный банк Российской Федерации обеспечивают исполнение федерального бюджета в 2000 году в соответствии с ведомственной структурой расходов федерального бюджета, утвержденной приложениями 1 и 2 (секретно) к настоящему Федеральному закону.</w:t>
      </w:r>
    </w:p>
    <w:p>
      <w:r>
        <w:t>Правительство Российской Федерации и Центральный банк Российской Федерации обеспечивают исполнение федерального бюджета в 2000 году в соответствии с ведомственной структурой расходов федерального бюджета, утвержденной приложениями 1 и 2 (секретно) к настоящему Федеральному закону.</w:t>
      </w:r>
    </w:p>
    <w:p>
      <w:r>
        <w:rPr>
          <w:b/>
        </w:rPr>
        <w:t>Статья 1611. Установить, что остатки средств федерального бюджета по состоянию на 1 января 2000 года на лицевых счетах получателей бюджетных средств, прекративших свою деятельность в связи с ликвидацией, перечисляются на счет Главного управления федерального казначейства Министерства финансов Российской Федерации. (Статья дополнена - Федеральный закон от 25.12.2000 № 145-ФЗ)</w:t>
      </w:r>
    </w:p>
    <w:p>
      <w:r>
        <w:t>Установить, что остатки средств федерального бюджета по состоянию на 1 января 2000 года на лицевых счетах получателей бюджетных средств, прекративших свою деятельность в связи с ликвидацией, перечисляются на счет Главного управления федерального казначейства Министерства финансов Российской Федерации. (Статья дополнена - Федеральный закон от 25.12.2000 № 145-ФЗ)</w:t>
      </w:r>
    </w:p>
    <w:p>
      <w:r>
        <w:rPr>
          <w:b/>
        </w:rPr>
        <w:t>Статья 1612. Установить, что остатки средств федерального бюджета по состоянию на 1 января 2001 года на счете Главного управления федерального казначейства Министерства финансов Российской Федерации, образовавшиеся в связи с неполным использованием бюджетными учреждениями объемов финансирования, доведенных до них в пределах ассигнований, предусмотренных настоящим Федеральным законом, направляются Правительством Российской Федерации в первом полугодии 2001 года в качестве дополнительного финансирования расходов федерального бюджета на 2001 год с внесением изменений в сводную бюджетную роспись федерального бюджета на 2001 год по соответствующим разделам функциональной классификации расходов бюджетов Российской Федерации. (Статья дополнена - Федеральный закон от 25.12.2000 № 145-ФЗ)</w:t>
      </w:r>
    </w:p>
    <w:p>
      <w:r>
        <w:t>Установить, что остатки средств федерального бюджета по состоянию на 1 января 2001 года на счете Главного управления федерального казначейства Министерства финансов Российской Федерации, образовавшиеся в связи с неполным использованием бюджетными учреждениями объемов финансирования, доведенных до них в пределах ассигнований, предусмотренных настоящим Федеральным законом, направляются Правительством Российской Федерации в первом полугодии 2001 года в качестве дополнительного финансирования расходов федерального бюджета на 2001 год с внесением изменений в сводную бюджетную роспись федерального бюджета на 2001 год по соответствующим разделам функциональной классификации расходов бюджетов Российской Федерации. (Статья дополнена - Федеральный закон от 25.12.2000 № 145-ФЗ)</w:t>
      </w:r>
    </w:p>
    <w:p>
      <w:r>
        <w:rPr>
          <w:b/>
        </w:rPr>
        <w:t>Статья 162. Законодательные акты, нормативные правовые акты Президента Российской Федерации и Правительства Российской Федерации подлежат приведению в соответствие с настоящим Федеральным законом в двухмесячный срок со дня вступления его в силу.</w:t>
      </w:r>
    </w:p>
    <w:p>
      <w:r>
        <w:t>Законодательные акты, нормативные правовые акты Президента Российской Федерации и Правительства Российской Федерации подлежат приведению в соответствие с настоящим Федеральным законом в двухмесячный срок со дня вступления его в силу.</w:t>
      </w:r>
    </w:p>
    <w:p>
      <w:r>
        <w:rPr>
          <w:b/>
        </w:rPr>
        <w:t>Статья 163.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