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</w:t>
      </w:r>
    </w:p>
    <w:p>
      <w:r>
        <w:rPr>
          <w:b/>
        </w:rPr>
        <w:t>Статья None. Федеральный закон   от 02.01.2000 № 26-ФЗ</w:t>
      </w:r>
    </w:p>
    <w:p>
      <w:r>
        <w:t>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 РОССИЙСКАЯ ФЕДЕРАЦИЯ ФЕДЕРАЛЬНЫЙ ЗАКОН 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 Принят Государственной Думой 24 ноября 1999 года Одобрен Советом Федерации 22 декабря 1999 года Присоединиться от имени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денонсировать от имени Российской Федерации Международную конвенцию о создании Международного фонда для компенсации ущерба от загрязнения нефтью 1971 года с даты вступления в силу для Российской Федерации указанного Протокола. Исполняющий обязанности Президента Российской Федерации В.Путин Москва, Кремль 2 января 2000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