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ветеранах"</w:t>
      </w:r>
    </w:p>
    <w:p>
      <w:r>
        <w:rPr>
          <w:b/>
        </w:rPr>
        <w:t>Статья 1. Внести изменения и дополнения в Федеральный закон от 12 января 1995 года № 5-ФЗ "О ветеранах" (Собрание законодательства Российской Федерации, 1995, № 3, ст. 168; 1998, № 47, ст. 5703, 5704), изложив его в следующей редакции:</w:t>
      </w:r>
    </w:p>
    <w:p>
      <w:r>
        <w:t>"ФЕДЕРАЛЬНЫЙ ЗАКОН О ветеранах 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r>
        <w:t>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и территориях других государств (далее - ветераны боевых действий), ветераны военной службы, ветераны государственной службы, ветераны труда.</w:t>
      </w:r>
    </w:p>
    <w:p>
      <w:pPr>
        <w:pStyle w:val="Heading3"/>
      </w:pPr>
      <w:r>
        <w:t>ОБЩИЕ ПОЛОЖЕНИЯ</w:t>
      </w:r>
    </w:p>
    <w:p>
      <w:r>
        <w:rPr>
          <w:b/>
        </w:rPr>
        <w:t>Статья 1. Категории ветеранов</w:t>
      </w:r>
    </w:p>
    <w:p>
      <w:r>
        <w:t>"ФЕДЕРАЛЬНЫЙ ЗАКОН О ветеранах 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r>
        <w:t>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и территориях других государств (далее - ветераны боевых действий), ветераны военной службы, ветераны государственной службы, ветераны труда.</w:t>
      </w:r>
    </w:p>
    <w:p>
      <w:r>
        <w:rPr>
          <w:b/>
        </w:rPr>
        <w:t>Статья 2. Ветераны Великой Отечественной войны</w:t>
      </w:r>
    </w:p>
    <w:p>
      <w:r>
        <w:rPr>
          <w:b/>
        </w:rPr>
        <w:t xml:space="preserve">1. </w:t>
      </w:r>
      <w:r>
        <w:t>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 К ветеранам Великой Отечественной войны относятся</w:t>
      </w:r>
    </w:p>
    <w:p>
      <w:r>
        <w:rPr>
          <w:b/>
        </w:rPr>
        <w:t xml:space="preserve">2. </w:t>
      </w:r>
      <w:r>
        <w:t>Перечень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законодательством Российской Федерации</w:t>
      </w:r>
    </w:p>
    <w:p>
      <w:r>
        <w:rPr>
          <w:b/>
        </w:rPr>
        <w:t xml:space="preserve">3. </w:t>
      </w:r>
      <w:r>
        <w:t>Порядок и условия отнесения других лиц к ветеранам Великой Отечественной войны определяются законодательством Российской Федерации</w:t>
      </w:r>
    </w:p>
    <w:p>
      <w:r>
        <w:rPr>
          <w:b/>
        </w:rPr>
        <w:t xml:space="preserve">1. </w:t>
      </w:r>
      <w:r>
        <w:t>участники Великой Отечественной войны:</w:t>
      </w:r>
    </w:p>
    <w:p>
      <w:r>
        <w:rPr>
          <w:b/>
        </w:rPr>
        <w:t xml:space="preserve">1. </w:t>
      </w:r>
      <w:r>
        <w:t>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
        <w:rPr>
          <w:b/>
        </w:rPr>
        <w:t xml:space="preserve">1. </w:t>
      </w:r>
      <w:r>
        <w:t>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лица, награжденные знаком "Жителю блокадного Ленинграда"</w:t>
      </w:r>
    </w:p>
    <w:p>
      <w:r>
        <w:rPr>
          <w:b/>
        </w:rPr>
        <w:t xml:space="preserve">1. </w:t>
      </w:r>
      <w: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
        <w:rPr>
          <w:b/>
        </w:rPr>
        <w:t xml:space="preserve">1. </w:t>
      </w:r>
      <w:r>
        <w:t>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
        <w:rPr>
          <w:b/>
        </w:rPr>
        <w:t xml:space="preserve">1. </w:t>
      </w: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
        <w:rPr>
          <w:b/>
        </w:rPr>
        <w:t xml:space="preserve">1. </w:t>
      </w:r>
      <w:r>
        <w:t>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
        <w:rPr>
          <w:b/>
        </w:rPr>
        <w:t xml:space="preserve">1. </w:t>
      </w:r>
      <w:r>
        <w:t>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
        <w:rPr>
          <w:b/>
        </w:rPr>
        <w:t xml:space="preserve">1. </w:t>
      </w:r>
      <w:r>
        <w:t>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
        <w:rPr>
          <w:b/>
        </w:rPr>
        <w:t xml:space="preserve">1. </w:t>
      </w: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1 февраля 1944 года по 9 мая 1945 года</w:t>
      </w:r>
    </w:p>
    <w:p>
      <w:r>
        <w:rPr>
          <w:b/>
        </w:rPr>
        <w:t xml:space="preserve">1. </w:t>
      </w:r>
      <w:r>
        <w:t>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
        <w:rPr>
          <w:b/>
        </w:rPr>
        <w:t xml:space="preserve">1. </w:t>
      </w:r>
      <w:r>
        <w:t>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
        <w:t>Настоящий Федеральный закон вступает в силу с 1 января 2000 года.</w:t>
      </w:r>
    </w:p>
    <w:p>
      <w:r>
        <w:rPr>
          <w:b/>
        </w:rPr>
        <w:t>Статья 3. Ветераны боевых действий</w:t>
      </w:r>
    </w:p>
    <w:p>
      <w:r>
        <w:rPr>
          <w:b/>
        </w:rPr>
        <w:t xml:space="preserve">1. </w:t>
      </w:r>
      <w:r>
        <w:t>К ветеранам боевых действий относятся</w:t>
      </w:r>
    </w:p>
    <w:p>
      <w:r>
        <w:rPr>
          <w:b/>
        </w:rPr>
        <w:t xml:space="preserve">2. </w:t>
      </w:r>
      <w:r>
        <w:t>Порядок и условия отнесения других лиц к ветеранам боевых действий, объем их прав и льгот определяет Правительство Российской Федерации по истечении шести месяцев с начала участия граждан Российской Федерации в боевых действиях на территориях других государств и не позднее одного месяца со дня их окончания</w:t>
      </w:r>
    </w:p>
    <w:p>
      <w:r>
        <w:rPr>
          <w:b/>
        </w:rPr>
        <w:t xml:space="preserve">3. </w:t>
      </w:r>
      <w:r>
        <w:t>Перечень государств, городов, территорий и периодов ведения боевых действий с участием граждан Российской Федерации приводится в приложении к настоящему Федеральному закону. Изменения в указанный перечень вносятся федеральным законом</w:t>
      </w:r>
    </w:p>
    <w:p>
      <w:r>
        <w:rPr>
          <w:b/>
        </w:rPr>
        <w:t xml:space="preserve">1. </w:t>
      </w:r>
      <w:r>
        <w:t>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w:t>
      </w:r>
    </w:p>
    <w:p>
      <w:r>
        <w:rPr>
          <w:b/>
        </w:rPr>
        <w:t xml:space="preserve">1. </w:t>
      </w: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
        <w:rPr>
          <w:b/>
        </w:rPr>
        <w:t xml:space="preserve">1. </w:t>
      </w:r>
      <w:r>
        <w:t>военнослужащие автомобильных батальонов, направлявшиеся в Афганистан в период ведения там боевых действий для доставки грузов</w:t>
      </w:r>
    </w:p>
    <w:p>
      <w:r>
        <w:rPr>
          <w:b/>
        </w:rPr>
        <w:t xml:space="preserve">1. </w:t>
      </w:r>
      <w:r>
        <w:t>военнослужащие летного состава, совершавшие с территории СССР вылеты на боевые задания в Афганистан в период ведения там боевых действий</w:t>
      </w:r>
    </w:p>
    <w:p>
      <w:r>
        <w:rPr>
          <w:b/>
        </w:rPr>
        <w:t xml:space="preserve">1. </w:t>
      </w:r>
      <w:r>
        <w:t>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
        <w:rPr>
          <w:b/>
        </w:rPr>
        <w:t xml:space="preserve">1. </w:t>
      </w:r>
      <w:r>
        <w:t>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
        <w:t>Исполняющий обязанностиПрезидента Российской Федерации В.Путин № 40-ФЗ</w:t>
      </w:r>
    </w:p>
    <w:p>
      <w:r>
        <w:rPr>
          <w:b/>
        </w:rPr>
        <w:t>Статья 4. Инвалиды Великой Отечественной войны и инвалиды боевых действий</w:t>
      </w:r>
    </w:p>
    <w:p>
      <w:r>
        <w:t>К инвалидам Великой Отечественной войны и инвалидам боевых действий (далее - инвалиды войны) относятся</w:t>
      </w:r>
    </w:p>
    <w:p>
      <w:r>
        <w:t>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
        <w:t>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
        <w:t>лица рядового и начальствующего состава органов внутренних дел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
        <w:t>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r>
        <w:t>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февраля 1944 года по декабрь 1951 года и ставшие инвалидами вследствие ранения, контузии или увечья, полученных в указанный период</w:t>
      </w:r>
    </w:p>
    <w:p>
      <w:r>
        <w:t>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
        <w:rPr>
          <w:b/>
        </w:rPr>
        <w:t>Статья 5. Ветераны военной службы</w:t>
      </w:r>
    </w:p>
    <w:p>
      <w:r>
        <w:rPr>
          <w:b/>
        </w:rPr>
        <w:t xml:space="preserve">1. </w:t>
      </w:r>
      <w:r>
        <w:t>Ветеранами военной службы являются военнослужащие Вооруженных Сил СССР,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Объединенных Вооруженных Сил государств - участников Содружества Независимых Государств, созданных в соответствии с Уставом Содружества Независимых Государств, награжденные орденами или медалями, либо удостоенные почетных званий СССР или Российской Федерации, либо награжденные ведомственными знаками отличия, при условии, что общая продолжительность военной службы указанных военнослужащих составляет 20 лет и более, а также военнослужащие, ставшие инвалидами вследствие ранения, контузии, увечья или заболевания, полученных в связи с исполнением обязанностей военной службы. Указанные требования распространяются на военнослужащих, уволенных с военной службы в запас (отставку)</w:t>
      </w:r>
    </w:p>
    <w:p>
      <w:r>
        <w:rPr>
          <w:b/>
        </w:rPr>
        <w:t xml:space="preserve">2. </w:t>
      </w:r>
      <w:r>
        <w:t>Для лиц, указанных в настоящей статье, устанавливается звание "Ветеран военной службы"</w:t>
      </w:r>
    </w:p>
    <w:p>
      <w:r>
        <w:rPr>
          <w:b/>
        </w:rPr>
        <w:t xml:space="preserve">3. </w:t>
      </w:r>
      <w:r>
        <w:t>Порядок и условия присвоения звания "Ветеран военной службы" определяются Президентом Российской Федерации</w:t>
      </w:r>
    </w:p>
    <w:p>
      <w:r>
        <w:rPr>
          <w:b/>
        </w:rPr>
        <w:t>Статья 6. Ветераны государственной службы</w:t>
      </w:r>
    </w:p>
    <w:p>
      <w:r>
        <w:rPr>
          <w:b/>
        </w:rPr>
        <w:t xml:space="preserve">1. </w:t>
      </w:r>
      <w:r>
        <w:t>Ветеранами государственной службы являются лица, в том числе уволенные с государственной службы в запас (отставку), награжденные орденами или медалями, либо удостоенные почетных званий СССР или Российской Федерации, либо награжденные ведомственными знаками отличия и имеющие стаж или выслугу лет, необходимые для назначения пенсии по старости, за выслугу лет или иных видов пенсионного обеспечения, пожизненного содержания за работу (службу) на государственных должностях Российской Федерации,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 образуемых в соответствии с Конституцией Российской Федерации, в органах местного самоуправления, иных органах (организациях), работа в которых засчитывается в стаж государственной службы в соответствии с законодательством, а также лица, ставшие инвалидами вследствие ранения, контузии, увечья или заболевания, полученных в связи с исполнением обязанностей государственной службы</w:t>
      </w:r>
    </w:p>
    <w:p>
      <w:r>
        <w:rPr>
          <w:b/>
        </w:rPr>
        <w:t xml:space="preserve">2. </w:t>
      </w:r>
      <w:r>
        <w:t>Для лиц, указанных в настоящей статье, устанавливается звание "Ветеран государственной службы"</w:t>
      </w:r>
    </w:p>
    <w:p>
      <w:r>
        <w:rPr>
          <w:b/>
        </w:rPr>
        <w:t xml:space="preserve">3. </w:t>
      </w:r>
      <w:r>
        <w:t>Порядок и условия присвоения звания "Ветеран государственной службы" определяются Президентом Российской Федерации</w:t>
      </w:r>
    </w:p>
    <w:p>
      <w:r>
        <w:rPr>
          <w:b/>
        </w:rPr>
        <w:t>Статья 7. Ветераны труда</w:t>
      </w:r>
    </w:p>
    <w:p>
      <w:r>
        <w:rPr>
          <w:b/>
        </w:rPr>
        <w:t xml:space="preserve">1. </w:t>
      </w:r>
      <w:r>
        <w:t>Ветеранами труда являются лица, награжденные орденами или медалями, либо удостоенные почетных званий СССР или Российской Федерации, либо награжденные ведомственными знаками отличия в труде и имеющие трудовой стаж, необходимый для назначения пенсии по старости или за выслугу лет; лица,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w:t>
      </w:r>
    </w:p>
    <w:p>
      <w:r>
        <w:rPr>
          <w:b/>
        </w:rPr>
        <w:t xml:space="preserve">2. </w:t>
      </w:r>
      <w:r>
        <w:t>Для лиц, указанных в настоящей статье, устанавливается звание "Ветеран труда"</w:t>
      </w:r>
    </w:p>
    <w:p>
      <w:r>
        <w:rPr>
          <w:b/>
        </w:rPr>
        <w:t xml:space="preserve">3. </w:t>
      </w:r>
      <w:r>
        <w:t>Порядок и условия присвоения звания "Ветеран труда" определяются Президентом Российской Федерации</w:t>
      </w:r>
    </w:p>
    <w:p>
      <w:r>
        <w:rPr>
          <w:b/>
        </w:rPr>
        <w:t>Статья 8. Государственная политика в отношении ветеранов</w:t>
      </w:r>
    </w:p>
    <w:p>
      <w:r>
        <w:t>Государственная политика в отношении ветеранов предусматривает</w:t>
      </w:r>
    </w:p>
    <w:p>
      <w:r>
        <w:t>создание соответствующих структур по делам ветеранов в органах государственной власти</w:t>
      </w:r>
    </w:p>
    <w:p>
      <w:r>
        <w:t>разработку и исполнение целевых государственных и местных программ по социальной защите ветеранов, обеспечивающих реализацию прав и льгот, установленных настоящим Федеральным законом и иными нормативными правовыми актами для ветеранов и членов их семей</w:t>
      </w:r>
    </w:p>
    <w:p>
      <w:r>
        <w:t>выделение из федерального бюджета, бюджетов субъектов Российской Федерации и местных бюджетов средств, необходимых для реализации программ, указанных в настоящей статье</w:t>
      </w:r>
    </w:p>
    <w:p>
      <w:r>
        <w:t>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
        <w:rPr>
          <w:b/>
        </w:rPr>
        <w:t>Статья 9. Организационные основы реализации функций органов государственной власти по делам ветеранов</w:t>
      </w:r>
    </w:p>
    <w:p>
      <w:r>
        <w:rPr>
          <w:b/>
        </w:rPr>
        <w:t xml:space="preserve">1. </w:t>
      </w:r>
      <w:r>
        <w:t>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
        <w:rPr>
          <w:b/>
        </w:rPr>
        <w:t xml:space="preserve">2. </w:t>
      </w:r>
      <w:r>
        <w:t>Структура и функции органов исполнительной власти по делам ветеранов определяются Президентом Российской Федерации по представлению Правительства Российской Федерации</w:t>
      </w:r>
    </w:p>
    <w:p>
      <w:r>
        <w:rPr>
          <w:b/>
        </w:rPr>
        <w:t>Статья 10. Финансирование мер социальной защиты ветеранов</w:t>
      </w:r>
    </w:p>
    <w:p>
      <w:r>
        <w:rPr>
          <w:b/>
        </w:rPr>
        <w:t xml:space="preserve">1. </w:t>
      </w:r>
      <w:r>
        <w:t>Расходы на реализацию прав и льгот, установленных для ветеранов настоящим Федеральным законом, возмещаются за счет средств федерального бюджета и бюджетов субъектов Российской Федерации</w:t>
      </w:r>
    </w:p>
    <w:p>
      <w:r>
        <w:rPr>
          <w:b/>
        </w:rPr>
        <w:t xml:space="preserve">2. </w:t>
      </w:r>
      <w:r>
        <w:t>Порядок возмещения расходов, указанных в настоящей статье, утверждается соответственно Правительством Российской Федерации и органами исполнительной власти субъектов Российской Федерации. Расходы органов государственной власти субъектов Российской Федерации, органов местного самоуправления, связанные с предоставлением льгот ветеранам, учитываются при взаиморасчетах федерального бюджета и бюджетов субъектов Российской Федерации и имеют целевое назначение</w:t>
      </w:r>
    </w:p>
    <w:p>
      <w:r>
        <w:rPr>
          <w:b/>
        </w:rPr>
        <w:t xml:space="preserve">3. </w:t>
      </w:r>
      <w:r>
        <w:t>Порядок возмещения расходов на реализацию других прав и льгот, установленных настоящим Федеральным законом, включая бесплатное оказание медицинской помощи в учреждениях здравоохранения, финансирование которых осуществляется за счет средств бюджетов соответствующих уровней и средств обязательного медицинского страхования, определяется Правительством Российской Федерации</w:t>
      </w:r>
    </w:p>
    <w:p>
      <w:r>
        <w:rPr>
          <w:b/>
        </w:rPr>
        <w:t xml:space="preserve">4. </w:t>
      </w:r>
      <w:r>
        <w:t>Дополнительные средства для финансирования установленных настоящим Федеральным законом мер социальной защиты ветеранов могут быть получены из любых не запрещенных законом источников</w:t>
      </w:r>
    </w:p>
    <w:p>
      <w:r>
        <w:rPr>
          <w:b/>
        </w:rPr>
        <w:t xml:space="preserve">1. </w:t>
      </w:r>
      <w:r>
        <w:t>за счет средств федерального бюджета возмещаются расходы на:</w:t>
      </w:r>
    </w:p>
    <w:p>
      <w:r>
        <w:rPr>
          <w:b/>
        </w:rPr>
        <w:t xml:space="preserve">1. </w:t>
      </w:r>
      <w:r>
        <w:t>за счет средств бюджетов субъектов Российской Федерации возмещаются расходы на:</w:t>
      </w:r>
    </w:p>
    <w:p>
      <w:r>
        <w:rPr>
          <w:b/>
        </w:rPr>
        <w:t xml:space="preserve">1. </w:t>
      </w:r>
      <w:r>
        <w:t>оплату проезда на железнодорожном, воздушном, водном или междугородном автомобильном транспорте межобластных, межкраевых, межреспубликанских маршрутов</w:t>
      </w:r>
    </w:p>
    <w:p>
      <w:r>
        <w:rPr>
          <w:b/>
        </w:rPr>
        <w:t xml:space="preserve">1. </w:t>
      </w:r>
      <w:r>
        <w:t>получение от кредитных организаций разовых льготных кредитов на приобретение (строительство) квартир, жилых домов, садовых домиков, благоустройство садовых участков, организацию подсобного или фермерского хозяйства</w:t>
      </w:r>
    </w:p>
    <w:p>
      <w:r>
        <w:rPr>
          <w:b/>
        </w:rPr>
        <w:t xml:space="preserve">1. </w:t>
      </w:r>
      <w:r>
        <w:t>оплату установки квартирного телефона и абонентскую плату за пользование им</w:t>
      </w:r>
    </w:p>
    <w:p>
      <w:r>
        <w:rPr>
          <w:b/>
        </w:rPr>
        <w:t xml:space="preserve">1. </w:t>
      </w:r>
      <w:r>
        <w:t>санаторно-курортное лечение (оплату путевок)</w:t>
      </w:r>
    </w:p>
    <w:p>
      <w:r>
        <w:rPr>
          <w:b/>
        </w:rPr>
        <w:t xml:space="preserve">1. </w:t>
      </w:r>
      <w:r>
        <w:t>обеспечение транспортными средствами или на транспортное обслуживание вместо получения транспортного средства (выплату денежной компенсации)</w:t>
      </w:r>
    </w:p>
    <w:p>
      <w:r>
        <w:rPr>
          <w:b/>
        </w:rPr>
        <w:t xml:space="preserve">1. </w:t>
      </w:r>
      <w:r>
        <w:t>обеспечение протезно-ортопедическими изделиями</w:t>
      </w:r>
    </w:p>
    <w:p>
      <w:r>
        <w:rPr>
          <w:b/>
        </w:rPr>
        <w:t xml:space="preserve">1. </w:t>
      </w:r>
      <w:r>
        <w:t>оплату жилья в домах независимо от вида жилищного фонда:</w:t>
      </w:r>
    </w:p>
    <w:p>
      <w:r>
        <w:rPr>
          <w:b/>
        </w:rPr>
        <w:t xml:space="preserve">1. </w:t>
      </w:r>
      <w:r>
        <w:t>оплату коммунальных услуг, услуг за пользование радио и коллективной телевизионной антенной, приобретение и доставку топлива ветеранам, проживающим в домах, не имеющих центрального отопления, независимо от вида жилищного фонда</w:t>
      </w:r>
    </w:p>
    <w:p>
      <w:r>
        <w:rPr>
          <w:b/>
        </w:rPr>
        <w:t xml:space="preserve">1. </w:t>
      </w:r>
      <w:r>
        <w:t>оплату проезда на железнодорожном и водном транспорте пригородного сообщения, на всех видах городского пассажирского транспорта (кроме такси), на автомобильном транспорте общего пользования (кроме такси) пригородных и междугородных маршрутов (внутрирайонных, внутриобластных, внутрикраевых, внутриреспубликанских или при их отсутствии межобластных, межкраевых, межреспубликанских)</w:t>
      </w:r>
    </w:p>
    <w:p>
      <w:r>
        <w:rPr>
          <w:b/>
        </w:rPr>
        <w:t xml:space="preserve">1. </w:t>
      </w:r>
      <w:r>
        <w:t>предоставление жилых помещений в домах государственного и муниципального жилищных фондов</w:t>
      </w:r>
    </w:p>
    <w:p>
      <w:r>
        <w:rPr>
          <w:b/>
        </w:rPr>
        <w:t xml:space="preserve">1. </w:t>
      </w:r>
      <w:r>
        <w:t>изготовление и ремонт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по месту жительства</w:t>
      </w:r>
    </w:p>
    <w:p>
      <w:r>
        <w:rPr>
          <w:b/>
        </w:rPr>
        <w:t xml:space="preserve">1. </w:t>
      </w:r>
      <w:r>
        <w:t>обеспечение лекарствами</w:t>
      </w:r>
    </w:p>
    <w:p>
      <w:r>
        <w:rPr>
          <w:b/>
        </w:rPr>
        <w:t xml:space="preserve">1. </w:t>
      </w:r>
      <w:r>
        <w:t>оплату услуг вневедомственной охраны</w:t>
      </w:r>
    </w:p>
    <w:p>
      <w:r>
        <w:rPr>
          <w:b/>
        </w:rPr>
        <w:t xml:space="preserve">1. </w:t>
      </w:r>
      <w:r>
        <w:t>выплату денежной компенсации за бензин, ремонт, техническое обслуживание транспортных средств и запасные части к ним</w:t>
      </w:r>
    </w:p>
    <w:p>
      <w:r>
        <w:rPr>
          <w:b/>
        </w:rPr>
        <w:t xml:space="preserve">1. </w:t>
      </w:r>
      <w:r>
        <w:t>выплату денежной компенсации вместо путевок в санаторно-курортные организации</w:t>
      </w:r>
    </w:p>
    <w:p>
      <w:r>
        <w:rPr>
          <w:b/>
        </w:rPr>
        <w:t>Статья 11. Законодательство Российской Федерации о ветеранах</w:t>
      </w:r>
    </w:p>
    <w:p>
      <w:r>
        <w:rPr>
          <w:b/>
        </w:rPr>
        <w:t xml:space="preserve">1. </w:t>
      </w:r>
      <w:r>
        <w:t>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w:t>
      </w:r>
    </w:p>
    <w:p>
      <w:r>
        <w:rPr>
          <w:b/>
        </w:rPr>
        <w:t xml:space="preserve">2. </w:t>
      </w: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
        <w:rPr>
          <w:b/>
        </w:rPr>
        <w:t xml:space="preserve">3. </w:t>
      </w:r>
      <w:r>
        <w:t>Права и льготы, а также другие меры социальной защиты ветеранов и членов их семей, ранее установленные законодательством СССР и законодательством Российской Федерации, не могут быть отменены без равноценной замены</w:t>
      </w:r>
    </w:p>
    <w:p>
      <w:r>
        <w:rPr>
          <w:b/>
        </w:rPr>
        <w:t xml:space="preserve">4. </w:t>
      </w:r>
      <w:r>
        <w:t>Федеральные законы и иные нормативные правовые акты, законы и иные нормативные правовые акты субъектов Российской Федерации, ограничивающие права и льготы, предусмотренные для ветеранов настоящим Федеральным законом, являются недействительными</w:t>
      </w:r>
    </w:p>
    <w:p>
      <w:r>
        <w:rPr>
          <w:b/>
        </w:rPr>
        <w:t xml:space="preserve">5. </w:t>
      </w:r>
      <w:r>
        <w:t>Органы законодательной власти Российской Федерации и органы законодательной власти субъектов Российской Федерации, органы исполнительной власти Российской Федерации и органы исполнительной власти субъектов Российской Федерации, органы местного самоуправления, предприятия, учреждения и организации вправе в пределах своей компетенции и имеющихся у них средств принимать решения о дополнительных мерах социальной защиты ветеранов, не предусмотренных настоящим Федеральным законом</w:t>
      </w:r>
    </w:p>
    <w:p>
      <w:r>
        <w:rPr>
          <w:b/>
        </w:rPr>
        <w:t>Статья 12. Сфера применения настоящего Федерального закона</w:t>
      </w:r>
    </w:p>
    <w:p>
      <w:r>
        <w:t>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статьях 2 - 4 настоящего Федерального закона. Права и льготы иностранных граждан и лиц без гражданства, относящихся к категориям ветеранов, указанным в статьях 2 - 4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pPr>
        <w:pStyle w:val="Heading3"/>
      </w:pPr>
      <w:r>
        <w:t>СОЦИАЛЬНАЯ ЗАЩИТА ВЕТЕРАНОВ</w:t>
      </w:r>
    </w:p>
    <w:p>
      <w:r>
        <w:rPr>
          <w:b/>
        </w:rPr>
        <w:t>Статья 13. Содержание социальной защиты ветеранов</w:t>
      </w:r>
    </w:p>
    <w:p>
      <w:r>
        <w:rPr>
          <w:b/>
        </w:rPr>
        <w:t xml:space="preserve">1. </w:t>
      </w:r>
      <w:r>
        <w:t>Социальная защита ветеранов предусматривает осуществление системы мер, направленных на создание условий, обеспечивающих экономическое и моральное благополучие ветеранов, предоставляющих им дополнительные права и гарантирующих ветеранам льготы по</w:t>
      </w:r>
    </w:p>
    <w:p>
      <w:r>
        <w:rPr>
          <w:b/>
        </w:rPr>
        <w:t xml:space="preserve">2. </w:t>
      </w:r>
      <w:r>
        <w:t>Меры социальной защиты ветеранов определяются статьями 14 - 23 настоящего Федерального закона. При наличии оснований ветераны одновременно могут иметь право на льготы по нескольким статьям настоящего Федерального закона, а также на льготы, установленные другими федеральными законами и иными нормативными правовыми актами</w:t>
      </w:r>
    </w:p>
    <w:p>
      <w:r>
        <w:rPr>
          <w:b/>
        </w:rPr>
        <w:t xml:space="preserve">3. </w:t>
      </w:r>
      <w:r>
        <w:t>При наличии у ветерана права на получение одной и той же льготы по нескольким основаниям льгота предоставляется по одному основанию по выбору ветерана, за исключением случаев, предусмотренных законодательством</w:t>
      </w:r>
    </w:p>
    <w:p>
      <w:r>
        <w:rPr>
          <w:b/>
        </w:rPr>
        <w:t xml:space="preserve">1. </w:t>
      </w:r>
      <w:r>
        <w:t>пенсионному обеспечению, налогообложению, выплате пособий в соответствии с законодательством Российской Федерации</w:t>
      </w:r>
    </w:p>
    <w:p>
      <w:r>
        <w:rPr>
          <w:b/>
        </w:rPr>
        <w:t xml:space="preserve">1. </w:t>
      </w:r>
      <w:r>
        <w:t>получению, приобретению, строительству и содержанию жилых помещений</w:t>
      </w:r>
    </w:p>
    <w:p>
      <w:r>
        <w:rPr>
          <w:b/>
        </w:rPr>
        <w:t xml:space="preserve">1. </w:t>
      </w:r>
      <w:r>
        <w:t>оплате коммунально-бытовых услуг и торговому обслуживанию</w:t>
      </w:r>
    </w:p>
    <w:p>
      <w:r>
        <w:rPr>
          <w:b/>
        </w:rPr>
        <w:t xml:space="preserve">1. </w:t>
      </w:r>
      <w:r>
        <w:t>медицинскому, протезно-ортопедическому обслуживанию, санаторно-курортному лечению, обеспечению лекарствами и изделиями медицинского назначения</w:t>
      </w:r>
    </w:p>
    <w:p>
      <w:r>
        <w:rPr>
          <w:b/>
        </w:rPr>
        <w:t xml:space="preserve">1. </w:t>
      </w:r>
      <w:r>
        <w:t>обеспечению транспортными средствами и оплате проезда</w:t>
      </w:r>
    </w:p>
    <w:p>
      <w:r>
        <w:rPr>
          <w:b/>
        </w:rPr>
        <w:t xml:space="preserve">1. </w:t>
      </w:r>
      <w:r>
        <w:t>трудоустройству, обучению, переподготовке и условиям труда</w:t>
      </w:r>
    </w:p>
    <w:p>
      <w:r>
        <w:rPr>
          <w:b/>
        </w:rPr>
        <w:t xml:space="preserve">1. </w:t>
      </w:r>
      <w:r>
        <w:t>пользованию услугами учреждений связи, культурно-зрелищных и спортивно-оздоровительных учреждений</w:t>
      </w:r>
    </w:p>
    <w:p>
      <w:r>
        <w:rPr>
          <w:b/>
        </w:rPr>
        <w:t xml:space="preserve">1. </w:t>
      </w:r>
      <w:r>
        <w:t>получению услуг учреждений социального обслуживания, социальной и юридической помощи</w:t>
      </w:r>
    </w:p>
    <w:p>
      <w:r>
        <w:rPr>
          <w:b/>
        </w:rPr>
        <w:t>Статья 14. Меры социальной защиты инвалидов войны</w:t>
      </w:r>
    </w:p>
    <w:p>
      <w:r>
        <w:rPr>
          <w:b/>
        </w:rPr>
        <w:t xml:space="preserve">1. </w:t>
      </w:r>
      <w:r>
        <w:t>Инвалидам войны предоставляются следующие права и льготы</w:t>
      </w:r>
    </w:p>
    <w:p>
      <w:r>
        <w:rPr>
          <w:b/>
        </w:rPr>
        <w:t xml:space="preserve">2. </w:t>
      </w:r>
      <w:r>
        <w:t>Ликвидация госпиталей ветеранов войн допускается только по решению Правительства Российской Федерации</w:t>
      </w:r>
    </w:p>
    <w:p>
      <w:r>
        <w:rPr>
          <w:b/>
        </w:rPr>
        <w:t xml:space="preserve">3. </w:t>
      </w:r>
      <w:r>
        <w:t>Льготы, предоставляемые инвалидам войны, распространяются на военнослужащих и лиц рядового и начальствующего состава органов внутренних дел, ставших инвалидами вследствие ранения, контузии или увечья, полученных при исполнении обязанностей военной службы (служебных обязанностей)</w:t>
      </w:r>
    </w:p>
    <w:p>
      <w:r>
        <w:rPr>
          <w:b/>
        </w:rPr>
        <w:t xml:space="preserve">1. </w:t>
      </w:r>
      <w:r>
        <w:t>льготы по пенсионному обеспечению и налогообложению в соответствии с законодательством</w:t>
      </w:r>
    </w:p>
    <w:p>
      <w:r>
        <w:rPr>
          <w:b/>
        </w:rPr>
        <w:t xml:space="preserve">1. </w:t>
      </w:r>
      <w:r>
        <w:t>получение от кредитных организаций разовых льготных кредитов на приобретение (строительство) квартир, жилых домов, садовых домиков, благоустройство садовых участков в соответствии с законодательством Российской Федерации</w:t>
      </w:r>
    </w:p>
    <w:p>
      <w:r>
        <w:rPr>
          <w:b/>
        </w:rPr>
        <w:t xml:space="preserve">1. </w:t>
      </w:r>
      <w:r>
        <w:t>первоочередное получение местных строительных материалов для жилищного строительства, отпуск древесины на корню для строительства жилых домов на условиях, определяемых органами местного самоуправления</w:t>
      </w:r>
    </w:p>
    <w:p>
      <w:r>
        <w:rPr>
          <w:b/>
        </w:rPr>
        <w:t xml:space="preserve">1. </w:t>
      </w:r>
      <w:r>
        <w:t>первоочередное (внеочередное для инвалидов войны I группы) бесплатное предоставление жилых помещений в домах государственного и муниципального жилищных фондов нуждающимся в улучшении жилищных условий</w:t>
      </w:r>
    </w:p>
    <w:p>
      <w:r>
        <w:rPr>
          <w:b/>
        </w:rPr>
        <w:t xml:space="preserve">1. </w:t>
      </w:r>
      <w:r>
        <w:t>внеочередная бесплатная установка квартирного телефона</w:t>
      </w:r>
    </w:p>
    <w:p>
      <w:r>
        <w:rPr>
          <w:b/>
        </w:rPr>
        <w:t xml:space="preserve">1. </w:t>
      </w:r>
      <w:r>
        <w:t>безвозмездное предоставление жилых помещений инвалидам войны в случае выселения из занимаемых ими служебных жилых помещений</w:t>
      </w:r>
    </w:p>
    <w:p>
      <w:r>
        <w:rPr>
          <w:b/>
        </w:rPr>
        <w:t xml:space="preserve">1. </w:t>
      </w:r>
      <w: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 бесплатное получение земельных участков в размерах, определяемых законодательством, для жилищного строительства, ведения садово-огородного хозяйства, а также получение участков для сенокошения и выпаса скота</w:t>
      </w:r>
    </w:p>
    <w:p>
      <w:r>
        <w:rPr>
          <w:b/>
        </w:rPr>
        <w:t xml:space="preserve">1. </w:t>
      </w:r>
      <w:r>
        <w:t>оплата в размере 50 процентов занимаемой общей площади жилых помещений (в коммунальных квартирах - занимаемой жилой площади) в пределах социальной нормы, установленной законодательством субъекта Российской Федерации, в том числе членами семей инвалидов войны, совместно с ними проживающими. Льготы по оплате жилья предоставляются лицам, проживающим в домах независимо от вида жилищного фонда</w:t>
      </w:r>
    </w:p>
    <w:p>
      <w:r>
        <w:rPr>
          <w:b/>
        </w:rPr>
        <w:t xml:space="preserve">1. </w:t>
      </w:r>
      <w:r>
        <w:t>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органами местного самоуправления); абонентной платы за телефон, услуг за пользование радио и коллективной телевизионной антенной; инвалидам войны,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инвалидов войны производится в первоочередном порядке. Льготы по оплате указанных услуг предоставляются независимо от вида жилищного фонда</w:t>
      </w:r>
    </w:p>
    <w:p>
      <w:r>
        <w:rPr>
          <w:b/>
        </w:rPr>
        <w:t xml:space="preserve">1. </w:t>
      </w:r>
      <w:r>
        <w:t>оплата в размере 50 процентов услуг вневедомственной охраны для одиноко проживающих инвалидов войны, одиноко проживающих супружеских пар, в которых один из супругов является инвалидом войны</w:t>
      </w:r>
    </w:p>
    <w:p>
      <w:r>
        <w:rPr>
          <w:b/>
        </w:rPr>
        <w:t xml:space="preserve">1. </w:t>
      </w:r>
      <w:r>
        <w:t>бесплатное пользование при выходе на пенсию поликлиниками, финансирование которых осуществляется за счет средств бюджетов соответствующих уровней и средств обязательного медицинского страхования, к которым указанные лица были прикреплены в период работы, внеочередное бесплатное оказание медицинской помощи по программам государственных гарантий обеспечения граждан Российской Федерации бесплатной медицинской помощью (в том числе ежегодное бесплатное диспансерное обследование) в государственных или муниципальных учреждениях здравоохранения (в том числе в госпиталях ветеранов войн)</w:t>
      </w:r>
    </w:p>
    <w:p>
      <w:r>
        <w:rPr>
          <w:b/>
        </w:rPr>
        <w:t xml:space="preserve">1. </w:t>
      </w:r>
      <w:r>
        <w:t>бесплатное обеспечение лекарствами по рецептам врачей в порядке, определяемом субъектами Российской Федерации, не ниже норм, устанавливаемых Правительством Российской Федерации</w:t>
      </w:r>
    </w:p>
    <w:p>
      <w:r>
        <w:rPr>
          <w:b/>
        </w:rPr>
        <w:t xml:space="preserve">1. </w:t>
      </w:r>
      <w:r>
        <w:t>бесплатные изготовление и ремонт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по месту жительства, а также бесплатное обеспечение другими протезами и протезно-ортопедическими изделиями; (Статья утратила силу в части подпункта 14 пункта 1 статьи 14 - Федеральный закон от 24.07.2009 № 213-ФЗ) (Статья утратила силу в части подпункта 15 пункта 1 статьи 14 - Федеральный закон от 02.07.2013 № 185-ФЗ) 16) бесплатное обучение новым профессиям по месту работы, на курсах повышения квалификации в системе государственной подготовки и переподготовки кадров, сохранение оплаты труда (в размере 100 процентов тарифной ставки) по последнему месту работы в течение всего периода обучения</w:t>
      </w:r>
    </w:p>
    <w:p>
      <w:r>
        <w:rPr>
          <w:b/>
        </w:rPr>
        <w:t xml:space="preserve">1. </w:t>
      </w:r>
      <w:r>
        <w:t>использование ежегодного отпуска в удобное для них время и предоставление отпуска без сохранения заработной платы сроком до 30 рабочих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 (Статья утратила силу в части подпункта 18 пункта 1 - Федеральный закон от 02.07.2013 № 185-ФЗ) 19) при наличии медицинских показаний (инвалидам войны I группы по зрению или без обеих рук - без медицинских показаний) бесплатное получение в пользование в качестве средства реабилитации транспортных средств, тип которых и срок пользования которыми устанавливаются Правительством Российской Федерации. При наличии противопоказаний к вождению транспортного средства инвалиду войны предоставляется право передать управление указанным транспортным средством другому лицу, проживающему с данным инвалидом в одном населенном пункте. При необходимости инвалиду войны могут быть бесплатно выделены вместо автомобиля лошадь с упряжью и соответствующее гужевое транспортное средство</w:t>
      </w:r>
    </w:p>
    <w:p>
      <w:r>
        <w:rPr>
          <w:b/>
        </w:rPr>
        <w:t xml:space="preserve">1. </w:t>
      </w:r>
      <w:r>
        <w:t>выданное бесплатно инвалиду войны транспортное средство в случае его смерти может быть передано другому инвалиду, имеющему право на обеспечение транспортным средством, на условиях и в порядке, которые определяются субъектом Российской Федерации</w:t>
      </w:r>
    </w:p>
    <w:p>
      <w:r>
        <w:rPr>
          <w:b/>
        </w:rPr>
        <w:t xml:space="preserve">1. </w:t>
      </w:r>
      <w:r>
        <w:t>выплата инвалидам войны, имеющим соответствующие медицинские показания на бесплатное получение транспортного средства, по их желанию ежегодной денежной компенсации на транспортное обслуживание вместо получения транспортных средств в порядке и размерах, которые определяются Правительством Российской Федерации</w:t>
      </w:r>
    </w:p>
    <w:p>
      <w:r>
        <w:rPr>
          <w:b/>
        </w:rPr>
        <w:t xml:space="preserve">1. </w:t>
      </w:r>
      <w:r>
        <w:t>выплата инвалидам войны, получившим транспортные средства бесплатно или приобретшим их на льготных условиях, а также инвалидам войны I и II групп, приобретшим транспортные средства за полную стоимость, денежной компенсации за бензин, ремонт, техническое обслуживание транспортных средств и запасные части к ним в порядке и размерах, которые определяются субъектами Российской Федерации</w:t>
      </w:r>
    </w:p>
    <w:p>
      <w:r>
        <w:rPr>
          <w:b/>
        </w:rPr>
        <w:t xml:space="preserve">1. </w:t>
      </w:r>
      <w:r>
        <w:t>бесплатный проезд инвалида войны и лица, сопровождающего инвалида войны I группы, на всех видах городского пассажирского транспорта (кроме такси) в любом городе независимо от места их жительства, на автомобильном транспорте общего пользования (кроме такси) пригородных и междугородных маршрутов (внутрирайонных, внутриобластных, внутрикраевых, внутриреспубликанских или при их отсутствии межобластных, межкраевых, межреспубликанских) независимо от места жительства указанных лиц в порядке и на условиях, которые определяются органами исполнительной власти субъектов Российской Федерации в соответствии с законодательством Российской Федерации</w:t>
      </w:r>
    </w:p>
    <w:p>
      <w:r>
        <w:rPr>
          <w:b/>
        </w:rPr>
        <w:t xml:space="preserve">1. </w:t>
      </w:r>
      <w:r>
        <w:t>бесплатный проезд инвалида войны и лица, сопровождающего инвалида войны I группы, на железнодорожном и водном транспорте пригородного сообщения</w:t>
      </w:r>
    </w:p>
    <w:p>
      <w:r>
        <w:rPr>
          <w:b/>
        </w:rPr>
        <w:t xml:space="preserve">1. </w:t>
      </w:r>
      <w:r>
        <w:t>бесплатный проезд инвалидов войны I и II групп один раз в год (туда и обратно) по их желанию на железнодорожном, воздушном, водном или междугородном автомобильном транспорте межобластных, межкраевых, межреспубликанских маршрутов. Оплата в размере 50 процентов стоимости проезда на указанных видах транспорта предоставляется лицу, сопровождающему инвалида войны I группы в таких поездках</w:t>
      </w:r>
    </w:p>
    <w:p>
      <w:r>
        <w:rPr>
          <w:b/>
        </w:rPr>
        <w:t xml:space="preserve">1. </w:t>
      </w:r>
      <w:r>
        <w:t>бесплатный проезд инвалидов войны III группы один раз в два года (туда и обратно) по их желанию на железнодорожном, воздушном, водном или междугородном автомобильном транспорте межобластных, межкраевых, межреспубликанских маршрутов либо по их желанию оплата в размере 50 процентов стоимости проезда один раз в год (туда и обратно) на указанных видах транспорта</w:t>
      </w:r>
    </w:p>
    <w:p>
      <w:r>
        <w:rPr>
          <w:b/>
        </w:rPr>
        <w:t xml:space="preserve">1. </w:t>
      </w:r>
      <w:r>
        <w:t>оплата в размере 50 процентов стоимости проезда в осенне-зимний период на железнодорожном, воздушном, водном или междугородном автомобильном транспорте инвалиду войны и лицу, сопровождающему инвалида войны I группы в таких поездках</w:t>
      </w:r>
    </w:p>
    <w:p>
      <w:r>
        <w:rPr>
          <w:b/>
        </w:rPr>
        <w:t xml:space="preserve">1. </w:t>
      </w:r>
      <w:r>
        <w:t>внеочередное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
        <w:rPr>
          <w:b/>
        </w:rPr>
        <w:t xml:space="preserve">1. </w:t>
      </w:r>
      <w: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p>
      <w:r>
        <w:rPr>
          <w:b/>
        </w:rPr>
        <w:t>Статья 15. Меры социальной защиты участников Великой Отечественной войны</w:t>
      </w:r>
    </w:p>
    <w:p>
      <w:r>
        <w:rPr>
          <w:b/>
        </w:rPr>
        <w:t xml:space="preserve">1. </w:t>
      </w:r>
      <w:r>
        <w:t>Участникам Великой Отечественной войны из числа лиц, указанных в подпунктах "а"-"ж" подпункта 1 пункта 1 статьи 2 настоящего Федерального закона, предоставляются следующие права и льготы</w:t>
      </w:r>
    </w:p>
    <w:p>
      <w:r>
        <w:rPr>
          <w:b/>
        </w:rPr>
        <w:t xml:space="preserve">2. </w:t>
      </w:r>
      <w:r>
        <w:t>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права и льготы инвалидов войны в соответствии с установленной группой инвалидности без дополнительного экспертного медицинского освидетельствования</w:t>
      </w:r>
    </w:p>
    <w:p>
      <w:r>
        <w:rPr>
          <w:b/>
        </w:rPr>
        <w:t xml:space="preserve">1. </w:t>
      </w:r>
      <w:r>
        <w:t>льготы по пенсионному обеспечению и налогообложению в соответствии с законодательством</w:t>
      </w:r>
    </w:p>
    <w:p>
      <w:r>
        <w:rPr>
          <w:b/>
        </w:rPr>
        <w:t xml:space="preserve">1. </w:t>
      </w:r>
      <w:r>
        <w:t>получение от кредитных организаций разовых льготных кредитов на приобретение (строительство) квартир, жилых домов, садовых домиков, благоустройство садовых участков, организацию подсобного или фермерского хозяйства в соответствии с законодательством Российской Федерации</w:t>
      </w:r>
    </w:p>
    <w:p>
      <w:r>
        <w:rPr>
          <w:b/>
        </w:rPr>
        <w:t xml:space="preserve">1. </w:t>
      </w:r>
      <w:r>
        <w:t>первоочередное бесплатное предоставление жилых помещений в домах государственного и муниципального жилищных фондов нуждающимся в улучшении жилищных условий</w:t>
      </w:r>
    </w:p>
    <w:p>
      <w:r>
        <w:rPr>
          <w:b/>
        </w:rPr>
        <w:t xml:space="preserve">1. </w:t>
      </w:r>
      <w:r>
        <w:t>безвозмездное предоставление жилых помещений участникам Великой Отечественной войны в случае выселения из занимаемых ими служебных жилых помещений</w:t>
      </w:r>
    </w:p>
    <w:p>
      <w:r>
        <w:rPr>
          <w:b/>
        </w:rPr>
        <w:t xml:space="preserve">1. </w:t>
      </w:r>
      <w:r>
        <w:t>оплата в размере 50 процентов занимаемой общей площади жилых помещений (в коммунальных квартирах - занимаемой жилой площади) в пределах социальной нормы, установленной законодательством субъекта Российской Федерации, в том числе членами семей участников Великой Отечественной войны, совместно с ними проживающими. Льготы по оплате жилья предоставляются лицам, проживающим в домах независимо от вида жилищного фонда</w:t>
      </w:r>
    </w:p>
    <w:p>
      <w:r>
        <w:rPr>
          <w:b/>
        </w:rPr>
        <w:t xml:space="preserve">1. </w:t>
      </w:r>
      <w:r>
        <w:t>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органами местного самоуправления); абонентной платы за телефон, услуг за пользование радио и коллективной телевизионной антенной; участникам Великой Отечественной войны,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участников Великой Отечественной войны производится в первоочередном порядке. Льготы по оплате указанных услуг предоставляются независимо от вида жилищного фонда</w:t>
      </w:r>
    </w:p>
    <w:p>
      <w:r>
        <w:rPr>
          <w:b/>
        </w:rPr>
        <w:t xml:space="preserve">1. </w:t>
      </w:r>
      <w:r>
        <w:t>оплата в размере 50 процентов услуг вневедомственной охраны для одиноко проживающих участников Великой Отечественной войны, одиноко проживающих супружеских пар, в которых один из супругов является участником Великой Отечественной войны</w:t>
      </w:r>
    </w:p>
    <w:p>
      <w:r>
        <w:rPr>
          <w:b/>
        </w:rPr>
        <w:t xml:space="preserve">1. </w:t>
      </w:r>
      <w:r>
        <w:t>внеочередная установка квартирного телефона</w:t>
      </w:r>
    </w:p>
    <w:p>
      <w:r>
        <w:rPr>
          <w:b/>
        </w:rPr>
        <w:t xml:space="preserve">1. </w:t>
      </w:r>
      <w: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 бесплатное получение земельных участков в размерах, определяемых законодательством, для жилищного строительства, ведения садово-огородного хозяйства</w:t>
      </w:r>
    </w:p>
    <w:p>
      <w:r>
        <w:rPr>
          <w:b/>
        </w:rPr>
        <w:t xml:space="preserve">1. </w:t>
      </w:r>
      <w:r>
        <w:t>бесплатное пользование при выходе на пенсию поликлиниками, финансирование которых осуществляется за счет средств бюджетов соответствующих уровней и средств обязательного медицинского страхования, к которым указанные лица были прикреплены в период работы, бесплатное оказание медицинской помощи по программам государственных гарантий обеспечения граждан Российской Федерации бесплатной медицинской помощью в государственных или муниципальных учреждениях здравоохранения (в том числе в госпиталях ветеранов войн)</w:t>
      </w:r>
    </w:p>
    <w:p>
      <w:r>
        <w:rPr>
          <w:b/>
        </w:rPr>
        <w:t xml:space="preserve">1. </w:t>
      </w:r>
      <w:r>
        <w:t>бесплатное обеспечение лекарствами по рецептам врачей в порядке, определяемом субъектами Российской Федерации, не ниже норм, устанавливаемых Правительством Российской Федерации</w:t>
      </w:r>
    </w:p>
    <w:p>
      <w:r>
        <w:rPr>
          <w:b/>
        </w:rPr>
        <w:t xml:space="preserve">1. </w:t>
      </w:r>
      <w:r>
        <w:t>бесплатные изготовление и ремонт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по месту жительства, а также бесплатное обеспечение другими протезами и протезно-ортопедическими изделиями</w:t>
      </w:r>
    </w:p>
    <w:p>
      <w:r>
        <w:rPr>
          <w:b/>
        </w:rPr>
        <w:t xml:space="preserve">1. </w:t>
      </w:r>
      <w:r>
        <w:t>использование ежегодного отпуска в удобное для них время и предоставление отпуска без сохранения заработной платы сроком до 30 рабочих дней в году</w:t>
      </w:r>
    </w:p>
    <w:p>
      <w:r>
        <w:rPr>
          <w:b/>
        </w:rPr>
        <w:t xml:space="preserve">1. </w:t>
      </w:r>
      <w:r>
        <w:t>при наличии медицинских показаний первоочередное обеспечение работающих участников Великой Отечественной войны путевками в санаторно-курортные организации по месту работы, а неработающих участников Великой Отечественной войны - органами, осуществляющими пенсионное обеспечение</w:t>
      </w:r>
    </w:p>
    <w:p>
      <w:r>
        <w:rPr>
          <w:b/>
        </w:rPr>
        <w:t xml:space="preserve">1. </w:t>
      </w:r>
      <w:r>
        <w:t>при наличии медицинских показаний обеспечение в период с октября по апрель путевками на амбулаторно-курортное лечение, преимущественное предоставление мест в санаторно-курортных организациях</w:t>
      </w:r>
    </w:p>
    <w:p>
      <w:r>
        <w:rPr>
          <w:b/>
        </w:rPr>
        <w:t xml:space="preserve">1. </w:t>
      </w:r>
      <w:r>
        <w:t>бесплатный проезд участников Великой Отечественной войны на всех видах городского пассажирского транспорта (кроме такси) в любом городе независимо от места их жительства, на автомобильном транспорте общего пользования (кроме такси) пригородных и междугородных маршрутов (внутрирайонных, внутриобластных, внутрикраевых, внутриреспубликанских или при их отсутствии межобластных, межкраевых, межреспубликанских) независимо от места жительства указанных лиц в порядке и на условиях, которые определяются органами исполнительной власти субъектов Российской Федерации в соответствии с законодательством Российской Федерации</w:t>
      </w:r>
    </w:p>
    <w:p>
      <w:r>
        <w:rPr>
          <w:b/>
        </w:rPr>
        <w:t xml:space="preserve">1. </w:t>
      </w:r>
      <w:r>
        <w:t>бесплатный проезд на железнодорожном и водном транспорте пригородного сообщения</w:t>
      </w:r>
    </w:p>
    <w:p>
      <w:r>
        <w:rPr>
          <w:b/>
        </w:rPr>
        <w:t xml:space="preserve">1. </w:t>
      </w:r>
      <w:r>
        <w:t>бесплатный проезд один раз в два года (туда и обратно) участников Великой Отечественной войны на железнодорожном, воздушном, водном или междугородном автомобильном транспорте межобластных, межкраевых, межреспубликанских маршрутов либо по желанию участника Великой Отечественной войны оплата в размере 50 процентов стоимости проезда один раз в год (туда и обратно) на указанных видах транспорта</w:t>
      </w:r>
    </w:p>
    <w:p>
      <w:r>
        <w:rPr>
          <w:b/>
        </w:rPr>
        <w:t xml:space="preserve">1. </w:t>
      </w:r>
      <w: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
        <w:rPr>
          <w:b/>
        </w:rPr>
        <w:t xml:space="preserve">1. </w:t>
      </w:r>
      <w: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p>
      <w:r>
        <w:rPr>
          <w:b/>
        </w:rPr>
        <w:t>Статья 16. Меры социальной защиты ветеранов боевых действий</w:t>
      </w:r>
    </w:p>
    <w:p>
      <w:r>
        <w:rPr>
          <w:b/>
        </w:rPr>
        <w:t xml:space="preserve">1. </w:t>
      </w:r>
      <w:r>
        <w:t>Ветеранам боевых действий из числа лиц, указанных в подпунктах 1 - 4 пункта 1 статьи 3 настоящего Федерального закона, предоставляются следующие права и льготы</w:t>
      </w:r>
    </w:p>
    <w:p>
      <w:r>
        <w:rPr>
          <w:b/>
        </w:rPr>
        <w:t xml:space="preserve">2. </w:t>
      </w:r>
      <w:r>
        <w:t>Ветеранам боевых действий из числа лиц, указанных в подпункте 5 пункта 1 статьи 3 настоящего Федерального закона, предоставляются следующие права и льготы</w:t>
      </w:r>
    </w:p>
    <w:p>
      <w:r>
        <w:rPr>
          <w:b/>
        </w:rPr>
        <w:t xml:space="preserve">3. </w:t>
      </w:r>
      <w:r>
        <w:t>Ветеранам боевых действий из числа лиц, указанных в подпункте 6 пункта 1 статьи 3 настоящего Федерального закона, предоставляются следующие права и льготы</w:t>
      </w:r>
    </w:p>
    <w:p>
      <w:r>
        <w:rPr>
          <w:b/>
        </w:rPr>
        <w:t xml:space="preserve">1. </w:t>
      </w:r>
      <w:r>
        <w:t>льготы по пенсионному обеспечению и налогообложению в соответствии с законодательством</w:t>
      </w:r>
    </w:p>
    <w:p>
      <w:r>
        <w:rPr>
          <w:b/>
        </w:rPr>
        <w:t xml:space="preserve">1. </w:t>
      </w:r>
      <w:r>
        <w:t>получение от кредитных организаций разовых льготных кредитов на приобретение (строительство) квартир, жилых домов, садовых домиков, благоустройство садовых участков, организацию подсобного или фермерского хозяйства в соответствии с законодательством Российской Федерации</w:t>
      </w:r>
    </w:p>
    <w:p>
      <w:r>
        <w:rPr>
          <w:b/>
        </w:rPr>
        <w:t xml:space="preserve">1. </w:t>
      </w:r>
      <w:r>
        <w:t>первоочередное бесплатное предоставление жилых помещений в домах государственного и муниципального жилищных фондов нуждающимся в улучшении жилищных условий</w:t>
      </w:r>
    </w:p>
    <w:p>
      <w:r>
        <w:rPr>
          <w:b/>
        </w:rPr>
        <w:t xml:space="preserve">1. </w:t>
      </w:r>
      <w:r>
        <w:t>безвозмездное предоставление жилых помещений ветеранам боевых действий в случае выселения из занимаемых ими служебных жилых помещений</w:t>
      </w:r>
    </w:p>
    <w:p>
      <w:r>
        <w:rPr>
          <w:b/>
        </w:rPr>
        <w:t xml:space="preserve">1. </w:t>
      </w:r>
      <w:r>
        <w:t>оплата в размере 50 процентов занимаемой общей площади жилых помещений (в коммунальных квартирах - занимаемой жилой площади) в пределах социальной нормы, установленной законодательством субъекта Российской Федерации, в том числе членами семей ветеранов боевых действий, совместно с ними проживающими. Льготы по оплате жилья предоставляются лицам, проживающим в домах независимо от вида жилищного фонда</w:t>
      </w:r>
    </w:p>
    <w:p>
      <w:r>
        <w:rPr>
          <w:b/>
        </w:rPr>
        <w:t xml:space="preserve">1. </w:t>
      </w:r>
      <w:r>
        <w:t>первоочередная установка квартирного телефона</w:t>
      </w:r>
    </w:p>
    <w:p>
      <w:r>
        <w:rPr>
          <w:b/>
        </w:rPr>
        <w:t xml:space="preserve">1. </w:t>
      </w:r>
      <w: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 бесплатное получение земельных участков в размерах, определяемых законодательством, для жилищного строительства, ведения садово-огородного хозяйства</w:t>
      </w:r>
    </w:p>
    <w:p>
      <w:r>
        <w:rPr>
          <w:b/>
        </w:rPr>
        <w:t xml:space="preserve">1. </w:t>
      </w:r>
      <w:r>
        <w:t>бесплатное пользование при выходе на пенсию поликлиниками, финансирование которых осуществляется за счет средств бюджетов соответствующих уровней и средств обязательного медицинского страхования, к которым указанные лица были прикреплены в период работы, бесплатное оказание медицинской помощи по программам государственных гарантий обеспечения граждан Российской Федерации бесплатной медицинской помощью в государственных или муниципальных учреждениях здравоохранения (в том числе в госпиталях ветеранов войн)</w:t>
      </w:r>
    </w:p>
    <w:p>
      <w:r>
        <w:rPr>
          <w:b/>
        </w:rPr>
        <w:t xml:space="preserve">1. </w:t>
      </w:r>
      <w:r>
        <w:t>бесплатное обеспечение лекарствами по рецептам врачей в порядке, определяемом субъектами Российской Федерации, не ниже норм, устанавливаемых Правительством Российской Федерации</w:t>
      </w:r>
    </w:p>
    <w:p>
      <w:r>
        <w:rPr>
          <w:b/>
        </w:rPr>
        <w:t xml:space="preserve">1. </w:t>
      </w:r>
      <w:r>
        <w:t>бесплатные изготовление и ремонт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по месту жительства, а также бесплатное обеспечение другими протезами и протезно-ортопедическими изделиями</w:t>
      </w:r>
    </w:p>
    <w:p>
      <w:r>
        <w:rPr>
          <w:b/>
        </w:rPr>
        <w:t xml:space="preserve">1. </w:t>
      </w:r>
      <w:r>
        <w:t>использование ежегодного отпуска в удобное для них время и предоставление отпуска без сохранения заработной платы сроком до 30 рабочих дней в году</w:t>
      </w:r>
    </w:p>
    <w:p>
      <w:r>
        <w:rPr>
          <w:b/>
        </w:rPr>
        <w:t xml:space="preserve">1. </w:t>
      </w:r>
      <w:r>
        <w:t>при наличии медицинских показаний первоочередное обеспечение путевками в санаторно-курортные организации</w:t>
      </w:r>
    </w:p>
    <w:p>
      <w:r>
        <w:rPr>
          <w:b/>
        </w:rPr>
        <w:t xml:space="preserve">1. </w:t>
      </w:r>
      <w:r>
        <w:t>бесплатный проезд ветеранов боевых действий на всех видах городского пассажирского транспорта (кроме такси) в любом городе независимо от места их жительства, на автомобильном транспорте общего пользования (кроме такси) пригородных и междугородных маршрутов (внутрирайонных, внутриобластных, внутрикраевых, внутриреспубликанских или при их отсутствии межобластных, межкраевых, межреспубликанских) независимо от места жительства указанных лиц в порядке и на условиях, которые определяются органами исполнительной власти субъектов Российской Федерации в соответствии с законодательством Российской Федерации</w:t>
      </w:r>
    </w:p>
    <w:p>
      <w:r>
        <w:rPr>
          <w:b/>
        </w:rPr>
        <w:t xml:space="preserve">1. </w:t>
      </w:r>
      <w:r>
        <w:t>бесплатный проезд на железнодорожном и водном транспорте пригородного сообщения</w:t>
      </w:r>
    </w:p>
    <w:p>
      <w:r>
        <w:rPr>
          <w:b/>
        </w:rPr>
        <w:t xml:space="preserve">1. </w:t>
      </w:r>
      <w:r>
        <w:t>бесплатный проезд один раз в два года (туда и обратно) на железнодорожном, воздушном, водном или междугородном автомобильном транспорте межобластных, межкраевых, межреспубликанских маршрутов ветеранов боевых действий, имеющих ранение, контузию или увечье, либо по их желанию оплата в размере 50 процентов стоимости проезда один раз в год (туда и обратно) на указанных видах транспорта</w:t>
      </w:r>
    </w:p>
    <w:p>
      <w:r>
        <w:rPr>
          <w:b/>
        </w:rPr>
        <w:t xml:space="preserve">1. </w:t>
      </w:r>
      <w: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w:t>
      </w:r>
    </w:p>
    <w:p>
      <w:r>
        <w:rPr>
          <w:b/>
        </w:rPr>
        <w:t xml:space="preserve">1. </w:t>
      </w:r>
      <w:r>
        <w:t>бесплатное обучение новым профессиям по месту работы, на курсах повышения квалификации в системе государственной подготовки и переподготовки кадров, сохранение оплаты труда (в размере 100 процентов тарифной ставки) по последнему месту работы в течение всего периода обучения</w:t>
      </w:r>
    </w:p>
    <w:p>
      <w:r>
        <w:rPr>
          <w:b/>
        </w:rPr>
        <w:t xml:space="preserve">1. </w:t>
      </w:r>
      <w:r>
        <w:t>прием вне конкурса в государственные образовательные учреждения высшего и среднего профессионального образования, на курсы обучения соответствующим профессиям, выплата специальных стипендий, устанавливаемых Правительством Российской Федерации, студентам из числа ветеранов боевых действий, обучающимся в указанных образовательных учреждениях</w:t>
      </w:r>
    </w:p>
    <w:p>
      <w:r>
        <w:rPr>
          <w:b/>
        </w:rPr>
        <w:t xml:space="preserve">2. </w:t>
      </w:r>
      <w:r>
        <w:t>бесплатное пользование при выходе на пенсию поликлиниками, финансирование которых осуществляется за счет средств бюджетов соответствующих уровней и средств обязательного медицинского страхования, к которым указанные лица были прикреплены в период работы, бесплатное оказание медицинской помощи по программам государственных гарантий обеспечения граждан Российской Федерации бесплатной медицинской помощью в государственных или муниципальных учреждениях здравоохранения</w:t>
      </w:r>
    </w:p>
    <w:p>
      <w:r>
        <w:rPr>
          <w:b/>
        </w:rPr>
        <w:t xml:space="preserve">2. </w:t>
      </w:r>
      <w:r>
        <w:t>при наличии медицинских показаний преимущественное обеспечение путевками в санаторно-курортные организации</w:t>
      </w:r>
    </w:p>
    <w:p>
      <w:r>
        <w:rPr>
          <w:b/>
        </w:rPr>
        <w:t xml:space="preserve">2. </w:t>
      </w:r>
      <w:r>
        <w:t>преимущество при приеме в садоводческие, огороднические и дачные некоммерческие объединения граждан, установке квартирного телефона</w:t>
      </w:r>
    </w:p>
    <w:p>
      <w:r>
        <w:rPr>
          <w:b/>
        </w:rPr>
        <w:t xml:space="preserve">2. </w:t>
      </w:r>
      <w:r>
        <w:t>использование ежегодного отпуска в удобное для них время и предоставление отпуска без сохранения заработной платы сроком до 30 рабочих дней в году</w:t>
      </w:r>
    </w:p>
    <w:p>
      <w:r>
        <w:rPr>
          <w:b/>
        </w:rPr>
        <w:t xml:space="preserve">2. </w:t>
      </w:r>
      <w:r>
        <w:t>получение от кредитных организаций разовых льготных кредитов для жилищного строительства в соответствии с законодательством Российской Федерации</w:t>
      </w:r>
    </w:p>
    <w:p>
      <w:r>
        <w:rPr>
          <w:b/>
        </w:rPr>
        <w:t xml:space="preserve">2. </w:t>
      </w:r>
      <w:r>
        <w:t>бесплатное обучение новым профессиям по месту работы, на курсах повышения квалификации в системе государственной подготовки и переподготовки кадров, сохранение оплаты труда (в размере 100 процентов тарифной ставки) по последнему месту работы в течение всего периода обучения; (Статья утратила силу в части подпункта 7 пункта 2 статьи 16 - Федеральный закон от 02.07.2013 № 185-ФЗ) 8) безвозмездное предоставление жилых помещений инвалидам боевых действий из числа лиц, указанных в настоящем пункте, в случае выселения из занимаемых ими служебных жилых помещений</w:t>
      </w:r>
    </w:p>
    <w:p>
      <w:r>
        <w:rPr>
          <w:b/>
        </w:rPr>
        <w:t xml:space="preserve">3. </w:t>
      </w:r>
      <w:r>
        <w:t>при наличии медицинских показаний преимущественное обеспечение путевками в санаторно-курортные организации</w:t>
      </w:r>
    </w:p>
    <w:p>
      <w:r>
        <w:rPr>
          <w:b/>
        </w:rPr>
        <w:t xml:space="preserve">3. </w:t>
      </w:r>
      <w:r>
        <w:t>преимущество при приеме в садоводческие, огороднические и дачные некоммерческие объединения граждан, установке квартирного телефона</w:t>
      </w:r>
    </w:p>
    <w:p>
      <w:r>
        <w:rPr>
          <w:b/>
        </w:rPr>
        <w:t xml:space="preserve">3. </w:t>
      </w:r>
      <w:r>
        <w:t>использование ежегодного отпуска в удобное для них время</w:t>
      </w:r>
    </w:p>
    <w:p>
      <w:r>
        <w:rPr>
          <w:b/>
        </w:rPr>
        <w:t xml:space="preserve">3. </w:t>
      </w:r>
      <w:r>
        <w:t>получение от кредитных организаций разовых льготных кредитов для жилищного строительства в соответствии с законодательством Российской Федерации</w:t>
      </w:r>
    </w:p>
    <w:p>
      <w:r>
        <w:rPr>
          <w:b/>
        </w:rPr>
        <w:t>Статья 17. Меры социальной защиты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1946 года не менее шести месяцев, военнослужащим, награжденным орденами или медалями СССР за службу в указанный период, предоставляются следующие права и льготы</w:t>
      </w:r>
    </w:p>
    <w:p>
      <w:r>
        <w:t>льготы по пенсионному обеспечению и налогообложению в соответствии с законодательством</w:t>
      </w:r>
    </w:p>
    <w:p>
      <w:r>
        <w:t>получение от кредитных организаций разовых льготных кредитов на приобретение (строительство) квартир, жилых домов, садовых домиков, благоустройство садовых участков, организацию подсобного или фермерского хозяйства в соответствии с законодательством Российской Федерации</w:t>
      </w:r>
    </w:p>
    <w:p>
      <w: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
        <w:t>безвозмездное предоставление жилых помещений лицам, указанным в настоящей статье, в случае выселения из занимаемых ими служебных жилых помещений</w:t>
      </w:r>
    </w:p>
    <w:p>
      <w:r>
        <w:t>преимущество при установке квартирного телефона</w:t>
      </w:r>
    </w:p>
    <w:p>
      <w:r>
        <w:t>бесплатное пользование при выходе на пенсию поликлиниками, финансирование которых осуществляется за счет средств бюджетов соответствующих уровней и средств обязательного медицинского страхования, к которым указанные лица были прикреплены в период работы, бесплатное оказание медицинской помощи по программам государственных гарантий обеспечения граждан Российской Федерации бесплатной медицинской помощью в государственных или муниципальных учреждениях здравоохранения (в том числе в госпиталях ветеранов войн)</w:t>
      </w:r>
    </w:p>
    <w:p>
      <w:r>
        <w:t>оплата в размере 50 процентов стоимости лекарств, приобретаемых по рецептам врачей, в порядке, определяемом субъектами Российской Федерации, не ниже норм, устанавливаемых Правительством Российской Федерации</w:t>
      </w:r>
    </w:p>
    <w:p>
      <w:r>
        <w:t>бесплатные изготовление и ремонт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по месту жительства, а также бесплатное обеспечение другими протезами и протезно-ортопедическими изделиями</w:t>
      </w:r>
    </w:p>
    <w:p>
      <w:r>
        <w:t>использование ежегодного отпуска в удобное для них время и предоставление отпуска без сохранения заработной платы сроком до 14 рабочих дней в году</w:t>
      </w:r>
    </w:p>
    <w:p>
      <w:r>
        <w:t>бесплатный проезд лиц, указанных в настоящей статье, на всех видах городского пассажирского транспорта (кроме такси) в любом городе независимо от места их жительства, на автомобильном транспорте общего пользования (кроме такси) пригородных и междугородных маршрутов (внутрирайонных, внутриобластных, внутрикраевых, внутриреспубликанских или при их отсутствии межобластных, межкраевых, межреспубликанских) независимо от места жительства указанных лиц в порядке и на условиях, которые определяются органами исполнительной власти субъектов Российской Федерации в соответствии с законодательством Российской Федерации</w:t>
      </w:r>
    </w:p>
    <w:p>
      <w:r>
        <w:t>оплата в размере 50 процентов стоимости проезда на железнодорожном и водном транспорте пригородного сообщения</w:t>
      </w:r>
    </w:p>
    <w:p>
      <w:r>
        <w:t>преимущество при приеме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w:t>
      </w:r>
    </w:p>
    <w:p>
      <w:r>
        <w:rPr>
          <w:b/>
        </w:rPr>
        <w:t>Статья 18. Меры социальной защиты лиц, работавших на предприятиях, в учреждениях и организациях города Ленинграда в период блокады с 8 сентября 1941 года по 27 января 1944 года и награжденных медалью "За оборону Ленинграда", и лиц, награжденных знаком "Жителю блокадного Ленинграда"</w:t>
      </w:r>
    </w:p>
    <w:p>
      <w:r>
        <w:rPr>
          <w:b/>
        </w:rPr>
        <w:t xml:space="preserve">1. </w:t>
      </w:r>
      <w:r>
        <w:t>Лицам, работавшим на предприятиях, в учреждениях и организациях города Ленинграда в период блокады с 8 сентября 1941 года по 27 января 1944 года и награжденным медалью "За оборону Ленинграда", и лицам, награжденным знаком "Жителю блокадного Ленинграда", предоставляются следующие права и льготы</w:t>
      </w:r>
    </w:p>
    <w:p>
      <w:r>
        <w:rPr>
          <w:b/>
        </w:rPr>
        <w:t xml:space="preserve">2. </w:t>
      </w:r>
      <w:r>
        <w:t>Лицам, указанным в пункте 1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устанавливаются следующие дополнительные льготы</w:t>
      </w:r>
    </w:p>
    <w:p>
      <w:r>
        <w:rPr>
          <w:b/>
        </w:rPr>
        <w:t xml:space="preserve">1. </w:t>
      </w:r>
      <w:r>
        <w:t>льготы по пенсионному обеспечению и налогообложению в соответствии с законодательством</w:t>
      </w:r>
    </w:p>
    <w:p>
      <w:r>
        <w:rPr>
          <w:b/>
        </w:rPr>
        <w:t xml:space="preserve">1. </w:t>
      </w:r>
      <w:r>
        <w:t>получение от кредитных организаций разовых льготных кредитов на приобретение (строительство) квартир, жилых домов, садовых домиков, благоустройство садовых участков, организацию подсобного или фермерского хозяйства в соответствии с законодательством Российской Федерации</w:t>
      </w:r>
    </w:p>
    <w:p>
      <w:r>
        <w:rPr>
          <w:b/>
        </w:rPr>
        <w:t xml:space="preserve">1. </w:t>
      </w:r>
      <w:r>
        <w:t>первоочередное бесплатное предоставление жилых помещений в домах государственного и муниципального жилищных фондов нуждающимся в улучшении жилищных условий</w:t>
      </w:r>
    </w:p>
    <w:p>
      <w:r>
        <w:rPr>
          <w:b/>
        </w:rPr>
        <w:t xml:space="preserve">1. </w:t>
      </w:r>
      <w:r>
        <w:t>внеочередная установка квартирного телефона</w:t>
      </w:r>
    </w:p>
    <w:p>
      <w:r>
        <w:rPr>
          <w:b/>
        </w:rPr>
        <w:t xml:space="preserve">1. </w:t>
      </w:r>
      <w:r>
        <w:t>преимущество при вступлении в жилищные, жилищно-строительные, гаражные кооперативы и садоводческие, огороднические и дачные некоммерческие объединения граждан, бесплатное получение земельных участков в размерах, определяемых законодательством, для жилищного строительства, ведения садово-огородного хозяйства</w:t>
      </w:r>
    </w:p>
    <w:p>
      <w:r>
        <w:rPr>
          <w:b/>
        </w:rPr>
        <w:t xml:space="preserve">1. </w:t>
      </w:r>
      <w:r>
        <w:t>бесплатное пользование при выходе на пенсию поликлиниками, финансирование которых осуществляется за счет средств бюджетов соответствующих уровней и средств обязательного медицинского страхования, к которым указанные лица были прикреплены в период работы, бесплатное оказание медицинской помощи по программам государственных гарантий обеспечения граждан Российской Федерации бесплатной медицинской помощью в государственных или муниципальных учреждениях здравоохранения (в том числе в госпиталях ветеранов войн)</w:t>
      </w:r>
    </w:p>
    <w:p>
      <w:r>
        <w:rPr>
          <w:b/>
        </w:rPr>
        <w:t xml:space="preserve">1. </w:t>
      </w:r>
      <w:r>
        <w:t>бесплатное обеспечение лекарствами по рецептам врачей в порядке, определяемом субъектами Российской Федерации, не ниже норм, устанавливаемых Правительством Российской Федерации</w:t>
      </w:r>
    </w:p>
    <w:p>
      <w:r>
        <w:rPr>
          <w:b/>
        </w:rPr>
        <w:t xml:space="preserve">1. </w:t>
      </w:r>
      <w:r>
        <w:t>бесплатные изготовление и ремонт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по месту жительства, а также бесплатное обеспечение другими протезами и протезно-ортопедическими изделиями</w:t>
      </w:r>
    </w:p>
    <w:p>
      <w:r>
        <w:rPr>
          <w:b/>
        </w:rPr>
        <w:t xml:space="preserve">1. </w:t>
      </w:r>
      <w:r>
        <w:t>использование ежегодного отпуска в удобное для них время и предоставление отпуска без сохранения заработной платы сроком до 30 рабочих дней в году</w:t>
      </w:r>
    </w:p>
    <w:p>
      <w:r>
        <w:rPr>
          <w:b/>
        </w:rPr>
        <w:t xml:space="preserve">1. </w:t>
      </w:r>
      <w:r>
        <w:t>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r>
        <w:rPr>
          <w:b/>
        </w:rPr>
        <w:t xml:space="preserve">1. </w:t>
      </w:r>
      <w:r>
        <w:t>обеспечение в период с октября по апрель при наличии медицинских показаний путевками на амбулаторно-курортное лечение, преимущественное предоставление мест в санаторно-курортных организациях</w:t>
      </w:r>
    </w:p>
    <w:p>
      <w:r>
        <w:rPr>
          <w:b/>
        </w:rPr>
        <w:t xml:space="preserve">1. </w:t>
      </w:r>
      <w:r>
        <w:t>бесплатный проезд лиц, указанных в настоящей статье, на всех видах городского пассажирского транспорта (кроме такси) в любом городе независимо от места их жительства, на автомобильном транспорте общего пользования (кроме такси) пригородных и междугородных маршрутов (внутрирайонных, внутриобластных, внутрикраевых, внутриреспубликанских или при их отсутствии межобластных, межкраевых, межреспубликанских) независимо от места жительства указанных лиц в порядке и на условиях, которые определяются органами исполнительной власти субъектов Российской Федерации в соответствии с законодательством Российской Федерации</w:t>
      </w:r>
    </w:p>
    <w:p>
      <w:r>
        <w:rPr>
          <w:b/>
        </w:rPr>
        <w:t xml:space="preserve">1. </w:t>
      </w:r>
      <w:r>
        <w:t>бесплатный проезд на железнодорожном и водном транспорте пригородного сообщения</w:t>
      </w:r>
    </w:p>
    <w:p>
      <w:r>
        <w:rPr>
          <w:b/>
        </w:rPr>
        <w:t xml:space="preserve">1. </w:t>
      </w:r>
      <w:r>
        <w:t>бесплатный проезд один раз в два года (туда и обратно) лиц, указанных в настоящей статье, на железнодорожном, воздушном, водном или междугородном автомобильном транспорте межобластных, межкраевых, межреспубликанских маршрутов либо по их желанию оплата в размере 50 процентов стоимости проезда один раз в год (туда и обратно) на указанных видах транспорта</w:t>
      </w:r>
    </w:p>
    <w:p>
      <w:r>
        <w:rPr>
          <w:b/>
        </w:rPr>
        <w:t xml:space="preserve">1. </w:t>
      </w:r>
      <w: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обслуживание на предприятиях розничной торговли и бытового обслуживания</w:t>
      </w:r>
    </w:p>
    <w:p>
      <w:r>
        <w:rPr>
          <w:b/>
        </w:rPr>
        <w:t xml:space="preserve">1. </w:t>
      </w:r>
      <w: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p>
      <w:r>
        <w:rPr>
          <w:b/>
        </w:rPr>
        <w:t xml:space="preserve">2. </w:t>
      </w:r>
      <w:r>
        <w:t>ежегодное бесплатное диспансерное обследование в государственных или муниципальных учреждениях здравоохранения</w:t>
      </w:r>
    </w:p>
    <w:p>
      <w:r>
        <w:rPr>
          <w:b/>
        </w:rPr>
        <w:t xml:space="preserve">2. </w:t>
      </w:r>
      <w:r>
        <w:t>оплата в размере 50 процентов занимаемой общей площади жилых помещений (в коммунальных квартирах - занимаемой жилой площади) в пределах социальной нормы, установленной законодательством субъекта Российской Федерации, в том числе членами семей лиц, указанных в настоящей статье, совместно с ними проживающими. Льготы по оплате жилья предоставляются лицам, проживающим в домах независимо от вида жилищного фонда</w:t>
      </w:r>
    </w:p>
    <w:p>
      <w:r>
        <w:rPr>
          <w:b/>
        </w:rPr>
        <w:t xml:space="preserve">2. </w:t>
      </w:r>
      <w:r>
        <w:t>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органами местного самоуправления); абонентной платы за телефон, услуг за пользование радио и коллективной телевизионной антенной; лицам,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лиц, указанных в настоящей статье, производится в первоочередном порядке. Льготы по оплате указанных услуг предоставляются независимо от вида жилищного фонда</w:t>
      </w:r>
    </w:p>
    <w:p>
      <w:r>
        <w:rPr>
          <w:b/>
        </w:rPr>
        <w:t xml:space="preserve">2. </w:t>
      </w:r>
      <w:r>
        <w:t>оплата в размере 50 процентов услуг вневедомственной охраны для одиноко проживающих лиц, указанных в настоящей статье, или одиноко проживающих супружеских пар, в которых один из супругов имеет право на льготы, указанные в настоящей статье</w:t>
      </w:r>
    </w:p>
    <w:p>
      <w:r>
        <w:rPr>
          <w:b/>
        </w:rPr>
        <w:t xml:space="preserve">2. </w:t>
      </w:r>
      <w:r>
        <w:t>безвозмездное предоставление жилых помещений лицам, указанным в настоящей статье, в случае выселения из занимаемых ими служебных жилых помещений</w:t>
      </w:r>
    </w:p>
    <w:p>
      <w:r>
        <w:rPr>
          <w:b/>
        </w:rPr>
        <w:t>Статья 19. Меры социальной защиты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
        <w:rPr>
          <w:b/>
        </w:rPr>
        <w:t xml:space="preserve">1. </w:t>
      </w:r>
      <w:r>
        <w:t>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права и льготы</w:t>
      </w:r>
    </w:p>
    <w:p>
      <w:r>
        <w:rPr>
          <w:b/>
        </w:rPr>
        <w:t xml:space="preserve">2. </w:t>
      </w:r>
      <w:r>
        <w:t>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r>
        <w:rPr>
          <w:b/>
        </w:rPr>
        <w:t xml:space="preserve">1. </w:t>
      </w:r>
      <w:r>
        <w:t>льготы по пенсионному обеспечению и налогообложению в соответствии с законодательством</w:t>
      </w:r>
    </w:p>
    <w:p>
      <w:r>
        <w:rPr>
          <w:b/>
        </w:rPr>
        <w:t xml:space="preserve">1. </w:t>
      </w:r>
      <w:r>
        <w:t>получение от кредитных организаций разовых льготных кредитов на приобретение (строительство) квартир, жилых домов, садовых домиков, благоустройство садовых участков в соответствии с законодательством Российской Федерации</w:t>
      </w:r>
    </w:p>
    <w:p>
      <w:r>
        <w:rPr>
          <w:b/>
        </w:rPr>
        <w:t xml:space="preserve">1. </w:t>
      </w:r>
      <w:r>
        <w:t>преимущество при вступлении в садоводческие, огороднические и дачные некоммерческие объединения граждан</w:t>
      </w:r>
    </w:p>
    <w:p>
      <w:r>
        <w:rPr>
          <w:b/>
        </w:rPr>
        <w:t xml:space="preserve">1. </w:t>
      </w:r>
      <w:r>
        <w:t>бесплатное получение земельных участков в размерах, определяемых законодательством, для жилищного строительства, ведения садово-огородного или фермерского хозяйства</w:t>
      </w:r>
    </w:p>
    <w:p>
      <w:r>
        <w:rPr>
          <w:b/>
        </w:rPr>
        <w:t xml:space="preserve">1. </w:t>
      </w:r>
      <w:r>
        <w:t>преимущество при установке квартирного телефона</w:t>
      </w:r>
    </w:p>
    <w:p>
      <w:r>
        <w:rPr>
          <w:b/>
        </w:rPr>
        <w:t xml:space="preserve">1. </w:t>
      </w:r>
      <w:r>
        <w:t>безвозмездное предоставление жилых помещений инвалидам из числа лиц, указанных в настоящей статье, в случае выселения из занимаемых ими служебных жилых помещений:</w:t>
      </w:r>
    </w:p>
    <w:p>
      <w:r>
        <w:rPr>
          <w:b/>
        </w:rPr>
        <w:t xml:space="preserve">1. </w:t>
      </w:r>
      <w:r>
        <w:t>бесплатное пользование при выходе на пенсию поликлиниками, финансирование которых осуществляется за счет средств бюджетов соответствующих уровней и средств обязательного медицинского страхования, к которым указанные лица были прикреплены в период работы, бесплатное оказание медицинской помощи по программам государственных гарантий обеспечения граждан Российской Федерации бесплатной медицинской помощью в государственных или муниципальных учреждениях здравоохранения (в том числе в госпиталях ветеранов войн)</w:t>
      </w:r>
    </w:p>
    <w:p>
      <w:r>
        <w:rPr>
          <w:b/>
        </w:rPr>
        <w:t xml:space="preserve">1. </w:t>
      </w:r>
      <w:r>
        <w:t>оплата в размере 50 процентов стоимости лекарств, приобретаемых по рецептам врачей, в порядке, определяемом субъектами Российской Федерации, не ниже норм, устанавливаемых Правительством Российской Федерации</w:t>
      </w:r>
    </w:p>
    <w:p>
      <w:r>
        <w:rPr>
          <w:b/>
        </w:rPr>
        <w:t xml:space="preserve">1. </w:t>
      </w:r>
      <w:r>
        <w:t>бесплатные изготовление и ремонт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по месту жительства, а также бесплатное обеспечение другими протезами и протезно-ортопедическими изделиями</w:t>
      </w:r>
    </w:p>
    <w:p>
      <w:r>
        <w:rPr>
          <w:b/>
        </w:rPr>
        <w:t xml:space="preserve">1. </w:t>
      </w:r>
      <w:r>
        <w:t>использование ежегодного отпуска в удобное для них время и предоставление отпуска без сохранения заработной платы сроком до 30 рабочих дней в году</w:t>
      </w:r>
    </w:p>
    <w:p>
      <w:r>
        <w:rPr>
          <w:b/>
        </w:rPr>
        <w:t xml:space="preserve">1. </w:t>
      </w:r>
      <w:r>
        <w:t>при наличии медицинских показаний преимущественное обеспечение по месту работы путевками в санаторно-курортные организации</w:t>
      </w:r>
    </w:p>
    <w:p>
      <w:r>
        <w:rPr>
          <w:b/>
        </w:rPr>
        <w:t xml:space="preserve">1. </w:t>
      </w:r>
      <w:r>
        <w:t>бесплатный проезд лиц, указанных в настоящей статье, на всех видах городского пассажирского транспорта (кроме такси) в любом городе независимо от места их жительства, на автомобильном транспорте общего пользования (кроме такси) пригородных и междугородных маршрутов (внутрирайонных, внутриобластных, внутрикраевых, внутриреспубликанских или при их отсутствии межобластных, межкраевых, межреспубликанских) независимо от места жительства указанных лиц в порядке и на условиях, которые определяются органами исполнительной власти субъектов Российской Федерации в соответствии с законодательством Российской Федерации</w:t>
      </w:r>
    </w:p>
    <w:p>
      <w:r>
        <w:rPr>
          <w:b/>
        </w:rPr>
        <w:t xml:space="preserve">1. </w:t>
      </w:r>
      <w:r>
        <w:t>оплата в размере 50 процентов стоимости проезда на железнодорожном и водном транспорте пригородного сообщения</w:t>
      </w:r>
    </w:p>
    <w:p>
      <w:r>
        <w:rPr>
          <w:b/>
        </w:rPr>
        <w:t xml:space="preserve">1. </w:t>
      </w:r>
      <w:r>
        <w:t>преимущество при приеме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w:t>
      </w:r>
    </w:p>
    <w:p>
      <w:r>
        <w:rPr>
          <w:b/>
        </w:rPr>
        <w:t>Статья 20. Меры социальной защиты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предоставляются следующие права и льготы</w:t>
      </w:r>
    </w:p>
    <w:p>
      <w:r>
        <w:t>льготы по пенсионному обеспечению и налогообложению в соответствии с законодательством:</w:t>
      </w:r>
    </w:p>
    <w:p>
      <w:r>
        <w:t>получение от кредитных организаций разовых льготных кредитов на приобретение (строительство) квартир, жилых домов, садовых домиков, благоустройство садовых участков в соответствии с законодательством Российской Федерации</w:t>
      </w:r>
    </w:p>
    <w:p>
      <w:r>
        <w:t>преимущество при вступлении в садоводческие, огороднические и дачные некоммерческие объединения граждан, бесплатное получение земельных участков в размерах, определяемых законодательством, для жилищного строительства</w:t>
      </w:r>
    </w:p>
    <w:p>
      <w:r>
        <w:t>бесплатное пользование при выходе на пенсию поликлиниками, финансирование которых осуществляется за счет средств бюджетов соответствующих уровней и средств обязательного медицинского страхования, к которым указанные лица были прикреплены в период работы, бесплатное оказание медицинской помощи в государственных или муниципальных учреждениях здравоохранения</w:t>
      </w:r>
    </w:p>
    <w:p>
      <w:r>
        <w:t>оплата в размере 50 процентов стоимости лекарств, приобретаемых по рецептам врачей в порядке, определяемом субъектами Российской Федерации, не ниже норм, устанавливаемых Правительством Российской Федерации</w:t>
      </w:r>
    </w:p>
    <w:p>
      <w:r>
        <w:t>бесплатные изготовление и ремонт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по месту жительства, а также бесплатное обеспечение другими протезами и протезно-ортопедическими изделиями</w:t>
      </w:r>
    </w:p>
    <w:p>
      <w:r>
        <w:t>бесплатный проезд лиц, указанных в настоящей статье, на всех видах городского пассажирского транспорта (кроме такси) в любом городе независимо от места их жительства, на автомобильном транспорте общего пользования (кроме такси) пригородных и междугородных маршрутов (внутрирайонных, внутриобластных, внутрикраевых, внутриреспубликанских или при их отсутствии межобластных, межкраевых, межреспубликанских) независимо от места жительства указанных лиц в порядке и на условиях, которые определяются органами исполнительной власти субъектов Российской Федерации в соответствии с законодательством Российской Федерации</w:t>
      </w:r>
    </w:p>
    <w:p>
      <w:r>
        <w:t>оплата в размере 50 процентов стоимости проезда на железнодорожном и водном транспорте пригородного сообщения</w:t>
      </w:r>
    </w:p>
    <w:p>
      <w:r>
        <w:t>использование ежегодного отпуска в удобное для них время и предоставление отпуска без сохранения заработной платы сроком до 14 рабочих дней в году</w:t>
      </w:r>
    </w:p>
    <w:p>
      <w:r>
        <w:t>преимущество при приеме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w:t>
      </w:r>
    </w:p>
    <w:p>
      <w:r>
        <w:rPr>
          <w:b/>
        </w:rPr>
        <w:t>Статья 21. Меры социальной защиты членов семей погибших (умерших) инвалидов войны, участников Великой Отечественной войны и ветеранов боевых действий</w:t>
      </w:r>
    </w:p>
    <w:p>
      <w:r>
        <w:rPr>
          <w:b/>
        </w:rPr>
        <w:t xml:space="preserve">1. </w:t>
      </w:r>
      <w:r>
        <w:t>Льготы, установленные для семей погибших (умерших) инвалидов войны, участников Великой Отечественной войны, ветеранов боевых действий (далее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 Указанным лицам предоставляются следующие права и льготы</w:t>
      </w:r>
    </w:p>
    <w:p>
      <w:r>
        <w:rPr>
          <w:b/>
        </w:rPr>
        <w:t xml:space="preserve">2. </w:t>
      </w:r>
      <w:r>
        <w:t>Независимо от нахождения на иждивении и получения любого вида пенсии и заработка льготы предоставляются</w:t>
      </w:r>
    </w:p>
    <w:p>
      <w:r>
        <w:rPr>
          <w:b/>
        </w:rPr>
        <w:t xml:space="preserve">3. </w:t>
      </w:r>
      <w:r>
        <w:t>Льготы, установленные для членов семей погибших (умерших), распространяются на членов семей военнослужащих, лиц рядового и начальствующего состава органов внутренних дел и органов государственной безопасности, погибших при исполнении обязанностей военной службы (служебных обязанностей). Льготы, указанные в настоящей статье, предоставляются членам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p>
      <w:r>
        <w:rPr>
          <w:b/>
        </w:rPr>
        <w:t xml:space="preserve">4. </w:t>
      </w:r>
      <w:r>
        <w:t>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льготы, установленные для членов семей погибших (умерших)</w:t>
      </w:r>
    </w:p>
    <w:p>
      <w:r>
        <w:rPr>
          <w:b/>
        </w:rPr>
        <w:t xml:space="preserve">1. </w:t>
      </w:r>
      <w:r>
        <w:t>льготы по пенсионному обеспечению и налогообложению в соответствии с законодательством</w:t>
      </w:r>
    </w:p>
    <w:p>
      <w:r>
        <w:rPr>
          <w:b/>
        </w:rPr>
        <w:t xml:space="preserve">1. </w:t>
      </w:r>
      <w:r>
        <w:t>получение от кредитных организаций разовых льготных кредитов на приобретение (строительство) квартир, жилых домов, садовых домиков, благоустройство садовых участков, организацию подсобного или фермерского хозяйства в соответствии с законодательством Российской Федерации</w:t>
      </w:r>
    </w:p>
    <w:p>
      <w:r>
        <w:rPr>
          <w:b/>
        </w:rPr>
        <w:t xml:space="preserve">1. </w:t>
      </w:r>
      <w: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
        <w:rPr>
          <w:b/>
        </w:rPr>
        <w:t xml:space="preserve">1. </w:t>
      </w:r>
      <w:r>
        <w:t>первоочередное бесплатное предоставление жилых помещений в домах государственного и муниципального жилищных фондов нуждающимся в улучшении жилищных условий</w:t>
      </w:r>
    </w:p>
    <w:p>
      <w:r>
        <w:rPr>
          <w:b/>
        </w:rPr>
        <w:t xml:space="preserve">1. </w:t>
      </w:r>
      <w:r>
        <w:t>бесплатное получение земельных участков в размерах, определяемых законодательством, для жилищного строительства, ведения садово-огородного или фермерского хозяйства</w:t>
      </w:r>
    </w:p>
    <w:p>
      <w:r>
        <w:rPr>
          <w:b/>
        </w:rPr>
        <w:t xml:space="preserve">1. </w:t>
      </w:r>
      <w:r>
        <w:t>безвозмездное предоставление жилых помещений семьям погибших (умерших) в случае выселения из занимаемых ими служебных жилых помещений</w:t>
      </w:r>
    </w:p>
    <w:p>
      <w:r>
        <w:rPr>
          <w:b/>
        </w:rPr>
        <w:t xml:space="preserve">1. </w:t>
      </w:r>
      <w:r>
        <w:t>бесплатное пользование при выходе на пенсию поликлиниками, финансирование которых осуществляется за счет средств бюджетов соответствующих уровней и средств обязательного медицинского страхования, к которым члены семьи были прикреплены при жизни погибшего (умершего), бесплатное оказание медицинской помощи в государственных или муниципальных учреждениях здравоохранения</w:t>
      </w:r>
    </w:p>
    <w:p>
      <w:r>
        <w:rPr>
          <w:b/>
        </w:rPr>
        <w:t xml:space="preserve">1. </w:t>
      </w:r>
      <w:r>
        <w:t>бесплатное обеспечение родителей, супруги (супруга) погибшего (умершего) лекарствами по рецептам врачей в порядке, определяемом субъектами Российской Федерации, не ниже норм, устанавливаемых Правительством Российской Федерации</w:t>
      </w:r>
    </w:p>
    <w:p>
      <w:r>
        <w:rPr>
          <w:b/>
        </w:rPr>
        <w:t xml:space="preserve">1. </w:t>
      </w:r>
      <w:r>
        <w:t>оплата в размере 50 процентов занимаемой общей площади жилых помещений (в коммунальных квартирах - занимаемой жилой площади) в пределах социальной нормы, установленной законодательством субъекта Российской Федерации, в том числе членами семьи погибшего (умершего), совместно с ним проживавшими. Льготы по оплате жилья предоставляются лицам, проживающим в домах независимо от вида жилищного фонда</w:t>
      </w:r>
    </w:p>
    <w:p>
      <w:r>
        <w:rPr>
          <w:b/>
        </w:rPr>
        <w:t xml:space="preserve">1. </w:t>
      </w:r>
      <w:r>
        <w:t>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органами местного самоуправления); абонентной платы за телефон, услуг за пользование радио и коллективной телевизионной антенной; лицам,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семей погибших (умерших) производится в первоочередном порядке. Льготы по оплате указанных услуг предоставляются независимо от вида жилищного фонда. Указанные льготы предоставляются независимо от того, кто из членов семьи погибшего (умершего) является нанимателем (собственником) жилого помещения</w:t>
      </w:r>
    </w:p>
    <w:p>
      <w:r>
        <w:rPr>
          <w:b/>
        </w:rPr>
        <w:t xml:space="preserve">1. </w:t>
      </w:r>
      <w:r>
        <w:t>первоочередное получение местных строительных материалов для жилищного строительства, отпуск древесины на корню для строительства жилых домов на условиях, определяемых органами местного самоуправления</w:t>
      </w:r>
    </w:p>
    <w:p>
      <w:r>
        <w:rPr>
          <w:b/>
        </w:rPr>
        <w:t xml:space="preserve">1. </w:t>
      </w:r>
      <w:r>
        <w:t>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r>
        <w:rPr>
          <w:b/>
        </w:rPr>
        <w:t xml:space="preserve">1. </w:t>
      </w:r>
      <w:r>
        <w:t>бесплатный проезд родителей, супруги (супруга) погибшего (умершего) на всех видах городского пассажирского транспорта (кроме такси) в любом городе независимо от места их жительства, на автомобильном транспорте общего пользования (кроме такси) пригородных и междугородных маршрутов (внутрирайонных, внутриобластных, внутрикраевых, внутриреспубликанских или при их отсутствии межобластных, межкраевых, межреспубликанских) независимо от места жительства указанных лиц в порядке и на условиях, которые определяются органами исполнительной власти субъектов Российской Федерации в соответствии с законодательством Российской Федерации</w:t>
      </w:r>
    </w:p>
    <w:p>
      <w:r>
        <w:rPr>
          <w:b/>
        </w:rPr>
        <w:t xml:space="preserve">1. </w:t>
      </w:r>
      <w:r>
        <w:t>бесплатный проезд родителей, супруги (супруга) погибшего (умершего) на железнодорожном и водном транспорте пригородного сообщения</w:t>
      </w:r>
    </w:p>
    <w:p>
      <w:r>
        <w:rPr>
          <w:b/>
        </w:rPr>
        <w:t xml:space="preserve">1. </w:t>
      </w:r>
      <w:r>
        <w:t>первоочередной прием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 супруги (супруга) погибшего (умершего)</w:t>
      </w:r>
    </w:p>
    <w:p>
      <w:r>
        <w:rPr>
          <w:b/>
        </w:rPr>
        <w:t xml:space="preserve">2. </w:t>
      </w:r>
      <w:r>
        <w:t>родителям погибшего (умершего)</w:t>
      </w:r>
    </w:p>
    <w:p>
      <w:r>
        <w:rPr>
          <w:b/>
        </w:rPr>
        <w:t xml:space="preserve">2. </w:t>
      </w:r>
      <w:r>
        <w:t>супруге (супругу) погибшего (умершего) инвалида войны, не вступившей (не вступившему) в повторный брак</w:t>
      </w:r>
    </w:p>
    <w:p>
      <w:r>
        <w:rPr>
          <w:b/>
        </w:rPr>
        <w:t xml:space="preserve">2. </w:t>
      </w:r>
      <w:r>
        <w:t>супруге (супругу) умершего участника Великой Отечественной войны, ставшего инвалидом вследствие общего заболевания, трудового увечья и других причин (кроме лиц, инвалидность которых наступила вследствие их противоправных действий), не вступившей (не вступившему) в повторный брак</w:t>
      </w:r>
    </w:p>
    <w:p>
      <w:r>
        <w:rPr>
          <w:b/>
        </w:rPr>
        <w:t xml:space="preserve">2. </w:t>
      </w:r>
      <w:r>
        <w:t>супруге (супругу) умершего участника Великой Отечественной войны или ветерана боевых действий, не вступившей (не вступившему) в повторный брак и проживающей (проживающему) одиноко</w:t>
      </w:r>
    </w:p>
    <w:p>
      <w:r>
        <w:rPr>
          <w:b/>
        </w:rPr>
        <w:t>Статья 22. Меры социальной защиты ветеранов труда</w:t>
      </w:r>
    </w:p>
    <w:p>
      <w:r>
        <w:rPr>
          <w:b/>
        </w:rPr>
        <w:t xml:space="preserve">1. </w:t>
      </w:r>
      <w:r>
        <w:t>Ветераны труда при выходе на пенсию сохраняют права членов трудовых коллективов предприятий, учреждений, организаций, в которых они работали до выхода на пенсию. За ними сохраняется право на улучшение жилищных условий, пользование объектами социально-бытовой сферы и услугами культурно-просветительных учреждений, на участие в приватизации, акционировании соответствующего предприятия, учреждения, организации</w:t>
      </w:r>
    </w:p>
    <w:p>
      <w:r>
        <w:rPr>
          <w:b/>
        </w:rPr>
        <w:t xml:space="preserve">2. </w:t>
      </w:r>
      <w:r>
        <w:t>Ветеранам труда при выходе на пенсию предоставляются следующие права и льготы</w:t>
      </w:r>
    </w:p>
    <w:p>
      <w:r>
        <w:rPr>
          <w:b/>
        </w:rPr>
        <w:t xml:space="preserve">3. </w:t>
      </w:r>
      <w:r>
        <w:t>Предприятия, учреждения, организации независимо от форм собственности, органы местного самоуправления вправе устанавливать, исходя из специфики и условий труда, дополнительные льготы гражданам, имеющим особые заслуги перед соответствующим предприятием, учреждением, организацией</w:t>
      </w:r>
    </w:p>
    <w:p>
      <w:r>
        <w:rPr>
          <w:b/>
        </w:rPr>
        <w:t xml:space="preserve">2. </w:t>
      </w:r>
      <w:r>
        <w:t>пользование при выходе на пенсию поликлиниками, финансирование которых осуществляется за счет средств бюджетов соответствующих уровней и средств обязательного медицинского страхования, к которым указанные лица были прикреплены в период работы, бесплатное оказание медицинской помощи в государственных или муниципальных учреждениях здравоохранения</w:t>
      </w:r>
    </w:p>
    <w:p>
      <w:r>
        <w:rPr>
          <w:b/>
        </w:rPr>
        <w:t xml:space="preserve">2. </w:t>
      </w:r>
      <w:r>
        <w:t>при достижении возраста, дающего право на пенсию по старости, бесплатные изготовление и ремонт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по месту жительства</w:t>
      </w:r>
    </w:p>
    <w:p>
      <w:r>
        <w:rPr>
          <w:b/>
        </w:rPr>
        <w:t xml:space="preserve">2. </w:t>
      </w:r>
      <w:r>
        <w:t>при продолжении своей трудовой деятельности предоставление ежегодного отпуска в удобное для них время и предоставление отпуска без сохранения заработной платы сроком до 30 рабочих дней в году</w:t>
      </w:r>
    </w:p>
    <w:p>
      <w:r>
        <w:rPr>
          <w:b/>
        </w:rPr>
        <w:t xml:space="preserve">2. </w:t>
      </w:r>
      <w:r>
        <w:t>бесплатный проезд ветеранов труда на всех видах городского пассажирского транспорта (кроме такси) в любом городе независимо от места их жительства, на автомобильном транспорте общего пользования (кроме такси) пригородных и междугородных маршрутов (внутрирайонных, внутриобластных, внутрикраевых, внутриреспубликанских или при их отсутствии межобластных, межкраевых, межреспубликанских) независимо от места жительства указанных лиц в порядке и на условиях, которые определяются органами исполнительной власти субъектов Российской Федерации в соответствии с законодательством Российской Федерации</w:t>
      </w:r>
    </w:p>
    <w:p>
      <w:r>
        <w:rPr>
          <w:b/>
        </w:rPr>
        <w:t xml:space="preserve">2. </w:t>
      </w:r>
      <w:r>
        <w:t>оплата в размере 50 процентов стоимости проезда на железнодорожном и водном транспорте пригородного сообщения в сроки действия сезонных тарифов</w:t>
      </w:r>
    </w:p>
    <w:p>
      <w:r>
        <w:rPr>
          <w:b/>
        </w:rPr>
        <w:t xml:space="preserve">2. </w:t>
      </w:r>
      <w:r>
        <w:t>оплата в размере 50 процентов занимаемой общей площади жилых помещений (в коммунальных квартирах - занимаемой жилой площади) в пределах социальной нормы, установленной законодательством субъекта Российской Федерации, в том числе членами семей ветеранов труда, совместно с ними проживающими. Льготы по оплате жилья предоставляются лицам, проживающим в домах независимо от вида жилищного фонда</w:t>
      </w:r>
    </w:p>
    <w:p>
      <w:r>
        <w:rPr>
          <w:b/>
        </w:rPr>
        <w:t xml:space="preserve">2. </w:t>
      </w:r>
      <w:r>
        <w:t>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органами местного самоуправления); абонентной платы за телефон, услуг за пользование радио и коллективной телевизионной антенной; ветеранам труда,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ветеранов труда производится в первоочередном порядке. Льготы по оплате указанных услуг предоставляются независимо от вида жилищного фонда</w:t>
      </w:r>
    </w:p>
    <w:p>
      <w:r>
        <w:rPr>
          <w:b/>
        </w:rPr>
        <w:t>Статья 23. Меры социальной защиты ветеранов военной службы, ветеранов государственной службы</w:t>
      </w:r>
    </w:p>
    <w:p>
      <w:r>
        <w:rPr>
          <w:b/>
        </w:rPr>
        <w:t xml:space="preserve">1. </w:t>
      </w:r>
      <w:r>
        <w:t>Меры социальной защиты ветеранов военной службы, ветеранов государственной службы устанавливаются законодательством</w:t>
      </w:r>
    </w:p>
    <w:p>
      <w:r>
        <w:rPr>
          <w:b/>
        </w:rPr>
        <w:t xml:space="preserve">2. </w:t>
      </w:r>
      <w:r>
        <w:t>Ветераны, указанные в настоящей статье, по достижении возраста, дающего право на пенсию по старости, приобретают также право на льготы, установленные для ветеранов труда</w:t>
      </w:r>
    </w:p>
    <w:p>
      <w:r>
        <w:rPr>
          <w:b/>
        </w:rPr>
        <w:t>Статья 24. Оказание ритуальных услуг</w:t>
      </w:r>
    </w:p>
    <w:p>
      <w:r>
        <w:rPr>
          <w:b/>
        </w:rPr>
        <w:t xml:space="preserve">1. </w:t>
      </w:r>
      <w:r>
        <w:t>Погребение погибших (умерших) участников Великой Отечественной войны, ветеранов боевых действий, инвалидов войны, ветеранов военной службы производится в местах захоронения с учетом пожеланий их родственников (военнослужащих - с отданием воинских почестей). Для указанных категорий ветеранов расходы, связанные с подготовкой к перевозке тела, перевозкой тела к месту захоронения, кремированием, погребением, изготовлением и установкой надгробного памятника, возмещаются за счет средств Министерства обороны Российской Федерации, других федеральных органов исполнительной власти, в которых законодательством Российской Федерации предусмотрена военная служба</w:t>
      </w:r>
    </w:p>
    <w:p>
      <w:r>
        <w:rPr>
          <w:b/>
        </w:rPr>
        <w:t xml:space="preserve">2. </w:t>
      </w:r>
      <w:r>
        <w:t>Для других категорий умерших (погибших) ветеранов указанные расходы возмещаются за счет средств местных бюджетов, а также за счет средств предприятий, учреждений, организаций, где работали умершие (погибшие), а для неработавших ветеранов - за счет средств органов, осуществлявших их пенсионное обеспечение</w:t>
      </w:r>
    </w:p>
    <w:p>
      <w:r>
        <w:rPr>
          <w:b/>
        </w:rPr>
        <w:t xml:space="preserve">3. </w:t>
      </w:r>
      <w:r>
        <w:t>В случае, если расходы на организацию похорон погибших (умерших) ветеранов осуществляются за счет средств членов их семей или других лиц, пособие на погребение выплачивается в соответствии с законодательством Российской Федерации</w:t>
      </w:r>
    </w:p>
    <w:p>
      <w:pPr>
        <w:pStyle w:val="Heading3"/>
      </w:pPr>
      <w:r>
        <w:t>ЗАКЛЮЧИТЕЛЬНЫЕ ПОЛОЖЕНИЯ</w:t>
      </w:r>
    </w:p>
    <w:p>
      <w:r>
        <w:rPr>
          <w:b/>
        </w:rPr>
        <w:t>Статья 25. Общественные объединения ветеранов</w:t>
      </w:r>
    </w:p>
    <w:p>
      <w:r>
        <w:rPr>
          <w:b/>
        </w:rPr>
        <w:t xml:space="preserve">1. </w:t>
      </w:r>
      <w:r>
        <w:t>В целях защиты прав и законных интересов ветеранов в соответствии с законодательством создаются общественные объединения ветеранов</w:t>
      </w:r>
    </w:p>
    <w:p>
      <w:r>
        <w:rPr>
          <w:b/>
        </w:rPr>
        <w:t xml:space="preserve">2. </w:t>
      </w:r>
      <w:r>
        <w:t>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r>
        <w:rPr>
          <w:b/>
        </w:rPr>
        <w:t xml:space="preserve">3. </w:t>
      </w:r>
      <w:r>
        <w:t>Решения по вопросам социальной защиты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r>
        <w:rPr>
          <w:b/>
        </w:rPr>
        <w:t>Статья 26. Ответственность за неисполнение или ненадлежащее исполнение законодательства Российской Федерации о ветеранах</w:t>
      </w:r>
    </w:p>
    <w:p>
      <w:r>
        <w:t>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r>
        <w:rPr>
          <w:b/>
        </w:rPr>
        <w:t>Статья 27. Судебная защита прав ветеранов</w:t>
      </w:r>
    </w:p>
    <w:p>
      <w:r>
        <w:t>Ветераны имеют право на обращение в суд за защитой прав и льгот, установленных настоящим Федеральным законом, другими федеральными законами и иными нормативными правовыми актами.</w:t>
      </w:r>
    </w:p>
    <w:p>
      <w:r>
        <w:rPr>
          <w:b/>
        </w:rPr>
        <w:t>Статья 28. Документы, подтверждающие права ветеранов</w:t>
      </w:r>
    </w:p>
    <w:p>
      <w:r>
        <w:t>Реализация прав и льгот ветеранов осуществляется по предъявлении ими удостоверений единого образца, установленного для каждой категории ветеранов Правительством СССР до 1 января 1992 года либо Правительством Российской Федерации. Приложениек Федеральному закону"О ветеранах" Переченьгосударств, городов, территорий и периодов ведениябоевых действий с участием граждан Российской Федерации</w:t>
      </w:r>
    </w:p>
    <w:p>
      <w:r>
        <w:rPr>
          <w:b/>
        </w:rPr>
        <w:t>Статья 2. Настоящий Федеральный закон вступает в силу с 1 января 2000 года.</w:t>
      </w:r>
    </w:p>
    <w:p>
      <w:r>
        <w:rPr>
          <w:b/>
        </w:rPr>
        <w:t xml:space="preserve">1. </w:t>
      </w:r>
      <w:r>
        <w:t>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 К ветеранам Великой Отечественной войны относятся</w:t>
      </w:r>
    </w:p>
    <w:p>
      <w:r>
        <w:rPr>
          <w:b/>
        </w:rPr>
        <w:t xml:space="preserve">2. </w:t>
      </w:r>
      <w:r>
        <w:t>Перечень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законодательством Российской Федерации</w:t>
      </w:r>
    </w:p>
    <w:p>
      <w:r>
        <w:rPr>
          <w:b/>
        </w:rPr>
        <w:t xml:space="preserve">3. </w:t>
      </w:r>
      <w:r>
        <w:t>Порядок и условия отнесения других лиц к ветеранам Великой Отечественной войны определяются законодательством Российской Федерации</w:t>
      </w:r>
    </w:p>
    <w:p>
      <w:r>
        <w:rPr>
          <w:b/>
        </w:rPr>
        <w:t xml:space="preserve">1. </w:t>
      </w:r>
      <w:r>
        <w:t>участники Великой Отечественной войны:</w:t>
      </w:r>
    </w:p>
    <w:p>
      <w:r>
        <w:rPr>
          <w:b/>
        </w:rPr>
        <w:t xml:space="preserve">1. </w:t>
      </w:r>
      <w:r>
        <w:t>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
        <w:rPr>
          <w:b/>
        </w:rPr>
        <w:t xml:space="preserve">1. </w:t>
      </w:r>
      <w:r>
        <w:t>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лица, награжденные знаком "Жителю блокадного Ленинграда"</w:t>
      </w:r>
    </w:p>
    <w:p>
      <w:r>
        <w:rPr>
          <w:b/>
        </w:rPr>
        <w:t xml:space="preserve">1. </w:t>
      </w:r>
      <w: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
        <w:rPr>
          <w:b/>
        </w:rPr>
        <w:t xml:space="preserve">1. </w:t>
      </w:r>
      <w:r>
        <w:t>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
        <w:rPr>
          <w:b/>
        </w:rPr>
        <w:t xml:space="preserve">1. </w:t>
      </w: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
        <w:rPr>
          <w:b/>
        </w:rPr>
        <w:t xml:space="preserve">1. </w:t>
      </w:r>
      <w:r>
        <w:t>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
        <w:rPr>
          <w:b/>
        </w:rPr>
        <w:t xml:space="preserve">1. </w:t>
      </w:r>
      <w:r>
        <w:t>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
        <w:rPr>
          <w:b/>
        </w:rPr>
        <w:t xml:space="preserve">1. </w:t>
      </w:r>
      <w:r>
        <w:t>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
        <w:rPr>
          <w:b/>
        </w:rPr>
        <w:t xml:space="preserve">1. </w:t>
      </w: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1 февраля 1944 года по 9 мая 1945 года</w:t>
      </w:r>
    </w:p>
    <w:p>
      <w:r>
        <w:rPr>
          <w:b/>
        </w:rPr>
        <w:t xml:space="preserve">1. </w:t>
      </w:r>
      <w:r>
        <w:t>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
        <w:rPr>
          <w:b/>
        </w:rPr>
        <w:t xml:space="preserve">1. </w:t>
      </w:r>
      <w:r>
        <w:t>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
        <w:t>Настоящий Федеральный закон вступает в силу с 1 января 2000 года.</w:t>
      </w:r>
    </w:p>
    <w:p>
      <w:r>
        <w:rPr>
          <w:b/>
        </w:rPr>
        <w:t>Статья 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 xml:space="preserve">1. </w:t>
      </w:r>
      <w:r>
        <w:t>К ветеранам боевых действий относятся</w:t>
      </w:r>
    </w:p>
    <w:p>
      <w:r>
        <w:rPr>
          <w:b/>
        </w:rPr>
        <w:t xml:space="preserve">2. </w:t>
      </w:r>
      <w:r>
        <w:t>Порядок и условия отнесения других лиц к ветеранам боевых действий, объем их прав и льгот определяет Правительство Российской Федерации по истечении шести месяцев с начала участия граждан Российской Федерации в боевых действиях на территориях других государств и не позднее одного месяца со дня их окончания</w:t>
      </w:r>
    </w:p>
    <w:p>
      <w:r>
        <w:rPr>
          <w:b/>
        </w:rPr>
        <w:t xml:space="preserve">3. </w:t>
      </w:r>
      <w:r>
        <w:t>Перечень государств, городов, территорий и периодов ведения боевых действий с участием граждан Российской Федерации приводится в приложении к настоящему Федеральному закону. Изменения в указанный перечень вносятся федеральным законом</w:t>
      </w:r>
    </w:p>
    <w:p>
      <w:r>
        <w:rPr>
          <w:b/>
        </w:rPr>
        <w:t xml:space="preserve">1. </w:t>
      </w:r>
      <w:r>
        <w:t>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w:t>
      </w:r>
    </w:p>
    <w:p>
      <w:r>
        <w:rPr>
          <w:b/>
        </w:rPr>
        <w:t xml:space="preserve">1. </w:t>
      </w: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
        <w:rPr>
          <w:b/>
        </w:rPr>
        <w:t xml:space="preserve">1. </w:t>
      </w:r>
      <w:r>
        <w:t>военнослужащие автомобильных батальонов, направлявшиеся в Афганистан в период ведения там боевых действий для доставки грузов</w:t>
      </w:r>
    </w:p>
    <w:p>
      <w:r>
        <w:rPr>
          <w:b/>
        </w:rPr>
        <w:t xml:space="preserve">1. </w:t>
      </w:r>
      <w:r>
        <w:t>военнослужащие летного состава, совершавшие с территории СССР вылеты на боевые задания в Афганистан в период ведения там боевых действий</w:t>
      </w:r>
    </w:p>
    <w:p>
      <w:r>
        <w:rPr>
          <w:b/>
        </w:rPr>
        <w:t xml:space="preserve">1. </w:t>
      </w:r>
      <w:r>
        <w:t>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
        <w:rPr>
          <w:b/>
        </w:rPr>
        <w:t xml:space="preserve">1. </w:t>
      </w:r>
      <w:r>
        <w:t>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
        <w:t>Исполняющий обязанностиПрезидента Российской Федерации В.Путин № 40-ФЗ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