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Государственного фонда занятости населения Российской Федерации за 1998 год</w:t>
      </w:r>
    </w:p>
    <w:p>
      <w:r>
        <w:rPr>
          <w:b/>
        </w:rPr>
        <w:t>Статья 1. Утвердить отчет об исполнении бюджета Государственного фонда занятости населения Российской Федерации (далее - Фонд занятости) за 1998 год по следующим основным показателям:</w:t>
      </w:r>
    </w:p>
    <w:p>
      <w:r>
        <w:t>Доходы (млн. рублей) 333,0 7 858,0 294,8 457,2 8 943,0 725,7 организация рабочих мест 396,2 организация занятости длительно безработных 25,5 организация занятости молодежи 34,9 организация поддержки предпринимательства 27,2 организация общественных работ 90,6 временная занятость подростков 113,4 трудовая реабилитация инвалидов 37,9 612,8 профессиональное обучение 566,2 профессиональная ориентация 46,6 5 376,7 пособия по безработице 3 127,9 задолженность по выплате пособий по безработице за 1996 - 1997 годы 1 802,1 оплата периода временной нетрудоспособности 42,2 материальная помощь безработным 31,8 возмещение Пенсионному фонду Российской Федерации затрат на выплату досрочных пенсий, включая задолженность за 1996 - 1997 годы 279,6 банковские и почтовые услуги по доставке и пересылке средств на материальную поддержку лиц, признанных безработными 93,1 214,4 развитие автоматизированной информационной системы "Занятость" 113,4 эксплуатационные расходы 36,4 информационная поддержка программ занятости 64,6 747,4 295,1 12,9 272,1 7,3 46,1 50,3 123,0 100,1 - 8 583,9 359,1</w:t>
      </w:r>
    </w:p>
    <w:p>
      <w:r>
        <w:rPr>
          <w:b/>
        </w:rPr>
        <w:t>Статья 2. Настоящий Федеральный закон вступает в силу со дня его официального опубликования.</w:t>
      </w:r>
    </w:p>
    <w:p>
      <w:r>
        <w:t>Исполняющий обязанностиПрезидента Российской Федерации В.Путин № 11-ФЗ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