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1986 года об охране труда при использовании асбеста (Конвенция № 162)</w:t>
      </w:r>
    </w:p>
    <w:p>
      <w:r>
        <w:rPr>
          <w:b/>
        </w:rPr>
        <w:t>Статья None. Федеральный закон   от 08.04.2000 № 50-ФЗ</w:t>
      </w:r>
    </w:p>
    <w:p>
      <w:r>
        <w:t>О ратификации Конвенции 1986 года об охране труда при использовании асбеста (Конвенция № 162) РОССИЙСКАЯ ФЕДЕРАЦИЯ ФЕДЕРАЛЬНЫЙ ЗАКОН О ратификации Конвенции 1986 года об охране труда при использовании асбеста (Конвенция № 162) Принят Государственной Думой 10 марта 2000 года Одобрен Советом Федерации 29 марта 2000 года Ратифицировать Конвенцию 1986 года об охране труда при использовании асбеста (Конвенция № 162), принятую 72-й сессией Генеральной конференции Международной организации труда 24 июня 1986 года в городе Женеве. Исполняющий обязанности Президента Российской Федерации В.Путин Москва, Кремль 8 апреля 2000 года № 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