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Южно-Африканской Республики о поощрении и взаимной защите капиталовложений</w:t>
      </w:r>
    </w:p>
    <w:p>
      <w:r>
        <w:rPr>
          <w:b/>
        </w:rPr>
        <w:t>Статья None. Федеральный закон   от 08.04.2000 № 47-ФЗ</w:t>
      </w:r>
    </w:p>
    <w:p>
      <w:r>
        <w:t>О ратификации Соглашения между Правительством Российской Федерации и Правительством Южно-Африканской Республики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Южно-Африканской Республики о поощрении и взаимной защите капиталовложений Принят Государственной Думой 10 марта 2000 года Одобрен Советом Федерации 29 марта 2000 года Ратифицировать Соглашение между Правительством Российской Федерации и Правительством Южно-Африканской Республики о поощрении и взаимной защите капиталовложений, подписанное в городе Москве 23 ноября 1998 года. Исполняющий обязанности Президента Российской Федерации В.Путин Москва, Кремль 8 апреля 2000 года № 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