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документов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</w:t>
      </w:r>
    </w:p>
    <w:p>
      <w:r>
        <w:rPr>
          <w:b/>
        </w:rPr>
        <w:t>Статья None. Федеральный закон   от 04.05.2000 № 67-ФЗ</w:t>
      </w:r>
    </w:p>
    <w:p>
      <w:r>
        <w:t>О ратификации документов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 РОССИЙСКАЯ ФЕДЕРАЦИЯ ФЕДЕРАЛЬНЫЙ ЗАКОН О ратификации документов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 Принят Государственной Думой 14 апреля 2000 года Одобрен Советом Федерации 19 апреля 2000 года Ратифицировать Меморандум о договоренности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года, Первое согласованное заявление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года, Второе согласованное заявление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года, Соглашение о мерах укрепления доверия в отношении систем борьбы с баллистическими ракетами, не являющимися стратегическими баллистическими ракетами, подписанные в городе Нью-Йорке 26 сентября 1997 года. Исполняющий обязанности Президента Российской Федерации В.Путин Москва, Кремль 4 мая 2000 года № 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