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создании суда Таймырского (Долгано-Ненецкого) автономного округа</w:t>
      </w:r>
    </w:p>
    <w:p>
      <w:r>
        <w:rPr>
          <w:b/>
        </w:rPr>
        <w:t>Статья 1. В соответствии со статьей 17 Федерального конституционного закона "О судебной системе Российской Федерации":</w:t>
      </w:r>
    </w:p>
    <w:p>
      <w:r>
        <w:rPr>
          <w:b/>
        </w:rPr>
        <w:t xml:space="preserve">1. </w:t>
      </w:r>
      <w:r>
        <w:t>Создать суд Таймырского (Долгано-Ненецкого) автономного округа</w:t>
      </w:r>
    </w:p>
    <w:p>
      <w:r>
        <w:rPr>
          <w:b/>
        </w:rPr>
        <w:t xml:space="preserve">2. </w:t>
      </w:r>
      <w:r>
        <w:t>Установить, что юрисдикция суда Таймырского (Долгано-Ненецкого) автономного округа распространяется на территорию указанного автономного округа в границах, существующих на момент вступления в силу настоящего Федерального закона</w:t>
      </w:r>
    </w:p>
    <w:p>
      <w:r>
        <w:rPr>
          <w:b/>
        </w:rPr>
        <w:t xml:space="preserve">3. </w:t>
      </w:r>
      <w:r>
        <w:t>Судебному департаменту при Верховном Суде Российской Федерации в трехмесячный срок принять меры по кадровому укомплектованию суда Таймырского (Долгано-Ненецкого) автономного округа</w:t>
      </w:r>
    </w:p>
    <w:p>
      <w:r>
        <w:rPr>
          <w:b/>
        </w:rPr>
        <w:t xml:space="preserve">4. </w:t>
      </w:r>
      <w:r>
        <w:t>Правительству Российской Федерации обеспечить деятельность вновь созданного суда Таймырского (Долгано-Ненецкого) автономного округа за счет средств федерального бюджета</w:t>
      </w:r>
    </w:p>
    <w:p>
      <w:r>
        <w:rPr>
          <w:b/>
        </w:rPr>
        <w:t>Статья 2. Настоящий Федеральный закон вступает в силу с 1 января 2001 года.</w:t>
      </w:r>
    </w:p>
    <w:p>
      <w:r>
        <w:t>Настоящий Федеральный закон вступает в силу с 1 января 2001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