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Волгореченского районного суда Костромской области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Волгореченский районный суд Костромской области</w:t>
      </w:r>
    </w:p>
    <w:p>
      <w:r>
        <w:rPr>
          <w:b/>
        </w:rPr>
        <w:t xml:space="preserve">2. </w:t>
      </w:r>
      <w:r>
        <w:t>Установить, что юрисдикция вновь созданного районного суда распространяется на территорию города Волгореченска Костромской области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Волгореченского районного суда Костромской области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Волгореченского районного суда Костромской области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