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часть вторую Налогового кодекса Российской Федерации</w:t>
      </w:r>
    </w:p>
    <w:p>
      <w:r>
        <w:rPr>
          <w:b/>
        </w:rPr>
        <w:t>Статья 1. Внести в часть вторую Налогового кодекса Российской Федерации (Собрание законодательства Российской Федерации, 2000, № 32, ст. 3340) следующие изменения и дополнения:</w:t>
      </w:r>
    </w:p>
    <w:p>
      <w:r>
        <w:rPr>
          <w:b/>
        </w:rPr>
        <w:t xml:space="preserve">1. </w:t>
      </w:r>
      <w:r>
        <w:t>В статье 143: абзац первый изложить в следующей редакции: "Налогоплательщиками налога на добавленную стоимость (далее в настоящей главе - налогоплательщики) признаются:"; в абзаце четвертом: после слова "налога" дополнить словами "на добавленную стоимость"; слово "налогоплательщики" заменить словом "налог"</w:t>
      </w:r>
    </w:p>
    <w:p>
      <w:r>
        <w:rPr>
          <w:b/>
        </w:rPr>
        <w:t xml:space="preserve">2. </w:t>
      </w:r>
      <w:r>
        <w:t>(Утратил силу - Федеральный закон от 27.07.2010 № 229-ФЗ)</w:t>
      </w:r>
    </w:p>
    <w:p>
      <w:r>
        <w:rPr>
          <w:b/>
        </w:rPr>
        <w:t xml:space="preserve">3. </w:t>
      </w:r>
      <w:r>
        <w:t>Статью 145 изложить в следующей редакции: "Статья 145. Освобождение от исполнения обязанностей налогоплательщика 1. Организации и индивидуальные предприниматели имеют право на освобождение от исполнения обязанностей налогоплательщика, связанных с исчислением и уплатой налога, если за три предшествующих последовательных календарных месяца сумма выручки от реализации товаров (работ, услуг) этих организаций или индивидуальных предпринимателей без учета налога и налога с продаж не превысила в совокупности один миллион рублей</w:t>
      </w:r>
    </w:p>
    <w:p>
      <w:r>
        <w:rPr>
          <w:b/>
        </w:rPr>
        <w:t xml:space="preserve">2. </w:t>
      </w:r>
      <w:r>
        <w:t>Положение пункта 1 настоящей статьи не распространяется на организации и индивидуальных предпринимателей, реализующих подакцизные товары и подакцизное минеральное сырье</w:t>
      </w:r>
    </w:p>
    <w:p>
      <w:r>
        <w:rPr>
          <w:b/>
        </w:rPr>
        <w:t xml:space="preserve">3. </w:t>
      </w:r>
      <w:r>
        <w:t>Освобождение организаций и индивидуальных предпринимателей от исполнения обязанностей налогоплательщика в соответствии с пунктом 1 настоящей статьи не применяется в отношении обязанностей, возникающих в связи с ввозом товаров на таможенную территорию Российской Федерации, подлежащих налогообложению в соответствии с подпунктом 4 пункта 1 статьи 146 настоящего Кодекса. Лица, претендующие на освобождение от исполнения обязанностей налогоплательщика, должны представить соответствующее письменное заявление и документы, подтверждающие право на такое освобождение, в налоговый орган по месту своего учета. Указанные заявление и документы представляются не позднее 20-го числа месяца, начиная с которого эти лица претендуют на освобождение от исполнения обязанностей налогоплательщика. Форма заявления на освобождение от исполнения обязанностей налогоплательщика утверждается Министерством Российской Федерации по налогам и сборам</w:t>
      </w:r>
    </w:p>
    <w:p>
      <w:r>
        <w:rPr>
          <w:b/>
        </w:rPr>
        <w:t xml:space="preserve">4. </w:t>
      </w:r>
      <w:r>
        <w:t>Освобождение организаций и индивидуальных предпринимателей от исполнения обязанностей налогоплательщика при выполнении ими условий, перечисленных в пунктах 1 - 3 настоящей статьи, производится на срок, равный двенадцати последовательным календарным месяцам. По истечении указанного срока организации и индивидуальные предприниматели, которые были освобождены от исполнения обязанностей налогоплательщика, представляют в налоговые органы письменное заявление и документы, подтверждающие, что в течение указанного срока освобождения сумма выручки от реализации товаров (работ, услуг) без учета налога и налога с продаж за каждые три последовательных календарных месяца в совокупности не превышала одного миллиона рублей</w:t>
      </w:r>
    </w:p>
    <w:p>
      <w:r>
        <w:rPr>
          <w:b/>
        </w:rPr>
        <w:t xml:space="preserve">5. </w:t>
      </w:r>
      <w:r>
        <w:t>В течение 10 дней, считая со дня представления документов, указанных в пунктах 3 и 4 настоящей статьи, налоговые органы производят их проверку и выносят решение соответственно: о правомерности освобождения от исполнения обязанностей налогоплательщика либо об отсутствии права на освобождение; о продлении срока освобождения от исполнения обязанностей налогоплательщика либо об отказе в таком продлении</w:t>
      </w:r>
    </w:p>
    <w:p>
      <w:r>
        <w:rPr>
          <w:b/>
        </w:rPr>
        <w:t xml:space="preserve">6. </w:t>
      </w:r>
      <w:r>
        <w:t>Если в течение периода, в котором организации и индивидуальные предприниматели были освобождены от обязанностей налогоплательщика, выручка от реализации товаров (работ, услуг) превысит ограничение, предусмотренное пунктом 4 настоящей статьи, налогоплательщики, начиная с 1-го числа месяца, в котором имело место такое превышение, и до окончания периода освобождения утрачивают право на освобождение и уплачивают налог на общих основаниях. Сумма налога за месяц, в котором имело место указанное превышение, подлежит восстановлению и уплате в бюджет в установленном порядке. В случае непредставления налогоплательщиком документов, указанных в пункте 4 настоящей статьи (либо представления документов, содержащих недостоверные сведения), сумма налога подлежит восстановлению и уплате в бюджет в установленном порядке с взысканием с налогоплательщика соответствующих сумм налоговых санкций и пени."</w:t>
      </w:r>
    </w:p>
    <w:p>
      <w:r>
        <w:rPr>
          <w:b/>
        </w:rPr>
        <w:t xml:space="preserve">4. </w:t>
      </w:r>
      <w:r>
        <w:t>Подпункт 2 пункта 1 статьи 146 изложить в следующей редакции: "2) передача на территории Российской Федерации товаров (выполнение работ, оказание услуг) для собственных нужд, расходы на которые не принимаются к вычету (в том числе через амортизационные отчисления) при исчислении налога на доходы организаций;"</w:t>
      </w:r>
    </w:p>
    <w:p>
      <w:r>
        <w:rPr>
          <w:b/>
        </w:rPr>
        <w:t xml:space="preserve">5. </w:t>
      </w:r>
      <w:r>
        <w:t>В статье 147: в абзаце первом слово "если" заменить словами "при наличии одного или нескольких следующих обстоятельств"; абзац четвертый исключить</w:t>
      </w:r>
    </w:p>
    <w:p>
      <w:r>
        <w:rPr>
          <w:b/>
        </w:rPr>
        <w:t xml:space="preserve">6. </w:t>
      </w:r>
      <w:r>
        <w:t>В пункте 1 статьи 148: в абзаце первом слова "организацией или индивидуальным предпринимателем" исключить; в подпункте 4: в абзаце первом слово "услуг" заменить словами "работ (услуг)"; в абзаце втором: слово "услуг" заменить словами "работ (услуг)"; слово "услуги" заменить словами "работы (услуги)"; слова "оказании услуг" заменить словами "выполнении работ (оказании услуг)"; абзац третий после слов "или иных" дополнить словом "аналогичных"; в абзаце четвертом слово ", образовательных" исключить; в абзаце пятом слово "экономической" исключить; в подпункте 5 слова "пункта 1 настоящей статьи" заменить словами "настоящего пункта"</w:t>
      </w:r>
    </w:p>
    <w:p>
      <w:r>
        <w:rPr>
          <w:b/>
        </w:rPr>
        <w:t xml:space="preserve">7. </w:t>
      </w:r>
      <w:r>
        <w:t>В статье 149</w:t>
      </w:r>
    </w:p>
    <w:p>
      <w:r>
        <w:rPr>
          <w:b/>
        </w:rPr>
        <w:t xml:space="preserve">8. </w:t>
      </w:r>
      <w:r>
        <w:t>В пункте 1 статьи 150: подпункт 1 после слов "(за исключением подакцизных товаров" дополнить словами "и подакцизного минерального сырья"; в подпункте 10 слова "используемых в нумизматических целях" заменить словами "предназначенных для коллекционирования"; подпункт 11 изложить в следующей редакции: "11) продукции морского промысла, выловленной и (или) переработанной рыбопромышленными предприятиями (организациями) Российской Федерации."</w:t>
      </w:r>
    </w:p>
    <w:p>
      <w:r>
        <w:rPr>
          <w:b/>
        </w:rPr>
        <w:t xml:space="preserve">9. </w:t>
      </w:r>
      <w:r>
        <w:t>(Утратил силу - Федеральный закон от 27.11.2010 № 306-ФЗ)</w:t>
      </w:r>
    </w:p>
    <w:p>
      <w:r>
        <w:rPr>
          <w:b/>
        </w:rPr>
        <w:t xml:space="preserve">10. </w:t>
      </w:r>
      <w:r>
        <w:t>Абзац четвертый пункта 1 статьи 153 после слов "при реализации" дополнить словами "(передаче, выполнении, оказании для собственных нужд)"</w:t>
      </w:r>
    </w:p>
    <w:p>
      <w:r>
        <w:rPr>
          <w:b/>
        </w:rPr>
        <w:t xml:space="preserve">11. </w:t>
      </w:r>
      <w:r>
        <w:t>В статье 154</w:t>
      </w:r>
    </w:p>
    <w:p>
      <w:r>
        <w:rPr>
          <w:b/>
        </w:rPr>
        <w:t xml:space="preserve">12. </w:t>
      </w:r>
      <w:r>
        <w:t>В пункте 2 статьи 156 слова "в пункте 1 и подпунктах 1 и 8 пункта 2" заменить словами "в пункте 1, подпунктах 1 и 8 пункта 2 и подпункте 6 пункта 3"</w:t>
      </w:r>
    </w:p>
    <w:p>
      <w:r>
        <w:rPr>
          <w:b/>
        </w:rPr>
        <w:t xml:space="preserve">13. </w:t>
      </w:r>
      <w:r>
        <w:t>В статье 157</w:t>
      </w:r>
    </w:p>
    <w:p>
      <w:r>
        <w:rPr>
          <w:b/>
        </w:rPr>
        <w:t xml:space="preserve">14. </w:t>
      </w:r>
      <w:r>
        <w:t>В статье 158</w:t>
      </w:r>
    </w:p>
    <w:p>
      <w:r>
        <w:rPr>
          <w:b/>
        </w:rPr>
        <w:t xml:space="preserve">15. </w:t>
      </w:r>
      <w:r>
        <w:t>В пункте 1 статьи 159: слова "(в том числе через амортизационные отчисления)" и ", налога на реализацию горюче-смазочных материалов" исключить; после слов "расходы на которые не принимаются к вычету" дополнить словами "(в том числе через амортизационные отчисления),"</w:t>
      </w:r>
    </w:p>
    <w:p>
      <w:r>
        <w:rPr>
          <w:b/>
        </w:rPr>
        <w:t xml:space="preserve">16. </w:t>
      </w:r>
      <w:r>
        <w:t>В статье 160</w:t>
      </w:r>
    </w:p>
    <w:p>
      <w:r>
        <w:rPr>
          <w:b/>
        </w:rPr>
        <w:t xml:space="preserve">17. </w:t>
      </w:r>
      <w:r>
        <w:t>В пункте 2 статьи 161: слово "лица" заменить словами "организации и индивидуальные предприниматели"; слова ", в соответствии со статьей 144 настоящего Кодекса" исключить</w:t>
      </w:r>
    </w:p>
    <w:p>
      <w:r>
        <w:rPr>
          <w:b/>
        </w:rPr>
        <w:t xml:space="preserve">18. </w:t>
      </w:r>
      <w:r>
        <w:t>В пункте 1 статьи 162: в абзаце первом слово "исчисленная" заменить словом "определяемая"; в абзаце втором подпункта 1: слово "(выполнения)" исключить; слова "операций по реализации товаров (работ) на экспорт за пределы таможенной территории Российской Федерации" заменить словами "авансовых или иных платежей, полученных в счет предстоящих поставок товаров, облагаемых по налоговой ставке 0 процентов в соответствии с подпунктом 1 пункта 1 статьи 164 настоящего Кодекса"; в подпункте 3: после слов "в виде процента (дисконта) по" дополнить словами "полученным в счет оплаты за реализованные товары (работы, услуги) облигациям и"; слово "ставкой" заменить словом "ставками"; дополнить словами ", действовавшими в периодах, за которые производится расчет процента"; подпункт 5 исключить</w:t>
      </w:r>
    </w:p>
    <w:p>
      <w:r>
        <w:rPr>
          <w:b/>
        </w:rPr>
        <w:t xml:space="preserve">19. </w:t>
      </w:r>
      <w:r>
        <w:t>Статью 163 изложить в следующей редакции: "Статья 163. Налоговый период 1. Налоговый период устанавливается как календарный месяц, если иное не установлено пунктом 2 настоящей статьи</w:t>
      </w:r>
    </w:p>
    <w:p>
      <w:r>
        <w:rPr>
          <w:b/>
        </w:rPr>
        <w:t xml:space="preserve">2. </w:t>
      </w:r>
      <w:r>
        <w:t>Для налогоплательщиков с ежемесячными в течение квартала суммами выручки от реализации товаров (работ, услуг) без учета налога и налога с продаж, не превышающими один миллион рублей, налоговый период устанавливается как квартал."</w:t>
      </w:r>
    </w:p>
    <w:p>
      <w:r>
        <w:rPr>
          <w:b/>
        </w:rPr>
        <w:t xml:space="preserve">20. </w:t>
      </w:r>
      <w:r>
        <w:t>В статье 164</w:t>
      </w:r>
    </w:p>
    <w:p>
      <w:r>
        <w:rPr>
          <w:b/>
        </w:rPr>
        <w:t xml:space="preserve">21. </w:t>
      </w:r>
      <w:r>
        <w:t>В статье 165</w:t>
      </w:r>
    </w:p>
    <w:p>
      <w:r>
        <w:rPr>
          <w:b/>
        </w:rPr>
        <w:t xml:space="preserve">22. </w:t>
      </w:r>
      <w:r>
        <w:t>В статье 166</w:t>
      </w:r>
    </w:p>
    <w:p>
      <w:r>
        <w:rPr>
          <w:b/>
        </w:rPr>
        <w:t xml:space="preserve">23. </w:t>
      </w:r>
      <w:r>
        <w:t>В статье 167</w:t>
      </w:r>
    </w:p>
    <w:p>
      <w:r>
        <w:rPr>
          <w:b/>
        </w:rPr>
        <w:t xml:space="preserve">24. </w:t>
      </w:r>
      <w:r>
        <w:t>В статье 168</w:t>
      </w:r>
    </w:p>
    <w:p>
      <w:r>
        <w:rPr>
          <w:b/>
        </w:rPr>
        <w:t xml:space="preserve">25. </w:t>
      </w:r>
      <w:r>
        <w:t>В статье 169</w:t>
      </w:r>
    </w:p>
    <w:p>
      <w:r>
        <w:rPr>
          <w:b/>
        </w:rPr>
        <w:t xml:space="preserve">26. </w:t>
      </w:r>
      <w:r>
        <w:t>В статье 170</w:t>
      </w:r>
    </w:p>
    <w:p>
      <w:r>
        <w:rPr>
          <w:b/>
        </w:rPr>
        <w:t xml:space="preserve">27. </w:t>
      </w:r>
      <w:r>
        <w:t>В статье 171</w:t>
      </w:r>
    </w:p>
    <w:p>
      <w:r>
        <w:rPr>
          <w:b/>
        </w:rPr>
        <w:t xml:space="preserve">28. </w:t>
      </w:r>
      <w:r>
        <w:t>В статье 172</w:t>
      </w:r>
    </w:p>
    <w:p>
      <w:r>
        <w:rPr>
          <w:b/>
        </w:rPr>
        <w:t xml:space="preserve">29. </w:t>
      </w:r>
      <w:r>
        <w:t>В статье 173</w:t>
      </w:r>
    </w:p>
    <w:p>
      <w:r>
        <w:rPr>
          <w:b/>
        </w:rPr>
        <w:t xml:space="preserve">30. </w:t>
      </w:r>
      <w:r>
        <w:t>В статье 174</w:t>
      </w:r>
    </w:p>
    <w:p>
      <w:r>
        <w:rPr>
          <w:b/>
        </w:rPr>
        <w:t xml:space="preserve">31. </w:t>
      </w:r>
      <w:r>
        <w:t>В статье 175</w:t>
      </w:r>
    </w:p>
    <w:p>
      <w:r>
        <w:rPr>
          <w:b/>
        </w:rPr>
        <w:t xml:space="preserve">32. </w:t>
      </w:r>
      <w:r>
        <w:t>В статье 176</w:t>
      </w:r>
    </w:p>
    <w:p>
      <w:r>
        <w:rPr>
          <w:b/>
        </w:rPr>
        <w:t xml:space="preserve">34. </w:t>
      </w:r>
      <w:r>
        <w:t>В статье 179</w:t>
      </w:r>
    </w:p>
    <w:p>
      <w:r>
        <w:rPr>
          <w:b/>
        </w:rPr>
        <w:t xml:space="preserve">35. </w:t>
      </w:r>
      <w:r>
        <w:t>В статье 180</w:t>
      </w:r>
    </w:p>
    <w:p>
      <w:r>
        <w:rPr>
          <w:b/>
        </w:rPr>
        <w:t xml:space="preserve">36. </w:t>
      </w:r>
      <w:r>
        <w:t>В пункте 1 статьи 181: абзац третий подпункта 6 дополнить словами ", изделия из недрагоценных металлов и сплавов, при изготовлении которых использованы серебросодержащие припои, а также изделия народных художественных промыслов, изготовленные с применением золотосодержащих (серебросодержащих) красок и (или) нитей"; подпункт 7 дополнить словами "с мощностью двигателя свыше 12,5 кВт (150 л. с.)"</w:t>
      </w:r>
    </w:p>
    <w:p>
      <w:r>
        <w:rPr>
          <w:b/>
        </w:rPr>
        <w:t xml:space="preserve">37. </w:t>
      </w:r>
      <w:r>
        <w:t>В статье 182</w:t>
      </w:r>
    </w:p>
    <w:p>
      <w:r>
        <w:rPr>
          <w:b/>
        </w:rPr>
        <w:t xml:space="preserve">38. </w:t>
      </w:r>
      <w:r>
        <w:t>В статье 183</w:t>
      </w:r>
    </w:p>
    <w:p>
      <w:r>
        <w:rPr>
          <w:b/>
        </w:rPr>
        <w:t xml:space="preserve">39. </w:t>
      </w:r>
      <w:r>
        <w:t>В статье 184</w:t>
      </w:r>
    </w:p>
    <w:p>
      <w:r>
        <w:rPr>
          <w:b/>
        </w:rPr>
        <w:t xml:space="preserve">40. </w:t>
      </w:r>
      <w:r>
        <w:t>В статье 185</w:t>
      </w:r>
    </w:p>
    <w:p>
      <w:r>
        <w:rPr>
          <w:b/>
        </w:rPr>
        <w:t xml:space="preserve">41. </w:t>
      </w:r>
      <w:r>
        <w:t>В статье 186</w:t>
      </w:r>
    </w:p>
    <w:p>
      <w:r>
        <w:rPr>
          <w:b/>
        </w:rPr>
        <w:t xml:space="preserve">42. </w:t>
      </w:r>
      <w:r>
        <w:t>В статье 187</w:t>
      </w:r>
    </w:p>
    <w:p>
      <w:r>
        <w:rPr>
          <w:b/>
        </w:rPr>
        <w:t xml:space="preserve">44. </w:t>
      </w:r>
      <w:r>
        <w:t>В пункте 1 статьи 190 по тексту слово "налогом" заменить словом "акцизом"</w:t>
      </w:r>
    </w:p>
    <w:p>
      <w:r>
        <w:rPr>
          <w:b/>
        </w:rPr>
        <w:t xml:space="preserve">45. </w:t>
      </w:r>
      <w:r>
        <w:t>В статье 191: в пункте 2 слова "с главой 27 настоящего Кодекса" заменить словами "с настоящим Кодексом"; в пункте 3 слова ", в отношении которой налогоплательщик подает отдельную таможенную декларацию" исключить</w:t>
      </w:r>
    </w:p>
    <w:p>
      <w:r>
        <w:rPr>
          <w:b/>
        </w:rPr>
        <w:t xml:space="preserve">46. </w:t>
      </w:r>
      <w:r>
        <w:t>В статье 193</w:t>
      </w:r>
    </w:p>
    <w:p>
      <w:r>
        <w:rPr>
          <w:b/>
        </w:rPr>
        <w:t xml:space="preserve">47. </w:t>
      </w:r>
      <w:r>
        <w:t>В статье 194</w:t>
      </w:r>
    </w:p>
    <w:p>
      <w:r>
        <w:rPr>
          <w:b/>
        </w:rPr>
        <w:t xml:space="preserve">48. </w:t>
      </w:r>
      <w:r>
        <w:t>В статье 195</w:t>
      </w:r>
    </w:p>
    <w:p>
      <w:r>
        <w:rPr>
          <w:b/>
        </w:rPr>
        <w:t xml:space="preserve">51. </w:t>
      </w:r>
      <w:r>
        <w:t>В статье 198</w:t>
      </w:r>
    </w:p>
    <w:p>
      <w:r>
        <w:rPr>
          <w:b/>
        </w:rPr>
        <w:t xml:space="preserve">52. </w:t>
      </w:r>
      <w:r>
        <w:t>В статье 199</w:t>
      </w:r>
    </w:p>
    <w:p>
      <w:r>
        <w:rPr>
          <w:b/>
        </w:rPr>
        <w:t xml:space="preserve">53. </w:t>
      </w:r>
      <w:r>
        <w:t>В статье 200</w:t>
      </w:r>
    </w:p>
    <w:p>
      <w:r>
        <w:rPr>
          <w:b/>
        </w:rPr>
        <w:t xml:space="preserve">54. </w:t>
      </w:r>
      <w:r>
        <w:t>В статье 201</w:t>
      </w:r>
    </w:p>
    <w:p>
      <w:r>
        <w:rPr>
          <w:b/>
        </w:rPr>
        <w:t xml:space="preserve">55. </w:t>
      </w:r>
      <w:r>
        <w:t>В статье 202</w:t>
      </w:r>
    </w:p>
    <w:p>
      <w:r>
        <w:rPr>
          <w:b/>
        </w:rPr>
        <w:t xml:space="preserve">56. </w:t>
      </w:r>
      <w:r>
        <w:t>В статье 203</w:t>
      </w:r>
    </w:p>
    <w:p>
      <w:r>
        <w:rPr>
          <w:b/>
        </w:rPr>
        <w:t xml:space="preserve">57. </w:t>
      </w:r>
      <w:r>
        <w:t>В статье 204</w:t>
      </w:r>
    </w:p>
    <w:p>
      <w:r>
        <w:rPr>
          <w:b/>
        </w:rPr>
        <w:t xml:space="preserve">58. </w:t>
      </w:r>
      <w:r>
        <w:t>В наименовании и по тексту статьи 205 слово "налога" заменить словом "акциза"</w:t>
      </w:r>
    </w:p>
    <w:p>
      <w:r>
        <w:rPr>
          <w:b/>
        </w:rPr>
        <w:t xml:space="preserve">59. </w:t>
      </w:r>
      <w:r>
        <w:t>В статье 206</w:t>
      </w:r>
    </w:p>
    <w:p>
      <w:r>
        <w:rPr>
          <w:b/>
        </w:rPr>
        <w:t xml:space="preserve">4. </w:t>
      </w:r>
      <w:r>
        <w:t>При выполнении соглашений о разделе продукции, заключенных до вступления в силу Федерального закона "О соглашениях о разделе продукции", применяются условия исчисления и уплаты акциза, установленные указанными соглашениями."</w:t>
      </w:r>
    </w:p>
    <w:p>
      <w:r>
        <w:rPr>
          <w:b/>
        </w:rPr>
        <w:t xml:space="preserve">60. </w:t>
      </w:r>
      <w:r>
        <w:t>В статье 207: слово "налог" заменить словом "налогоплательщики"; слово "расположенных" и слова "(далее в настоящей главе налогоплательщики)" исключить</w:t>
      </w:r>
    </w:p>
    <w:p>
      <w:r>
        <w:rPr>
          <w:b/>
        </w:rPr>
        <w:t xml:space="preserve">61. </w:t>
      </w:r>
      <w:r>
        <w:t>В статье 208</w:t>
      </w:r>
    </w:p>
    <w:p>
      <w:r>
        <w:rPr>
          <w:b/>
        </w:rPr>
        <w:t xml:space="preserve">62. </w:t>
      </w:r>
      <w:r>
        <w:t>В пункте 1 статьи 211: в абзаце первом: слова "а также имущественных прав" заменить словами "иного имущества"; слова "или прав" заменить словами "иного имущества"; слова "в соответствии со статьей 40 настоящего Кодекса" заменить словами "в порядке, аналогичном предусмотренному статьей 40 настоящего Кодекса"; в абзаце втором слова ", налога на реализацию горюче-смазочных материалов" исключить</w:t>
      </w:r>
    </w:p>
    <w:p>
      <w:r>
        <w:rPr>
          <w:b/>
        </w:rPr>
        <w:t xml:space="preserve">63. </w:t>
      </w:r>
      <w:r>
        <w:t>В пункте 1 статьи 212: в подпункте 1: после слова "заемными" дополнить словом "(кредитными)"; дополнить словами ", полученными от организаций или индивидуальных предпринимателей"; в подпункте 2 слова "у физических лиц в соответствии с гражданско-правовым договором, а также у" заменить словами "в соответствии с гражданско-правовым договором у физических лиц,"</w:t>
      </w:r>
    </w:p>
    <w:p>
      <w:r>
        <w:rPr>
          <w:b/>
        </w:rPr>
        <w:t xml:space="preserve">64. </w:t>
      </w:r>
      <w:r>
        <w:t>В статье 213</w:t>
      </w:r>
    </w:p>
    <w:p>
      <w:r>
        <w:rPr>
          <w:b/>
        </w:rPr>
        <w:t xml:space="preserve">65. </w:t>
      </w:r>
      <w:r>
        <w:t>В статье 214</w:t>
      </w:r>
    </w:p>
    <w:p>
      <w:r>
        <w:rPr>
          <w:b/>
        </w:rPr>
        <w:t xml:space="preserve">66. </w:t>
      </w:r>
      <w:r>
        <w:t>В статье 215: наименование после слова "отдельных" дополнить словом "категорий"; в пункте 1: в подпункте 2 слова "дипломатической и консульской службой этих физических лиц" заменить словами "работой указанных физических лиц в этих представительствах"; подпункт 3 после слова "представительств" дополнить словами "иностранного государства"</w:t>
      </w:r>
    </w:p>
    <w:p>
      <w:r>
        <w:rPr>
          <w:b/>
        </w:rPr>
        <w:t xml:space="preserve">67. </w:t>
      </w:r>
      <w:r>
        <w:t>В статье 217</w:t>
      </w:r>
    </w:p>
    <w:p>
      <w:r>
        <w:rPr>
          <w:b/>
        </w:rPr>
        <w:t xml:space="preserve">68. </w:t>
      </w:r>
      <w:r>
        <w:t>В статье 218</w:t>
      </w:r>
    </w:p>
    <w:p>
      <w:r>
        <w:rPr>
          <w:b/>
        </w:rPr>
        <w:t xml:space="preserve">69. </w:t>
      </w:r>
      <w:r>
        <w:t>В пункте 2 статьи 219 слова "Право на получение социальных налоговых вычетов предоставляется" заменить словами "Социальные налоговые вычеты предоставляются"</w:t>
      </w:r>
    </w:p>
    <w:p>
      <w:r>
        <w:rPr>
          <w:b/>
        </w:rPr>
        <w:t xml:space="preserve">70. </w:t>
      </w:r>
      <w:r>
        <w:t>В статье 220</w:t>
      </w:r>
    </w:p>
    <w:p>
      <w:r>
        <w:rPr>
          <w:b/>
        </w:rPr>
        <w:t xml:space="preserve">71. </w:t>
      </w:r>
      <w:r>
        <w:t>В статье 221</w:t>
      </w:r>
    </w:p>
    <w:p>
      <w:r>
        <w:rPr>
          <w:b/>
        </w:rPr>
        <w:t xml:space="preserve">72. </w:t>
      </w:r>
      <w:r>
        <w:t>В статье 223</w:t>
      </w:r>
    </w:p>
    <w:p>
      <w:r>
        <w:rPr>
          <w:b/>
        </w:rPr>
        <w:t xml:space="preserve">73. </w:t>
      </w:r>
      <w:r>
        <w:t>В статье 226</w:t>
      </w:r>
    </w:p>
    <w:p>
      <w:r>
        <w:rPr>
          <w:b/>
        </w:rPr>
        <w:t xml:space="preserve">74. </w:t>
      </w:r>
      <w:r>
        <w:t>В статье 227</w:t>
      </w:r>
    </w:p>
    <w:p>
      <w:r>
        <w:rPr>
          <w:b/>
        </w:rPr>
        <w:t xml:space="preserve">75. </w:t>
      </w:r>
      <w:r>
        <w:t>Абзац второй пункта 3 статьи 228 исключить</w:t>
      </w:r>
    </w:p>
    <w:p>
      <w:r>
        <w:rPr>
          <w:b/>
        </w:rPr>
        <w:t xml:space="preserve">76. </w:t>
      </w:r>
      <w:r>
        <w:t>В статье 229</w:t>
      </w:r>
    </w:p>
    <w:p>
      <w:r>
        <w:rPr>
          <w:b/>
        </w:rPr>
        <w:t xml:space="preserve">77. </w:t>
      </w:r>
      <w:r>
        <w:t>В пункте 2 статьи 230: в абзаце третьем слово "постоянного" исключить; абзац четвертый: после слов "выполненные работы" дополнить словами "(оказанные услуги)"; после слов "юридического лица" дополнить словами "и постановку на учет в налоговых органах"</w:t>
      </w:r>
    </w:p>
    <w:p>
      <w:r>
        <w:rPr>
          <w:b/>
        </w:rPr>
        <w:t xml:space="preserve">78. </w:t>
      </w:r>
      <w:r>
        <w:t>Наименование статьи 231 изложить в следующей редакции: "Статья 231. Порядок взыскания и возврата налога"</w:t>
      </w:r>
    </w:p>
    <w:p>
      <w:r>
        <w:rPr>
          <w:b/>
        </w:rPr>
        <w:t xml:space="preserve">79. </w:t>
      </w:r>
      <w:r>
        <w:t>В статье 232</w:t>
      </w:r>
    </w:p>
    <w:p>
      <w:r>
        <w:rPr>
          <w:b/>
        </w:rPr>
        <w:t xml:space="preserve">80. </w:t>
      </w:r>
      <w:r>
        <w:t>Статью 233 после слов "в части сумм" дополнить словом "налога"</w:t>
      </w:r>
    </w:p>
    <w:p>
      <w:r>
        <w:rPr>
          <w:b/>
        </w:rPr>
        <w:t xml:space="preserve">81. </w:t>
      </w:r>
      <w:r>
        <w:t>(Утратил силу - Федеральный закон от 24.07.2009 № 213-ФЗ)</w:t>
      </w:r>
    </w:p>
    <w:p>
      <w:r>
        <w:rPr>
          <w:b/>
        </w:rPr>
        <w:t xml:space="preserve">82. </w:t>
      </w:r>
      <w:r>
        <w:t>(Утратил силу - Федеральный закон от 24.07.2009 № 213-ФЗ)</w:t>
      </w:r>
    </w:p>
    <w:p>
      <w:r>
        <w:rPr>
          <w:b/>
        </w:rPr>
        <w:t xml:space="preserve">83. </w:t>
      </w:r>
      <w:r>
        <w:t>(Утратил силу - Федеральный закон от 24.07.2009 № 213-ФЗ)</w:t>
      </w:r>
    </w:p>
    <w:p>
      <w:r>
        <w:rPr>
          <w:b/>
        </w:rPr>
        <w:t xml:space="preserve">84. </w:t>
      </w:r>
      <w:r>
        <w:t>(Утратил силу - Федеральный закон от 24.07.2009 № 213-ФЗ)</w:t>
      </w:r>
    </w:p>
    <w:p>
      <w:r>
        <w:rPr>
          <w:b/>
        </w:rPr>
        <w:t xml:space="preserve">85. </w:t>
      </w:r>
      <w:r>
        <w:t>(Утратил силу - Федеральный закон от 24.07.2009 № 213-ФЗ)</w:t>
      </w:r>
    </w:p>
    <w:p>
      <w:r>
        <w:rPr>
          <w:b/>
        </w:rPr>
        <w:t xml:space="preserve">86. </w:t>
      </w:r>
      <w:r>
        <w:t>(Утратил силу - Федеральный закон от 24.07.2009 № 213-ФЗ)</w:t>
      </w:r>
    </w:p>
    <w:p>
      <w:r>
        <w:rPr>
          <w:b/>
        </w:rPr>
        <w:t xml:space="preserve">87. </w:t>
      </w:r>
      <w:r>
        <w:t>(Утратил силу - Федеральный закон от 24.07.2009 № 213-ФЗ)</w:t>
      </w:r>
    </w:p>
    <w:p>
      <w:r>
        <w:rPr>
          <w:b/>
        </w:rPr>
        <w:t xml:space="preserve">88. </w:t>
      </w:r>
      <w:r>
        <w:t>(Утратил силу - Федеральный закон от 24.07.2009 № 213-ФЗ)</w:t>
      </w:r>
    </w:p>
    <w:p>
      <w:r>
        <w:rPr>
          <w:b/>
        </w:rPr>
        <w:t xml:space="preserve">89. </w:t>
      </w:r>
      <w:r>
        <w:t>(Утратил силу - Федеральный закон от 24.07.2009 № 213-ФЗ)</w:t>
      </w:r>
    </w:p>
    <w:p>
      <w:r>
        <w:rPr>
          <w:b/>
        </w:rPr>
        <w:t xml:space="preserve">90. </w:t>
      </w:r>
      <w:r>
        <w:t>(Утратил силу - Федеральный закон от 24.07.2009 № 213-ФЗ)</w:t>
      </w:r>
    </w:p>
    <w:p>
      <w:r>
        <w:rPr>
          <w:b/>
        </w:rPr>
        <w:t xml:space="preserve">7. </w:t>
      </w:r>
      <w:r>
        <w:t>в пункте 2: абзац пятый подпункта 1 после слова "сырья" дополнить словами "и материалов"; абзац первый подпункта 2 после слова "организациями" дополнить словами "и (или) учреждениями"; в абзаце втором подпункта 7 после слова "пассажиров" слова ", в том числе" исключить; после слов "органами местного самоуправления," дополнить словами "в том числе"; в подпункте 8 слова "в порядке и на условиях, которые определяются" заменить словами "по перечню, утверждаемому"; в подпункте 11: предложение "Порядок отнесения монет из драгоценных металлов к коллекционным монетам устанавливается Правительством Российской Федерации;" исключить; дополнить абзацами следующего содержания: "К коллекционным монетам из драгоценных металлов относятся: монеты из драгоценных металлов, являющиеся валютой Российской Федерации или валютой иностранного государства (группы государств), отчеканенные по технологии, обеспечивающей получение зеркальной поверхности; монеты из драгоценных металлов, не являющиеся валютой Российской Федерации или валютой иностранного государства (группы государств);"; в подпункте 17 слова "бюджетной системы Российской Федерации" исключить; (Абзац утратил силу - Федеральный закон от 17.12.2009 № 318-ФЗ) (Абзац утратил силу - Федеральный закон от 17.12.2009 № 318-ФЗ) (Абзац утратил силу - Федеральный закон от 17.12.2009 № 318-ФЗ) (Абзац утратил силу - Федеральный закон от 17.12.2009 № 318-ФЗ) в подпункте 21 слова "кинематографической продукции" заменить словом "кинопродукции"</w:t>
      </w:r>
    </w:p>
    <w:p>
      <w:r>
        <w:rPr>
          <w:b/>
        </w:rPr>
        <w:t xml:space="preserve">7. </w:t>
      </w:r>
      <w:r>
        <w:t>в пункте 3: подпункт 1 после слова "реализация" дополнить словами "(передача для собственных нужд)"; абзац первый подпункта 2 после слова "реализация" дополнить словами "(в том числе передача, выполнение, оказание для собственных нужд)"; подпункт 3 изложить в следующей редакции: "3) осуществление банками банковских операций (за исключением инкассации), в том числе: привлечение денежных средств организаций и физических лиц во вклады; размещение привлеченных денежных средств организаций и физических лиц от имени банков и за их счет; открытие и ведение банковских счетов организаций и физических лиц; осуществление расчетов по поручению организаций и физических лиц, в том числе банков - корреспондентов, по их банковским счетам; кассовое обслуживание организаций и физических лиц; купля-продажа иностранной валюты в наличной и безналичной формах (в том числе оказание посреднических услуг по операциям купли-продажи иностранной валюты); осуществление операций с драгоценными металлами и драгоценными камнями в соответствии с законодательством Российской Федерации; выдача банковских гарантий, а также осуществление банками следующих операций: выдача поручительств за третьих лиц, предусматривающих исполнение обязательств в денежной форме; оказание услуг, связанных с установкой и эксплуатацией системы "клиент - банк", включая предоставление программного обеспечения и обучение обслуживающего указанную систему персонала;"; в подпункте 7: абзац второй после слов "по страхованию" дополнить словом ", сострахованию"; абзац третий: после слова "платежи" дополнить словом "(вознаграждения)"; после слова "страхования" дополнить словом ", сострахования"; в абзаце шестом слова "по регрессным искам," заменить словами "в порядке суброгации"; в подпункте 9: слова "дальнейшей переработки и аффинирования" заменить словами "производства драгоценных металлов и аффинажа"; после слов "реализация драгоценных камней в сырье и ограненных специализированным внешнеэкономическим организациям" дополнить словами "Государственному фонду драгоценных металлов и драгоценных камней Российской Федерации,"; в подпункте 10 слова "добывающими предприятиями" исключить; в подпункте 16 слова "бюджетной системы Российской Федерации" исключить; в подпункте 20 слова "70 процентов и более" заменить словами "не менее 70 процентов"</w:t>
      </w:r>
    </w:p>
    <w:p>
      <w:r>
        <w:rPr>
          <w:b/>
        </w:rPr>
        <w:t xml:space="preserve">7. </w:t>
      </w:r>
      <w:r>
        <w:t>в пункте 4 слово "освобождающиеся" заменить словом "освобождаемые"</w:t>
      </w:r>
    </w:p>
    <w:p>
      <w:r>
        <w:rPr>
          <w:b/>
        </w:rPr>
        <w:t xml:space="preserve">7. </w:t>
      </w:r>
      <w:r>
        <w:t>пункт 7 дополнить словами ", если иное не предусмотрено настоящим Кодексом"</w:t>
      </w:r>
    </w:p>
    <w:p>
      <w:r>
        <w:rPr>
          <w:b/>
        </w:rPr>
        <w:t xml:space="preserve">11. </w:t>
      </w:r>
      <w:r>
        <w:t>в пунктах 1, 2 и 6 слова ", налога на реализацию горюче-смазочных материалов" исключить</w:t>
      </w:r>
    </w:p>
    <w:p>
      <w:r>
        <w:rPr>
          <w:b/>
        </w:rPr>
        <w:t xml:space="preserve">11. </w:t>
      </w:r>
      <w:r>
        <w:t>в пункте 2: слова "в соответствии со статьей" заменить словами "в порядке, аналогичном предусмотренному статьей"; дополнить абзацем следующего содержания: "При реализации товаров (работ, услуг) с учетом дотаций, предоставляемых бюджетами различного уровня в связи с применением налогоплательщиком государственных регулируемых цен, или с учетом льгот, предоставляемых отдельным потребителям в соответствии с федеральным законодательством, налоговая база определяется как стоимость реализованных товаров (работ, услуг), исчисленная исходя из фактических цен их реализации."</w:t>
      </w:r>
    </w:p>
    <w:p>
      <w:r>
        <w:rPr>
          <w:b/>
        </w:rPr>
        <w:t xml:space="preserve">11. </w:t>
      </w:r>
      <w:r>
        <w:t>в пункте 3: слова "в соответствии со статьей" заменить словами "с учетом положений статьи"; слова "налога на реализацию горюче-смазочных материалов," исключить</w:t>
      </w:r>
    </w:p>
    <w:p>
      <w:r>
        <w:rPr>
          <w:b/>
        </w:rPr>
        <w:t xml:space="preserve">11. </w:t>
      </w:r>
      <w:r>
        <w:t>пункт 4 изложить в следующей редакции: "4. При реализации сельскохозяйственной продукции и продуктов ее переработки, закупленной у физических лиц (не являющихся налогоплательщиками), по перечню, утверждаемому Правительством Российской Федерации, (за исключением подакцизных товаров) налоговая база определяется как разница между ценой, определяемой в соответствии со статьей 40 настоящего Кодекса, с учетом налога и без включения в нее налога с продаж и ценой приобретения указанной продукции."</w:t>
      </w:r>
    </w:p>
    <w:p>
      <w:r>
        <w:rPr>
          <w:b/>
        </w:rPr>
        <w:t xml:space="preserve">11. </w:t>
      </w:r>
      <w:r>
        <w:t>в пункте 6 слова "в соответствии со статьей" заменить словами "в порядке, аналогичном предусмотренному статьей"</w:t>
      </w:r>
    </w:p>
    <w:p>
      <w:r>
        <w:rPr>
          <w:b/>
        </w:rPr>
        <w:t xml:space="preserve">11. </w:t>
      </w:r>
      <w:r>
        <w:t>дополнить новым пунктом 7 следующего содержания: "7. При реализации товаров в многооборотной таре, имеющей залоговые цены, залоговые цены данной тары не включаются в налоговую базу в случае, если указанная тара подлежит возврату продавцу."</w:t>
      </w:r>
    </w:p>
    <w:p>
      <w:r>
        <w:rPr>
          <w:b/>
        </w:rPr>
        <w:t xml:space="preserve">11. </w:t>
      </w:r>
      <w:r>
        <w:t>пункт 7 считать пунктом 8</w:t>
      </w:r>
    </w:p>
    <w:p>
      <w:r>
        <w:rPr>
          <w:b/>
        </w:rPr>
        <w:t xml:space="preserve">13. </w:t>
      </w:r>
      <w:r>
        <w:t>пункт 1 после слов "без включения в нее налога" дополнить словами "и налога с продаж"</w:t>
      </w:r>
    </w:p>
    <w:p>
      <w:r>
        <w:rPr>
          <w:b/>
        </w:rPr>
        <w:t xml:space="preserve">13. </w:t>
      </w:r>
      <w:r>
        <w:t>в пункте 4: слова "с прекращением поездки в подлежащую возврату сумму" заменить словами "с прекращением поездки, в подлежащую возврату сумму"; последнее предложение заменить предложением следующего содержания "В этом случае при определении налоговой базы не учитываются суммы, фактически возвращенные пассажирам."</w:t>
      </w:r>
    </w:p>
    <w:p>
      <w:r>
        <w:rPr>
          <w:b/>
        </w:rPr>
        <w:t xml:space="preserve">13. </w:t>
      </w:r>
      <w:r>
        <w:t>абзац первый пункта 5 после слов "без включения в нее налога" дополнить словами "и налога с продаж"</w:t>
      </w:r>
    </w:p>
    <w:p>
      <w:r>
        <w:rPr>
          <w:b/>
        </w:rPr>
        <w:t xml:space="preserve">14. </w:t>
      </w:r>
      <w:r>
        <w:t>в пункте 1 слова "по каждому из виду активов" заменить словами "по каждому из видов активов"</w:t>
      </w:r>
    </w:p>
    <w:p>
      <w:r>
        <w:rPr>
          <w:b/>
        </w:rPr>
        <w:t xml:space="preserve">14. </w:t>
      </w:r>
      <w:r>
        <w:t>в абзацах первом и втором пункта 2 слова "на аукционе, сложилась" и "аукционной" исключить, после слова "цены" дополнить словом "реализации"</w:t>
      </w:r>
    </w:p>
    <w:p>
      <w:r>
        <w:rPr>
          <w:b/>
        </w:rPr>
        <w:t xml:space="preserve">14. </w:t>
      </w:r>
      <w:r>
        <w:t>в пункте 4 слова "на аукционе" исключить</w:t>
      </w:r>
    </w:p>
    <w:p>
      <w:r>
        <w:rPr>
          <w:b/>
        </w:rPr>
        <w:t xml:space="preserve">16. </w:t>
      </w:r>
      <w:r>
        <w:t>в пункте 1: в подпункте 1 слова "главой 27 настоящего Кодекса" заменить словами "настоящим Кодексом"; подпункт 3 после слов "(по подакцизным товарам" дополнить словами "и подакцизному минеральному сырью"</w:t>
      </w:r>
    </w:p>
    <w:p>
      <w:r>
        <w:rPr>
          <w:b/>
        </w:rPr>
        <w:t xml:space="preserve">16. </w:t>
      </w:r>
      <w:r>
        <w:t>в пункте 2 слова "главой 27 настоящего Кодекса" заменить словами "настоящим Кодексом"</w:t>
      </w:r>
    </w:p>
    <w:p>
      <w:r>
        <w:rPr>
          <w:b/>
        </w:rPr>
        <w:t xml:space="preserve">16. </w:t>
      </w:r>
      <w:r>
        <w:t>в пункте 4: в абзаце первом слова ", в отношении которой налогоплательщик подает отдельную таможенную декларацию" исключить; абзац второй: после слов "как подакцизные" дополнить словами "товары (подакцизное минеральное сырье)"; после слов "так и неподакцизные товары" дополнить словами "и минеральное сырье"</w:t>
      </w:r>
    </w:p>
    <w:p>
      <w:r>
        <w:rPr>
          <w:b/>
        </w:rPr>
        <w:t xml:space="preserve">16. </w:t>
      </w:r>
      <w:r>
        <w:t>абзац четвертый пункта 5 исключить</w:t>
      </w:r>
    </w:p>
    <w:p>
      <w:r>
        <w:rPr>
          <w:b/>
        </w:rPr>
        <w:t xml:space="preserve">20. </w:t>
      </w:r>
      <w:r>
        <w:t>в пункте 1: в подпунктах 1 и 3 слово "помещаемых" заменить словом "помещенных"; (Абзац утратил силу - Федеральный закон от 27.11.2010 № 309-ФЗ) в подпункте 4 слова "за пределы территории Российской Федерации" заменить словами "при условии, что пункт отправления или пункт назначения пассажиров и багажа расположены за пределами территории Российской Федерации,"</w:t>
      </w:r>
    </w:p>
    <w:p>
      <w:r>
        <w:rPr>
          <w:b/>
        </w:rPr>
        <w:t xml:space="preserve">20. </w:t>
      </w:r>
      <w:r>
        <w:t>в последнем абзаце пункта 2: слова "классификатором видов" заменить словом "классификатором"; слова "пункте 2 настоящей статьи" заменить словами "настоящем пункте"</w:t>
      </w:r>
    </w:p>
    <w:p>
      <w:r>
        <w:rPr>
          <w:b/>
        </w:rPr>
        <w:t xml:space="preserve">20. </w:t>
      </w:r>
      <w:r>
        <w:t>в пункте 3: слова "при реализации товаров (работ, услуг)" заменить словами "в случаях"; слова "в пунктах 1 и 2" заменить словами "в пунктах 1, 2 и 4"</w:t>
      </w:r>
    </w:p>
    <w:p>
      <w:r>
        <w:rPr>
          <w:b/>
        </w:rPr>
        <w:t xml:space="preserve">20. </w:t>
      </w:r>
      <w:r>
        <w:t>в пункте 4: слова "из доходов иностранных налогоплательщиков" исключить; слова "с пунктами 3 и 4" заменить словами "с пунктом 3"; дополнить словами ", а также при реализации сельскохозяйственной продукции и продуктов ее переработки в соответствии с пунктом 4 статьи 154 настоящего Кодекса"</w:t>
      </w:r>
    </w:p>
    <w:p>
      <w:r>
        <w:rPr>
          <w:b/>
        </w:rPr>
        <w:t xml:space="preserve">20. </w:t>
      </w:r>
      <w:r>
        <w:t>пункт 5 исключить</w:t>
      </w:r>
    </w:p>
    <w:p>
      <w:r>
        <w:rPr>
          <w:b/>
        </w:rPr>
        <w:t xml:space="preserve">20. </w:t>
      </w:r>
      <w:r>
        <w:t>пункты 6 и 7 считать соответственно пунктами 5 и 6</w:t>
      </w:r>
    </w:p>
    <w:p>
      <w:r>
        <w:rPr>
          <w:b/>
        </w:rPr>
        <w:t xml:space="preserve">21. </w:t>
      </w:r>
      <w:r>
        <w:t>в пункте 1: в абзаце первом: после слов "статьи 164" дополнить словами "настоящего Кодекса"; слова "пунктами 5 - 7 статьи 164 настоящего Кодекса" заменить словами "пунктами 2 и 3 настоящей статьи"; (Абзац утратил силу - Федеральный закон от 19.07.2011 № 245-ФЗ) (Абзац утратил силу - Федеральный закон от 19.07.2011 № 245-ФЗ) (Абзац утратил силу - Федеральный закон от 19.07.2011 № 245-ФЗ) (Абзац утратил силу - Федеральный закон от 19.07.2011 № 245-ФЗ) в подпункте 4: в абзаце первом слово ", таможенных" исключить; дополнить новым абзацем пятым следующего содержания: "При вывозе товаров в таможенном режиме экспорта через границу Российской Федерации с государством - участником Таможенного союза, на которой таможенный контроль отменен, представляются копии транспортных и товаросопроводительных документов с отметками таможенного органа Российской Федерации, производившего таможенное оформление указанного вывоза товаров."; в абзаце седьмом слово ", таможенных" исключить</w:t>
      </w:r>
    </w:p>
    <w:p>
      <w:r>
        <w:rPr>
          <w:b/>
        </w:rPr>
        <w:t xml:space="preserve">21. </w:t>
      </w:r>
      <w:r>
        <w:t>(Утратил силу - Федеральный закон от 19.07.2011 № 245-ФЗ) 3) в пункте 3: абзац первый после слова "СССР" дополнить словами "или в счет предоставления государственных кредитов иностранным государствам"; в подпункте 1: после слов "(Российской Федерации)" дополнить словами "или в счет предоставления государственных кредитов иностранным государствам"; слова ", заверенная в установленном порядке" исключить; в подпункте 2: после слова "задолженности" дополнить словами "или в счет предоставления государственных кредитов иностранным государствам"; слова ", заверенная в установленном порядке" исключить; в подпункте 3 слова ", зарегистрированный в налоговом органе" исключить</w:t>
      </w:r>
    </w:p>
    <w:p>
      <w:r>
        <w:rPr>
          <w:b/>
        </w:rPr>
        <w:t xml:space="preserve">21. </w:t>
      </w:r>
      <w:r>
        <w:t>в пункте 4: (Абзац утратил силу - Федеральный закон от 19.07.2011 № 245-ФЗ) (Абзац утратил силу - Федеральный закон от 19.07.2011 № 245-ФЗ) (Абзац утратил силу - Федеральный закон от 19.07.2011 № 245-ФЗ) (Абзац утратил силу - Федеральный закон от 19.07.2011 № 245-ФЗ) (Абзац утратил силу - Федеральный закон от 19.07.2011 № 245-ФЗ) (Абзац утратил силу - Федеральный закон от 19.07.2011 № 245-ФЗ) (Абзац утратил силу - Федеральный закон от 19.07.2011 № 245-ФЗ) (Абзац утратил силу - Федеральный закон от 19.07.2011 № 245-ФЗ) в подпункте 4: слово ", таможенных" исключить; после слов "Российской Федерации" дополнить словами "(ввоз товаров на таможенную территорию Российской Федерации в соответствии с подпунктом 2 пункта 1 статьи 164 настоящего Кодекса)"</w:t>
      </w:r>
    </w:p>
    <w:p>
      <w:r>
        <w:rPr>
          <w:b/>
        </w:rPr>
        <w:t xml:space="preserve">21. </w:t>
      </w:r>
      <w:r>
        <w:t>в абзаце втором подпункта 2 пункта 5 слова ", зарегистрированный в налоговых органах" заменить словами "с учетом особенностей, предусмотренных подпунктом 2 пункта 1 и подпунктом 3 пункта 2 настоящей статьи"</w:t>
      </w:r>
    </w:p>
    <w:p>
      <w:r>
        <w:rPr>
          <w:b/>
        </w:rPr>
        <w:t xml:space="preserve">21. </w:t>
      </w:r>
      <w:r>
        <w:t>в пункте 6: (Абзац утратил силу - Федеральный закон от 19.07.2011 № 245-ФЗ) (Абзац утратил силу - Федеральный закон от 19.07.2011 № 245-ФЗ) (Абзац утратил силу - Федеральный закон от 19.07.2011 № 245-ФЗ) 7) в пункте 7: в подпункте 1 слова ", заверенная в установленном порядке" исключить; (Абзац утратил силу - Федеральный закон от 19.07.2011 № 245-ФЗ) (Абзац утратил силу - Федеральный закон от 19.07.2011 № 245-ФЗ) (Абзац утратил силу - Федеральный закон от 19.07.2011 № 245-ФЗ) 8) в пункте 8: в подпункте 1 слово "и" заменить словом "или"; подпункт 2 изложить в следующей редакции: "2) документы, подтверждающие передачу драгоценных металлов или драгоценных камней Государственному фонду драгоценных металлов и драгоценных камней Российской Федерации, Центральному банку Российской Федерации, банкам."</w:t>
      </w:r>
    </w:p>
    <w:p>
      <w:r>
        <w:rPr>
          <w:b/>
        </w:rPr>
        <w:t xml:space="preserve">21. </w:t>
      </w:r>
      <w:r>
        <w:t>в пункте 9: в абзаце первом: слова "в пунктах 1, 2 и 3" заменить словами "в пунктах 1 - 5"; слова "в подпунктах 1 - 4 пункта 1 статьи 164" заменить словами "в подпунктах 1 - 3 пункта 1 статьи 164 настоящего Кодекса"; после слов "в режиме экспорта" дополнить словом "(транзита)"; в абзаце втором после слов "в режиме экспорта" дополнить словами "или транзита"</w:t>
      </w:r>
    </w:p>
    <w:p>
      <w:r>
        <w:rPr>
          <w:b/>
        </w:rPr>
        <w:t xml:space="preserve">21. </w:t>
      </w:r>
      <w:r>
        <w:t>в пункте 11 слово "таможенную" исключить</w:t>
      </w:r>
    </w:p>
    <w:p>
      <w:r>
        <w:rPr>
          <w:b/>
        </w:rPr>
        <w:t xml:space="preserve">22. </w:t>
      </w:r>
      <w:r>
        <w:t>в пункте 3: слова "иностранными налогоплательщиками" заменить словами "налогоплательщиками - иностранными организациями"; после слов "Сумма налога" дополнить словами "при этом"; после слова "исчисляется" дополнить словами "налоговыми агентами"</w:t>
      </w:r>
    </w:p>
    <w:p>
      <w:r>
        <w:rPr>
          <w:b/>
        </w:rPr>
        <w:t xml:space="preserve">22. </w:t>
      </w:r>
      <w:r>
        <w:t>в пункте 4: слова "при реализации товаров (работ, услуг)" исключить; слова "по реализации товаров (работ, услуг)" заменить словами ", признаваемым объектом налогообложения в соответствии с подпунктами 1 - 3 пункта 1 статьи 146 настоящего Кодекса"; после слов "дата реализации" дополнить словом "(передачи)"</w:t>
      </w:r>
    </w:p>
    <w:p>
      <w:r>
        <w:rPr>
          <w:b/>
        </w:rPr>
        <w:t xml:space="preserve">23. </w:t>
      </w:r>
      <w:r>
        <w:t>в пункте 1: в абзаце первом: слова "(выполнения работ, оказания услуг)" заменить словами "(работ, услуг)"; слова "пунктом 2" заменить словами "пунктами 6 - 8"; в подпункте 1: в абзаце первом: слово "принявших" заменить словом "утвердивших"; слова "налогового обязательства" заменить словами "обязанности по уплате налога"; в абзаце втором: после слова "отгрузки" дополнить словом "(передачи)"; слова "выполнения" и "оказания" исключить; абзац четвертый исключить; в подпункте 2: слово "принявших" заменить словом "утвердивших"; слова "налогового обязательства" заменить словами "обязанности по уплате налога"</w:t>
      </w:r>
    </w:p>
    <w:p>
      <w:r>
        <w:rPr>
          <w:b/>
        </w:rPr>
        <w:t xml:space="preserve">23. </w:t>
      </w:r>
      <w:r>
        <w:t>в пункте 2: в абзаце первом слово "главы" заменить словом "статьи"; в подпункте 1: слово "организации" заменить словом "налогоплательщика"; слова ", в том числе в виде авансовых или иных платежей в счет предстоящих поставок товаров (выполнения работ, оказания услуг)" исключить; в подпункте 2 слова "погашение задолженности" заменить словами "прекращение обязательства зачетом"</w:t>
      </w:r>
    </w:p>
    <w:p>
      <w:r>
        <w:rPr>
          <w:b/>
        </w:rPr>
        <w:t xml:space="preserve">23. </w:t>
      </w:r>
      <w:r>
        <w:t>в пункте 6: после слов "день отгрузки" дополнить словом "(передачи)"; слова "выполнения" и "оказания" исключить</w:t>
      </w:r>
    </w:p>
    <w:p>
      <w:r>
        <w:rPr>
          <w:b/>
        </w:rPr>
        <w:t xml:space="preserve">23. </w:t>
      </w:r>
      <w:r>
        <w:t>в пункте 9: в абзаце первом слова "подпунктами 1 - 4 пункта 1 статьи 164 настоящей Главы" заменить словами "подпунктами 1 - 3 пункта 1 статьи 164 настоящего Кодекса"; подпункт 3 исключить</w:t>
      </w:r>
    </w:p>
    <w:p>
      <w:r>
        <w:rPr>
          <w:b/>
        </w:rPr>
        <w:t xml:space="preserve">23. </w:t>
      </w:r>
      <w:r>
        <w:t>пункт 12 дополнить абзацем следующего содержания: "В случае, если налогоплательщик не определил, какой способ определения даты реализации товаров (работ, услуг) он будет использовать для целей исчисления и уплаты налога, то применяется способ определения даты реализации, указанный в подпункте 1 пункта настоящей статьи."</w:t>
      </w:r>
    </w:p>
    <w:p>
      <w:r>
        <w:rPr>
          <w:b/>
        </w:rPr>
        <w:t xml:space="preserve">24. </w:t>
      </w:r>
      <w:r>
        <w:t>в пункте 3: слова "налогоплательщик обязан выставить покупателю" заменить словом "выставляются"; слова "соответствующий счет-фактуру" заменить словами "соответствующие счета-фактуры"</w:t>
      </w:r>
    </w:p>
    <w:p>
      <w:r>
        <w:rPr>
          <w:b/>
        </w:rPr>
        <w:t xml:space="preserve">24. </w:t>
      </w:r>
      <w:r>
        <w:t>в пункте 7 слова "в розничной торговле" заменить словами "за наличный расчет организациями (предприятиями) розничной торговли и общественного питания, а также другими организациями, выполняющими работы и оказывающими платные услуги непосредственно населению,"</w:t>
      </w:r>
    </w:p>
    <w:p>
      <w:r>
        <w:rPr>
          <w:b/>
        </w:rPr>
        <w:t xml:space="preserve">25. </w:t>
      </w:r>
      <w:r>
        <w:t>(Утратил силу - Федеральный закон от 28.12.2013 № 420-ФЗ) 2) в пункте 5: подпункт 13 исключить; подпункты 14 и 15 считать соответственно подпунктами 13 и 14; в абзаце семнадцатом слова "подпунктами 14 и 15" заменить словами "подпунктами 13 и 14"</w:t>
      </w:r>
    </w:p>
    <w:p>
      <w:r>
        <w:rPr>
          <w:b/>
        </w:rPr>
        <w:t xml:space="preserve">25. </w:t>
      </w:r>
      <w:r>
        <w:t>в пункте 7 слова "При осуществлении внешнеэкономических сделок суммы, указанные" заменить словами "В случае, если по условиям сделки обязательство выражено в иностранной валюте, то суммы, указываемые"</w:t>
      </w:r>
    </w:p>
    <w:p>
      <w:r>
        <w:rPr>
          <w:b/>
        </w:rPr>
        <w:t xml:space="preserve">26. </w:t>
      </w:r>
      <w:r>
        <w:t>в пункте 5: слова "(кредитные организации)" исключить; после слова "полученная" дополнить словом "ими"</w:t>
      </w:r>
    </w:p>
    <w:p>
      <w:r>
        <w:rPr>
          <w:b/>
        </w:rPr>
        <w:t xml:space="preserve">26. </w:t>
      </w:r>
      <w:r>
        <w:t>дополнить пунктом 6 следующего содержания: "6. Суммы налога, предъявленные налогоплательщику при приобретении товаров (работ, услуг), либо фактически уплаченные при ввозе товаров на территорию Российской Федерации, учитываются в стоимости соответствующих товаров (работ, услуг), в случае:</w:t>
      </w:r>
    </w:p>
    <w:p>
      <w:r>
        <w:rPr>
          <w:b/>
        </w:rPr>
        <w:t xml:space="preserve">26. </w:t>
      </w:r>
      <w:r>
        <w:t>приобретения (ввоза) товаров (работ, услуг) лицами, не являющимися налогоплательщиками в соответствии с настоящей главой либо освобожденными от обязанностей налогоплательщика в соответствии со статьей 145 настоящего Кодекса</w:t>
      </w:r>
    </w:p>
    <w:p>
      <w:r>
        <w:rPr>
          <w:b/>
        </w:rPr>
        <w:t xml:space="preserve">26. </w:t>
      </w:r>
      <w:r>
        <w:t>приобретения (ввоза) амортизируемого имущества для производства и (или) реализации товаров (работ, услуг), операции по реализации (передаче) которых не признаются реализацией товаров (работ, услуг) в соответствии с пунктом 2 статьи 146 настоящего Кодекса."</w:t>
      </w:r>
    </w:p>
    <w:p>
      <w:r>
        <w:rPr>
          <w:b/>
        </w:rPr>
        <w:t xml:space="preserve">27. </w:t>
      </w:r>
      <w:r>
        <w:t>в пункте 2: в абзаце первом слова "и временного ввоза" заменить словами ", временного ввоза и переработки вне таможенной территории"; в подпункте 1 слова "пунктом 2" заменить словами "пунктами 2 и 6"; абзац четвертый исключить</w:t>
      </w:r>
    </w:p>
    <w:p>
      <w:r>
        <w:rPr>
          <w:b/>
        </w:rPr>
        <w:t xml:space="preserve">27. </w:t>
      </w:r>
      <w:r>
        <w:t>в пункте 3: в абзаце первом слова "удержанные из доходов налогоплательщиков - иностранных лиц, не состоящих на учете в налоговых органах Российской Федерации, и" и слова "за указанных налогоплательщиков" исключить; в абзаце втором слова ", при выполнении ими требований статьи 173 настоящего Кодекса" исключить; абзац третий изложить в следующей редакции: "Положения настоящего пункта применяются при условии, что товары (работы, услуги) были приобретены налогоплательщиком, являющимся налоговым агентом, для целей, указанных в пункте 2 настоящей статьи, и при их приобретении он удержал и уплатил налог из доходов налогоплательщика."</w:t>
      </w:r>
    </w:p>
    <w:p>
      <w:r>
        <w:rPr>
          <w:b/>
        </w:rPr>
        <w:t xml:space="preserve">27. </w:t>
      </w:r>
      <w:r>
        <w:t>в пункте 4: в абзаце первом: слово "Вычетам" заменить словом "Вычету"; после слов "при ввозе" дополнить словом "товаров"; после слов "иной деятельности" слово "товаров" исключить; в абзаце втором слово "возмещению" заменить словом "возврату"</w:t>
      </w:r>
    </w:p>
    <w:p>
      <w:r>
        <w:rPr>
          <w:b/>
        </w:rPr>
        <w:t xml:space="preserve">27. </w:t>
      </w:r>
      <w:r>
        <w:t>в пункте 6: в абзаце первом слова "при приобретении ими" заменить словами "при приобретении им"; в абзаце втором: слово "соответствующих" исключить; после слова "объектов" дополнить словом "соответственно"</w:t>
      </w:r>
    </w:p>
    <w:p>
      <w:r>
        <w:rPr>
          <w:b/>
        </w:rPr>
        <w:t xml:space="preserve">27. </w:t>
      </w:r>
      <w:r>
        <w:t>в пункте 8 слова "на экспорт, а также выполнения работ (оказания услуг), местом реализации которых не признается таможенная территория Российской Федерации" исключить</w:t>
      </w:r>
    </w:p>
    <w:p>
      <w:r>
        <w:rPr>
          <w:b/>
        </w:rPr>
        <w:t xml:space="preserve">27. </w:t>
      </w:r>
      <w:r>
        <w:t>пункт 9 исключить</w:t>
      </w:r>
    </w:p>
    <w:p>
      <w:r>
        <w:rPr>
          <w:b/>
        </w:rPr>
        <w:t xml:space="preserve">28. </w:t>
      </w:r>
      <w:r>
        <w:t>в пункте 1: в абзаце первом слова "либо на основании документов, предусмотренных пунктом 3 настоящей статьи" заменить словами "документов, подтверждающих фактическую уплату сумм налога, документов, подтверждающих уплату сумм налога, удержанного налоговыми агентами"; в абзаце втором слова "предъявленные продавцами при приобретении налогоплательщиками товаров (работ, услуг)" заменить словами "предъявленные налогоплательщику и уплаченные им при приобретении товаров (работ, услуг),"</w:t>
      </w:r>
    </w:p>
    <w:p>
      <w:r>
        <w:rPr>
          <w:b/>
        </w:rPr>
        <w:t xml:space="preserve">28. </w:t>
      </w:r>
      <w:r>
        <w:t>(Утратил силу - Федеральный закон от 26.11.2008 № 224-ФЗ)</w:t>
      </w:r>
    </w:p>
    <w:p>
      <w:r>
        <w:rPr>
          <w:b/>
        </w:rPr>
        <w:t xml:space="preserve">29. </w:t>
      </w:r>
      <w:r>
        <w:t>в абзаце втором пункта 2 слова "начисленного по реализованным товарам (работам, услугам)" заменить словами "исчисленного по операциям, признаваемым объектом налогообложения в соответствии с подпунктами 1 - 2 пункта 1 статьи 146 настоящего Кодекса,"</w:t>
      </w:r>
    </w:p>
    <w:p>
      <w:r>
        <w:rPr>
          <w:b/>
        </w:rPr>
        <w:t xml:space="preserve">29. </w:t>
      </w:r>
      <w:r>
        <w:t>в пункте 4 слово "определяется" заменить словом "исчисляется"</w:t>
      </w:r>
    </w:p>
    <w:p>
      <w:r>
        <w:rPr>
          <w:b/>
        </w:rPr>
        <w:t xml:space="preserve">30. </w:t>
      </w:r>
      <w:r>
        <w:t>в абзаце первом пункта 1 слова "при реализации (передаче) товаров (выполнении, в том числе для собственных нужд, работ, оказании, в том числе для собственных нужд, услуг)" заменить словами "по операциям, признаваемым объектом налогообложения в соответствии с подпунктами 1 - 3 пункта 1 статьи 146 настоящего Кодекса,"</w:t>
      </w:r>
    </w:p>
    <w:p>
      <w:r>
        <w:rPr>
          <w:b/>
        </w:rPr>
        <w:t xml:space="preserve">30. </w:t>
      </w:r>
      <w:r>
        <w:t>в пункте 3 слова "по итогам налогового периода, в котором произошла соответствующая реализация товаров (работ, услуг)," исключить</w:t>
      </w:r>
    </w:p>
    <w:p>
      <w:r>
        <w:rPr>
          <w:b/>
        </w:rPr>
        <w:t xml:space="preserve">30. </w:t>
      </w:r>
      <w:r>
        <w:t>пункт 5 после слова "Налогоплательщики" дополнить словами "(налоговые агенты)"</w:t>
      </w:r>
    </w:p>
    <w:p>
      <w:r>
        <w:rPr>
          <w:b/>
        </w:rPr>
        <w:t xml:space="preserve">31. </w:t>
      </w:r>
      <w:r>
        <w:t>пункт 2 дополнить абзацем следующего содержания: "Сумма налога, подлежащая уплате по месту нахождения организации, в состав которой входят обособленные подразделения, определяется как разница между общей суммой налога, подлежащего уплате организацией в целом, и совокупной суммой налога, подлежащей уплате по месту нахождения всех обособленных подразделений организации."</w:t>
      </w:r>
    </w:p>
    <w:p>
      <w:r>
        <w:rPr>
          <w:b/>
        </w:rPr>
        <w:t xml:space="preserve">31. </w:t>
      </w:r>
      <w:r>
        <w:t>в абзаце втором пункта 3 слово "средней" заменить словом "среднегодовой"</w:t>
      </w:r>
    </w:p>
    <w:p>
      <w:r>
        <w:rPr>
          <w:b/>
        </w:rPr>
        <w:t xml:space="preserve">32. </w:t>
      </w:r>
      <w:r>
        <w:t>в пункте 1 слова "по товарам (работам, услугам), реализованным (переданным, выполненным, оказанным) в отчетном налоговом периоде" заменить словами "по операциям, признаваемым объектом налогообложения в соответствии с подпунктами 1 - 2 пункта 1 статьи 146 настоящего Кодекса"</w:t>
      </w:r>
    </w:p>
    <w:p>
      <w:r>
        <w:rPr>
          <w:b/>
        </w:rPr>
        <w:t xml:space="preserve">32. </w:t>
      </w:r>
      <w:r>
        <w:t>пункт 2 изложить в следующей редакции: "2. Указанная сумма направляется в течение трех календарных месяцев, следующих за истекшим налоговым периодом, на исполнение обязанностей налогоплательщика по уплате налогов или сборов, включая налоги, уплачиваемые в связи с перемещением товаров через таможенную границу Российской Федерации, на уплату пени, погашение недоимки, сумм налоговых санкций, присужденных налогоплательщику, подлежащих зачислению в тот же бюджет. Налоговые органы производят зачет самостоятельно, а по налогам, уплачиваемым в связи с перемещением товаров через таможенную границу Российской Федерации, по согласованию с таможенными органами и в течение десяти дней после проведения зачета сообщают о нем налогоплательщику."; 3)(Утратил силу - Федеральный закон от 22.07.2005 № 119-ФЗ) 4)(Утратил силу - Федеральный закон от 22.07.2005 № 119-ФЗ) 33.(Утратил силу - Федеральный закон от 06.06.2003 № 65-ФЗ)</w:t>
      </w:r>
    </w:p>
    <w:p>
      <w:r>
        <w:rPr>
          <w:b/>
        </w:rPr>
        <w:t xml:space="preserve">34. </w:t>
      </w:r>
      <w:r>
        <w:t>в пункте 1: в абзаце первом: слово "налог" заменить словом "налогоплательщики"; в подпункте 3 слово "налога" исключить</w:t>
      </w:r>
    </w:p>
    <w:p>
      <w:r>
        <w:rPr>
          <w:b/>
        </w:rPr>
        <w:t xml:space="preserve">34. </w:t>
      </w:r>
      <w:r>
        <w:t>в пункте 2 слова "налога (далее в настоящей главе - налогоплательщики)" исключить</w:t>
      </w:r>
    </w:p>
    <w:p>
      <w:r>
        <w:rPr>
          <w:b/>
        </w:rPr>
        <w:t xml:space="preserve">35. </w:t>
      </w:r>
      <w:r>
        <w:t>в наименовании статьи слово "определения" заменить словами "исполнения обязанностей"</w:t>
      </w:r>
    </w:p>
    <w:p>
      <w:r>
        <w:rPr>
          <w:b/>
        </w:rPr>
        <w:t xml:space="preserve">35. </w:t>
      </w:r>
      <w:r>
        <w:t>в пункте 2: по тексту абзаца первого слово "налога" заменить словом "акциза"; в абзаце втором: слово "несет" заменить словом "имеет"; слово "налога" заменить словом "акциза"; в абзаце третьем слова "повторно встать на учет в качестве налогоплательщика, ведущего общие дела простого товарищества, независимо от постановки на учет в качестве налогоплательщика, ведущего собственную деятельность" заменить словами "известить налоговый орган об исполнении им обязанностей налогоплательщика в рамках договора простого товарищества (договора о совместной деятельности)"</w:t>
      </w:r>
    </w:p>
    <w:p>
      <w:r>
        <w:rPr>
          <w:b/>
        </w:rPr>
        <w:t xml:space="preserve">35. </w:t>
      </w:r>
      <w:r>
        <w:t>в пункте 3 по тексту слово "налога" заменить словом "акциза"</w:t>
      </w:r>
    </w:p>
    <w:p>
      <w:r>
        <w:rPr>
          <w:b/>
        </w:rPr>
        <w:t xml:space="preserve">37. </w:t>
      </w:r>
      <w:r>
        <w:t>в пункте 1: абзац второй подпункта 1: после слов "другому лицу на" дополнить словами "возмездной и (или)"; после слов "подакцизных товаров" дополнить словами "и (или) подакцизного минерального сырья"; подпункт 15 дополнить словами ", за исключением операций, указанных в подпункте 15 пункта 1 статьи 183 настоящего Кодекса"; (Абзац утратил силу - Федеральный закон от 07.07.2003 № 117-ФЗ) (Абзац утратил силу - Федеральный закон от 07.07.2003 № 117-ФЗ) (Абзац утратил силу - Федеральный закон от 07.07.2003 № 117-ФЗ) 2) в пункте 4 слово "налога" заменить словом "акциза"</w:t>
      </w:r>
    </w:p>
    <w:p>
      <w:r>
        <w:rPr>
          <w:b/>
        </w:rPr>
        <w:t xml:space="preserve">38. </w:t>
      </w:r>
      <w:r>
        <w:t>в пункте 1: в подпункте 1: слова "и (или) реализации" исключить; после слов "этой организации" дополнить словами ", а также передача в структуре организации произведенного спирта этилового из непищевого сырья для производства неподакцизных товаров"; (Абзац утратил силу - Федеральный закон от 21.07.2005 № 107-ФЗ) (Абзац утратил силу - Федеральный закон от 21.07.2005 № 107-ФЗ) (Абзац утратил силу - Федеральный закон от 21.07.2005 № 107-ФЗ) (Абзац утратил силу - Федеральный закон от 21.07.2005 № 107-ФЗ) (Абзац утратил силу - Федеральный закон от 21.07.2005 № 107-ФЗ) (Абзац утратил силу - Федеральный закон от 21.07.2005 № 107-ФЗ) подпункт 10 после слова "реализация" дополнить словом "(передача)"; (Абзац утратил силу - Федеральный закон от 07.07.2003 № 117-ФЗ) 2) в пункте 2 слова "при ведении отдельного учета затрат по производству и реализации (передаче)" и слова "указанным потребителям" исключить</w:t>
      </w:r>
    </w:p>
    <w:p>
      <w:r>
        <w:rPr>
          <w:b/>
        </w:rPr>
        <w:t xml:space="preserve">39. </w:t>
      </w:r>
      <w:r>
        <w:t>(Утратил силу - Федеральный закон от 27.11.2017 № 353-ФЗ) 2) в пункте 2 по тексту слово "налога" заменить словом "акциза"</w:t>
      </w:r>
    </w:p>
    <w:p>
      <w:r>
        <w:rPr>
          <w:b/>
        </w:rPr>
        <w:t xml:space="preserve">40. </w:t>
      </w:r>
      <w:r>
        <w:t>в пункте 1: в подпункте 1 слово "налог" заменить словом "акциз"; в подпункте 2 слово "налога" заменить словом "акциза"; в подпункте 3 слово "налог" заменить словом "акциз"; в подпункте 4 слово "налог" заменить словом "акциз", слово "налога" заменить словом "акциза"; в подпункте 5 слово "налога" заменить словом "акциза"</w:t>
      </w:r>
    </w:p>
    <w:p>
      <w:r>
        <w:rPr>
          <w:b/>
        </w:rPr>
        <w:t xml:space="preserve">40. </w:t>
      </w:r>
      <w:r>
        <w:t>в пункте 2: в подпункте 1 слово "налог" заменить словом "акциз", слово "налога" заменить словом "акциза"; в подпункте 2 слово "налога" заменить словом "акциза"; в подпункте 3 по тексту слово "налога" заменить словом "акциза"</w:t>
      </w:r>
    </w:p>
    <w:p>
      <w:r>
        <w:rPr>
          <w:b/>
        </w:rPr>
        <w:t xml:space="preserve">40. </w:t>
      </w:r>
      <w:r>
        <w:t>в пункте 3 слово "налога" заменить словом "акциза"</w:t>
      </w:r>
    </w:p>
    <w:p>
      <w:r>
        <w:rPr>
          <w:b/>
        </w:rPr>
        <w:t xml:space="preserve">41. </w:t>
      </w:r>
      <w:r>
        <w:t>в наименовании слова "налогообложения подакцизных товаров, перемещаемых" заменить словами "взимания акциза по подакцизным товарам, перемещаемым"</w:t>
      </w:r>
    </w:p>
    <w:p>
      <w:r>
        <w:rPr>
          <w:b/>
        </w:rPr>
        <w:t xml:space="preserve">41. </w:t>
      </w:r>
      <w:r>
        <w:t>в пункте 1: слова "налогообложение подакцизных товаров, происходящих" заменить словами "порядок взимания акциза по подакцизным товарам, происходящим"; слово "выпущенных" заменить словом "выпущенным"; слово "ввозимых" заменить словом "ввозимым"; слова "производится в порядке, определяемом" заменить словом "устанавливается"</w:t>
      </w:r>
    </w:p>
    <w:p>
      <w:r>
        <w:rPr>
          <w:b/>
        </w:rPr>
        <w:t xml:space="preserve">41. </w:t>
      </w:r>
      <w:r>
        <w:t>в пункте 2 слово "налога" заменить словом "акциза"</w:t>
      </w:r>
    </w:p>
    <w:p>
      <w:r>
        <w:rPr>
          <w:b/>
        </w:rPr>
        <w:t xml:space="preserve">42. </w:t>
      </w:r>
      <w:r>
        <w:t>в пункте 2: в подпункте 2: слова "в соответствии со статьей" заменить словами "с учетом положений статьи"; слова "без учета налога" заменить словами "без учета акциза"; в подпункте 3 слова "без учета налога" заменить словами "без учета акциза"</w:t>
      </w:r>
    </w:p>
    <w:p>
      <w:r>
        <w:rPr>
          <w:b/>
        </w:rPr>
        <w:t xml:space="preserve">42. </w:t>
      </w:r>
      <w:r>
        <w:t>слова "2. Налоговая база при продаже" заменить словами "3. Налоговая база при продаже"</w:t>
      </w:r>
    </w:p>
    <w:p>
      <w:r>
        <w:rPr>
          <w:b/>
        </w:rPr>
        <w:t xml:space="preserve">42. </w:t>
      </w:r>
      <w:r>
        <w:t>в пункте 3 (в соответствии с новой нумерацией) слова "пункта 1" заменить словами "пункта 2"</w:t>
      </w:r>
    </w:p>
    <w:p>
      <w:r>
        <w:rPr>
          <w:b/>
        </w:rPr>
        <w:t xml:space="preserve">42. </w:t>
      </w:r>
      <w:r>
        <w:t>пункт 3 считать пунктом 4 и в нем слова "без учета налога" заменить словами "без учета акциза"</w:t>
      </w:r>
    </w:p>
    <w:p>
      <w:r>
        <w:rPr>
          <w:b/>
        </w:rPr>
        <w:t xml:space="preserve">42. </w:t>
      </w:r>
      <w:r>
        <w:t>в пункте 5 слова "и (или) подакцизного минерального сырья" исключить. 43.(Утратил силу - Федеральный закон от 07.07.2003 № 117-ФЗ)</w:t>
      </w:r>
    </w:p>
    <w:p>
      <w:r>
        <w:rPr>
          <w:b/>
        </w:rPr>
        <w:t xml:space="preserve">46. </w:t>
      </w:r>
      <w:r>
        <w:t>в пункте 1 в таблице налоговых ставок: слова "этилового спирта от" заменить словами "этилового спирта свыше"; по тексту после слова "реализуемый" дополнить словом "(переданный)"; 2)(Подпункт 2 утратил силу - Федеральный закон от 21.07.2005 № 107-ФЗ)</w:t>
      </w:r>
    </w:p>
    <w:p>
      <w:r>
        <w:rPr>
          <w:b/>
        </w:rPr>
        <w:t xml:space="preserve">47. </w:t>
      </w:r>
      <w:r>
        <w:t>в наименовании слово "налога" заменить словом "акциза"</w:t>
      </w:r>
    </w:p>
    <w:p>
      <w:r>
        <w:rPr>
          <w:b/>
        </w:rPr>
        <w:t xml:space="preserve">47. </w:t>
      </w:r>
      <w:r>
        <w:t>в пункте 1 слово "налога" заменить словом "акциза"</w:t>
      </w:r>
    </w:p>
    <w:p>
      <w:r>
        <w:rPr>
          <w:b/>
        </w:rPr>
        <w:t xml:space="preserve">47. </w:t>
      </w:r>
      <w:r>
        <w:t>в пункте 2 слово "налога" заменить словом "акциза"; слово "налогов" заменить словом "акцизов"</w:t>
      </w:r>
    </w:p>
    <w:p>
      <w:r>
        <w:rPr>
          <w:b/>
        </w:rPr>
        <w:t xml:space="preserve">47. </w:t>
      </w:r>
      <w:r>
        <w:t>в пункте 3: в абзаце первом по тексту слова "налога" заменить словами "акциза"; слово "налогом" заменить словом "акцизом"; в абзаце втором по тексту слова "налога" заменить словами "акциза"; слово "налогом" заменить словом "акцизом"</w:t>
      </w:r>
    </w:p>
    <w:p>
      <w:r>
        <w:rPr>
          <w:b/>
        </w:rPr>
        <w:t xml:space="preserve">47. </w:t>
      </w:r>
      <w:r>
        <w:t>в пункте 4 слово "налога" заменить словом "акциза"</w:t>
      </w:r>
    </w:p>
    <w:p>
      <w:r>
        <w:rPr>
          <w:b/>
        </w:rPr>
        <w:t xml:space="preserve">47. </w:t>
      </w:r>
      <w:r>
        <w:t>в пункте 5 по тексту слово "налога" заменить словом "акциза", слово "налогом" заменить словом "акцизом"</w:t>
      </w:r>
    </w:p>
    <w:p>
      <w:r>
        <w:rPr>
          <w:b/>
        </w:rPr>
        <w:t xml:space="preserve">47. </w:t>
      </w:r>
      <w:r>
        <w:t>в пункте 6 слово "налога" заменить словом "акциза", слово "налогом" заменить словом "акцизом"</w:t>
      </w:r>
    </w:p>
    <w:p>
      <w:r>
        <w:rPr>
          <w:b/>
        </w:rPr>
        <w:t xml:space="preserve">48. </w:t>
      </w:r>
      <w:r>
        <w:t>наименование после слова "реализации" дополнить словом "(передачи)"; 2)(Утратил силу - Федеральный закон от 07.07.2003 № 117-ФЗ) 3) (Утратил силу - Федеральный закон от 07.07.2003 № 117-ФЗ) 49.(Утратил силу - Федеральный закон от 21.07.2005 № 107-ФЗ) 50.(Утратил силу - Федеральный закон от 21.07.2005 № 107-ФЗ)</w:t>
      </w:r>
    </w:p>
    <w:p>
      <w:r>
        <w:rPr>
          <w:b/>
        </w:rPr>
        <w:t xml:space="preserve">51. </w:t>
      </w:r>
      <w:r>
        <w:t>в наименовании слово "налога" заменить словом "акциза"</w:t>
      </w:r>
    </w:p>
    <w:p>
      <w:r>
        <w:rPr>
          <w:b/>
        </w:rPr>
        <w:t xml:space="preserve">51. </w:t>
      </w:r>
      <w:r>
        <w:t>в пункте 1 слово "налога" заменить словом "акциза"</w:t>
      </w:r>
    </w:p>
    <w:p>
      <w:r>
        <w:rPr>
          <w:b/>
        </w:rPr>
        <w:t xml:space="preserve">51. </w:t>
      </w:r>
      <w:r>
        <w:t>в пункте 2: слова "(пункт 3 статьи 169 настоящего Кодекса)" заменить словами "(статья 169 настоящего Кодекса)"; слово "налога" заменить словом "акциза"; дополнить словами ", за исключением случаев реализации подакцизных товаров и подакцизного минерального сырья за пределы территории Российской Федерации"</w:t>
      </w:r>
    </w:p>
    <w:p>
      <w:r>
        <w:rPr>
          <w:b/>
        </w:rPr>
        <w:t xml:space="preserve">51. </w:t>
      </w:r>
      <w:r>
        <w:t>в пункте 3 слово "налога" заменить словом "акциза"</w:t>
      </w:r>
    </w:p>
    <w:p>
      <w:r>
        <w:rPr>
          <w:b/>
        </w:rPr>
        <w:t xml:space="preserve">51. </w:t>
      </w:r>
      <w:r>
        <w:t>в пункте 4 по тексту слово "налога" заменить словом "акциза"; 6)(Подпункт 6 утратил силу - Федеральный закон от 26.07.2006 № 134-ФЗ) 7) в пункте 6: в абзаце первом слово "налога" заменить словом "акциза"; в подпункте 1: в абзаце первом: слова ", заверенная в установленном порядке", слова ", заверенные в установленном порядке" и слова ", заверенную в установленном порядке" исключить; в первом предложении слова "иностранным партнером" заменить словом "контрагентом"; во втором предложении слова "иностранным партнером" заменить словом "контрагентом"; в абзаце втором: слово "владелец" заменить словом "собственник"; слово "владельцем" по тексту заменить словом "собственником"; слова ", заверенную в установленном порядке" исключить"; слова "иностранным партнером" заменить словом "контрагентом"; в абзаце третьем: по тексту слово "владельцем" заменить словом "собственником"; слова ", заверенную в установленном порядке" исключить; слова "иностранным партнером" заменить словом "контрагентом"; в подпункте 2: в абзацах первом и втором слова ", зарегистрированный в налоговых органах" исключить; в абзаце третьем: слово "владелец" заменить словом "собственник"; по тексту слово "владельца" заменить словом "собственника"; слова ", зарегистрированный в налоговых органах" исключить; слова "иностранными организациями, осуществившими платеж" заменить словами "иностранным лицом и организацией, осуществившей платеж"; в абзаце четвертом: слова "осуществляется в порядке" заменить словами "осуществляется в соответствии с порядком"; слова ", заверенные в установленном порядке" исключить; в подпункте 3 слова ", заверенная руководителем и главным бухгалтером организации-налогоплательщика," исключить; в подпункте 4 слова ", или таможенных документов," исключить</w:t>
      </w:r>
    </w:p>
    <w:p>
      <w:r>
        <w:rPr>
          <w:b/>
        </w:rPr>
        <w:t xml:space="preserve">51. </w:t>
      </w:r>
      <w:r>
        <w:t>в пункте 7 слово "налог" заменить словом "акциз"</w:t>
      </w:r>
    </w:p>
    <w:p>
      <w:r>
        <w:rPr>
          <w:b/>
        </w:rPr>
        <w:t xml:space="preserve">52. </w:t>
      </w:r>
      <w:r>
        <w:t>в наименовании слово "налога" заменить словом "акциза"</w:t>
      </w:r>
    </w:p>
    <w:p>
      <w:r>
        <w:rPr>
          <w:b/>
        </w:rPr>
        <w:t xml:space="preserve">52. </w:t>
      </w:r>
      <w:r>
        <w:t>в пункте 1: в абзаце первом: слова "Суммы налога" заменить словом "Суммы акциза"; слова "и передачи по соглашению о предоставлении отступного или новации" исключить; в абзаце втором: слово "налога" заменить словом "акциза"; слова "и передаче по соглашению о предоставлении отступного или новации" исключить</w:t>
      </w:r>
    </w:p>
    <w:p>
      <w:r>
        <w:rPr>
          <w:b/>
        </w:rPr>
        <w:t xml:space="preserve">52. </w:t>
      </w:r>
      <w:r>
        <w:t>в пунктах 2 и 3 по тексту слово "налога" заменить словом "акциза"</w:t>
      </w:r>
    </w:p>
    <w:p>
      <w:r>
        <w:rPr>
          <w:b/>
        </w:rPr>
        <w:t xml:space="preserve">52. </w:t>
      </w:r>
      <w:r>
        <w:t>в абзаце первом пункта 3: после слова "приобретенного" дополнить словами "или переданного на давальческой основе"; после слова "при приобретении" дополнить словами ", собственнику давальческого сырья (материалов) при передаче"</w:t>
      </w:r>
    </w:p>
    <w:p>
      <w:r>
        <w:rPr>
          <w:b/>
        </w:rPr>
        <w:t xml:space="preserve">53. </w:t>
      </w:r>
      <w:r>
        <w:t>в пункте 1 слово "налога" заменить словом "акциза"</w:t>
      </w:r>
    </w:p>
    <w:p>
      <w:r>
        <w:rPr>
          <w:b/>
        </w:rPr>
        <w:t xml:space="preserve">53. </w:t>
      </w:r>
      <w:r>
        <w:t>в пункте 2: слово "налога" заменить словом "акциза"; дополнить абзацем следующего содержания: "В случае безвозвратной утери указанных подакцизных товаров в процессе их хранения, перемещения и последующей технологической обработки суммы акциза также подлежат вычету. При этом вычету подлежит сумма акциза, относящаяся к части товаров, безвозвратно утерянных в пределах норм естественной убыли, утвержденных уполномоченным федеральным органом исполнительной власти для соответствующей группы товаров."</w:t>
      </w:r>
    </w:p>
    <w:p>
      <w:r>
        <w:rPr>
          <w:b/>
        </w:rPr>
        <w:t xml:space="preserve">53. </w:t>
      </w:r>
      <w:r>
        <w:t>в пунктах 3 - 5 по тексту слово "налога" заменить словом "акциза"; (Подпункт 3 пункта 53 (в части пункта 4 статьи 200) утратил силу - Федеральный закон от 18.07.2011 № 218-ФЗ) 4)(Утратил силу - Федеральный закон от 26.07.2006 № 134-ФЗ)</w:t>
      </w:r>
    </w:p>
    <w:p>
      <w:r>
        <w:rPr>
          <w:b/>
        </w:rPr>
        <w:t xml:space="preserve">54. </w:t>
      </w:r>
      <w:r>
        <w:t>в пункте 1 по тексту слово "налога" заменить словом "акциза"</w:t>
      </w:r>
    </w:p>
    <w:p>
      <w:r>
        <w:rPr>
          <w:b/>
        </w:rPr>
        <w:t xml:space="preserve">54. </w:t>
      </w:r>
      <w:r>
        <w:t>(Утратил силу - Федеральный закон от 18.07.2011 № 218-ФЗ) 3) в пунктах 3 - 5 по тексту слова "сумм налога" заменить словами "сумм акциза"</w:t>
      </w:r>
    </w:p>
    <w:p>
      <w:r>
        <w:rPr>
          <w:b/>
        </w:rPr>
        <w:t xml:space="preserve">54. </w:t>
      </w:r>
      <w:r>
        <w:t>в абзаце втором пункта 3 слова "без уплаты налога" заменить словами "без уплаты акциза", слова "суммы налога" заменить словами "суммы акциза"; 5)(Утратил силу - Федеральный закон от 26.07.2006 № 134-ФЗ)</w:t>
      </w:r>
    </w:p>
    <w:p>
      <w:r>
        <w:rPr>
          <w:b/>
        </w:rPr>
        <w:t xml:space="preserve">55. </w:t>
      </w:r>
      <w:r>
        <w:t>в наименовании слово "налога" заменить словом "акциза"</w:t>
      </w:r>
    </w:p>
    <w:p>
      <w:r>
        <w:rPr>
          <w:b/>
        </w:rPr>
        <w:t xml:space="preserve">55. </w:t>
      </w:r>
      <w:r>
        <w:t>в пунктах 1 - 4 по тексту слово "налога" заменить словом "акциза"; (Подпункт 2 пункта 55 утратил силу в части внесения изменений в пункт 2 статьи 202 - Федеральный закон от 07.07.2003 № 117-ФЗ) 3) в пункте 5: в абзаце первом: слово "налога" заменить словом "акциза"; слово "налог" заменить словом "акциз"; в абзаце втором: слово "налога" заменить словом "акциза"; слова "этому налогу" заменить словом "акцизу"; в абзаце третьем по тексту слово "налога" заменить словом "акциза"</w:t>
      </w:r>
    </w:p>
    <w:p>
      <w:r>
        <w:rPr>
          <w:b/>
        </w:rPr>
        <w:t xml:space="preserve">56. </w:t>
      </w:r>
      <w:r>
        <w:t>в наименовании слово "налога" заменить словом "акциза"</w:t>
      </w:r>
    </w:p>
    <w:p>
      <w:r>
        <w:rPr>
          <w:b/>
        </w:rPr>
        <w:t xml:space="preserve">56. </w:t>
      </w:r>
      <w:r>
        <w:t>в пункте 1 слово "налога" заменить словом "акциза"</w:t>
      </w:r>
    </w:p>
    <w:p>
      <w:r>
        <w:rPr>
          <w:b/>
        </w:rPr>
        <w:t xml:space="preserve">56. </w:t>
      </w:r>
      <w:r>
        <w:t>пункт 2 после слова "сумм" дополнить словом "налоговых"</w:t>
      </w:r>
    </w:p>
    <w:p>
      <w:r>
        <w:rPr>
          <w:b/>
        </w:rPr>
        <w:t xml:space="preserve">56. </w:t>
      </w:r>
      <w:r>
        <w:t>(Утратил силу - Федеральный закон от 30.09.2013 № 269-ФЗ) 5) в пункте 4: в абзаце шестом: слово "налогу" заменить словом "акцизу"; слово "штрафам" заменить словами "налоговым санкциям"; в абзаце восьмом слово "налогу" заменить словом "акцизу"; в абзаце девятом: по тексту слово "налогу" заменить словом "акцизу"; слово "штрафам" заменить словами "налоговым санкциям"; в абзаце десятом слово "налога" заменить словом "акциза"; в абзацах одиннадцатом и двенадцатом по тексту слово "налога" заменить словом "акциза"; в абзаце двенадцатом слова "трехсот шестьдесят пятой" заменить словами "трехсот шестидесятой"; 6)(Утратил силу - Федеральный закон от 26.07.2006 № 134-ФЗ)</w:t>
      </w:r>
    </w:p>
    <w:p>
      <w:r>
        <w:rPr>
          <w:b/>
        </w:rPr>
        <w:t xml:space="preserve">57. </w:t>
      </w:r>
      <w:r>
        <w:t>в наименовании слово "налога" заменить словом "акциза"; 2)(Утратил силу - Федеральный закон от 07.07.2003 № 117-ФЗ) 3)(Утратил силу - Федеральный закон от 26.07.2006 № 134-ФЗ) 4) пункт 3 изложить в следующей редакции: "3. Уплата акциза при реализации (передаче) налогоплательщиками произведенных ими подакцизных товаров, перечисленных в подпунктах 1 - 4 пункта 1 статьи 181 настоящего Кодекса, производится исходя из фактической реализации (передачи) указанных товаров за истекший налоговый период равными долями не позднее 30-го числа месяца, следующего за отчетным месяцем, и не позднее 15-го числа второго месяца, следующего за отчетным месяцем. (Абзац утратил силу - Федеральный закон от 21.07.2005 № 107-ФЗ) (Абзац утратил силу - Федеральный закон от 21.07.2005 № 107-ФЗ) (Абзац утратил силу - Федеральный закон от 21.07.2005 № 107-ФЗ) 5) в пункте 4 слово "налога" заменить словом "акциза"</w:t>
      </w:r>
    </w:p>
    <w:p>
      <w:r>
        <w:rPr>
          <w:b/>
        </w:rPr>
        <w:t xml:space="preserve">57. </w:t>
      </w:r>
      <w:r>
        <w:t>в пункте 5: слово "Налог" заменить словом "Акциз"; дополнить предложением следующего содержания: "В случае, если алкогольная продукция с акцизного склада, находящегося на территории одного субъекта Российской Федерации, реализуется через организации розничной торговли и (или) организации общественного питания, находящиеся на территории другого субъекта Российской Федерации, акциз в части, подлежащей зачислению в региональный бюджет, уплачивается по месту нахождения вышеуказанных организаций."</w:t>
      </w:r>
    </w:p>
    <w:p>
      <w:r>
        <w:rPr>
          <w:b/>
        </w:rPr>
        <w:t xml:space="preserve">57. </w:t>
      </w:r>
      <w:r>
        <w:t>пункт 6 дополнить абзацем следующего содержания: "Налогоплательщики обязаны представлять в налоговые органы по месту своей регистрации, а также по месту нахождения каждого филиала или иного обособленного подразделения налоговую декларацию в части осуществляемой ими фактической реализации (передачи) подакцизных товаров за отчетный налоговый период не позднее последнего числа месяца, следующего за отчетным."</w:t>
      </w:r>
    </w:p>
    <w:p>
      <w:r>
        <w:rPr>
          <w:b/>
        </w:rPr>
        <w:t xml:space="preserve">59. </w:t>
      </w:r>
      <w:r>
        <w:t>в абзаце первом пункта 1: слово "реализации" заменить словом "выполнении"; после слова "продукции" дополнить словами ", заключенных в соответствии с Федеральным законом "О соглашениях о разделе продукции","; 2)(Утратил силу - Федеральный закон от 07.07.2003 № 117-ФЗ) 3) дополнить пунктами 3 и 4 следующего содержания: "3. Освобождение налогоплательщика от уплаты акциза осуществляется при условии представления в налоговые и таможенные органы документов (по перечню, установленному статьей 178 настоящего Кодекса), подтверждающих, что подакцизные товары предназначены для выполнения работ по соглашению о разделе продукции</w:t>
      </w:r>
    </w:p>
    <w:p>
      <w:r>
        <w:rPr>
          <w:b/>
        </w:rPr>
        <w:t xml:space="preserve">61. </w:t>
      </w:r>
      <w:r>
        <w:t>в пункте 1: подпункты 1 - 4 изложить в следующей редакции: "1) дивиденды и проценты, полученные от российской организации, а также дивиденды и проценты, полученные от российских индивидуальных предпринимателей и (или) от иностранной организации в связи с деятельностью ее постоянного представительства в Российской Федерации</w:t>
      </w:r>
    </w:p>
    <w:p>
      <w:r>
        <w:rPr>
          <w:b/>
        </w:rPr>
        <w:t xml:space="preserve">61. </w:t>
      </w:r>
      <w:r>
        <w:t>страховые выплаты при наступлении страхового случая, полученные от российской организации и (или) от иностранной организации в связи с деятельностью ее постоянного представительства в Российской Федерации</w:t>
      </w:r>
    </w:p>
    <w:p>
      <w:r>
        <w:rPr>
          <w:b/>
        </w:rPr>
        <w:t xml:space="preserve">61. </w:t>
      </w:r>
      <w:r>
        <w:t>доходы, полученные от использования в Российской Федерации авторских или иных смежных прав</w:t>
      </w:r>
    </w:p>
    <w:p>
      <w:r>
        <w:rPr>
          <w:b/>
        </w:rPr>
        <w:t xml:space="preserve">61. </w:t>
      </w:r>
      <w:r>
        <w:t>доходы, полученные от сдачи в аренду или иного использования имущества, находящегося в Российской Федерации;"; в подпункте 6 слово "(бездействия)" исключить; в подпункте 7: после слов "аналогичные выплаты," слово "выплачиваемые" заменить словами "полученные налогоплательщиком"; слова "выплачиваемые иностранной организацией" заменить словами "полученные от иностранной организации"; слова "на территории" заменить словом "в"; подпункт 8 исключить; дополнить новыми подпунктами 8 и 9 следующего содержания: "8) доходы, полученные от использования любых транспортных средств, включая морские, речные, воздушные суда и автомобильные транспортные средства, в связи с перевозками в Российскую Федерацию и (или) из Российской Федерации или в ее пределах, а также штрафы и иные санкции за простой (задержку) таких транспортных средств в пунктах погрузки (выгрузки) в Российской Федерации</w:t>
      </w:r>
    </w:p>
    <w:p>
      <w:r>
        <w:rPr>
          <w:b/>
        </w:rPr>
        <w:t xml:space="preserve">61. </w:t>
      </w:r>
      <w:r>
        <w:t>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сети, на территории Российской Федерации;"; подпункт 9 считать подпунктом 10 и в нем слова "на территории" заменить словом "в"</w:t>
      </w:r>
    </w:p>
    <w:p>
      <w:r>
        <w:rPr>
          <w:b/>
        </w:rPr>
        <w:t xml:space="preserve">61. </w:t>
      </w:r>
      <w:r>
        <w:t>в пункте 2: в подпункте 1 слово "расположенных" заменить словом "находящихся"; в абзаце третьем подпункта 3 слово "расположенных" заменить словом "находящихся"</w:t>
      </w:r>
    </w:p>
    <w:p>
      <w:r>
        <w:rPr>
          <w:b/>
        </w:rPr>
        <w:t xml:space="preserve">61. </w:t>
      </w:r>
      <w:r>
        <w:t>в пункте 3: в абзаце первом слово ", находящихся" исключить; подпункты 1 - 4 изложить в следующей редакции: "1) дивиденды и проценты, полученные от иностранной организации в связи с осуществлением деятельности этой иностранной организации, за исключением дивидендов и процентов, предусмотренных подпунктом 1 пункта 1 настоящей статьи</w:t>
      </w:r>
    </w:p>
    <w:p>
      <w:r>
        <w:rPr>
          <w:b/>
        </w:rPr>
        <w:t xml:space="preserve">61. </w:t>
      </w:r>
      <w:r>
        <w:t>страховые выплаты при наступлении страхового случая, полученные от иностранной организации, за исключением страховых выплат, предусмотренных подпунктом 2 пункта 1 настоящей статьи</w:t>
      </w:r>
    </w:p>
    <w:p>
      <w:r>
        <w:rPr>
          <w:b/>
        </w:rPr>
        <w:t xml:space="preserve">61. </w:t>
      </w:r>
      <w:r>
        <w:t>доходы от использования за пределами Российской Федерации авторских или иных смежных прав</w:t>
      </w:r>
    </w:p>
    <w:p>
      <w:r>
        <w:rPr>
          <w:b/>
        </w:rPr>
        <w:t xml:space="preserve">61. </w:t>
      </w:r>
      <w:r>
        <w:t>доходы, полученные от сдачи в аренду или иного использования имущества, находящегося за пределами Российской Федерации;"; в подпункте 5: слова "в организаций" заменить словами "в уставных капиталах иностранных организаций"; в подпункте 6 слово "(бездействия)" исключить; в подпункте 7 слова "выплата которых осуществляется" заменить словами "полученные налогоплательщиком"; подпункт 8 изложить в следующей редакции: "8) доходы, полученные от использования любых транспортных средств, включая морские, речные, воздушные суда и автомобильные транспортные средства, а также штрафы и иные санкции за простой (задержку) таких транспортных средств в пунктах погрузки (выгрузки) за исключением, предусмотренных подпунктом 8 пункта 1 настоящей статьи;"</w:t>
      </w:r>
    </w:p>
    <w:p>
      <w:r>
        <w:rPr>
          <w:b/>
        </w:rPr>
        <w:t xml:space="preserve">61. </w:t>
      </w:r>
      <w:r>
        <w:t>дополнить новым пунктом 5 следующего содержания: "5. В целях настоящей главы доходами не признаются доходы от операций, связанных с имущественными и неимущественными отношениями физических лиц, признаваемых членами семьи и (или) близкими родственниками в соответствии с Семейным кодексом Российской Федерации, за исключением доходов, полученных указанными физическими лицами в результате заключения между этими лицами договоров гражданско-правового характера или трудовых соглашений."</w:t>
      </w:r>
    </w:p>
    <w:p>
      <w:r>
        <w:rPr>
          <w:b/>
        </w:rPr>
        <w:t xml:space="preserve">64. </w:t>
      </w:r>
      <w:r>
        <w:t>пункт 3 после слов "указанного договора" дополнить словами "в отношении срока его действия"</w:t>
      </w:r>
    </w:p>
    <w:p>
      <w:r>
        <w:rPr>
          <w:b/>
        </w:rPr>
        <w:t xml:space="preserve">64. </w:t>
      </w:r>
      <w:r>
        <w:t>в пункте 4: в абзаце третьем: после слов "выплатой и" дополнить словами "расходами, необходимыми для проведения ремонта (восстановления) этого имущества (в случае, если ремонт не осуществлялся), или"; после слов "этого имущества" дополнить словами "(в случае осуществления ремонта)"; слово "увеличенной" заменить словом "увеличенными"; дополнить новым абзацем четвертым следующего содержания: "Обоснованность расходов, необходимых для проведения ремонта (восстановления) застрахованного имущества в случае, если ремонт (восстановление) не производился, подтверждается документом (калькуляцией, заключением, актом), составленным страховщиком или независимым экспертом (оценщиком)."; абзац четвертый после слова "расходов на" дополнить словом "произведенный"</w:t>
      </w:r>
    </w:p>
    <w:p>
      <w:r>
        <w:rPr>
          <w:b/>
        </w:rPr>
        <w:t xml:space="preserve">65. </w:t>
      </w:r>
      <w:r>
        <w:t>в наименовании слова "от долевого участия в деятельности организаций" заменить словами "физических лиц в отношении доходов от долевого участия в организации"</w:t>
      </w:r>
    </w:p>
    <w:p>
      <w:r>
        <w:rPr>
          <w:b/>
        </w:rPr>
        <w:t xml:space="preserve">65. </w:t>
      </w:r>
      <w:r>
        <w:t>в абзаце первом пункта 1: слова "налога на доходы от долевого участия в деятельности организаций" заменить словами "налога на доходы физических лиц (далее в настоящей главе - налог) в отношении доходов от долевого участия в организации"; слово "полученные" заменить словом "полученных"</w:t>
      </w:r>
    </w:p>
    <w:p>
      <w:r>
        <w:rPr>
          <w:b/>
        </w:rPr>
        <w:t xml:space="preserve">65. </w:t>
      </w:r>
      <w:r>
        <w:t>в пункте 2: слово "обязательств" заменить словом "обязанности"; слова "налога на доход в виде дивидендов" заменить словами "налога в отношении доходов от долевого участия в организации, полученных в виде дивидендов"</w:t>
      </w:r>
    </w:p>
    <w:p>
      <w:r>
        <w:rPr>
          <w:b/>
        </w:rPr>
        <w:t xml:space="preserve">67. </w:t>
      </w:r>
      <w:r>
        <w:t>в пункте 3: абзац первый после слов "действующим законодательством" дополнить словами "Российской Федерации"; абзац третий дополнить словами ", топлива или соответствующего денежного возмещения"; в абзаце девятом слова "физическим лицом" заменить словом "налогоплательщиком"</w:t>
      </w:r>
    </w:p>
    <w:p>
      <w:r>
        <w:rPr>
          <w:b/>
        </w:rPr>
        <w:t xml:space="preserve">67. </w:t>
      </w:r>
      <w:r>
        <w:t>в пункте 4 слово "донорскую" исключить</w:t>
      </w:r>
    </w:p>
    <w:p>
      <w:r>
        <w:rPr>
          <w:b/>
        </w:rPr>
        <w:t xml:space="preserve">67. </w:t>
      </w:r>
      <w:r>
        <w:t>абзац третий пункта 8 изложить в следующей редакции: "работодателями членам семьи умершего работника или работнику в связи со смертью члена (членов) его семьи;"</w:t>
      </w:r>
    </w:p>
    <w:p>
      <w:r>
        <w:rPr>
          <w:b/>
        </w:rPr>
        <w:t xml:space="preserve">67. </w:t>
      </w:r>
      <w:r>
        <w:t>в абзаце первом пункта 9 по тексту слово "расположенные" заменить словом "находящиеся"</w:t>
      </w:r>
    </w:p>
    <w:p>
      <w:r>
        <w:rPr>
          <w:b/>
        </w:rPr>
        <w:t xml:space="preserve">67. </w:t>
      </w:r>
      <w:r>
        <w:t>в пункте 11 слова "из Государственного фонда занятости населения Российской Федерации" заменить словами "за счет средств бюджетов"</w:t>
      </w:r>
    </w:p>
    <w:p>
      <w:r>
        <w:rPr>
          <w:b/>
        </w:rPr>
        <w:t xml:space="preserve">67. </w:t>
      </w:r>
      <w:r>
        <w:t>в абзаце первом пункта 13 слово "расположенных" заменить словом "находящихся"</w:t>
      </w:r>
    </w:p>
    <w:p>
      <w:r>
        <w:rPr>
          <w:b/>
        </w:rPr>
        <w:t xml:space="preserve">67. </w:t>
      </w:r>
      <w:r>
        <w:t>абзац второй пункта 14 изложить в следующей редакции: "Настоящая норма применяется к доходам тех членов крестьянского (фермерского) хозяйства, в отношении которых такая норма ранее не применялась."</w:t>
      </w:r>
    </w:p>
    <w:p>
      <w:r>
        <w:rPr>
          <w:b/>
        </w:rPr>
        <w:t xml:space="preserve">67. </w:t>
      </w:r>
      <w:r>
        <w:t>в пункте 16: после слов "получаемые членами" дополнить словами "зарегистрированных в установленном порядке"; слова ", зарегистрированных в установленном порядке" исключить</w:t>
      </w:r>
    </w:p>
    <w:p>
      <w:r>
        <w:rPr>
          <w:b/>
        </w:rPr>
        <w:t xml:space="preserve">67. </w:t>
      </w:r>
      <w:r>
        <w:t>в пункте 21: после слов "физическими лицами" дополнить словами "детям-сиротам в возрасте до 24 лет"; после слов "соответствующие лицензии," дополнить словами "либо за их обучение указанным учреждениям"; слова "детей-сирот в возрасте до 24 лет" исключить</w:t>
      </w:r>
    </w:p>
    <w:p>
      <w:r>
        <w:rPr>
          <w:b/>
        </w:rPr>
        <w:t xml:space="preserve">67. </w:t>
      </w:r>
      <w:r>
        <w:t>абзац пятый пункта 28 дополнить предложением следующего содержания: "Освобождение от налогообложения предоставляется при представлении документов, подтверждающих фактические расходы на приобретение этих медикаментов;"</w:t>
      </w:r>
    </w:p>
    <w:p>
      <w:r>
        <w:rPr>
          <w:b/>
        </w:rPr>
        <w:t xml:space="preserve">67. </w:t>
      </w:r>
      <w:r>
        <w:t>пункт 29 изложить в следующей редакции: "29) доходы солдат, матросов, сержантов и старшин, проходящих военную службу по призыву, а также лиц, призванных на военные сборы, в виде денежного довольствия, суточных и других сумм, получаемых по месту службы, либо по месту прохождения военных сборов;"</w:t>
      </w:r>
    </w:p>
    <w:p>
      <w:r>
        <w:rPr>
          <w:b/>
        </w:rPr>
        <w:t xml:space="preserve">67. </w:t>
      </w:r>
      <w:r>
        <w:t>пункт 31 после слов "за счет членских взносов," дополнить словами "за исключением вознаграждений и иных выплат за выполнение трудовых обязанностей,"</w:t>
      </w:r>
    </w:p>
    <w:p>
      <w:r>
        <w:rPr>
          <w:b/>
        </w:rPr>
        <w:t xml:space="preserve">68. </w:t>
      </w:r>
      <w:r>
        <w:t>в пункте 1: в подпункте 1: в абзацах пятом и седьмом слова "бывших военнослужащих и" заменить словами "военнослужащих, граждан, уволенных с военной службы, а также"; абзац шестой изложить в следующей редакции: "лиц начальствующего и рядового состава органов внутренних дел, в том числе граждан, уволенных с военной службы, проходивших в 1986 - 1987 годах службу в зоне отчуждения Чернобыльской АЭС;"; подпункт 2 дополнить новым абзацем четвертым следующего содержания: "участников Великой Отечественной войны, боевых операций по защите СССР из числа военнослужащих, проходивших службу в воинских частях, штабах и учреждениях, входивших в состав армии, и бывших партизан;"</w:t>
      </w:r>
    </w:p>
    <w:p>
      <w:r>
        <w:rPr>
          <w:b/>
        </w:rPr>
        <w:t xml:space="preserve">68. </w:t>
      </w:r>
      <w:r>
        <w:t>пункт 3 дополнить абзацем следующего содержания: "В случае начала работы налогоплательщика не с первого месяца налогового периода налоговые вычеты, предусмотренные подпунктами 3 и 4 пункта 1 настоящей статьи, предоставляются по этому месту работы с учетом дохода, полученного с начала налогового периода по другому месту работы, в котором налогоплательщику предоставлялись налоговые вычеты. Сумма полученного дохода подтверждается справкой о полученных налогоплательщиком доходах, выданной налоговым агентом в соответствии с пунктом 3 статьи 230 настоящего Кодекса."</w:t>
      </w:r>
    </w:p>
    <w:p>
      <w:r>
        <w:rPr>
          <w:b/>
        </w:rPr>
        <w:t xml:space="preserve">70. </w:t>
      </w:r>
      <w:r>
        <w:t>в пункте 1: в абзаце четвертом подпункта 1 слова "могут быть учтены" заменить словом "учитываются"; в абзаце третьем подпункта 2 слова "с даты регистрации права собственности на жилой объект" исключить</w:t>
      </w:r>
    </w:p>
    <w:p>
      <w:r>
        <w:rPr>
          <w:b/>
        </w:rPr>
        <w:t xml:space="preserve">70. </w:t>
      </w:r>
      <w:r>
        <w:t>в пункте 2 слова "Право на получение имущественных налоговых вычетов предоставляется" заменить словами "Имущественные налоговые вычеты предоставляются"</w:t>
      </w:r>
    </w:p>
    <w:p>
      <w:r>
        <w:rPr>
          <w:b/>
        </w:rPr>
        <w:t xml:space="preserve">71. </w:t>
      </w:r>
      <w:r>
        <w:t>в абзаце первом пункта 3 слово "издание," исключить</w:t>
      </w:r>
    </w:p>
    <w:p>
      <w:r>
        <w:rPr>
          <w:b/>
        </w:rPr>
        <w:t xml:space="preserve">71. </w:t>
      </w:r>
      <w:r>
        <w:t>после таблицы дополнить абзацем следующего содержания: "В целях настоящей статьи к расходам налогоплательщика относятся также суммы налогов, предусмотренных действующим законодательством о налогах и сборах для видов деятельности, указанных в настоящей статье (за исключением налога на доходы физических лиц), начисленные либо уплаченные им за налоговый период."</w:t>
      </w:r>
    </w:p>
    <w:p>
      <w:r>
        <w:rPr>
          <w:b/>
        </w:rPr>
        <w:t xml:space="preserve">71. </w:t>
      </w:r>
      <w:r>
        <w:t>дополнить абзацами следующего содержания: "Налогоплательщикам, указанным в пункте 1 настоящей статьи, профессиональные налоговые вычеты предоставляются на основании их письменного заявления при подаче ими налоговой декларации в налоговый орган по окончании налогового периода. Налогоплательщикам, указанным в пунктах 2 и 3 настоящей статьи, профессиональные налоговые вычеты предоставляются на основании их письменного заявления налоговыми агентами, определяемыми в соответствии с пунктом 1 статьи 226 настоящего Кодекса. Налогоплательщикам, указанным в пункте 2 настоящей статьи, получающим доходы от физических лиц, не являющихся налоговыми агентами, профессиональные налоговые вычеты предоставляются на основании их письменного заявления при подаче ими налоговой декларации в налоговый орган по окончании налогового периода."</w:t>
      </w:r>
    </w:p>
    <w:p>
      <w:r>
        <w:rPr>
          <w:b/>
        </w:rPr>
        <w:t xml:space="preserve">72. </w:t>
      </w:r>
      <w:r>
        <w:t>подпункт 3 пункта 1 после слова "заемным" дополнить словом "(кредитным)"</w:t>
      </w:r>
    </w:p>
    <w:p>
      <w:r>
        <w:rPr>
          <w:b/>
        </w:rPr>
        <w:t xml:space="preserve">72. </w:t>
      </w:r>
      <w:r>
        <w:t>в пункте 2 слова "заработной платы" заменить словами "оплаты труда"</w:t>
      </w:r>
    </w:p>
    <w:p>
      <w:r>
        <w:rPr>
          <w:b/>
        </w:rPr>
        <w:t xml:space="preserve">73. </w:t>
      </w:r>
      <w:r>
        <w:t>в пункте 1: абзац первый дополнить предложением следующего содержания "Налог с доходов адвокатов исчисляется, удерживается и уплачивается коллегиями адвокатов (их учреждениями)."; абзац второй после слова "организаций" дополнить словами ", коллегии адвокатов и их учреждения,"</w:t>
      </w:r>
    </w:p>
    <w:p>
      <w:r>
        <w:rPr>
          <w:b/>
        </w:rPr>
        <w:t xml:space="preserve">73. </w:t>
      </w:r>
      <w:r>
        <w:t>абзац первый пункта 3 дополнить словами ", с зачетом удержанной в предыдущие месяцы текущего налогового периода суммы налога"</w:t>
      </w:r>
    </w:p>
    <w:p>
      <w:r>
        <w:rPr>
          <w:b/>
        </w:rPr>
        <w:t xml:space="preserve">73. </w:t>
      </w:r>
      <w:r>
        <w:t>в пункте 7: в абзаце первом слова "по месту его нахождения (жительства)" заменить словами "по месту учета налогового агента в налоговом органе"; в абзаце втором: после слов "Налоговые агенты - российские организации" дополнить словами ", указанные в пункте 1 настоящей статьи"; слово "налогоплательщика" исключить</w:t>
      </w:r>
    </w:p>
    <w:p>
      <w:r>
        <w:rPr>
          <w:b/>
        </w:rPr>
        <w:t xml:space="preserve">74. </w:t>
      </w:r>
      <w:r>
        <w:t>второе предложение пункта 5 исключить</w:t>
      </w:r>
    </w:p>
    <w:p>
      <w:r>
        <w:rPr>
          <w:b/>
        </w:rPr>
        <w:t xml:space="preserve">74. </w:t>
      </w:r>
      <w:r>
        <w:t>в пункте 6 слово "жительства" заменить словом "учета"</w:t>
      </w:r>
    </w:p>
    <w:p>
      <w:r>
        <w:rPr>
          <w:b/>
        </w:rPr>
        <w:t xml:space="preserve">76. </w:t>
      </w:r>
      <w:r>
        <w:t>в абзаце первом пункта 3: слова "существования источников доходов, указанных в статьях 227 и 228 настоящего Кодекса" заменить словами "деятельности, указанной в статье 227 настоящего Кодекса, и (или) прекращения выплат, указанных в статье 228 настоящего Кодекса"; слова "их существования" заменить словами "такой деятельности или таких выплат"</w:t>
      </w:r>
    </w:p>
    <w:p>
      <w:r>
        <w:rPr>
          <w:b/>
        </w:rPr>
        <w:t xml:space="preserve">76. </w:t>
      </w:r>
      <w:r>
        <w:t>пункт 4 дополнить словами ", суммы налога, подлежащие уплате (доплате) или возврату по итогам налогового периода"</w:t>
      </w:r>
    </w:p>
    <w:p>
      <w:r>
        <w:rPr>
          <w:b/>
        </w:rPr>
        <w:t xml:space="preserve">79. </w:t>
      </w:r>
      <w:r>
        <w:t>в пункте 1: слова "засчитываются при уплате налога в Российской Федерации, если это предусмотрено" заменить словами "не засчитываются при уплате налога в Российской Федерации, если иное не предусмотрено"; второе и третье предложения исключить</w:t>
      </w:r>
    </w:p>
    <w:p>
      <w:r>
        <w:rPr>
          <w:b/>
        </w:rPr>
        <w:t xml:space="preserve">79. </w:t>
      </w:r>
      <w:r>
        <w:t>в пункте 2: по тексту слова "освобождения от налогообложения" заменить словами "освобождения от уплаты налога, проведения зачета"; после слов "двойного налогообложения" дополнить словами ", а также документ о полученном доходе и об уплате им налога за пределами Российской Федерации, подтвержденный налоговым органом соответствующего иностранного государства"; слова "Такое подтверждение" заменить словом "Подтверждение"</w:t>
      </w:r>
    </w:p>
    <w:p>
      <w:r>
        <w:rPr>
          <w:b/>
        </w:rPr>
        <w:t>Статья 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3. Настоящий Федеральный закон вступает в силу с 1 января 2001 года.</w:t>
      </w:r>
    </w:p>
    <w:p>
      <w:r>
        <w:t>Настоящий Федеральный закон вступает в силу с 1 января 2001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